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840AB" w14:textId="77777777" w:rsidR="006C6DDC" w:rsidRDefault="006C6DDC" w:rsidP="00DA0661">
      <w:pPr>
        <w:pStyle w:val="Rubrik"/>
      </w:pPr>
      <w:bookmarkStart w:id="0" w:name="Start"/>
      <w:bookmarkEnd w:id="0"/>
      <w:r>
        <w:t>Svar på fråga 2019/20:615 av Kjell-Arne Ottoson (KD)</w:t>
      </w:r>
      <w:r>
        <w:br/>
        <w:t>Siken och EU-regler</w:t>
      </w:r>
    </w:p>
    <w:p w14:paraId="73E5C798" w14:textId="2425A480" w:rsidR="006C6DDC" w:rsidRDefault="006C6DDC" w:rsidP="002749F7">
      <w:pPr>
        <w:pStyle w:val="Brdtext"/>
      </w:pPr>
      <w:r>
        <w:t>Kjell-Arne Ottoson har frågat mig när arbete</w:t>
      </w:r>
      <w:r w:rsidR="00D64534">
        <w:t>t med att åtgärda de brister som EU-kommissionen uppmärksammat</w:t>
      </w:r>
      <w:r w:rsidR="00A97687">
        <w:t xml:space="preserve"> förväntas</w:t>
      </w:r>
      <w:r>
        <w:t xml:space="preserve"> vara avslutat, så att regeringen utan risk att spoliera det svenska undantaget kan tillägga siken till undantagslistan.</w:t>
      </w:r>
    </w:p>
    <w:p w14:paraId="51270C80" w14:textId="0FA50719" w:rsidR="006C6DDC" w:rsidRDefault="006C6DDC" w:rsidP="002749F7">
      <w:pPr>
        <w:pStyle w:val="Brdtext"/>
      </w:pPr>
      <w:r>
        <w:t xml:space="preserve">När det gäller det åtgärdsarbete som regeringen bedrivit efter </w:t>
      </w:r>
      <w:r w:rsidRPr="006C6DDC">
        <w:t>Kommissionens revision av Sveriges kontrollsystem för fisk och fiskprodukter 2015</w:t>
      </w:r>
      <w:r>
        <w:t xml:space="preserve"> återstår slutrapporteringen av ett uppdrag som gavs i Livsmedelsverkets regleringsbrev för 2018. Uppdraget gälle</w:t>
      </w:r>
      <w:r w:rsidR="00D64534">
        <w:t>r</w:t>
      </w:r>
      <w:r>
        <w:t xml:space="preserve"> efterlevnaden av de kostråd som riktas till särskilt känsliga konsumentgrupper gällande fisk som omfattas av undantaget från EU:s gränsvärden för dioxin och dioxinlika PCB. Detta uppdrag</w:t>
      </w:r>
      <w:r w:rsidR="00B05DE9">
        <w:t xml:space="preserve"> ska</w:t>
      </w:r>
      <w:r>
        <w:t xml:space="preserve"> </w:t>
      </w:r>
      <w:r w:rsidR="005C0C06">
        <w:t>redovisas</w:t>
      </w:r>
      <w:r>
        <w:t xml:space="preserve"> </w:t>
      </w:r>
      <w:r w:rsidR="006E50CB">
        <w:t xml:space="preserve">till regeringen </w:t>
      </w:r>
      <w:r w:rsidR="00B05DE9">
        <w:t>senast den</w:t>
      </w:r>
      <w:r>
        <w:t xml:space="preserve"> </w:t>
      </w:r>
      <w:r w:rsidR="005C0C06">
        <w:t>28 februari 2020</w:t>
      </w:r>
      <w:r w:rsidR="00B05DE9">
        <w:t xml:space="preserve">. </w:t>
      </w:r>
      <w:r w:rsidR="00D64534">
        <w:t>Därefter kommer det</w:t>
      </w:r>
      <w:r w:rsidR="005C0C06">
        <w:t xml:space="preserve"> att beredas i </w:t>
      </w:r>
      <w:r w:rsidR="00A5784E">
        <w:t>R</w:t>
      </w:r>
      <w:r w:rsidR="005C0C06">
        <w:t>egeringskansliet. Eftersom redovisningens innehåll inte är känt kan jag inte ge något besked om när arbete</w:t>
      </w:r>
      <w:r w:rsidR="006E50CB">
        <w:t>t med att hantera EU-revisionen</w:t>
      </w:r>
      <w:r w:rsidR="005C0C06">
        <w:t xml:space="preserve"> är helt slutfört.</w:t>
      </w:r>
    </w:p>
    <w:p w14:paraId="6217751F" w14:textId="490E0679" w:rsidR="005C0C06" w:rsidRDefault="005C0C06" w:rsidP="002749F7">
      <w:pPr>
        <w:pStyle w:val="Brdtext"/>
      </w:pPr>
      <w:r>
        <w:t xml:space="preserve">Som jag nämnde i mitt tidigare frågesvar gällande sikfisket </w:t>
      </w:r>
      <w:r w:rsidR="00932E91">
        <w:t>förbereder</w:t>
      </w:r>
      <w:r>
        <w:t xml:space="preserve"> EU</w:t>
      </w:r>
      <w:r w:rsidR="00932E91">
        <w:t xml:space="preserve"> </w:t>
      </w:r>
      <w:r>
        <w:t xml:space="preserve">en översyn av vilka gränsvärden som ska gälla för dioxin och dioxinlika PCB. </w:t>
      </w:r>
      <w:r w:rsidRPr="005C0C06">
        <w:t xml:space="preserve">Översynen </w:t>
      </w:r>
      <w:r w:rsidR="00932E91">
        <w:t xml:space="preserve">kommer att </w:t>
      </w:r>
      <w:r w:rsidRPr="005C0C06">
        <w:t xml:space="preserve">grunda sig på en </w:t>
      </w:r>
      <w:r>
        <w:t xml:space="preserve">ny </w:t>
      </w:r>
      <w:r w:rsidRPr="005C0C06">
        <w:t>riskvärdering från Europeiska myndigheten för livsmedelssäkerhet (Efsa) som publicerades 2018.</w:t>
      </w:r>
      <w:r>
        <w:t xml:space="preserve"> </w:t>
      </w:r>
      <w:r w:rsidRPr="005C0C06">
        <w:t>I den riskvärderingen rekommendera</w:t>
      </w:r>
      <w:r w:rsidR="0014391F">
        <w:t xml:space="preserve">s </w:t>
      </w:r>
      <w:r w:rsidRPr="005C0C06">
        <w:t>en sjufaldig sänkning av det tolerabla veckointaget (TVI) av dioxin och dioxinlika PCB jämfört med den tidigare riskvärderingen från 2001.</w:t>
      </w:r>
      <w:r>
        <w:t xml:space="preserve"> </w:t>
      </w:r>
      <w:r w:rsidR="00110D12">
        <w:t>E</w:t>
      </w:r>
      <w:r>
        <w:t xml:space="preserve">n sannolik </w:t>
      </w:r>
      <w:r w:rsidR="00110D12">
        <w:t>följd</w:t>
      </w:r>
      <w:r>
        <w:t xml:space="preserve"> av slutsatserna i riskvärderingen är att befolkningens exponering för dioxin och dioxinlika PCB via livsmedel bör minska ytterligare</w:t>
      </w:r>
      <w:r w:rsidR="00B05DE9">
        <w:t xml:space="preserve"> för att skydda folkhälsan</w:t>
      </w:r>
      <w:r>
        <w:t xml:space="preserve">. Det kan </w:t>
      </w:r>
      <w:r w:rsidR="00B05DE9">
        <w:t xml:space="preserve">bl.a. </w:t>
      </w:r>
      <w:r>
        <w:t xml:space="preserve">innebära ett sänkt </w:t>
      </w:r>
      <w:r w:rsidR="00B05DE9">
        <w:t>EU-</w:t>
      </w:r>
      <w:r>
        <w:t>gränsvärde</w:t>
      </w:r>
      <w:r w:rsidR="00B05DE9">
        <w:t xml:space="preserve"> för dioxin och dioxinlika PCB och införande av</w:t>
      </w:r>
      <w:r>
        <w:t xml:space="preserve"> </w:t>
      </w:r>
      <w:r>
        <w:lastRenderedPageBreak/>
        <w:t xml:space="preserve">kostråd </w:t>
      </w:r>
      <w:r w:rsidR="00B05DE9">
        <w:t xml:space="preserve">även </w:t>
      </w:r>
      <w:r>
        <w:t xml:space="preserve">för andra </w:t>
      </w:r>
      <w:r w:rsidR="00B05DE9">
        <w:t>animaliska livsmedel i hela EU.</w:t>
      </w:r>
      <w:r w:rsidR="00FA2E84">
        <w:t xml:space="preserve"> </w:t>
      </w:r>
      <w:r w:rsidR="006E50CB">
        <w:t>F</w:t>
      </w:r>
      <w:r w:rsidRPr="005C0C06">
        <w:t>ör att kunna gå vidare i arbetet med översynen i EU</w:t>
      </w:r>
      <w:r w:rsidR="00B05DE9">
        <w:t xml:space="preserve"> </w:t>
      </w:r>
      <w:r w:rsidR="006E50CB">
        <w:t xml:space="preserve">kommer man </w:t>
      </w:r>
      <w:r w:rsidR="00B05DE9">
        <w:t>även att behöva</w:t>
      </w:r>
      <w:r w:rsidRPr="005C0C06">
        <w:t xml:space="preserve"> kompletterande underlag från Världshälsoorganisationen (WHO) och ytterligare studier på EU-niv</w:t>
      </w:r>
      <w:r w:rsidR="00B05DE9">
        <w:t>å.</w:t>
      </w:r>
    </w:p>
    <w:p w14:paraId="38F5124F" w14:textId="3A1B393B" w:rsidR="00B05DE9" w:rsidRDefault="00BB09EC" w:rsidP="002749F7">
      <w:pPr>
        <w:pStyle w:val="Brdtext"/>
      </w:pPr>
      <w:r>
        <w:t>S</w:t>
      </w:r>
      <w:r w:rsidR="00B05DE9">
        <w:t xml:space="preserve">iken </w:t>
      </w:r>
      <w:r>
        <w:t>är</w:t>
      </w:r>
      <w:r w:rsidR="00150861">
        <w:t xml:space="preserve"> i sig</w:t>
      </w:r>
      <w:r>
        <w:t xml:space="preserve"> </w:t>
      </w:r>
      <w:r w:rsidR="00B05DE9">
        <w:t>inte mer riskabel för folkhälsan än de fiskarter som omfattas av</w:t>
      </w:r>
      <w:r w:rsidR="006E50CB">
        <w:t xml:space="preserve"> Sveriges</w:t>
      </w:r>
      <w:r w:rsidR="00D64534">
        <w:t xml:space="preserve"> undantag</w:t>
      </w:r>
      <w:r w:rsidR="006E50CB" w:rsidRPr="006E50CB">
        <w:t xml:space="preserve"> från EU:s gränsvärden för dioxiner och dioxinlika PCB i viss fet fisk från Östersjöområdet</w:t>
      </w:r>
      <w:r w:rsidR="00150861">
        <w:t xml:space="preserve"> men om ytterligare en fiskart omfattas av undantaget ökar också konsumenternas exponering för de giftiga ämnena</w:t>
      </w:r>
      <w:r>
        <w:t>. Mot</w:t>
      </w:r>
      <w:r w:rsidR="00B05DE9">
        <w:t xml:space="preserve"> bakgrund av Efsa:s </w:t>
      </w:r>
      <w:r w:rsidR="00DA0CE3">
        <w:t xml:space="preserve">nya </w:t>
      </w:r>
      <w:r w:rsidR="00B05DE9">
        <w:t>riskvärdering</w:t>
      </w:r>
      <w:r>
        <w:t xml:space="preserve">, den </w:t>
      </w:r>
      <w:r w:rsidR="00FA2E84">
        <w:t>kommande</w:t>
      </w:r>
      <w:r>
        <w:t xml:space="preserve"> översynen av EU-gränsvärdena för dioxin och dioxinlika PCB</w:t>
      </w:r>
      <w:r w:rsidR="006E50CB">
        <w:t xml:space="preserve"> </w:t>
      </w:r>
      <w:r w:rsidR="00B05DE9">
        <w:t xml:space="preserve">och behovet av att värna folkhälsan </w:t>
      </w:r>
      <w:r>
        <w:t>bedömer jag att omständigheterna inte är gynnsamma för att nu</w:t>
      </w:r>
      <w:r w:rsidR="006E50CB">
        <w:t xml:space="preserve"> begära ett</w:t>
      </w:r>
      <w:r w:rsidR="00B05DE9">
        <w:t xml:space="preserve"> utöka</w:t>
      </w:r>
      <w:r w:rsidR="006E50CB">
        <w:t>t</w:t>
      </w:r>
      <w:r w:rsidR="00B05DE9">
        <w:t xml:space="preserve"> </w:t>
      </w:r>
      <w:r w:rsidR="006E50CB">
        <w:t>svenskt dioxinundantag.</w:t>
      </w:r>
      <w:r w:rsidR="00B05DE9">
        <w:t xml:space="preserve"> </w:t>
      </w:r>
    </w:p>
    <w:p w14:paraId="2CCC37B1" w14:textId="4E812A0B" w:rsidR="006C6DDC" w:rsidRDefault="00D64534" w:rsidP="002749F7">
      <w:pPr>
        <w:pStyle w:val="Brdtext"/>
      </w:pPr>
      <w:r>
        <w:t>Mot denna bakgrund</w:t>
      </w:r>
      <w:r w:rsidR="006E50CB">
        <w:t xml:space="preserve"> är jag för närvarande </w:t>
      </w:r>
      <w:r w:rsidR="00B05DE9" w:rsidRPr="00B05DE9">
        <w:t>inte</w:t>
      </w:r>
      <w:r w:rsidR="006E50CB">
        <w:t xml:space="preserve"> beredd</w:t>
      </w:r>
      <w:r w:rsidR="00B05DE9" w:rsidRPr="00B05DE9">
        <w:t xml:space="preserve"> att vidta</w:t>
      </w:r>
      <w:r w:rsidR="00EF4F5F">
        <w:t xml:space="preserve"> några</w:t>
      </w:r>
      <w:r w:rsidR="00B05DE9" w:rsidRPr="00B05DE9">
        <w:t xml:space="preserve"> åtgärder för att utvidga undantaget till att omfatta även sik</w:t>
      </w:r>
      <w:r w:rsidR="00EF4F5F">
        <w:t xml:space="preserve"> utan vill avvakta till</w:t>
      </w:r>
      <w:r w:rsidR="008E47DD">
        <w:t>s</w:t>
      </w:r>
      <w:r w:rsidR="00EF4F5F">
        <w:t xml:space="preserve"> dess </w:t>
      </w:r>
      <w:r w:rsidR="00CB300E">
        <w:t xml:space="preserve">att </w:t>
      </w:r>
      <w:bookmarkStart w:id="1" w:name="_GoBack"/>
      <w:bookmarkEnd w:id="1"/>
      <w:r w:rsidR="009673F1">
        <w:t xml:space="preserve">folkhälsokonsekvenserna </w:t>
      </w:r>
      <w:r w:rsidR="00462AC0">
        <w:t xml:space="preserve">av </w:t>
      </w:r>
      <w:r w:rsidR="009673F1">
        <w:t xml:space="preserve">Efsa:s </w:t>
      </w:r>
      <w:r w:rsidR="00246829">
        <w:t xml:space="preserve">senaste </w:t>
      </w:r>
      <w:r w:rsidR="009673F1">
        <w:t xml:space="preserve">riskvärdering och </w:t>
      </w:r>
      <w:r w:rsidR="00462AC0">
        <w:t xml:space="preserve">EU:s </w:t>
      </w:r>
      <w:r>
        <w:t>kommande</w:t>
      </w:r>
      <w:r w:rsidR="00462AC0">
        <w:t xml:space="preserve"> översyn av gränsvärden för dioxin och dioxinlika PCB bättre kan överblickas</w:t>
      </w:r>
      <w:r w:rsidR="00EF4F5F">
        <w:t xml:space="preserve"> vilket beräknas ta åtminstone ett par år i anspråk</w:t>
      </w:r>
      <w:r w:rsidR="00462AC0">
        <w:t xml:space="preserve">. </w:t>
      </w:r>
    </w:p>
    <w:p w14:paraId="318156B8" w14:textId="5F7143EF" w:rsidR="006C6DDC" w:rsidRDefault="006C6DD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805AE74AA114D2C821A80F6AFD1B302"/>
          </w:placeholder>
          <w:dataBinding w:prefixMappings="xmlns:ns0='http://lp/documentinfo/RK' " w:xpath="/ns0:DocumentInfo[1]/ns0:BaseInfo[1]/ns0:HeaderDate[1]" w:storeItemID="{81BCEF5D-321F-4369-BDA5-0358C57C006C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65A5">
            <w:t>17 december 2019</w:t>
          </w:r>
        </w:sdtContent>
      </w:sdt>
    </w:p>
    <w:p w14:paraId="49E8AD61" w14:textId="77777777" w:rsidR="006C6DDC" w:rsidRDefault="006C6DDC" w:rsidP="004E7A8F">
      <w:pPr>
        <w:pStyle w:val="Brdtextutanavstnd"/>
      </w:pPr>
    </w:p>
    <w:p w14:paraId="7E504896" w14:textId="77777777" w:rsidR="006C6DDC" w:rsidRDefault="006C6DDC" w:rsidP="004E7A8F">
      <w:pPr>
        <w:pStyle w:val="Brdtextutanavstnd"/>
      </w:pPr>
    </w:p>
    <w:p w14:paraId="68FDA756" w14:textId="77777777" w:rsidR="006C6DDC" w:rsidRDefault="006C6DDC" w:rsidP="004E7A8F">
      <w:pPr>
        <w:pStyle w:val="Brdtextutanavstnd"/>
      </w:pPr>
    </w:p>
    <w:p w14:paraId="66099064" w14:textId="77777777" w:rsidR="006C6DDC" w:rsidRDefault="006C6DDC" w:rsidP="00422A41">
      <w:pPr>
        <w:pStyle w:val="Brdtext"/>
      </w:pPr>
      <w:r>
        <w:t>Jennie Nilsson</w:t>
      </w:r>
    </w:p>
    <w:p w14:paraId="17F539BA" w14:textId="77777777" w:rsidR="006C6DDC" w:rsidRPr="00DB48AB" w:rsidRDefault="006C6DDC" w:rsidP="00DB48AB">
      <w:pPr>
        <w:pStyle w:val="Brdtext"/>
      </w:pPr>
    </w:p>
    <w:sectPr w:rsidR="006C6DD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7D2DC" w14:textId="77777777" w:rsidR="006C6DDC" w:rsidRDefault="006C6DDC" w:rsidP="00A87A54">
      <w:pPr>
        <w:spacing w:after="0" w:line="240" w:lineRule="auto"/>
      </w:pPr>
      <w:r>
        <w:separator/>
      </w:r>
    </w:p>
  </w:endnote>
  <w:endnote w:type="continuationSeparator" w:id="0">
    <w:p w14:paraId="3B412068" w14:textId="77777777" w:rsidR="006C6DDC" w:rsidRDefault="006C6D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0757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5C391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D415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AF581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459AD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0241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921A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F55E84" w14:textId="77777777" w:rsidTr="00C26068">
      <w:trPr>
        <w:trHeight w:val="227"/>
      </w:trPr>
      <w:tc>
        <w:tcPr>
          <w:tcW w:w="4074" w:type="dxa"/>
        </w:tcPr>
        <w:p w14:paraId="248A601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9533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37C4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B4D56" w14:textId="77777777" w:rsidR="006C6DDC" w:rsidRDefault="006C6DDC" w:rsidP="00A87A54">
      <w:pPr>
        <w:spacing w:after="0" w:line="240" w:lineRule="auto"/>
      </w:pPr>
      <w:r>
        <w:separator/>
      </w:r>
    </w:p>
  </w:footnote>
  <w:footnote w:type="continuationSeparator" w:id="0">
    <w:p w14:paraId="6222926A" w14:textId="77777777" w:rsidR="006C6DDC" w:rsidRDefault="006C6D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6DDC" w14:paraId="65D3AD2B" w14:textId="77777777" w:rsidTr="00C93EBA">
      <w:trPr>
        <w:trHeight w:val="227"/>
      </w:trPr>
      <w:tc>
        <w:tcPr>
          <w:tcW w:w="5534" w:type="dxa"/>
        </w:tcPr>
        <w:p w14:paraId="165BC098" w14:textId="77777777" w:rsidR="006C6DDC" w:rsidRPr="007D73AB" w:rsidRDefault="006C6DDC">
          <w:pPr>
            <w:pStyle w:val="Sidhuvud"/>
          </w:pPr>
        </w:p>
      </w:tc>
      <w:tc>
        <w:tcPr>
          <w:tcW w:w="3170" w:type="dxa"/>
          <w:vAlign w:val="bottom"/>
        </w:tcPr>
        <w:p w14:paraId="58F84808" w14:textId="77777777" w:rsidR="006C6DDC" w:rsidRPr="007D73AB" w:rsidRDefault="006C6DDC" w:rsidP="00340DE0">
          <w:pPr>
            <w:pStyle w:val="Sidhuvud"/>
          </w:pPr>
        </w:p>
      </w:tc>
      <w:tc>
        <w:tcPr>
          <w:tcW w:w="1134" w:type="dxa"/>
        </w:tcPr>
        <w:p w14:paraId="47F03951" w14:textId="77777777" w:rsidR="006C6DDC" w:rsidRDefault="006C6DDC" w:rsidP="005A703A">
          <w:pPr>
            <w:pStyle w:val="Sidhuvud"/>
          </w:pPr>
        </w:p>
      </w:tc>
    </w:tr>
    <w:tr w:rsidR="006C6DDC" w14:paraId="5612CCAA" w14:textId="77777777" w:rsidTr="00C93EBA">
      <w:trPr>
        <w:trHeight w:val="1928"/>
      </w:trPr>
      <w:tc>
        <w:tcPr>
          <w:tcW w:w="5534" w:type="dxa"/>
        </w:tcPr>
        <w:p w14:paraId="04A7352C" w14:textId="77777777" w:rsidR="006C6DDC" w:rsidRPr="00340DE0" w:rsidRDefault="006C6D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881A5D" wp14:editId="64683D6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AF97B4" w14:textId="77777777" w:rsidR="006C6DDC" w:rsidRPr="00710A6C" w:rsidRDefault="006C6DDC" w:rsidP="00EE3C0F">
          <w:pPr>
            <w:pStyle w:val="Sidhuvud"/>
            <w:rPr>
              <w:b/>
            </w:rPr>
          </w:pPr>
        </w:p>
        <w:p w14:paraId="745B8923" w14:textId="77777777" w:rsidR="006C6DDC" w:rsidRDefault="006C6DDC" w:rsidP="00EE3C0F">
          <w:pPr>
            <w:pStyle w:val="Sidhuvud"/>
          </w:pPr>
        </w:p>
        <w:p w14:paraId="76A8FF1E" w14:textId="77777777" w:rsidR="006C6DDC" w:rsidRDefault="006C6DDC" w:rsidP="00EE3C0F">
          <w:pPr>
            <w:pStyle w:val="Sidhuvud"/>
          </w:pPr>
        </w:p>
        <w:p w14:paraId="4C502865" w14:textId="77777777" w:rsidR="006C6DDC" w:rsidRDefault="006C6D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7EE9A502AA4B1B87B760F734BC11A1"/>
            </w:placeholder>
            <w:dataBinding w:prefixMappings="xmlns:ns0='http://lp/documentinfo/RK' " w:xpath="/ns0:DocumentInfo[1]/ns0:BaseInfo[1]/ns0:Dnr[1]" w:storeItemID="{81BCEF5D-321F-4369-BDA5-0358C57C006C}"/>
            <w:text/>
          </w:sdtPr>
          <w:sdtEndPr/>
          <w:sdtContent>
            <w:p w14:paraId="3A2A8654" w14:textId="49E54EF5" w:rsidR="006C6DDC" w:rsidRDefault="006C6DDC" w:rsidP="00EE3C0F">
              <w:pPr>
                <w:pStyle w:val="Sidhuvud"/>
              </w:pPr>
              <w:r>
                <w:t>N2019/03153/DL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7F5189119749E993ED6687EEE20B87"/>
            </w:placeholder>
            <w:showingPlcHdr/>
            <w:dataBinding w:prefixMappings="xmlns:ns0='http://lp/documentinfo/RK' " w:xpath="/ns0:DocumentInfo[1]/ns0:BaseInfo[1]/ns0:DocNumber[1]" w:storeItemID="{81BCEF5D-321F-4369-BDA5-0358C57C006C}"/>
            <w:text/>
          </w:sdtPr>
          <w:sdtEndPr/>
          <w:sdtContent>
            <w:p w14:paraId="0C7023FA" w14:textId="77777777" w:rsidR="006C6DDC" w:rsidRDefault="006C6D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20F108" w14:textId="77777777" w:rsidR="006C6DDC" w:rsidRDefault="006C6DDC" w:rsidP="00EE3C0F">
          <w:pPr>
            <w:pStyle w:val="Sidhuvud"/>
          </w:pPr>
        </w:p>
      </w:tc>
      <w:tc>
        <w:tcPr>
          <w:tcW w:w="1134" w:type="dxa"/>
        </w:tcPr>
        <w:p w14:paraId="1BCB9720" w14:textId="77777777" w:rsidR="006C6DDC" w:rsidRDefault="006C6DDC" w:rsidP="0094502D">
          <w:pPr>
            <w:pStyle w:val="Sidhuvud"/>
          </w:pPr>
        </w:p>
        <w:p w14:paraId="6C716A95" w14:textId="77777777" w:rsidR="006C6DDC" w:rsidRPr="0094502D" w:rsidRDefault="006C6DDC" w:rsidP="00EC71A6">
          <w:pPr>
            <w:pStyle w:val="Sidhuvud"/>
          </w:pPr>
        </w:p>
      </w:tc>
    </w:tr>
    <w:tr w:rsidR="006C6DDC" w14:paraId="24635A9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A427D63" w14:textId="77777777" w:rsidR="006C6DDC" w:rsidRPr="006C6DDC" w:rsidRDefault="006C6DDC" w:rsidP="00340DE0">
          <w:pPr>
            <w:pStyle w:val="Sidhuvud"/>
            <w:rPr>
              <w:b/>
            </w:rPr>
          </w:pPr>
          <w:r w:rsidRPr="006C6DDC">
            <w:rPr>
              <w:b/>
            </w:rPr>
            <w:t>Näringsdepartementet</w:t>
          </w:r>
        </w:p>
        <w:p w14:paraId="169D96E6" w14:textId="21A98B4C" w:rsidR="00B225DE" w:rsidRPr="00FC2E57" w:rsidRDefault="006C6DDC" w:rsidP="00FC2E57">
          <w:pPr>
            <w:rPr>
              <w:i/>
              <w:sz w:val="22"/>
              <w:szCs w:val="22"/>
              <w:lang w:val="de-DE"/>
            </w:rPr>
          </w:pPr>
          <w:r w:rsidRPr="006C6DDC">
            <w:t>Landsbygdsministern</w:t>
          </w:r>
        </w:p>
      </w:tc>
      <w:sdt>
        <w:sdtPr>
          <w:alias w:val="Recipient"/>
          <w:tag w:val="ccRKShow_Recipient"/>
          <w:id w:val="-28344517"/>
          <w:placeholder>
            <w:docPart w:val="2EB12B0328F5461C8ECF2671E1947403"/>
          </w:placeholder>
          <w:dataBinding w:prefixMappings="xmlns:ns0='http://lp/documentinfo/RK' " w:xpath="/ns0:DocumentInfo[1]/ns0:BaseInfo[1]/ns0:Recipient[1]" w:storeItemID="{81BCEF5D-321F-4369-BDA5-0358C57C006C}"/>
          <w:text w:multiLine="1"/>
        </w:sdtPr>
        <w:sdtEndPr/>
        <w:sdtContent>
          <w:tc>
            <w:tcPr>
              <w:tcW w:w="3170" w:type="dxa"/>
            </w:tcPr>
            <w:p w14:paraId="36B2C581" w14:textId="2901ECC7" w:rsidR="006C6DDC" w:rsidRDefault="006C6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4FB870" w14:textId="77777777" w:rsidR="006C6DDC" w:rsidRDefault="006C6DDC" w:rsidP="003E6020">
          <w:pPr>
            <w:pStyle w:val="Sidhuvud"/>
          </w:pPr>
        </w:p>
      </w:tc>
    </w:tr>
  </w:tbl>
  <w:p w14:paraId="1297D5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D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D72"/>
    <w:rsid w:val="000F6462"/>
    <w:rsid w:val="00101DE6"/>
    <w:rsid w:val="001055DA"/>
    <w:rsid w:val="00106F29"/>
    <w:rsid w:val="00110D12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29CD"/>
    <w:rsid w:val="0014391F"/>
    <w:rsid w:val="0015086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82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3CC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7AA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3EB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68A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AC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C06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DDC"/>
    <w:rsid w:val="006D2998"/>
    <w:rsid w:val="006D3188"/>
    <w:rsid w:val="006D5159"/>
    <w:rsid w:val="006D6779"/>
    <w:rsid w:val="006E08FC"/>
    <w:rsid w:val="006E50C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7D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E91"/>
    <w:rsid w:val="00935814"/>
    <w:rsid w:val="0094502D"/>
    <w:rsid w:val="00946561"/>
    <w:rsid w:val="00946B39"/>
    <w:rsid w:val="00947013"/>
    <w:rsid w:val="0095062C"/>
    <w:rsid w:val="00966E40"/>
    <w:rsid w:val="009673F1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84E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68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070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DE9"/>
    <w:rsid w:val="00B06751"/>
    <w:rsid w:val="00B07931"/>
    <w:rsid w:val="00B13241"/>
    <w:rsid w:val="00B13699"/>
    <w:rsid w:val="00B149E2"/>
    <w:rsid w:val="00B2131A"/>
    <w:rsid w:val="00B2169D"/>
    <w:rsid w:val="00B21CBB"/>
    <w:rsid w:val="00B225D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09E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00E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65A5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A1B"/>
    <w:rsid w:val="00D51C1C"/>
    <w:rsid w:val="00D51FCC"/>
    <w:rsid w:val="00D5467F"/>
    <w:rsid w:val="00D55837"/>
    <w:rsid w:val="00D56A9F"/>
    <w:rsid w:val="00D57BA2"/>
    <w:rsid w:val="00D60F51"/>
    <w:rsid w:val="00D64534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CE3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F5F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E8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E57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3931CD"/>
  <w15:docId w15:val="{C3A6A770-F2A6-4BFF-880C-24682E48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7EE9A502AA4B1B87B760F734BC1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C68C8-E038-4D2D-8770-245F8734DC9D}"/>
      </w:docPartPr>
      <w:docPartBody>
        <w:p w:rsidR="005809D7" w:rsidRDefault="00304D58" w:rsidP="00304D58">
          <w:pPr>
            <w:pStyle w:val="DC7EE9A502AA4B1B87B760F734BC1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7F5189119749E993ED6687EEE20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BA3F7-6A26-483D-ADDF-F45A8F14CF3B}"/>
      </w:docPartPr>
      <w:docPartBody>
        <w:p w:rsidR="005809D7" w:rsidRDefault="00304D58" w:rsidP="00304D58">
          <w:pPr>
            <w:pStyle w:val="697F5189119749E993ED6687EEE20B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B12B0328F5461C8ECF2671E1947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77D60-1667-4B50-B41B-4E7F32AF2151}"/>
      </w:docPartPr>
      <w:docPartBody>
        <w:p w:rsidR="005809D7" w:rsidRDefault="00304D58" w:rsidP="00304D58">
          <w:pPr>
            <w:pStyle w:val="2EB12B0328F5461C8ECF2671E19474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05AE74AA114D2C821A80F6AFD1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58A86-7583-48D2-B3B2-4490653143E5}"/>
      </w:docPartPr>
      <w:docPartBody>
        <w:p w:rsidR="005809D7" w:rsidRDefault="00304D58" w:rsidP="00304D58">
          <w:pPr>
            <w:pStyle w:val="E805AE74AA114D2C821A80F6AFD1B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58"/>
    <w:rsid w:val="00304D58"/>
    <w:rsid w:val="0058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9EA2350C604F32ABA11FF30E362511">
    <w:name w:val="DA9EA2350C604F32ABA11FF30E362511"/>
    <w:rsid w:val="00304D58"/>
  </w:style>
  <w:style w:type="character" w:styleId="Platshllartext">
    <w:name w:val="Placeholder Text"/>
    <w:basedOn w:val="Standardstycketeckensnitt"/>
    <w:uiPriority w:val="99"/>
    <w:semiHidden/>
    <w:rsid w:val="00304D58"/>
    <w:rPr>
      <w:noProof w:val="0"/>
      <w:color w:val="808080"/>
    </w:rPr>
  </w:style>
  <w:style w:type="paragraph" w:customStyle="1" w:styleId="8E7AFDAE7BA844BCA34DF8AB5C5ED9E2">
    <w:name w:val="8E7AFDAE7BA844BCA34DF8AB5C5ED9E2"/>
    <w:rsid w:val="00304D58"/>
  </w:style>
  <w:style w:type="paragraph" w:customStyle="1" w:styleId="564562F03B994A2DA66BF3A8CDD58FDF">
    <w:name w:val="564562F03B994A2DA66BF3A8CDD58FDF"/>
    <w:rsid w:val="00304D58"/>
  </w:style>
  <w:style w:type="paragraph" w:customStyle="1" w:styleId="427C556D27044CDB95178E496BDA9540">
    <w:name w:val="427C556D27044CDB95178E496BDA9540"/>
    <w:rsid w:val="00304D58"/>
  </w:style>
  <w:style w:type="paragraph" w:customStyle="1" w:styleId="DC7EE9A502AA4B1B87B760F734BC11A1">
    <w:name w:val="DC7EE9A502AA4B1B87B760F734BC11A1"/>
    <w:rsid w:val="00304D58"/>
  </w:style>
  <w:style w:type="paragraph" w:customStyle="1" w:styleId="697F5189119749E993ED6687EEE20B87">
    <w:name w:val="697F5189119749E993ED6687EEE20B87"/>
    <w:rsid w:val="00304D58"/>
  </w:style>
  <w:style w:type="paragraph" w:customStyle="1" w:styleId="BE2A46E2499E4FB8AA86341DB9A6EA64">
    <w:name w:val="BE2A46E2499E4FB8AA86341DB9A6EA64"/>
    <w:rsid w:val="00304D58"/>
  </w:style>
  <w:style w:type="paragraph" w:customStyle="1" w:styleId="4231E2545DA34CFF9447DF3269E43C0E">
    <w:name w:val="4231E2545DA34CFF9447DF3269E43C0E"/>
    <w:rsid w:val="00304D58"/>
  </w:style>
  <w:style w:type="paragraph" w:customStyle="1" w:styleId="04EBC2A5B3EA46E3AAEAD5087250C997">
    <w:name w:val="04EBC2A5B3EA46E3AAEAD5087250C997"/>
    <w:rsid w:val="00304D58"/>
  </w:style>
  <w:style w:type="paragraph" w:customStyle="1" w:styleId="A2A8138B2C1048F8BDD85155ABF0DC02">
    <w:name w:val="A2A8138B2C1048F8BDD85155ABF0DC02"/>
    <w:rsid w:val="00304D58"/>
  </w:style>
  <w:style w:type="paragraph" w:customStyle="1" w:styleId="2EB12B0328F5461C8ECF2671E1947403">
    <w:name w:val="2EB12B0328F5461C8ECF2671E1947403"/>
    <w:rsid w:val="00304D58"/>
  </w:style>
  <w:style w:type="paragraph" w:customStyle="1" w:styleId="C3C30300C8ED43198B8D630FF7848E6E">
    <w:name w:val="C3C30300C8ED43198B8D630FF7848E6E"/>
    <w:rsid w:val="00304D58"/>
  </w:style>
  <w:style w:type="paragraph" w:customStyle="1" w:styleId="3554EE4649B3491E83D6AC02B9332297">
    <w:name w:val="3554EE4649B3491E83D6AC02B9332297"/>
    <w:rsid w:val="00304D58"/>
  </w:style>
  <w:style w:type="paragraph" w:customStyle="1" w:styleId="DA044DA024734360BEEB5476C99ED29A">
    <w:name w:val="DA044DA024734360BEEB5476C99ED29A"/>
    <w:rsid w:val="00304D58"/>
  </w:style>
  <w:style w:type="paragraph" w:customStyle="1" w:styleId="B349D66BCEE6431E9EF57C8A4A370E9A">
    <w:name w:val="B349D66BCEE6431E9EF57C8A4A370E9A"/>
    <w:rsid w:val="00304D58"/>
  </w:style>
  <w:style w:type="paragraph" w:customStyle="1" w:styleId="CD8D0879E70143E586B6842CD59EBAD7">
    <w:name w:val="CD8D0879E70143E586B6842CD59EBAD7"/>
    <w:rsid w:val="00304D58"/>
  </w:style>
  <w:style w:type="paragraph" w:customStyle="1" w:styleId="E805AE74AA114D2C821A80F6AFD1B302">
    <w:name w:val="E805AE74AA114D2C821A80F6AFD1B302"/>
    <w:rsid w:val="00304D58"/>
  </w:style>
  <w:style w:type="paragraph" w:customStyle="1" w:styleId="A2535F822AEF418D91F97442E1BFF452">
    <w:name w:val="A2535F822AEF418D91F97442E1BFF452"/>
    <w:rsid w:val="00304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ennie Nilsso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N2019/03153/DL</Dnr>
    <ParagrafNr/>
    <DocumentTitle/>
    <VisitingAddress/>
    <Extra1/>
    <Extra2/>
    <Extra3>jell-Arne Ottoso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ennie Nilsso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N2019/03153/DL</Dnr>
    <ParagrafNr/>
    <DocumentTitle/>
    <VisitingAddress/>
    <Extra1/>
    <Extra2/>
    <Extra3>jell-Arne Ottoso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F8683B7D72BC54E8D24964418EF1C9C" ma:contentTypeVersion="24" ma:contentTypeDescription="Skapa ett nytt dokument." ma:contentTypeScope="" ma:versionID="ba445fae547c20b87129b317bdc63c52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4e9c2f0c-7bf8-49af-8356-cbf363fc78a7" xmlns:ns5="18f3d968-6251-40b0-9f11-012b293496c2" xmlns:ns6="744aa7d2-8cd6-42a5-944f-f33a2303f794" xmlns:ns7="9c9941df-7074-4a92-bf99-225d24d78d61" targetNamespace="http://schemas.microsoft.com/office/2006/metadata/properties" ma:root="true" ma:fieldsID="dd069a0bb17b2cee99b436d7c8d335ad" ns2:_="" ns3:_="" ns4:_="" ns5:_="" ns6:_="" ns7:_="">
    <xsd:import namespace="35670e95-d5a3-4c2b-9f0d-a339565e4e06"/>
    <xsd:import namespace="cc625d36-bb37-4650-91b9-0c96159295ba"/>
    <xsd:import namespace="4e9c2f0c-7bf8-49af-8356-cbf363fc78a7"/>
    <xsd:import namespace="18f3d968-6251-40b0-9f11-012b293496c2"/>
    <xsd:import namespace="744aa7d2-8cd6-42a5-944f-f33a2303f794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  <xsd:element ref="ns6:Best_x00e4_llningar_x0020_fr_x00e5_n_x0020_pol"/>
                <xsd:element ref="ns6:Vad" minOccurs="0"/>
                <xsd:element ref="ns6:Best_x00e4_llare"/>
                <xsd:element ref="ns6:Inf_x00f6_r" minOccurs="0"/>
                <xsd:element ref="ns6:_x00c5_r"/>
                <xsd:element ref="ns6:Datum"/>
                <xsd:element ref="ns6:Version_x002e_"/>
                <xsd:element ref="ns6:Omr_x00e5_de" minOccurs="0"/>
                <xsd:element ref="ns6:_x00c4_mnesomr_x00e5_de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8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aa7d2-8cd6-42a5-944f-f33a2303f794" elementFormDefault="qualified">
    <xsd:import namespace="http://schemas.microsoft.com/office/2006/documentManagement/types"/>
    <xsd:import namespace="http://schemas.microsoft.com/office/infopath/2007/PartnerControls"/>
    <xsd:element name="Best_x00e4_llningar_x0020_fr_x00e5_n_x0020_pol" ma:index="20" ma:displayName="Beställningar från pol" ma:format="Dropdown" ma:internalName="Best_x00e4_llningar_x0020_fr_x00e5_n_x0020_pol">
      <xsd:simpleType>
        <xsd:restriction base="dms:Choice">
          <xsd:enumeration value="Uppvaktning"/>
          <xsd:enumeration value="Mediakontakt"/>
          <xsd:enumeration value="Möte"/>
          <xsd:enumeration value="Resa"/>
          <xsd:enumeration value="Ministerråd"/>
          <xsd:enumeration value="Riksdag"/>
        </xsd:restriction>
      </xsd:simpleType>
    </xsd:element>
    <xsd:element name="Vad" ma:index="21" nillable="true" ma:displayName="Vad" ma:internalName="Va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alepunkt"/>
                    <xsd:enumeration value="Bakgrund"/>
                    <xsd:enumeration value="Pressmeddelande"/>
                    <xsd:enumeration value="Frågor och svar"/>
                    <xsd:enumeration value="Riksdagsfråga"/>
                    <xsd:enumeration value="Interpellation"/>
                  </xsd:restriction>
                </xsd:simpleType>
              </xsd:element>
            </xsd:sequence>
          </xsd:extension>
        </xsd:complexContent>
      </xsd:complexType>
    </xsd:element>
    <xsd:element name="Best_x00e4_llare" ma:index="22" ma:displayName="Beställare" ma:format="Dropdown" ma:internalName="Best_x00e4_llare">
      <xsd:simpleType>
        <xsd:restriction base="dms:Choice">
          <xsd:enumeration value="Statsrådet"/>
          <xsd:enumeration value="Statssekreteraren"/>
          <xsd:enumeration value="Politiskt sakkunnig"/>
          <xsd:enumeration value="Pressekreterare"/>
          <xsd:enumeration value="Annan"/>
        </xsd:restriction>
      </xsd:simpleType>
    </xsd:element>
    <xsd:element name="Inf_x00f6_r" ma:index="23" nillable="true" ma:displayName="Vem" ma:internalName="Inf_x00f6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anschorganisation"/>
                    <xsd:enumeration value="Intresseorganisation"/>
                    <xsd:enumeration value="Media"/>
                    <xsd:enumeration value="EU-MS"/>
                    <xsd:enumeration value="Norden"/>
                    <xsd:enumeration value="Annan"/>
                  </xsd:restriction>
                </xsd:simpleType>
              </xsd:element>
            </xsd:sequence>
          </xsd:extension>
        </xsd:complexContent>
      </xsd:complex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Datum" ma:index="25" ma:displayName="Datum" ma:format="DateOnly" ma:internalName="Datum">
      <xsd:simpleType>
        <xsd:restriction base="dms:DateTime"/>
      </xsd:simpleType>
    </xsd:element>
    <xsd:element name="Version_x002e_" ma:index="26" ma:displayName="Version." ma:format="Dropdown" ma:internalName="Version_x002e_">
      <xsd:simpleType>
        <xsd:restriction base="dms:Choice">
          <xsd:enumeration value="Utkast"/>
          <xsd:enumeration value="Slutlig"/>
        </xsd:restriction>
      </xsd:simpleType>
    </xsd:element>
    <xsd:element name="Omr_x00e5_de" ma:index="27" nillable="true" ma:displayName="Område" ma:internalName="Omr_x00e5_d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R"/>
                    <xsd:enumeration value="Djurhälsa"/>
                    <xsd:enumeration value="Djurskydd"/>
                    <xsd:enumeration value="Livsmedel"/>
                    <xsd:enumeration value="Foder"/>
                    <xsd:enumeration value="Vatten"/>
                  </xsd:restriction>
                </xsd:simpleType>
              </xsd:element>
            </xsd:sequence>
          </xsd:extension>
        </xsd:complexContent>
      </xsd:complexType>
    </xsd:element>
    <xsd:element name="_x00c4_mnesomr_x00e5_de" ma:index="28" nillable="true" ma:displayName="Sökord" ma:internalName="_x00c4_mnesomr_x00e5_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_x00f6_r xmlns="744aa7d2-8cd6-42a5-944f-f33a2303f794">
      <Value>Annan</Value>
    </Inf_x00f6_r>
    <_x00c4_mnesomr_x00e5_de xmlns="744aa7d2-8cd6-42a5-944f-f33a2303f794">sik; eu; dioxin; pcb; undantag; fråga; fisk</_x00c4_mnesomr_x00e5_de>
    <Best_x00e4_llningar_x0020_fr_x00e5_n_x0020_pol xmlns="744aa7d2-8cd6-42a5-944f-f33a2303f794">Riksdag</Best_x00e4_llningar_x0020_fr_x00e5_n_x0020_pol>
    <_x00c5_r xmlns="744aa7d2-8cd6-42a5-944f-f33a2303f794">2019</_x00c5_r>
    <TaxCatchAll xmlns="cc625d36-bb37-4650-91b9-0c96159295ba">
      <Value>17</Value>
    </TaxCatchAll>
    <edbe0b5c82304c8e847ab7b8c02a77c3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1.6. Riksdagsskrivelser</TermName>
          <TermId xmlns="http://schemas.microsoft.com/office/infopath/2007/PartnerControls">b346a697-2768-4574-a4e2-2d37df3d599f</TermId>
        </TermInfo>
      </Terms>
    </edbe0b5c82304c8e847ab7b8c02a77c3>
    <DirtyMigration xmlns="4e9c2f0c-7bf8-49af-8356-cbf363fc78a7">false</DirtyMigration>
    <Best_x00e4_llare xmlns="744aa7d2-8cd6-42a5-944f-f33a2303f794">Annan</Best_x00e4_llare>
    <RecordNumber xmlns="4e9c2f0c-7bf8-49af-8356-cbf363fc78a7">N2019/03153/DL</RecordNumber>
    <Vad xmlns="744aa7d2-8cd6-42a5-944f-f33a2303f794">
      <Value>Riksdagsfråga</Value>
    </Vad>
    <Version_x002e_ xmlns="744aa7d2-8cd6-42a5-944f-f33a2303f794">Utkast</Version_x002e_>
    <RKNyckelord xmlns="18f3d968-6251-40b0-9f11-012b293496c2">sik; eu; dioxin; pcb; undantag; fråga; fisk</RKNyckelord>
    <Datum xmlns="744aa7d2-8cd6-42a5-944f-f33a2303f794">2019-12-10T23:00:00+00:00</Datum>
    <k46d94c0acf84ab9a79866a9d8b1905f xmlns="cc625d36-bb37-4650-91b9-0c96159295ba">
      <Terms xmlns="http://schemas.microsoft.com/office/infopath/2007/PartnerControls"/>
    </k46d94c0acf84ab9a79866a9d8b1905f>
    <Omr_x00e5_de xmlns="744aa7d2-8cd6-42a5-944f-f33a2303f794">
      <Value>Livsmedel</Value>
    </Omr_x00e5_de>
    <_dlc_DocId xmlns="35670e95-d5a3-4c2b-9f0d-a339565e4e06">SNWENR3PSMA7-1182731381-106</_dlc_DocId>
    <_dlc_DocIdUrl xmlns="35670e95-d5a3-4c2b-9f0d-a339565e4e06">
      <Url>https://dhs.sp.regeringskansliet.se/yta/n-lb/dl/_layouts/15/DocIdRedir.aspx?ID=SNWENR3PSMA7-1182731381-106</Url>
      <Description>SNWENR3PSMA7-1182731381-106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5ce026ff-0e28-4646-be7a-cd414fac368d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06F7-C89B-4A10-B8EE-D622DC672DE6}"/>
</file>

<file path=customXml/itemProps2.xml><?xml version="1.0" encoding="utf-8"?>
<ds:datastoreItem xmlns:ds="http://schemas.openxmlformats.org/officeDocument/2006/customXml" ds:itemID="{81BCEF5D-321F-4369-BDA5-0358C57C006C}"/>
</file>

<file path=customXml/itemProps3.xml><?xml version="1.0" encoding="utf-8"?>
<ds:datastoreItem xmlns:ds="http://schemas.openxmlformats.org/officeDocument/2006/customXml" ds:itemID="{DBEFA4E1-45A8-4608-AB01-C05829D7E7B9}"/>
</file>

<file path=customXml/itemProps4.xml><?xml version="1.0" encoding="utf-8"?>
<ds:datastoreItem xmlns:ds="http://schemas.openxmlformats.org/officeDocument/2006/customXml" ds:itemID="{81BCEF5D-321F-4369-BDA5-0358C57C006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906D069-76E0-4AFD-A339-D6D95FC2D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18f3d968-6251-40b0-9f11-012b293496c2"/>
    <ds:schemaRef ds:uri="744aa7d2-8cd6-42a5-944f-f33a2303f794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EAE0488-D4A6-4519-91E2-2750ACAC985C}">
  <ds:schemaRefs>
    <ds:schemaRef ds:uri="http://schemas.microsoft.com/office/2006/documentManagement/types"/>
    <ds:schemaRef ds:uri="744aa7d2-8cd6-42a5-944f-f33a2303f794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schemas.openxmlformats.org/package/2006/metadata/core-properties"/>
    <ds:schemaRef ds:uri="9c9941df-7074-4a92-bf99-225d24d78d61"/>
    <ds:schemaRef ds:uri="http://purl.org/dc/terms/"/>
    <ds:schemaRef ds:uri="4e9c2f0c-7bf8-49af-8356-cbf363fc78a7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EAE0488-D4A6-4519-91E2-2750ACAC985C}"/>
</file>

<file path=customXml/itemProps8.xml><?xml version="1.0" encoding="utf-8"?>
<ds:datastoreItem xmlns:ds="http://schemas.openxmlformats.org/officeDocument/2006/customXml" ds:itemID="{F67D05CD-21AD-4294-818B-DE8A7A7C15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615 Siken och EU-regler.docx</dc:title>
  <dc:subject/>
  <dc:creator>Anders Wannberg</dc:creator>
  <cp:keywords/>
  <dc:description/>
  <cp:lastModifiedBy>Anders Wannberg</cp:lastModifiedBy>
  <cp:revision>5</cp:revision>
  <cp:lastPrinted>2019-12-12T08:45:00Z</cp:lastPrinted>
  <dcterms:created xsi:type="dcterms:W3CDTF">2019-12-17T11:12:00Z</dcterms:created>
  <dcterms:modified xsi:type="dcterms:W3CDTF">2019-12-17T11:17:00Z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03bc2a07-2735-4ea2-a447-a0638802f53d</vt:lpwstr>
  </property>
  <property fmtid="{D5CDD505-2E9C-101B-9397-08002B2CF9AE}" pid="5" name="Organisation">
    <vt:lpwstr/>
  </property>
  <property fmtid="{D5CDD505-2E9C-101B-9397-08002B2CF9AE}" pid="6" name="ActivityCategory">
    <vt:lpwstr>17;#1.6. Riksdagsskrivelser|b346a697-2768-4574-a4e2-2d37df3d599f</vt:lpwstr>
  </property>
</Properties>
</file>