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B75E" w14:textId="1F8E6CCE" w:rsidR="003628EA" w:rsidRDefault="003628EA" w:rsidP="00DA0661">
      <w:pPr>
        <w:pStyle w:val="Rubrik"/>
      </w:pPr>
      <w:bookmarkStart w:id="0" w:name="Start"/>
      <w:bookmarkEnd w:id="0"/>
      <w:r>
        <w:t>Svar på fråga 2020/21:843 av Clara Aranda (SD)</w:t>
      </w:r>
      <w:r>
        <w:br/>
      </w:r>
      <w:r w:rsidRPr="003628EA">
        <w:t>Hemlösas situation under covid-19-pandemin</w:t>
      </w:r>
    </w:p>
    <w:p w14:paraId="1F435376" w14:textId="50A951E9" w:rsidR="003628EA" w:rsidRDefault="003628EA" w:rsidP="00721A29">
      <w:pPr>
        <w:pStyle w:val="Brdtext"/>
      </w:pPr>
      <w:r>
        <w:t>Clara Aranda har frågat mig om regeringen avser att verka för att säkerställa att landets hemlösa får adekvat hjälp i sin utsatthet under rådande pandemi.</w:t>
      </w:r>
    </w:p>
    <w:p w14:paraId="2DBFBE2A" w14:textId="7C9BEB24" w:rsidR="00FA6A38" w:rsidRDefault="00C00484" w:rsidP="00721A29">
      <w:pPr>
        <w:pStyle w:val="Brdtext"/>
      </w:pPr>
      <w:r>
        <w:t>Covid-19</w:t>
      </w:r>
      <w:r w:rsidR="00A411B4">
        <w:t>-</w:t>
      </w:r>
      <w:r>
        <w:t>pandemin påverkar oss alla, men särskilt d</w:t>
      </w:r>
      <w:r w:rsidR="00C401D5">
        <w:t>e</w:t>
      </w:r>
      <w:r>
        <w:t xml:space="preserve"> som redan är utsatta.</w:t>
      </w:r>
    </w:p>
    <w:p w14:paraId="4D6940D5" w14:textId="5BB94988" w:rsidR="00E34435" w:rsidRDefault="009901E0" w:rsidP="00721A29">
      <w:pPr>
        <w:pStyle w:val="Brdtext"/>
      </w:pPr>
      <w:r>
        <w:t>Rätten till bistånd enligt socialtjänstlagen (2001:453) är samhällets yttersta skyddsnät</w:t>
      </w:r>
      <w:r w:rsidR="00E36C27">
        <w:t xml:space="preserve"> och varje person har rätt att få sin ansökan </w:t>
      </w:r>
      <w:r w:rsidR="00E36C27" w:rsidRPr="00763533">
        <w:t>individuell</w:t>
      </w:r>
      <w:r w:rsidR="00E36C27">
        <w:t>t</w:t>
      </w:r>
      <w:r w:rsidR="00E36C27" w:rsidRPr="00763533">
        <w:t xml:space="preserve"> pröv</w:t>
      </w:r>
      <w:r w:rsidR="00E36C27">
        <w:t>ad</w:t>
      </w:r>
      <w:r w:rsidR="00721A29">
        <w:t>.</w:t>
      </w:r>
      <w:r w:rsidR="00E36C27" w:rsidRPr="00763533">
        <w:t xml:space="preserve"> </w:t>
      </w:r>
    </w:p>
    <w:p w14:paraId="5FA85C37" w14:textId="0099BFB2" w:rsidR="00346A97" w:rsidRDefault="00346A97" w:rsidP="00721A29">
      <w:pPr>
        <w:pStyle w:val="Brdtext"/>
      </w:pPr>
      <w:r>
        <w:t xml:space="preserve">Regeringen har stärkt det civila samhällets möjligheter att göra insatser för människor i utsatta situationer </w:t>
      </w:r>
      <w:r w:rsidR="00E34435">
        <w:t>under covid-19</w:t>
      </w:r>
      <w:r w:rsidR="00A411B4">
        <w:t>-</w:t>
      </w:r>
      <w:r w:rsidR="00E34435">
        <w:t xml:space="preserve">pandemin </w:t>
      </w:r>
      <w:r>
        <w:t xml:space="preserve">med 200 miljoner kronor under 2020. Dels i en satsning på 100 miljoner kronor för att </w:t>
      </w:r>
      <w:r w:rsidRPr="005F09A0">
        <w:t>möta ökad utsatthet för barn, kvinnor, hbtq-personer m.m.</w:t>
      </w:r>
      <w:r>
        <w:t xml:space="preserve"> Dels i en satsning på 100 miljoner kronor </w:t>
      </w:r>
      <w:r w:rsidRPr="00E00DE1">
        <w:t xml:space="preserve">för att stärka civilsamhällets insatser för människor i </w:t>
      </w:r>
      <w:r w:rsidRPr="00A05A86">
        <w:t xml:space="preserve">särskild social utsatthet och mot äldres ensamhet under </w:t>
      </w:r>
      <w:r w:rsidR="00E34435" w:rsidRPr="00A05A86">
        <w:t>covid-19</w:t>
      </w:r>
      <w:r w:rsidR="00A411B4" w:rsidRPr="00A05A86">
        <w:t>-</w:t>
      </w:r>
      <w:r w:rsidRPr="00A05A86">
        <w:t>pandemin.</w:t>
      </w:r>
      <w:r w:rsidR="00561408" w:rsidRPr="00A05A86">
        <w:t xml:space="preserve"> Satsningen </w:t>
      </w:r>
      <w:r w:rsidR="00A05A86" w:rsidRPr="00A05A86">
        <w:t xml:space="preserve">ska bidra till </w:t>
      </w:r>
      <w:r w:rsidR="00561408" w:rsidRPr="00A05A86">
        <w:t>att öka jämlikheten</w:t>
      </w:r>
      <w:r w:rsidR="005A2DAD" w:rsidRPr="00A05A86">
        <w:t xml:space="preserve"> för att få adekvat hjälp under </w:t>
      </w:r>
      <w:r w:rsidR="000E1CEA">
        <w:t xml:space="preserve"> </w:t>
      </w:r>
      <w:r w:rsidR="005A2DAD" w:rsidRPr="00A05A86">
        <w:t>covid-19-pandemin.</w:t>
      </w:r>
      <w:r w:rsidR="005A2DAD">
        <w:t xml:space="preserve"> </w:t>
      </w:r>
    </w:p>
    <w:p w14:paraId="74E5A630" w14:textId="626D4E40" w:rsidR="003628EA" w:rsidRDefault="00312F9E" w:rsidP="00721A29">
      <w:pPr>
        <w:pStyle w:val="Brdtext"/>
      </w:pPr>
      <w:r>
        <w:t xml:space="preserve">Organisationer som fick del av dessa bidrag handlade till stor del om organisationer som arbetar med </w:t>
      </w:r>
      <w:r w:rsidR="00C00484">
        <w:t>he</w:t>
      </w:r>
      <w:r w:rsidR="00C00484" w:rsidRPr="00310336">
        <w:t>mlösa</w:t>
      </w:r>
      <w:r w:rsidR="00457E82">
        <w:t xml:space="preserve"> </w:t>
      </w:r>
      <w:r w:rsidR="00986A2A">
        <w:t>personer.</w:t>
      </w:r>
      <w:r w:rsidR="00C00484" w:rsidRPr="00310336">
        <w:t xml:space="preserve"> Organisationsbidraget </w:t>
      </w:r>
      <w:r w:rsidR="00C00484">
        <w:t>kunde</w:t>
      </w:r>
      <w:r w:rsidR="00C00484" w:rsidRPr="00310336">
        <w:t xml:space="preserve"> sökas </w:t>
      </w:r>
      <w:r>
        <w:t>från Socialstyrelsen och Myndigheten för ungdom</w:t>
      </w:r>
      <w:r w:rsidR="00AC2AD1">
        <w:t>s</w:t>
      </w:r>
      <w:r>
        <w:t xml:space="preserve">- och civilsamhällesfrågor </w:t>
      </w:r>
      <w:r w:rsidR="00C00484" w:rsidRPr="00310336">
        <w:t>av ideella organisationer i civila samhället samt vissa trossamfund, samverkansorgan eller församlingar.</w:t>
      </w:r>
      <w:r w:rsidR="00C00484">
        <w:t xml:space="preserve"> </w:t>
      </w:r>
    </w:p>
    <w:p w14:paraId="716E0375" w14:textId="77777777" w:rsidR="00375613" w:rsidRDefault="00375613">
      <w:r>
        <w:br w:type="page"/>
      </w:r>
    </w:p>
    <w:p w14:paraId="569FDD7C" w14:textId="19C68F23" w:rsidR="003C031A" w:rsidRDefault="00C00484" w:rsidP="00721A29">
      <w:pPr>
        <w:pStyle w:val="Brdtext"/>
      </w:pPr>
      <w:bookmarkStart w:id="1" w:name="_GoBack"/>
      <w:bookmarkEnd w:id="1"/>
      <w:r>
        <w:lastRenderedPageBreak/>
        <w:t xml:space="preserve">Regeringen följer situationen och utesluter </w:t>
      </w:r>
      <w:r w:rsidR="00BA6787">
        <w:t>inte</w:t>
      </w:r>
      <w:r>
        <w:t xml:space="preserve"> ytterligare åtgärder för denna målgrupp.</w:t>
      </w:r>
    </w:p>
    <w:p w14:paraId="292574DA" w14:textId="21AA7570" w:rsidR="003628EA" w:rsidRDefault="003628E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483A039DB4D405A8E4DFC4D03375FD3"/>
          </w:placeholder>
          <w:dataBinding w:prefixMappings="xmlns:ns0='http://lp/documentinfo/RK' " w:xpath="/ns0:DocumentInfo[1]/ns0:BaseInfo[1]/ns0:HeaderDate[1]" w:storeItemID="{8CF419CF-ACB9-43DC-AB1A-8FFEF717FAFD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5BDB">
            <w:t>16 december 2020</w:t>
          </w:r>
        </w:sdtContent>
      </w:sdt>
    </w:p>
    <w:p w14:paraId="1D009AF3" w14:textId="77777777" w:rsidR="003628EA" w:rsidRDefault="003628EA" w:rsidP="004E7A8F">
      <w:pPr>
        <w:pStyle w:val="Brdtextutanavstnd"/>
      </w:pPr>
    </w:p>
    <w:p w14:paraId="3B452841" w14:textId="77777777" w:rsidR="003628EA" w:rsidRDefault="003628EA" w:rsidP="004E7A8F">
      <w:pPr>
        <w:pStyle w:val="Brdtextutanavstnd"/>
      </w:pPr>
    </w:p>
    <w:p w14:paraId="6726267E" w14:textId="77777777" w:rsidR="003628EA" w:rsidRDefault="003628EA" w:rsidP="004E7A8F">
      <w:pPr>
        <w:pStyle w:val="Brdtextutanavstnd"/>
      </w:pPr>
    </w:p>
    <w:p w14:paraId="351FEBED" w14:textId="58BEB780" w:rsidR="003628EA" w:rsidRDefault="003628EA" w:rsidP="00E96532">
      <w:pPr>
        <w:pStyle w:val="Brdtext"/>
      </w:pPr>
      <w:r>
        <w:t>Lena Hallengren</w:t>
      </w:r>
    </w:p>
    <w:sectPr w:rsidR="003628EA" w:rsidSect="003628E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DB9D" w14:textId="77777777" w:rsidR="009A1E06" w:rsidRDefault="009A1E06" w:rsidP="00A87A54">
      <w:pPr>
        <w:spacing w:after="0" w:line="240" w:lineRule="auto"/>
      </w:pPr>
      <w:r>
        <w:separator/>
      </w:r>
    </w:p>
  </w:endnote>
  <w:endnote w:type="continuationSeparator" w:id="0">
    <w:p w14:paraId="59CCA814" w14:textId="77777777" w:rsidR="009A1E06" w:rsidRDefault="009A1E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628EA" w:rsidRPr="00347E11" w14:paraId="5EF71496" w14:textId="77777777" w:rsidTr="00871C1B">
      <w:trPr>
        <w:trHeight w:val="227"/>
        <w:jc w:val="right"/>
      </w:trPr>
      <w:tc>
        <w:tcPr>
          <w:tcW w:w="708" w:type="dxa"/>
          <w:vAlign w:val="bottom"/>
        </w:tcPr>
        <w:p w14:paraId="0E975726" w14:textId="77777777" w:rsidR="003628EA" w:rsidRPr="00B62610" w:rsidRDefault="003628EA" w:rsidP="003628E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628EA" w:rsidRPr="00347E11" w14:paraId="1B3B05C7" w14:textId="77777777" w:rsidTr="00871C1B">
      <w:trPr>
        <w:trHeight w:val="850"/>
        <w:jc w:val="right"/>
      </w:trPr>
      <w:tc>
        <w:tcPr>
          <w:tcW w:w="708" w:type="dxa"/>
          <w:vAlign w:val="bottom"/>
        </w:tcPr>
        <w:p w14:paraId="47DD98C8" w14:textId="77777777" w:rsidR="003628EA" w:rsidRPr="00347E11" w:rsidRDefault="003628EA" w:rsidP="003628EA">
          <w:pPr>
            <w:pStyle w:val="Sidfot"/>
            <w:spacing w:line="276" w:lineRule="auto"/>
            <w:jc w:val="right"/>
          </w:pPr>
        </w:p>
      </w:tc>
    </w:tr>
  </w:tbl>
  <w:p w14:paraId="425963F5" w14:textId="77777777" w:rsidR="003628EA" w:rsidRPr="005606BC" w:rsidRDefault="003628EA" w:rsidP="003628E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CA19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7BD5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626149" w14:textId="77777777" w:rsidTr="00C26068">
      <w:trPr>
        <w:trHeight w:val="227"/>
      </w:trPr>
      <w:tc>
        <w:tcPr>
          <w:tcW w:w="4074" w:type="dxa"/>
        </w:tcPr>
        <w:p w14:paraId="274C6B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D6E0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3ADF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32F" w14:textId="77777777" w:rsidR="009A1E06" w:rsidRDefault="009A1E06" w:rsidP="003628EA">
      <w:pPr>
        <w:spacing w:after="0" w:line="240" w:lineRule="auto"/>
      </w:pPr>
      <w:r>
        <w:separator/>
      </w:r>
    </w:p>
  </w:footnote>
  <w:footnote w:type="continuationSeparator" w:id="0">
    <w:p w14:paraId="24EEACE1" w14:textId="77777777" w:rsidR="009A1E06" w:rsidRDefault="009A1E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28EA" w14:paraId="19445ECF" w14:textId="77777777" w:rsidTr="00C93EBA">
      <w:trPr>
        <w:trHeight w:val="227"/>
      </w:trPr>
      <w:tc>
        <w:tcPr>
          <w:tcW w:w="5534" w:type="dxa"/>
        </w:tcPr>
        <w:p w14:paraId="496CEB4E" w14:textId="77777777" w:rsidR="003628EA" w:rsidRPr="007D73AB" w:rsidRDefault="003628EA">
          <w:pPr>
            <w:pStyle w:val="Sidhuvud"/>
          </w:pPr>
        </w:p>
      </w:tc>
      <w:tc>
        <w:tcPr>
          <w:tcW w:w="3170" w:type="dxa"/>
          <w:vAlign w:val="bottom"/>
        </w:tcPr>
        <w:p w14:paraId="728BF935" w14:textId="77777777" w:rsidR="003628EA" w:rsidRPr="007D73AB" w:rsidRDefault="003628EA" w:rsidP="00340DE0">
          <w:pPr>
            <w:pStyle w:val="Sidhuvud"/>
          </w:pPr>
        </w:p>
      </w:tc>
      <w:tc>
        <w:tcPr>
          <w:tcW w:w="1134" w:type="dxa"/>
        </w:tcPr>
        <w:p w14:paraId="7EE45957" w14:textId="77777777" w:rsidR="003628EA" w:rsidRDefault="003628EA" w:rsidP="005A703A">
          <w:pPr>
            <w:pStyle w:val="Sidhuvud"/>
          </w:pPr>
        </w:p>
      </w:tc>
    </w:tr>
    <w:tr w:rsidR="003628EA" w14:paraId="0D304B9C" w14:textId="77777777" w:rsidTr="00C93EBA">
      <w:trPr>
        <w:trHeight w:val="1928"/>
      </w:trPr>
      <w:tc>
        <w:tcPr>
          <w:tcW w:w="5534" w:type="dxa"/>
        </w:tcPr>
        <w:p w14:paraId="6EF5FCF2" w14:textId="77777777" w:rsidR="003628EA" w:rsidRPr="00340DE0" w:rsidRDefault="003628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52C139" wp14:editId="71CB75E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F5B045" w14:textId="77777777" w:rsidR="003628EA" w:rsidRPr="00710A6C" w:rsidRDefault="003628EA" w:rsidP="00EE3C0F">
          <w:pPr>
            <w:pStyle w:val="Sidhuvud"/>
            <w:rPr>
              <w:b/>
            </w:rPr>
          </w:pPr>
        </w:p>
        <w:p w14:paraId="057837B0" w14:textId="77777777" w:rsidR="003628EA" w:rsidRDefault="003628EA" w:rsidP="00EE3C0F">
          <w:pPr>
            <w:pStyle w:val="Sidhuvud"/>
          </w:pPr>
        </w:p>
        <w:p w14:paraId="6FFD0EB6" w14:textId="77777777" w:rsidR="003628EA" w:rsidRDefault="003628EA" w:rsidP="00EE3C0F">
          <w:pPr>
            <w:pStyle w:val="Sidhuvud"/>
          </w:pPr>
        </w:p>
        <w:p w14:paraId="5A2A49A9" w14:textId="77777777" w:rsidR="003628EA" w:rsidRDefault="003628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048FDB24B4422A953B05C1A13F1F57"/>
            </w:placeholder>
            <w:dataBinding w:prefixMappings="xmlns:ns0='http://lp/documentinfo/RK' " w:xpath="/ns0:DocumentInfo[1]/ns0:BaseInfo[1]/ns0:Dnr[1]" w:storeItemID="{8CF419CF-ACB9-43DC-AB1A-8FFEF717FAFD}"/>
            <w:text/>
          </w:sdtPr>
          <w:sdtEndPr/>
          <w:sdtContent>
            <w:p w14:paraId="2358C7D1" w14:textId="77777777" w:rsidR="003628EA" w:rsidRDefault="003628EA" w:rsidP="00EE3C0F">
              <w:pPr>
                <w:pStyle w:val="Sidhuvud"/>
              </w:pPr>
              <w:r>
                <w:t>S2020/09070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DAEEDD1E5D4DAB8272AF0B23EF0CB6"/>
            </w:placeholder>
            <w:showingPlcHdr/>
            <w:dataBinding w:prefixMappings="xmlns:ns0='http://lp/documentinfo/RK' " w:xpath="/ns0:DocumentInfo[1]/ns0:BaseInfo[1]/ns0:DocNumber[1]" w:storeItemID="{8CF419CF-ACB9-43DC-AB1A-8FFEF717FAFD}"/>
            <w:text/>
          </w:sdtPr>
          <w:sdtEndPr/>
          <w:sdtContent>
            <w:p w14:paraId="1FF6543A" w14:textId="77777777" w:rsidR="003628EA" w:rsidRDefault="003628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09EA7E" w14:textId="77777777" w:rsidR="003628EA" w:rsidRDefault="003628EA" w:rsidP="00EE3C0F">
          <w:pPr>
            <w:pStyle w:val="Sidhuvud"/>
          </w:pPr>
        </w:p>
      </w:tc>
      <w:tc>
        <w:tcPr>
          <w:tcW w:w="1134" w:type="dxa"/>
        </w:tcPr>
        <w:p w14:paraId="3F75D12B" w14:textId="77777777" w:rsidR="003628EA" w:rsidRDefault="003628EA" w:rsidP="0094502D">
          <w:pPr>
            <w:pStyle w:val="Sidhuvud"/>
          </w:pPr>
        </w:p>
        <w:p w14:paraId="25E63FF4" w14:textId="77777777" w:rsidR="003628EA" w:rsidRPr="0094502D" w:rsidRDefault="003628EA" w:rsidP="00EC71A6">
          <w:pPr>
            <w:pStyle w:val="Sidhuvud"/>
          </w:pPr>
        </w:p>
      </w:tc>
    </w:tr>
    <w:tr w:rsidR="003628EA" w14:paraId="5E977B3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7B5577A2FB54C47BA6573D4627072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D15C97" w14:textId="77777777" w:rsidR="003628EA" w:rsidRPr="003628EA" w:rsidRDefault="003628EA" w:rsidP="00340DE0">
              <w:pPr>
                <w:pStyle w:val="Sidhuvud"/>
                <w:rPr>
                  <w:b/>
                </w:rPr>
              </w:pPr>
              <w:r w:rsidRPr="003628EA">
                <w:rPr>
                  <w:b/>
                </w:rPr>
                <w:t>Socialdepartementet</w:t>
              </w:r>
            </w:p>
            <w:p w14:paraId="7BECBB95" w14:textId="77777777" w:rsidR="003628EA" w:rsidRDefault="003628EA" w:rsidP="00340DE0">
              <w:pPr>
                <w:pStyle w:val="Sidhuvud"/>
              </w:pPr>
              <w:r w:rsidRPr="003628EA">
                <w:t>Socialministern</w:t>
              </w:r>
            </w:p>
            <w:p w14:paraId="49D12E2E" w14:textId="35BE9458" w:rsidR="00745A6A" w:rsidRDefault="00745A6A" w:rsidP="00745A6A">
              <w:pPr>
                <w:rPr>
                  <w:rFonts w:asciiTheme="majorHAnsi" w:hAnsiTheme="majorHAnsi"/>
                  <w:sz w:val="19"/>
                </w:rPr>
              </w:pPr>
            </w:p>
            <w:p w14:paraId="158FB894" w14:textId="1F6929CD" w:rsidR="00745A6A" w:rsidRDefault="00745A6A" w:rsidP="00745A6A">
              <w:pPr>
                <w:rPr>
                  <w:rFonts w:asciiTheme="majorHAnsi" w:hAnsiTheme="majorHAnsi"/>
                  <w:sz w:val="19"/>
                </w:rPr>
              </w:pPr>
            </w:p>
            <w:p w14:paraId="4AD9DA2E" w14:textId="1A750E86" w:rsidR="00745A6A" w:rsidRPr="00745A6A" w:rsidRDefault="00745A6A" w:rsidP="00745A6A"/>
          </w:tc>
        </w:sdtContent>
      </w:sdt>
      <w:sdt>
        <w:sdtPr>
          <w:alias w:val="Recipient"/>
          <w:tag w:val="ccRKShow_Recipient"/>
          <w:id w:val="-28344517"/>
          <w:placeholder>
            <w:docPart w:val="9D33731238C847C1B64207F8ED5B6B8F"/>
          </w:placeholder>
          <w:dataBinding w:prefixMappings="xmlns:ns0='http://lp/documentinfo/RK' " w:xpath="/ns0:DocumentInfo[1]/ns0:BaseInfo[1]/ns0:Recipient[1]" w:storeItemID="{8CF419CF-ACB9-43DC-AB1A-8FFEF717FAFD}"/>
          <w:text w:multiLine="1"/>
        </w:sdtPr>
        <w:sdtEndPr/>
        <w:sdtContent>
          <w:tc>
            <w:tcPr>
              <w:tcW w:w="3170" w:type="dxa"/>
            </w:tcPr>
            <w:p w14:paraId="229401EF" w14:textId="77777777" w:rsidR="003628EA" w:rsidRDefault="003628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1B04E5" w14:textId="77777777" w:rsidR="003628EA" w:rsidRDefault="003628EA" w:rsidP="003E6020">
          <w:pPr>
            <w:pStyle w:val="Sidhuvud"/>
          </w:pPr>
        </w:p>
      </w:tc>
    </w:tr>
  </w:tbl>
  <w:p w14:paraId="745EC5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E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1CEA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0DB"/>
    <w:rsid w:val="00172FFD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796"/>
    <w:rsid w:val="001B4824"/>
    <w:rsid w:val="001C4980"/>
    <w:rsid w:val="001C5DC9"/>
    <w:rsid w:val="001C71A9"/>
    <w:rsid w:val="001E1A13"/>
    <w:rsid w:val="001E20CC"/>
    <w:rsid w:val="001E3D83"/>
    <w:rsid w:val="001E72EE"/>
    <w:rsid w:val="001E77A1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5BF"/>
    <w:rsid w:val="00237147"/>
    <w:rsid w:val="00242DA8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C93"/>
    <w:rsid w:val="003050DB"/>
    <w:rsid w:val="00310561"/>
    <w:rsid w:val="00311D8C"/>
    <w:rsid w:val="003128E2"/>
    <w:rsid w:val="00312F9E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6A97"/>
    <w:rsid w:val="00347E11"/>
    <w:rsid w:val="003503DD"/>
    <w:rsid w:val="00350696"/>
    <w:rsid w:val="00350C92"/>
    <w:rsid w:val="003542C5"/>
    <w:rsid w:val="003628EA"/>
    <w:rsid w:val="00365461"/>
    <w:rsid w:val="00370311"/>
    <w:rsid w:val="00375613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31A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57E82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46BE"/>
    <w:rsid w:val="004E6D22"/>
    <w:rsid w:val="004F0448"/>
    <w:rsid w:val="004F0DDB"/>
    <w:rsid w:val="004F1EA0"/>
    <w:rsid w:val="004F6525"/>
    <w:rsid w:val="004F6FE2"/>
    <w:rsid w:val="00505905"/>
    <w:rsid w:val="00511A1B"/>
    <w:rsid w:val="00511A68"/>
    <w:rsid w:val="00513E7D"/>
    <w:rsid w:val="0052127C"/>
    <w:rsid w:val="0052517A"/>
    <w:rsid w:val="005302E0"/>
    <w:rsid w:val="00544738"/>
    <w:rsid w:val="005456E4"/>
    <w:rsid w:val="00547B89"/>
    <w:rsid w:val="005606BC"/>
    <w:rsid w:val="00561408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2DAD"/>
    <w:rsid w:val="005A5193"/>
    <w:rsid w:val="005B115A"/>
    <w:rsid w:val="005B537F"/>
    <w:rsid w:val="005C120D"/>
    <w:rsid w:val="005D07C2"/>
    <w:rsid w:val="005D480F"/>
    <w:rsid w:val="005E2F29"/>
    <w:rsid w:val="005E400D"/>
    <w:rsid w:val="005E4E79"/>
    <w:rsid w:val="005E5CE7"/>
    <w:rsid w:val="005F08C5"/>
    <w:rsid w:val="005F535A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11F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A29"/>
    <w:rsid w:val="007226A1"/>
    <w:rsid w:val="00732599"/>
    <w:rsid w:val="00743E09"/>
    <w:rsid w:val="00744FCC"/>
    <w:rsid w:val="00745A6A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5BDB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A2A"/>
    <w:rsid w:val="00986CC3"/>
    <w:rsid w:val="009901E0"/>
    <w:rsid w:val="0099068E"/>
    <w:rsid w:val="009920AA"/>
    <w:rsid w:val="00992943"/>
    <w:rsid w:val="009A0866"/>
    <w:rsid w:val="009A1E0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5A86"/>
    <w:rsid w:val="00A2019A"/>
    <w:rsid w:val="00A2416A"/>
    <w:rsid w:val="00A3270B"/>
    <w:rsid w:val="00A379E4"/>
    <w:rsid w:val="00A411B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AD1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4F68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3F5"/>
    <w:rsid w:val="00B66AC0"/>
    <w:rsid w:val="00B71634"/>
    <w:rsid w:val="00B73091"/>
    <w:rsid w:val="00B766A0"/>
    <w:rsid w:val="00B80840"/>
    <w:rsid w:val="00B815FC"/>
    <w:rsid w:val="00B82A05"/>
    <w:rsid w:val="00B84409"/>
    <w:rsid w:val="00B84E2D"/>
    <w:rsid w:val="00B927C9"/>
    <w:rsid w:val="00B96EFA"/>
    <w:rsid w:val="00B97F53"/>
    <w:rsid w:val="00BA6787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484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01D5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6669"/>
    <w:rsid w:val="00DF5BFB"/>
    <w:rsid w:val="00DF5CD6"/>
    <w:rsid w:val="00E022DA"/>
    <w:rsid w:val="00E03BCB"/>
    <w:rsid w:val="00E124DC"/>
    <w:rsid w:val="00E205DE"/>
    <w:rsid w:val="00E26DDF"/>
    <w:rsid w:val="00E30167"/>
    <w:rsid w:val="00E33493"/>
    <w:rsid w:val="00E34435"/>
    <w:rsid w:val="00E36C27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1B96"/>
    <w:rsid w:val="00E82DF1"/>
    <w:rsid w:val="00E96532"/>
    <w:rsid w:val="00E973A0"/>
    <w:rsid w:val="00EA1688"/>
    <w:rsid w:val="00EA4C83"/>
    <w:rsid w:val="00EC1DA0"/>
    <w:rsid w:val="00EC315D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6A38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81D94"/>
  <w15:docId w15:val="{649FFCE8-6C20-43D8-8D90-4F71CAE2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628EA"/>
  </w:style>
  <w:style w:type="paragraph" w:styleId="Rubrik1">
    <w:name w:val="heading 1"/>
    <w:basedOn w:val="Brdtext"/>
    <w:next w:val="Brdtext"/>
    <w:link w:val="Rubrik1Char"/>
    <w:uiPriority w:val="1"/>
    <w:qFormat/>
    <w:rsid w:val="003628E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628E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628E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628E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628E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628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628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628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628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628E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628EA"/>
  </w:style>
  <w:style w:type="paragraph" w:styleId="Brdtextmedindrag">
    <w:name w:val="Body Text Indent"/>
    <w:basedOn w:val="Normal"/>
    <w:link w:val="BrdtextmedindragChar"/>
    <w:qFormat/>
    <w:rsid w:val="003628E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628EA"/>
  </w:style>
  <w:style w:type="character" w:customStyle="1" w:styleId="Rubrik1Char">
    <w:name w:val="Rubrik 1 Char"/>
    <w:basedOn w:val="Standardstycketeckensnitt"/>
    <w:link w:val="Rubrik1"/>
    <w:uiPriority w:val="1"/>
    <w:rsid w:val="003628E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628E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628E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628E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628E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628E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628E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628E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628E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628E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628E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628E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628EA"/>
  </w:style>
  <w:style w:type="paragraph" w:styleId="Beskrivning">
    <w:name w:val="caption"/>
    <w:basedOn w:val="Bildtext"/>
    <w:next w:val="Normal"/>
    <w:uiPriority w:val="35"/>
    <w:semiHidden/>
    <w:qFormat/>
    <w:rsid w:val="003628E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628E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628E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628EA"/>
  </w:style>
  <w:style w:type="paragraph" w:styleId="Sidhuvud">
    <w:name w:val="header"/>
    <w:basedOn w:val="Normal"/>
    <w:link w:val="SidhuvudChar"/>
    <w:uiPriority w:val="99"/>
    <w:rsid w:val="003628E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628E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628E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628E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628E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628E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628E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628E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628E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628E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6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628E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628E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628E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628E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628E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628E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628E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628E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628EA"/>
    <w:pPr>
      <w:numPr>
        <w:numId w:val="34"/>
      </w:numPr>
    </w:pPr>
  </w:style>
  <w:style w:type="numbering" w:customStyle="1" w:styleId="RKPunktlista">
    <w:name w:val="RK Punktlista"/>
    <w:uiPriority w:val="99"/>
    <w:rsid w:val="003628E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628EA"/>
    <w:pPr>
      <w:numPr>
        <w:ilvl w:val="1"/>
      </w:numPr>
    </w:pPr>
  </w:style>
  <w:style w:type="numbering" w:customStyle="1" w:styleId="Strecklistan">
    <w:name w:val="Strecklistan"/>
    <w:uiPriority w:val="99"/>
    <w:rsid w:val="003628E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628E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628E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628E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628E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628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628E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628E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628E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628E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628E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628EA"/>
  </w:style>
  <w:style w:type="character" w:styleId="AnvndHyperlnk">
    <w:name w:val="FollowedHyperlink"/>
    <w:basedOn w:val="Standardstycketeckensnitt"/>
    <w:uiPriority w:val="99"/>
    <w:semiHidden/>
    <w:unhideWhenUsed/>
    <w:rsid w:val="003628E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628E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628EA"/>
  </w:style>
  <w:style w:type="paragraph" w:styleId="Avsndaradress-brev">
    <w:name w:val="envelope return"/>
    <w:basedOn w:val="Normal"/>
    <w:uiPriority w:val="99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2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28E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628E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628E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628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628EA"/>
  </w:style>
  <w:style w:type="paragraph" w:styleId="Brdtext3">
    <w:name w:val="Body Text 3"/>
    <w:basedOn w:val="Normal"/>
    <w:link w:val="Brdtext3Char"/>
    <w:uiPriority w:val="99"/>
    <w:semiHidden/>
    <w:unhideWhenUsed/>
    <w:rsid w:val="003628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628E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628E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628E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628E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628E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628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628E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628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628E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628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28E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628E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628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628EA"/>
  </w:style>
  <w:style w:type="character" w:customStyle="1" w:styleId="DatumChar">
    <w:name w:val="Datum Char"/>
    <w:basedOn w:val="Standardstycketeckensnitt"/>
    <w:link w:val="Datum"/>
    <w:uiPriority w:val="99"/>
    <w:semiHidden/>
    <w:rsid w:val="003628EA"/>
  </w:style>
  <w:style w:type="character" w:styleId="Diskretbetoning">
    <w:name w:val="Subtle Emphasis"/>
    <w:basedOn w:val="Standardstycketeckensnitt"/>
    <w:uiPriority w:val="19"/>
    <w:semiHidden/>
    <w:qFormat/>
    <w:rsid w:val="003628E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628E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628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628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628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628E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62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628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628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628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628E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628EA"/>
  </w:style>
  <w:style w:type="paragraph" w:styleId="Figurfrteckning">
    <w:name w:val="table of figures"/>
    <w:basedOn w:val="Normal"/>
    <w:next w:val="Normal"/>
    <w:uiPriority w:val="99"/>
    <w:semiHidden/>
    <w:unhideWhenUsed/>
    <w:rsid w:val="003628E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628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628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628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628E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628E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628E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628E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628E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628E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628E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628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628E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628E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628E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628E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628E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28E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628E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628E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628E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628E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628EA"/>
  </w:style>
  <w:style w:type="paragraph" w:styleId="Innehll4">
    <w:name w:val="toc 4"/>
    <w:basedOn w:val="Normal"/>
    <w:next w:val="Normal"/>
    <w:autoRedefine/>
    <w:uiPriority w:val="39"/>
    <w:semiHidden/>
    <w:unhideWhenUsed/>
    <w:rsid w:val="003628E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628E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628E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628E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628E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628E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628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28E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628E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28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28E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628E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628E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628E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628E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628E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628E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628E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628E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628E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628E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628E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628E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628E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628E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628E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628E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628E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628E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628E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628E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628E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628E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628E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628EA"/>
  </w:style>
  <w:style w:type="table" w:styleId="Ljuslista">
    <w:name w:val="Light List"/>
    <w:basedOn w:val="Normaltabell"/>
    <w:uiPriority w:val="61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628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628E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628E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628E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628E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628E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628E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628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628E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628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628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62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628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628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628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628E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628E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628E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628E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628E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628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628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628E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628E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628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628E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628E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628E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28E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28E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28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28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628E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628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628E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628E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628E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628E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628E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628E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628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628E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628E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628E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628E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628E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628E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628E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628EA"/>
  </w:style>
  <w:style w:type="character" w:styleId="Slutnotsreferens">
    <w:name w:val="endnote reference"/>
    <w:basedOn w:val="Standardstycketeckensnitt"/>
    <w:uiPriority w:val="99"/>
    <w:semiHidden/>
    <w:unhideWhenUsed/>
    <w:rsid w:val="003628E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628E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628E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628E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628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628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628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628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628E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628E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628E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628E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628E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628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628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628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628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628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628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628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628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628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628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628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628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628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628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628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628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628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628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628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628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628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628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628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628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62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6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628E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28E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628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628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628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048FDB24B4422A953B05C1A13F1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93E1A-7D7E-43B2-B758-257751782511}"/>
      </w:docPartPr>
      <w:docPartBody>
        <w:p w:rsidR="000C3A51" w:rsidRDefault="0090641F" w:rsidP="0090641F">
          <w:pPr>
            <w:pStyle w:val="B5048FDB24B4422A953B05C1A13F1F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DAEEDD1E5D4DAB8272AF0B23EF0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42F43-B030-4613-9076-995DA6DFF2B6}"/>
      </w:docPartPr>
      <w:docPartBody>
        <w:p w:rsidR="000C3A51" w:rsidRDefault="0090641F" w:rsidP="0090641F">
          <w:pPr>
            <w:pStyle w:val="0FDAEEDD1E5D4DAB8272AF0B23EF0C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B5577A2FB54C47BA6573D462707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9F0FE-C8D5-4D29-8643-0FC6A322B1E1}"/>
      </w:docPartPr>
      <w:docPartBody>
        <w:p w:rsidR="000C3A51" w:rsidRDefault="0090641F" w:rsidP="0090641F">
          <w:pPr>
            <w:pStyle w:val="37B5577A2FB54C47BA6573D4627072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33731238C847C1B64207F8ED5B6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69AD8-243B-4C73-A463-154319E4FE9F}"/>
      </w:docPartPr>
      <w:docPartBody>
        <w:p w:rsidR="000C3A51" w:rsidRDefault="0090641F" w:rsidP="0090641F">
          <w:pPr>
            <w:pStyle w:val="9D33731238C847C1B64207F8ED5B6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83A039DB4D405A8E4DFC4D03375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79564-9CA9-40F2-9E8A-1E5B0FEA25CA}"/>
      </w:docPartPr>
      <w:docPartBody>
        <w:p w:rsidR="000C3A51" w:rsidRDefault="0090641F" w:rsidP="0090641F">
          <w:pPr>
            <w:pStyle w:val="7483A039DB4D405A8E4DFC4D03375F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1F"/>
    <w:rsid w:val="000135E4"/>
    <w:rsid w:val="000C3A51"/>
    <w:rsid w:val="00583DF9"/>
    <w:rsid w:val="005A4F05"/>
    <w:rsid w:val="0090641F"/>
    <w:rsid w:val="00B441F6"/>
    <w:rsid w:val="00B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E2FF24C4754B0F9FCE3B3263902969">
    <w:name w:val="3DE2FF24C4754B0F9FCE3B3263902969"/>
    <w:rsid w:val="0090641F"/>
  </w:style>
  <w:style w:type="character" w:styleId="Platshllartext">
    <w:name w:val="Placeholder Text"/>
    <w:basedOn w:val="Standardstycketeckensnitt"/>
    <w:uiPriority w:val="99"/>
    <w:semiHidden/>
    <w:rsid w:val="0090641F"/>
    <w:rPr>
      <w:noProof w:val="0"/>
      <w:color w:val="808080"/>
    </w:rPr>
  </w:style>
  <w:style w:type="paragraph" w:customStyle="1" w:styleId="C0479EA4911C4CAE9F9B86D1ACD0C7F3">
    <w:name w:val="C0479EA4911C4CAE9F9B86D1ACD0C7F3"/>
    <w:rsid w:val="0090641F"/>
  </w:style>
  <w:style w:type="paragraph" w:customStyle="1" w:styleId="2B8252E146894C02855D5D53F3786B95">
    <w:name w:val="2B8252E146894C02855D5D53F3786B95"/>
    <w:rsid w:val="0090641F"/>
  </w:style>
  <w:style w:type="paragraph" w:customStyle="1" w:styleId="CBAA8FB1DB6D445D9B3729A76F32F403">
    <w:name w:val="CBAA8FB1DB6D445D9B3729A76F32F403"/>
    <w:rsid w:val="0090641F"/>
  </w:style>
  <w:style w:type="paragraph" w:customStyle="1" w:styleId="B5048FDB24B4422A953B05C1A13F1F57">
    <w:name w:val="B5048FDB24B4422A953B05C1A13F1F57"/>
    <w:rsid w:val="0090641F"/>
  </w:style>
  <w:style w:type="paragraph" w:customStyle="1" w:styleId="0FDAEEDD1E5D4DAB8272AF0B23EF0CB6">
    <w:name w:val="0FDAEEDD1E5D4DAB8272AF0B23EF0CB6"/>
    <w:rsid w:val="0090641F"/>
  </w:style>
  <w:style w:type="paragraph" w:customStyle="1" w:styleId="7C3A3F2C30924D56A2D2AD49DD7C724B">
    <w:name w:val="7C3A3F2C30924D56A2D2AD49DD7C724B"/>
    <w:rsid w:val="0090641F"/>
  </w:style>
  <w:style w:type="paragraph" w:customStyle="1" w:styleId="161DA9EC5FCD4C3E958D447AF15CA5CE">
    <w:name w:val="161DA9EC5FCD4C3E958D447AF15CA5CE"/>
    <w:rsid w:val="0090641F"/>
  </w:style>
  <w:style w:type="paragraph" w:customStyle="1" w:styleId="8246FDE418184273ABAFF14646A1ACA6">
    <w:name w:val="8246FDE418184273ABAFF14646A1ACA6"/>
    <w:rsid w:val="0090641F"/>
  </w:style>
  <w:style w:type="paragraph" w:customStyle="1" w:styleId="37B5577A2FB54C47BA6573D4627072CE">
    <w:name w:val="37B5577A2FB54C47BA6573D4627072CE"/>
    <w:rsid w:val="0090641F"/>
  </w:style>
  <w:style w:type="paragraph" w:customStyle="1" w:styleId="9D33731238C847C1B64207F8ED5B6B8F">
    <w:name w:val="9D33731238C847C1B64207F8ED5B6B8F"/>
    <w:rsid w:val="0090641F"/>
  </w:style>
  <w:style w:type="paragraph" w:customStyle="1" w:styleId="0FDAEEDD1E5D4DAB8272AF0B23EF0CB61">
    <w:name w:val="0FDAEEDD1E5D4DAB8272AF0B23EF0CB61"/>
    <w:rsid w:val="009064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B5577A2FB54C47BA6573D4627072CE1">
    <w:name w:val="37B5577A2FB54C47BA6573D4627072CE1"/>
    <w:rsid w:val="009064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656F54D03941C3BCC23767604FDBAB">
    <w:name w:val="FA656F54D03941C3BCC23767604FDBAB"/>
    <w:rsid w:val="0090641F"/>
  </w:style>
  <w:style w:type="paragraph" w:customStyle="1" w:styleId="7A17A0D9177C46F7A9A9A3058F873158">
    <w:name w:val="7A17A0D9177C46F7A9A9A3058F873158"/>
    <w:rsid w:val="0090641F"/>
  </w:style>
  <w:style w:type="paragraph" w:customStyle="1" w:styleId="00E5CCF3B9FB4EF78E77374B013E9A31">
    <w:name w:val="00E5CCF3B9FB4EF78E77374B013E9A31"/>
    <w:rsid w:val="0090641F"/>
  </w:style>
  <w:style w:type="paragraph" w:customStyle="1" w:styleId="6E6AC6BB74434EC7A8D1CBC2C1F22AED">
    <w:name w:val="6E6AC6BB74434EC7A8D1CBC2C1F22AED"/>
    <w:rsid w:val="0090641F"/>
  </w:style>
  <w:style w:type="paragraph" w:customStyle="1" w:styleId="760FFF2147DD43488EB8F47CE16245F7">
    <w:name w:val="760FFF2147DD43488EB8F47CE16245F7"/>
    <w:rsid w:val="0090641F"/>
  </w:style>
  <w:style w:type="paragraph" w:customStyle="1" w:styleId="7483A039DB4D405A8E4DFC4D03375FD3">
    <w:name w:val="7483A039DB4D405A8E4DFC4D03375FD3"/>
    <w:rsid w:val="0090641F"/>
  </w:style>
  <w:style w:type="paragraph" w:customStyle="1" w:styleId="E84660B1AFC447168E16291BBA01D85C">
    <w:name w:val="E84660B1AFC447168E16291BBA01D85C"/>
    <w:rsid w:val="00906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774c6523-6780-407a-b31d-bab622af0d2a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PANP3H6M3MHX-1975032798-2145</_dlc_DocId>
    <_dlc_DocIdUrl xmlns="a68c6c55-4fbb-48c7-bd04-03a904b43046">
      <Url>https://dhs.sp.regeringskansliet.se/dep/s/SOF_fraga/_layouts/15/DocIdRedir.aspx?ID=PANP3H6M3MHX-1975032798-2145</Url>
      <Description>PANP3H6M3MHX-1975032798-2145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S2020/09070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785C-F926-4942-B96C-D758BE8146FE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DBE62FBD-F43D-4ABA-805E-B016885D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F419CF-ACB9-43DC-AB1A-8FFEF717FAFD}"/>
</file>

<file path=customXml/itemProps8.xml><?xml version="1.0" encoding="utf-8"?>
<ds:datastoreItem xmlns:ds="http://schemas.openxmlformats.org/officeDocument/2006/customXml" ds:itemID="{AFDA728E-1F78-4A7C-A084-A8601D23F0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2020-21-843 av Clara Aranda.docx</dc:title>
  <dc:subject/>
  <dc:creator>Max Roos</dc:creator>
  <cp:keywords/>
  <dc:description/>
  <cp:lastModifiedBy>Maria Zetterström</cp:lastModifiedBy>
  <cp:revision>18</cp:revision>
  <dcterms:created xsi:type="dcterms:W3CDTF">2020-12-08T07:52:00Z</dcterms:created>
  <dcterms:modified xsi:type="dcterms:W3CDTF">2020-12-15T15:10:00Z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S2020/09070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376e22d3-9077-4647-a06b-143111441879</vt:lpwstr>
  </property>
</Properties>
</file>