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7B2A4" w14:textId="3DF5AB11" w:rsidR="00145AF7" w:rsidRDefault="00F13185" w:rsidP="00DA0661">
      <w:pPr>
        <w:pStyle w:val="Rubrik"/>
      </w:pPr>
      <w:bookmarkStart w:id="0" w:name="Start"/>
      <w:bookmarkEnd w:id="0"/>
      <w:r>
        <w:t xml:space="preserve">Svar på fråga </w:t>
      </w:r>
      <w:r w:rsidRPr="00F13185">
        <w:t xml:space="preserve">2020/21:1857 </w:t>
      </w:r>
      <w:r w:rsidR="00145AF7">
        <w:t>av</w:t>
      </w:r>
      <w:r>
        <w:t xml:space="preserve"> Staffan Eklöf</w:t>
      </w:r>
      <w:r w:rsidR="00145AF7">
        <w:t xml:space="preserve"> (</w:t>
      </w:r>
      <w:r>
        <w:t>SD</w:t>
      </w:r>
      <w:r w:rsidR="00145AF7">
        <w:t>)</w:t>
      </w:r>
      <w:r w:rsidR="00145AF7">
        <w:br/>
      </w:r>
      <w:r w:rsidRPr="00F13185">
        <w:t>Åtgärder mot havreflygsot</w:t>
      </w:r>
    </w:p>
    <w:p w14:paraId="0EB8E737" w14:textId="59C0D7D0" w:rsidR="007D38C6" w:rsidRDefault="005C387F" w:rsidP="00B14439">
      <w:pPr>
        <w:autoSpaceDE w:val="0"/>
        <w:autoSpaceDN w:val="0"/>
        <w:adjustRightInd w:val="0"/>
      </w:pPr>
      <w:r>
        <w:t>Staffan Eklöf</w:t>
      </w:r>
      <w:r w:rsidR="00145AF7">
        <w:t xml:space="preserve"> har frågat </w:t>
      </w:r>
      <w:r>
        <w:t xml:space="preserve">mig om jag avser </w:t>
      </w:r>
      <w:r w:rsidRPr="005C387F">
        <w:t>vidta åtgärder för att minska odlingsproblemen med havreflygsot.</w:t>
      </w:r>
    </w:p>
    <w:p w14:paraId="6E5BB563" w14:textId="3C8DDB29" w:rsidR="00504E2B" w:rsidRDefault="00504E2B" w:rsidP="00504E2B">
      <w:pPr>
        <w:pStyle w:val="Brdtext"/>
      </w:pPr>
      <w:bookmarkStart w:id="1" w:name="_Hlk64562679"/>
      <w:r w:rsidRPr="00504E2B">
        <w:t>Havreflygsot sprids enbart med infekterat utsäde</w:t>
      </w:r>
      <w:bookmarkEnd w:id="1"/>
      <w:r w:rsidR="005E2F1C">
        <w:t xml:space="preserve"> så därför är det av stor vikt att friskt utsäde används i odlingen</w:t>
      </w:r>
      <w:r w:rsidRPr="00504E2B">
        <w:t>. </w:t>
      </w:r>
      <w:r w:rsidR="003027B5">
        <w:t xml:space="preserve">Utsädeslagstiftningen ställer krav på att certifierat </w:t>
      </w:r>
      <w:r w:rsidR="003027B5" w:rsidRPr="006D0AFC">
        <w:t xml:space="preserve">utsäde </w:t>
      </w:r>
      <w:r w:rsidR="003027B5" w:rsidRPr="006D0AFC">
        <w:rPr>
          <w:sz w:val="24"/>
          <w:szCs w:val="24"/>
        </w:rPr>
        <w:t>praktiskt taget ska vara fritt från alla skadegörare som minskar utsädets användbarhet och kvalitet. Då problemen med havreflygsot har ökat de senast</w:t>
      </w:r>
      <w:r w:rsidR="00C13AFE">
        <w:rPr>
          <w:sz w:val="24"/>
          <w:szCs w:val="24"/>
        </w:rPr>
        <w:t>e</w:t>
      </w:r>
      <w:r w:rsidR="003027B5" w:rsidRPr="006D0AFC">
        <w:rPr>
          <w:sz w:val="24"/>
          <w:szCs w:val="24"/>
        </w:rPr>
        <w:t xml:space="preserve"> åren sprider </w:t>
      </w:r>
      <w:r w:rsidRPr="006D0AFC">
        <w:t xml:space="preserve">Statens jordbruksverk </w:t>
      </w:r>
      <w:r w:rsidR="009C3D7B">
        <w:t xml:space="preserve">(Jordbruksverket) </w:t>
      </w:r>
      <w:r w:rsidR="009963B6" w:rsidRPr="006D0AFC">
        <w:t xml:space="preserve">information om hur man kan begränsa </w:t>
      </w:r>
      <w:r w:rsidR="006D0AFC" w:rsidRPr="006D0AFC">
        <w:t>förekomsten</w:t>
      </w:r>
      <w:r w:rsidR="000D6222">
        <w:t>.</w:t>
      </w:r>
    </w:p>
    <w:p w14:paraId="031A4D0E" w14:textId="62196F8B" w:rsidR="005E2F1C" w:rsidRPr="00CF717A" w:rsidRDefault="003027B5" w:rsidP="003027B5">
      <w:r w:rsidRPr="003027B5">
        <w:t>Användningen av utsäde för eget bruk innebär en risk att utsäde med hög förekomst av smitta används. Därför har Jordbruksverket gjort extra insatser för att informera odlare och rådgivare om detta. Informationen har lyft fram behovet av att analysera utsädet för förekomst av havreflygsot och att vid behov vidta åtgärder för att minska smittan. Det förväntas leda till att f</w:t>
      </w:r>
      <w:r w:rsidR="00666640">
        <w:t>ä</w:t>
      </w:r>
      <w:r w:rsidRPr="003027B5">
        <w:t>rre använder utsäde med stor andel smitta vilket i förlängningen kan bidra till att vända trenden med ökande förekomst av smitta.</w:t>
      </w:r>
      <w:r w:rsidRPr="005A601F">
        <w:t xml:space="preserve"> </w:t>
      </w:r>
      <w:r w:rsidR="005E2F1C">
        <w:t>Jag har förtroende för att Jordbruksverket vidtar de åtgärder som är befogade.</w:t>
      </w:r>
    </w:p>
    <w:p w14:paraId="5C30CDA1" w14:textId="77777777" w:rsidR="00F373FD" w:rsidRPr="00323B1D" w:rsidRDefault="00F373FD" w:rsidP="006A12F1">
      <w:pPr>
        <w:pStyle w:val="Brdtext"/>
      </w:pPr>
    </w:p>
    <w:p w14:paraId="683091F3" w14:textId="48EA3645" w:rsidR="00145AF7" w:rsidRPr="00F373FD" w:rsidRDefault="00145AF7" w:rsidP="006A12F1">
      <w:pPr>
        <w:pStyle w:val="Brdtext"/>
        <w:rPr>
          <w:lang w:val="de-DE"/>
        </w:rPr>
      </w:pPr>
      <w:r w:rsidRPr="00F373FD">
        <w:rPr>
          <w:lang w:val="de-DE"/>
        </w:rPr>
        <w:t xml:space="preserve">Stockholm den </w:t>
      </w:r>
      <w:sdt>
        <w:sdtPr>
          <w:rPr>
            <w:lang w:val="de-DE"/>
          </w:rPr>
          <w:id w:val="-1225218591"/>
          <w:placeholder>
            <w:docPart w:val="97B2537D8F3549508DF5B074E818EAE0"/>
          </w:placeholder>
          <w:dataBinding w:prefixMappings="xmlns:ns0='http://lp/documentinfo/RK' " w:xpath="/ns0:DocumentInfo[1]/ns0:BaseInfo[1]/ns0:HeaderDate[1]" w:storeItemID="{1B17A210-DBA7-44D9-88EA-260B2441A403}"/>
          <w:date w:fullDate="2021-02-24T00:00:00Z">
            <w:dateFormat w:val="d MMMM yyyy"/>
            <w:lid w:val="sv-SE"/>
            <w:storeMappedDataAs w:val="dateTime"/>
            <w:calendar w:val="gregorian"/>
          </w:date>
        </w:sdtPr>
        <w:sdtEndPr/>
        <w:sdtContent>
          <w:r w:rsidR="0065308D" w:rsidRPr="00F373FD">
            <w:rPr>
              <w:lang w:val="de-DE"/>
            </w:rPr>
            <w:t xml:space="preserve">24 </w:t>
          </w:r>
          <w:proofErr w:type="spellStart"/>
          <w:r w:rsidR="0065308D" w:rsidRPr="00F373FD">
            <w:rPr>
              <w:lang w:val="de-DE"/>
            </w:rPr>
            <w:t>februari</w:t>
          </w:r>
          <w:proofErr w:type="spellEnd"/>
          <w:r w:rsidR="0065308D" w:rsidRPr="00F373FD">
            <w:rPr>
              <w:lang w:val="de-DE"/>
            </w:rPr>
            <w:t xml:space="preserve"> 2021</w:t>
          </w:r>
        </w:sdtContent>
      </w:sdt>
    </w:p>
    <w:p w14:paraId="29488381" w14:textId="77777777" w:rsidR="00145AF7" w:rsidRPr="00F373FD" w:rsidRDefault="00145AF7" w:rsidP="004E7A8F">
      <w:pPr>
        <w:pStyle w:val="Brdtextutanavstnd"/>
        <w:rPr>
          <w:lang w:val="de-DE"/>
        </w:rPr>
      </w:pPr>
    </w:p>
    <w:p w14:paraId="5DE9BC56" w14:textId="77777777" w:rsidR="00145AF7" w:rsidRPr="00F373FD" w:rsidRDefault="00145AF7" w:rsidP="004E7A8F">
      <w:pPr>
        <w:pStyle w:val="Brdtextutanavstnd"/>
        <w:rPr>
          <w:lang w:val="de-DE"/>
        </w:rPr>
      </w:pPr>
    </w:p>
    <w:p w14:paraId="46FD08A8" w14:textId="764D1686" w:rsidR="00145AF7" w:rsidRPr="00F373FD" w:rsidRDefault="00145AF7" w:rsidP="00DB48AB">
      <w:pPr>
        <w:pStyle w:val="Brdtext"/>
        <w:rPr>
          <w:lang w:val="de-DE"/>
        </w:rPr>
      </w:pPr>
      <w:r w:rsidRPr="00F373FD">
        <w:rPr>
          <w:lang w:val="de-DE"/>
        </w:rPr>
        <w:t>Jennie Nilsson</w:t>
      </w:r>
    </w:p>
    <w:sectPr w:rsidR="00145AF7" w:rsidRPr="00F373F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42A2D" w14:textId="77777777" w:rsidR="00362567" w:rsidRDefault="00362567" w:rsidP="00A87A54">
      <w:pPr>
        <w:spacing w:after="0" w:line="240" w:lineRule="auto"/>
      </w:pPr>
      <w:r>
        <w:separator/>
      </w:r>
    </w:p>
  </w:endnote>
  <w:endnote w:type="continuationSeparator" w:id="0">
    <w:p w14:paraId="270ECF7E" w14:textId="77777777" w:rsidR="00362567" w:rsidRDefault="0036256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6BC94BE" w14:textId="77777777" w:rsidTr="006A26EC">
      <w:trPr>
        <w:trHeight w:val="227"/>
        <w:jc w:val="right"/>
      </w:trPr>
      <w:tc>
        <w:tcPr>
          <w:tcW w:w="708" w:type="dxa"/>
          <w:vAlign w:val="bottom"/>
        </w:tcPr>
        <w:p w14:paraId="5C1A445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1DDBB79" w14:textId="77777777" w:rsidTr="006A26EC">
      <w:trPr>
        <w:trHeight w:val="850"/>
        <w:jc w:val="right"/>
      </w:trPr>
      <w:tc>
        <w:tcPr>
          <w:tcW w:w="708" w:type="dxa"/>
          <w:vAlign w:val="bottom"/>
        </w:tcPr>
        <w:p w14:paraId="3BA346BE" w14:textId="77777777" w:rsidR="005606BC" w:rsidRPr="00347E11" w:rsidRDefault="005606BC" w:rsidP="005606BC">
          <w:pPr>
            <w:pStyle w:val="Sidfot"/>
            <w:spacing w:line="276" w:lineRule="auto"/>
            <w:jc w:val="right"/>
          </w:pPr>
        </w:p>
      </w:tc>
    </w:tr>
  </w:tbl>
  <w:p w14:paraId="326DB94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725C0B" w14:textId="77777777" w:rsidTr="001F4302">
      <w:trPr>
        <w:trHeight w:val="510"/>
      </w:trPr>
      <w:tc>
        <w:tcPr>
          <w:tcW w:w="8525" w:type="dxa"/>
          <w:gridSpan w:val="2"/>
          <w:vAlign w:val="bottom"/>
        </w:tcPr>
        <w:p w14:paraId="6C9D6D2E" w14:textId="77777777" w:rsidR="00347E11" w:rsidRPr="00347E11" w:rsidRDefault="00347E11" w:rsidP="00347E11">
          <w:pPr>
            <w:pStyle w:val="Sidfot"/>
            <w:rPr>
              <w:sz w:val="8"/>
            </w:rPr>
          </w:pPr>
        </w:p>
      </w:tc>
    </w:tr>
    <w:tr w:rsidR="00093408" w:rsidRPr="00EE3C0F" w14:paraId="4C322F48" w14:textId="77777777" w:rsidTr="00C26068">
      <w:trPr>
        <w:trHeight w:val="227"/>
      </w:trPr>
      <w:tc>
        <w:tcPr>
          <w:tcW w:w="4074" w:type="dxa"/>
        </w:tcPr>
        <w:p w14:paraId="34420636" w14:textId="77777777" w:rsidR="00347E11" w:rsidRPr="00F53AEA" w:rsidRDefault="00347E11" w:rsidP="00C26068">
          <w:pPr>
            <w:pStyle w:val="Sidfot"/>
            <w:spacing w:line="276" w:lineRule="auto"/>
          </w:pPr>
        </w:p>
      </w:tc>
      <w:tc>
        <w:tcPr>
          <w:tcW w:w="4451" w:type="dxa"/>
        </w:tcPr>
        <w:p w14:paraId="63F514F7" w14:textId="77777777" w:rsidR="00093408" w:rsidRPr="00F53AEA" w:rsidRDefault="00093408" w:rsidP="00F53AEA">
          <w:pPr>
            <w:pStyle w:val="Sidfot"/>
            <w:spacing w:line="276" w:lineRule="auto"/>
          </w:pPr>
        </w:p>
      </w:tc>
    </w:tr>
  </w:tbl>
  <w:p w14:paraId="3C4CB80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7EC66" w14:textId="77777777" w:rsidR="00362567" w:rsidRDefault="00362567" w:rsidP="00A87A54">
      <w:pPr>
        <w:spacing w:after="0" w:line="240" w:lineRule="auto"/>
      </w:pPr>
      <w:r>
        <w:separator/>
      </w:r>
    </w:p>
  </w:footnote>
  <w:footnote w:type="continuationSeparator" w:id="0">
    <w:p w14:paraId="4003494C" w14:textId="77777777" w:rsidR="00362567" w:rsidRDefault="0036256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45AF7" w14:paraId="2CADA7F6" w14:textId="77777777" w:rsidTr="00C93EBA">
      <w:trPr>
        <w:trHeight w:val="227"/>
      </w:trPr>
      <w:tc>
        <w:tcPr>
          <w:tcW w:w="5534" w:type="dxa"/>
        </w:tcPr>
        <w:p w14:paraId="02DF3053" w14:textId="77777777" w:rsidR="00145AF7" w:rsidRPr="007D73AB" w:rsidRDefault="00145AF7">
          <w:pPr>
            <w:pStyle w:val="Sidhuvud"/>
          </w:pPr>
        </w:p>
      </w:tc>
      <w:tc>
        <w:tcPr>
          <w:tcW w:w="3170" w:type="dxa"/>
          <w:vAlign w:val="bottom"/>
        </w:tcPr>
        <w:p w14:paraId="474D93DA" w14:textId="77777777" w:rsidR="00145AF7" w:rsidRPr="007D73AB" w:rsidRDefault="00145AF7" w:rsidP="00340DE0">
          <w:pPr>
            <w:pStyle w:val="Sidhuvud"/>
          </w:pPr>
        </w:p>
      </w:tc>
      <w:tc>
        <w:tcPr>
          <w:tcW w:w="1134" w:type="dxa"/>
        </w:tcPr>
        <w:p w14:paraId="062DF8C7" w14:textId="77777777" w:rsidR="00145AF7" w:rsidRDefault="00145AF7" w:rsidP="005A703A">
          <w:pPr>
            <w:pStyle w:val="Sidhuvud"/>
          </w:pPr>
        </w:p>
      </w:tc>
    </w:tr>
    <w:tr w:rsidR="00145AF7" w14:paraId="0E084A8C" w14:textId="77777777" w:rsidTr="00C93EBA">
      <w:trPr>
        <w:trHeight w:val="1928"/>
      </w:trPr>
      <w:tc>
        <w:tcPr>
          <w:tcW w:w="5534" w:type="dxa"/>
        </w:tcPr>
        <w:p w14:paraId="1D114EA7" w14:textId="77777777" w:rsidR="00145AF7" w:rsidRPr="00340DE0" w:rsidRDefault="00145AF7" w:rsidP="00340DE0">
          <w:pPr>
            <w:pStyle w:val="Sidhuvud"/>
          </w:pPr>
          <w:r>
            <w:rPr>
              <w:noProof/>
            </w:rPr>
            <w:drawing>
              <wp:inline distT="0" distB="0" distL="0" distR="0" wp14:anchorId="68FD696B" wp14:editId="5CC2150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C031EAE" w14:textId="77777777" w:rsidR="00145AF7" w:rsidRPr="00710A6C" w:rsidRDefault="00145AF7" w:rsidP="00EE3C0F">
          <w:pPr>
            <w:pStyle w:val="Sidhuvud"/>
            <w:rPr>
              <w:b/>
            </w:rPr>
          </w:pPr>
        </w:p>
        <w:p w14:paraId="5EBCD406" w14:textId="77777777" w:rsidR="00145AF7" w:rsidRDefault="00145AF7" w:rsidP="00EE3C0F">
          <w:pPr>
            <w:pStyle w:val="Sidhuvud"/>
          </w:pPr>
        </w:p>
        <w:p w14:paraId="0D1EC9B7" w14:textId="77777777" w:rsidR="00145AF7" w:rsidRDefault="00145AF7" w:rsidP="00EE3C0F">
          <w:pPr>
            <w:pStyle w:val="Sidhuvud"/>
          </w:pPr>
        </w:p>
        <w:p w14:paraId="712D3BA8" w14:textId="77777777" w:rsidR="00145AF7" w:rsidRDefault="00145AF7" w:rsidP="00EE3C0F">
          <w:pPr>
            <w:pStyle w:val="Sidhuvud"/>
          </w:pPr>
        </w:p>
        <w:sdt>
          <w:sdtPr>
            <w:alias w:val="Dnr"/>
            <w:tag w:val="ccRKShow_Dnr"/>
            <w:id w:val="-829283628"/>
            <w:placeholder>
              <w:docPart w:val="73CA92DCBEA44DCE9D97ABBBDABD6D5F"/>
            </w:placeholder>
            <w:dataBinding w:prefixMappings="xmlns:ns0='http://lp/documentinfo/RK' " w:xpath="/ns0:DocumentInfo[1]/ns0:BaseInfo[1]/ns0:Dnr[1]" w:storeItemID="{1B17A210-DBA7-44D9-88EA-260B2441A403}"/>
            <w:text/>
          </w:sdtPr>
          <w:sdtEndPr/>
          <w:sdtContent>
            <w:p w14:paraId="6F56957D" w14:textId="50054F17" w:rsidR="00145AF7" w:rsidRDefault="005934EE" w:rsidP="00EE3C0F">
              <w:pPr>
                <w:pStyle w:val="Sidhuvud"/>
              </w:pPr>
              <w:r w:rsidRPr="005934EE">
                <w:t>N2021/00540</w:t>
              </w:r>
            </w:p>
          </w:sdtContent>
        </w:sdt>
        <w:sdt>
          <w:sdtPr>
            <w:alias w:val="DocNumber"/>
            <w:tag w:val="DocNumber"/>
            <w:id w:val="1726028884"/>
            <w:placeholder>
              <w:docPart w:val="DA5CF99CFD2F479A8B8B67EFEFF3C2D7"/>
            </w:placeholder>
            <w:showingPlcHdr/>
            <w:dataBinding w:prefixMappings="xmlns:ns0='http://lp/documentinfo/RK' " w:xpath="/ns0:DocumentInfo[1]/ns0:BaseInfo[1]/ns0:DocNumber[1]" w:storeItemID="{1B17A210-DBA7-44D9-88EA-260B2441A403}"/>
            <w:text/>
          </w:sdtPr>
          <w:sdtEndPr/>
          <w:sdtContent>
            <w:p w14:paraId="67B1C72E" w14:textId="77777777" w:rsidR="00145AF7" w:rsidRDefault="00145AF7" w:rsidP="00EE3C0F">
              <w:pPr>
                <w:pStyle w:val="Sidhuvud"/>
              </w:pPr>
              <w:r>
                <w:rPr>
                  <w:rStyle w:val="Platshllartext"/>
                </w:rPr>
                <w:t xml:space="preserve"> </w:t>
              </w:r>
            </w:p>
          </w:sdtContent>
        </w:sdt>
        <w:p w14:paraId="2A3329C5" w14:textId="77777777" w:rsidR="00145AF7" w:rsidRDefault="00145AF7" w:rsidP="00EE3C0F">
          <w:pPr>
            <w:pStyle w:val="Sidhuvud"/>
          </w:pPr>
        </w:p>
      </w:tc>
      <w:tc>
        <w:tcPr>
          <w:tcW w:w="1134" w:type="dxa"/>
        </w:tcPr>
        <w:p w14:paraId="07D6404A" w14:textId="77777777" w:rsidR="00145AF7" w:rsidRDefault="00145AF7" w:rsidP="0094502D">
          <w:pPr>
            <w:pStyle w:val="Sidhuvud"/>
          </w:pPr>
        </w:p>
        <w:p w14:paraId="416D0291" w14:textId="77777777" w:rsidR="00145AF7" w:rsidRPr="0094502D" w:rsidRDefault="00145AF7" w:rsidP="00EC71A6">
          <w:pPr>
            <w:pStyle w:val="Sidhuvud"/>
          </w:pPr>
        </w:p>
      </w:tc>
    </w:tr>
    <w:tr w:rsidR="00145AF7" w14:paraId="7FE6EDE7" w14:textId="77777777" w:rsidTr="00C93EBA">
      <w:trPr>
        <w:trHeight w:val="2268"/>
      </w:trPr>
      <w:tc>
        <w:tcPr>
          <w:tcW w:w="5534" w:type="dxa"/>
          <w:tcMar>
            <w:right w:w="1134" w:type="dxa"/>
          </w:tcMar>
        </w:tcPr>
        <w:sdt>
          <w:sdtPr>
            <w:rPr>
              <w:b/>
            </w:rPr>
            <w:alias w:val="SenderText"/>
            <w:tag w:val="ccRKShow_SenderText"/>
            <w:id w:val="1374046025"/>
            <w:placeholder>
              <w:docPart w:val="F968D5AE337E40058D32537EBD3626F7"/>
            </w:placeholder>
          </w:sdtPr>
          <w:sdtEndPr>
            <w:rPr>
              <w:b w:val="0"/>
            </w:rPr>
          </w:sdtEndPr>
          <w:sdtContent>
            <w:p w14:paraId="26D0BD89" w14:textId="77777777" w:rsidR="00145AF7" w:rsidRPr="00145AF7" w:rsidRDefault="00145AF7" w:rsidP="00340DE0">
              <w:pPr>
                <w:pStyle w:val="Sidhuvud"/>
                <w:rPr>
                  <w:b/>
                </w:rPr>
              </w:pPr>
              <w:r w:rsidRPr="00145AF7">
                <w:rPr>
                  <w:b/>
                </w:rPr>
                <w:t>Näringsdepartementet</w:t>
              </w:r>
            </w:p>
            <w:p w14:paraId="0C07ADCA" w14:textId="77777777" w:rsidR="00145AF7" w:rsidRDefault="00145AF7" w:rsidP="00340DE0">
              <w:pPr>
                <w:pStyle w:val="Sidhuvud"/>
              </w:pPr>
              <w:r w:rsidRPr="00145AF7">
                <w:t>Landsbygdsministern</w:t>
              </w:r>
            </w:p>
          </w:sdtContent>
        </w:sdt>
        <w:p w14:paraId="0D30F5E1" w14:textId="77777777" w:rsidR="003E7256" w:rsidRDefault="003E7256" w:rsidP="003E7256">
          <w:pPr>
            <w:rPr>
              <w:rFonts w:asciiTheme="majorHAnsi" w:hAnsiTheme="majorHAnsi"/>
              <w:sz w:val="19"/>
            </w:rPr>
          </w:pPr>
        </w:p>
        <w:p w14:paraId="290E7833" w14:textId="77777777" w:rsidR="003E7256" w:rsidRDefault="003E7256" w:rsidP="003E7256">
          <w:pPr>
            <w:rPr>
              <w:rFonts w:asciiTheme="majorHAnsi" w:hAnsiTheme="majorHAnsi"/>
              <w:sz w:val="19"/>
            </w:rPr>
          </w:pPr>
        </w:p>
        <w:p w14:paraId="1175121C" w14:textId="27AFF6F4" w:rsidR="005B7C3B" w:rsidRDefault="005B7C3B" w:rsidP="003E7256">
          <w:pPr>
            <w:rPr>
              <w:rStyle w:val="Hyperlnk"/>
            </w:rPr>
          </w:pPr>
        </w:p>
        <w:p w14:paraId="6F20967A" w14:textId="76DA62F4" w:rsidR="006353CA" w:rsidRPr="003E7256" w:rsidRDefault="006353CA" w:rsidP="005934EE"/>
      </w:tc>
      <w:sdt>
        <w:sdtPr>
          <w:rPr>
            <w:color w:val="0563C1" w:themeColor="hyperlink"/>
            <w:u w:val="single"/>
          </w:rPr>
          <w:alias w:val="Recipient"/>
          <w:tag w:val="ccRKShow_Recipient"/>
          <w:id w:val="-28344517"/>
          <w:placeholder>
            <w:docPart w:val="54293F01E0674DB8A390741B848E7DAB"/>
          </w:placeholder>
          <w:dataBinding w:prefixMappings="xmlns:ns0='http://lp/documentinfo/RK' " w:xpath="/ns0:DocumentInfo[1]/ns0:BaseInfo[1]/ns0:Recipient[1]" w:storeItemID="{1B17A210-DBA7-44D9-88EA-260B2441A403}"/>
          <w:text w:multiLine="1"/>
        </w:sdtPr>
        <w:sdtEndPr>
          <w:rPr>
            <w:color w:val="auto"/>
            <w:u w:val="none"/>
          </w:rPr>
        </w:sdtEndPr>
        <w:sdtContent>
          <w:tc>
            <w:tcPr>
              <w:tcW w:w="3170" w:type="dxa"/>
            </w:tcPr>
            <w:p w14:paraId="5039BA4F" w14:textId="77777777" w:rsidR="00145AF7" w:rsidRDefault="00145AF7" w:rsidP="00547B89">
              <w:pPr>
                <w:pStyle w:val="Sidhuvud"/>
              </w:pPr>
              <w:r>
                <w:t>Till riksdagen</w:t>
              </w:r>
            </w:p>
          </w:tc>
        </w:sdtContent>
      </w:sdt>
      <w:tc>
        <w:tcPr>
          <w:tcW w:w="1134" w:type="dxa"/>
        </w:tcPr>
        <w:p w14:paraId="1F395153" w14:textId="77777777" w:rsidR="00145AF7" w:rsidRDefault="00145AF7" w:rsidP="003E6020">
          <w:pPr>
            <w:pStyle w:val="Sidhuvud"/>
          </w:pPr>
        </w:p>
        <w:p w14:paraId="72AADDA2" w14:textId="77777777" w:rsidR="003E7256" w:rsidRDefault="003E7256" w:rsidP="003E6020">
          <w:pPr>
            <w:pStyle w:val="Sidhuvud"/>
          </w:pPr>
        </w:p>
        <w:p w14:paraId="51AD496E" w14:textId="74F1933F" w:rsidR="003E7256" w:rsidRDefault="003E7256" w:rsidP="003E6020">
          <w:pPr>
            <w:pStyle w:val="Sidhuvud"/>
          </w:pPr>
        </w:p>
      </w:tc>
    </w:tr>
  </w:tbl>
  <w:p w14:paraId="5941BB2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F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6222"/>
    <w:rsid w:val="000D7110"/>
    <w:rsid w:val="000E12D9"/>
    <w:rsid w:val="000E431B"/>
    <w:rsid w:val="000E59A9"/>
    <w:rsid w:val="000E638A"/>
    <w:rsid w:val="000E6472"/>
    <w:rsid w:val="000F00B8"/>
    <w:rsid w:val="000F1BB2"/>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5AF7"/>
    <w:rsid w:val="0016294F"/>
    <w:rsid w:val="00164463"/>
    <w:rsid w:val="001646D1"/>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00E5"/>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37E4F"/>
    <w:rsid w:val="00242AD1"/>
    <w:rsid w:val="0024412C"/>
    <w:rsid w:val="0024537C"/>
    <w:rsid w:val="00260D2D"/>
    <w:rsid w:val="00261975"/>
    <w:rsid w:val="00264503"/>
    <w:rsid w:val="00264E4F"/>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7B5"/>
    <w:rsid w:val="00304401"/>
    <w:rsid w:val="003050DB"/>
    <w:rsid w:val="00310561"/>
    <w:rsid w:val="00311D8C"/>
    <w:rsid w:val="0031273D"/>
    <w:rsid w:val="003128E2"/>
    <w:rsid w:val="003153D9"/>
    <w:rsid w:val="00315760"/>
    <w:rsid w:val="003172B4"/>
    <w:rsid w:val="00321621"/>
    <w:rsid w:val="00323B1D"/>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567"/>
    <w:rsid w:val="00365461"/>
    <w:rsid w:val="00365C1E"/>
    <w:rsid w:val="00367EDA"/>
    <w:rsid w:val="00370311"/>
    <w:rsid w:val="0037479E"/>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1DF2"/>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256"/>
    <w:rsid w:val="003E7CA0"/>
    <w:rsid w:val="003F1F1F"/>
    <w:rsid w:val="003F299F"/>
    <w:rsid w:val="003F2F1D"/>
    <w:rsid w:val="003F59B4"/>
    <w:rsid w:val="003F6B92"/>
    <w:rsid w:val="004008FB"/>
    <w:rsid w:val="0040090E"/>
    <w:rsid w:val="00401D47"/>
    <w:rsid w:val="00403D11"/>
    <w:rsid w:val="00404DB4"/>
    <w:rsid w:val="004060B1"/>
    <w:rsid w:val="0041093C"/>
    <w:rsid w:val="0041223B"/>
    <w:rsid w:val="00413700"/>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0C2"/>
    <w:rsid w:val="004425C2"/>
    <w:rsid w:val="004451EF"/>
    <w:rsid w:val="00445604"/>
    <w:rsid w:val="00446BAE"/>
    <w:rsid w:val="004508BA"/>
    <w:rsid w:val="00450AEC"/>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4E2B"/>
    <w:rsid w:val="00505905"/>
    <w:rsid w:val="00511A1B"/>
    <w:rsid w:val="00511A68"/>
    <w:rsid w:val="005121C0"/>
    <w:rsid w:val="00513E7D"/>
    <w:rsid w:val="00514A67"/>
    <w:rsid w:val="00520A46"/>
    <w:rsid w:val="00521192"/>
    <w:rsid w:val="0052127C"/>
    <w:rsid w:val="00523A1D"/>
    <w:rsid w:val="00526AEB"/>
    <w:rsid w:val="005302E0"/>
    <w:rsid w:val="005371F7"/>
    <w:rsid w:val="00544738"/>
    <w:rsid w:val="005456E4"/>
    <w:rsid w:val="00547B89"/>
    <w:rsid w:val="00551027"/>
    <w:rsid w:val="005529E1"/>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34EE"/>
    <w:rsid w:val="00595EDE"/>
    <w:rsid w:val="00596E2B"/>
    <w:rsid w:val="005A0CBA"/>
    <w:rsid w:val="005A2022"/>
    <w:rsid w:val="005A3272"/>
    <w:rsid w:val="005A5193"/>
    <w:rsid w:val="005A6034"/>
    <w:rsid w:val="005A7AC1"/>
    <w:rsid w:val="005B115A"/>
    <w:rsid w:val="005B537F"/>
    <w:rsid w:val="005B7C3B"/>
    <w:rsid w:val="005C120D"/>
    <w:rsid w:val="005C15B3"/>
    <w:rsid w:val="005C387F"/>
    <w:rsid w:val="005C6F80"/>
    <w:rsid w:val="005D07C2"/>
    <w:rsid w:val="005E2F1C"/>
    <w:rsid w:val="005E2F29"/>
    <w:rsid w:val="005E400D"/>
    <w:rsid w:val="005E42A4"/>
    <w:rsid w:val="005E49D4"/>
    <w:rsid w:val="005E4E79"/>
    <w:rsid w:val="005E5CE7"/>
    <w:rsid w:val="005E790C"/>
    <w:rsid w:val="005F08C5"/>
    <w:rsid w:val="005F6EB0"/>
    <w:rsid w:val="00604782"/>
    <w:rsid w:val="00605718"/>
    <w:rsid w:val="00605C66"/>
    <w:rsid w:val="00606247"/>
    <w:rsid w:val="00606310"/>
    <w:rsid w:val="00607814"/>
    <w:rsid w:val="00610D87"/>
    <w:rsid w:val="00610E88"/>
    <w:rsid w:val="00613827"/>
    <w:rsid w:val="006175D7"/>
    <w:rsid w:val="006206E0"/>
    <w:rsid w:val="006208E5"/>
    <w:rsid w:val="00622BAB"/>
    <w:rsid w:val="006273E4"/>
    <w:rsid w:val="00631F82"/>
    <w:rsid w:val="00633B59"/>
    <w:rsid w:val="00634EF4"/>
    <w:rsid w:val="006353CA"/>
    <w:rsid w:val="006357D0"/>
    <w:rsid w:val="006358C8"/>
    <w:rsid w:val="0064133A"/>
    <w:rsid w:val="006416D1"/>
    <w:rsid w:val="00647FD7"/>
    <w:rsid w:val="00650080"/>
    <w:rsid w:val="00651F17"/>
    <w:rsid w:val="0065308D"/>
    <w:rsid w:val="0065382D"/>
    <w:rsid w:val="00654B4D"/>
    <w:rsid w:val="0065559D"/>
    <w:rsid w:val="00655A40"/>
    <w:rsid w:val="00660D84"/>
    <w:rsid w:val="0066133A"/>
    <w:rsid w:val="00663196"/>
    <w:rsid w:val="0066378C"/>
    <w:rsid w:val="00666640"/>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0AFC"/>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4E1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A2B"/>
    <w:rsid w:val="007C7BDB"/>
    <w:rsid w:val="007D2FF5"/>
    <w:rsid w:val="007D38C6"/>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2A3F"/>
    <w:rsid w:val="008E65A8"/>
    <w:rsid w:val="008E77D6"/>
    <w:rsid w:val="009032C4"/>
    <w:rsid w:val="009036E7"/>
    <w:rsid w:val="0090605F"/>
    <w:rsid w:val="0091053B"/>
    <w:rsid w:val="00912158"/>
    <w:rsid w:val="00912945"/>
    <w:rsid w:val="009144EE"/>
    <w:rsid w:val="00915D4C"/>
    <w:rsid w:val="009279B2"/>
    <w:rsid w:val="00935814"/>
    <w:rsid w:val="0094214C"/>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1F7"/>
    <w:rsid w:val="0097653D"/>
    <w:rsid w:val="00984EA2"/>
    <w:rsid w:val="00986CC3"/>
    <w:rsid w:val="0099068E"/>
    <w:rsid w:val="009920AA"/>
    <w:rsid w:val="00992943"/>
    <w:rsid w:val="009931B3"/>
    <w:rsid w:val="00996279"/>
    <w:rsid w:val="009963B6"/>
    <w:rsid w:val="009965F7"/>
    <w:rsid w:val="009A0866"/>
    <w:rsid w:val="009A4D0A"/>
    <w:rsid w:val="009A759C"/>
    <w:rsid w:val="009B2F70"/>
    <w:rsid w:val="009B4594"/>
    <w:rsid w:val="009B4DEC"/>
    <w:rsid w:val="009B65C2"/>
    <w:rsid w:val="009C2459"/>
    <w:rsid w:val="009C255A"/>
    <w:rsid w:val="009C2B46"/>
    <w:rsid w:val="009C3D7B"/>
    <w:rsid w:val="009C4448"/>
    <w:rsid w:val="009C610D"/>
    <w:rsid w:val="009D0EDA"/>
    <w:rsid w:val="009D10E5"/>
    <w:rsid w:val="009D2DC4"/>
    <w:rsid w:val="009D43F3"/>
    <w:rsid w:val="009D4E9F"/>
    <w:rsid w:val="009D5D40"/>
    <w:rsid w:val="009D6B1B"/>
    <w:rsid w:val="009E107B"/>
    <w:rsid w:val="009E18D6"/>
    <w:rsid w:val="009E4DCA"/>
    <w:rsid w:val="009E53C8"/>
    <w:rsid w:val="009E7B92"/>
    <w:rsid w:val="009F19C0"/>
    <w:rsid w:val="009F505F"/>
    <w:rsid w:val="009F6040"/>
    <w:rsid w:val="00A00AE4"/>
    <w:rsid w:val="00A00D24"/>
    <w:rsid w:val="00A0129C"/>
    <w:rsid w:val="00A01F5C"/>
    <w:rsid w:val="00A0309A"/>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08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4E0A"/>
    <w:rsid w:val="00AF53B9"/>
    <w:rsid w:val="00B00702"/>
    <w:rsid w:val="00B0110B"/>
    <w:rsid w:val="00B0234E"/>
    <w:rsid w:val="00B06751"/>
    <w:rsid w:val="00B07931"/>
    <w:rsid w:val="00B13241"/>
    <w:rsid w:val="00B133F0"/>
    <w:rsid w:val="00B13699"/>
    <w:rsid w:val="00B14439"/>
    <w:rsid w:val="00B149E2"/>
    <w:rsid w:val="00B2131A"/>
    <w:rsid w:val="00B2169D"/>
    <w:rsid w:val="00B21CBB"/>
    <w:rsid w:val="00B2606D"/>
    <w:rsid w:val="00B263C0"/>
    <w:rsid w:val="00B316CA"/>
    <w:rsid w:val="00B31BFB"/>
    <w:rsid w:val="00B32E4D"/>
    <w:rsid w:val="00B34239"/>
    <w:rsid w:val="00B3528F"/>
    <w:rsid w:val="00B357AB"/>
    <w:rsid w:val="00B41704"/>
    <w:rsid w:val="00B41F72"/>
    <w:rsid w:val="00B44E90"/>
    <w:rsid w:val="00B45324"/>
    <w:rsid w:val="00B47018"/>
    <w:rsid w:val="00B47956"/>
    <w:rsid w:val="00B517E1"/>
    <w:rsid w:val="00B556E8"/>
    <w:rsid w:val="00B55E70"/>
    <w:rsid w:val="00B60238"/>
    <w:rsid w:val="00B640A8"/>
    <w:rsid w:val="00B64773"/>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3AFE"/>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6ED7"/>
    <w:rsid w:val="00CD09EF"/>
    <w:rsid w:val="00CD1550"/>
    <w:rsid w:val="00CD17C1"/>
    <w:rsid w:val="00CD1C6C"/>
    <w:rsid w:val="00CD37F1"/>
    <w:rsid w:val="00CD6169"/>
    <w:rsid w:val="00CD6D76"/>
    <w:rsid w:val="00CE20BC"/>
    <w:rsid w:val="00CE26C6"/>
    <w:rsid w:val="00CE4149"/>
    <w:rsid w:val="00CF16D8"/>
    <w:rsid w:val="00CF1FD8"/>
    <w:rsid w:val="00CF20D0"/>
    <w:rsid w:val="00CF44A1"/>
    <w:rsid w:val="00CF45F2"/>
    <w:rsid w:val="00CF4FDC"/>
    <w:rsid w:val="00CF66C2"/>
    <w:rsid w:val="00CF6E13"/>
    <w:rsid w:val="00CF7776"/>
    <w:rsid w:val="00D00E9E"/>
    <w:rsid w:val="00D021D2"/>
    <w:rsid w:val="00D061BB"/>
    <w:rsid w:val="00D07BE1"/>
    <w:rsid w:val="00D116C0"/>
    <w:rsid w:val="00D11BB6"/>
    <w:rsid w:val="00D13433"/>
    <w:rsid w:val="00D13D8A"/>
    <w:rsid w:val="00D20DA7"/>
    <w:rsid w:val="00D236A4"/>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2B93"/>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5CA"/>
    <w:rsid w:val="00E77778"/>
    <w:rsid w:val="00E77B7E"/>
    <w:rsid w:val="00E77BA8"/>
    <w:rsid w:val="00E82DF1"/>
    <w:rsid w:val="00E90CAA"/>
    <w:rsid w:val="00E93339"/>
    <w:rsid w:val="00E96532"/>
    <w:rsid w:val="00E973A0"/>
    <w:rsid w:val="00EA1688"/>
    <w:rsid w:val="00EA1AFC"/>
    <w:rsid w:val="00EA2317"/>
    <w:rsid w:val="00EA3A7D"/>
    <w:rsid w:val="00EA4C83"/>
    <w:rsid w:val="00EB0085"/>
    <w:rsid w:val="00EB0A37"/>
    <w:rsid w:val="00EB763D"/>
    <w:rsid w:val="00EB7FE4"/>
    <w:rsid w:val="00EC0A92"/>
    <w:rsid w:val="00EC1DA0"/>
    <w:rsid w:val="00EC329B"/>
    <w:rsid w:val="00EC5EB9"/>
    <w:rsid w:val="00EC6006"/>
    <w:rsid w:val="00EC71A6"/>
    <w:rsid w:val="00EC73EB"/>
    <w:rsid w:val="00ED1F40"/>
    <w:rsid w:val="00ED2F86"/>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66B7"/>
    <w:rsid w:val="00F078B5"/>
    <w:rsid w:val="00F13185"/>
    <w:rsid w:val="00F14024"/>
    <w:rsid w:val="00F14FA3"/>
    <w:rsid w:val="00F15DB1"/>
    <w:rsid w:val="00F24297"/>
    <w:rsid w:val="00F2564A"/>
    <w:rsid w:val="00F25761"/>
    <w:rsid w:val="00F259D7"/>
    <w:rsid w:val="00F32D05"/>
    <w:rsid w:val="00F35263"/>
    <w:rsid w:val="00F35E34"/>
    <w:rsid w:val="00F373FD"/>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A68"/>
    <w:rsid w:val="00F8015D"/>
    <w:rsid w:val="00F829C7"/>
    <w:rsid w:val="00F834AA"/>
    <w:rsid w:val="00F848D6"/>
    <w:rsid w:val="00F859AE"/>
    <w:rsid w:val="00F922B2"/>
    <w:rsid w:val="00F943C8"/>
    <w:rsid w:val="00F96B28"/>
    <w:rsid w:val="00FA13EF"/>
    <w:rsid w:val="00FA1564"/>
    <w:rsid w:val="00FA41B4"/>
    <w:rsid w:val="00FA5DDD"/>
    <w:rsid w:val="00FA6255"/>
    <w:rsid w:val="00FA6D98"/>
    <w:rsid w:val="00FA7644"/>
    <w:rsid w:val="00FB0647"/>
    <w:rsid w:val="00FB1FA3"/>
    <w:rsid w:val="00FB3593"/>
    <w:rsid w:val="00FB43A8"/>
    <w:rsid w:val="00FB4D12"/>
    <w:rsid w:val="00FB5279"/>
    <w:rsid w:val="00FB74CC"/>
    <w:rsid w:val="00FC069A"/>
    <w:rsid w:val="00FC08A9"/>
    <w:rsid w:val="00FC0BA0"/>
    <w:rsid w:val="00FC7600"/>
    <w:rsid w:val="00FD0B7B"/>
    <w:rsid w:val="00FD1A46"/>
    <w:rsid w:val="00FD4C08"/>
    <w:rsid w:val="00FE1DCC"/>
    <w:rsid w:val="00FE1DD4"/>
    <w:rsid w:val="00FE2B19"/>
    <w:rsid w:val="00FE383A"/>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9D994F"/>
  <w15:docId w15:val="{5761DCDB-7A53-452D-BDD5-0796BC8F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0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3CA92DCBEA44DCE9D97ABBBDABD6D5F"/>
        <w:category>
          <w:name w:val="Allmänt"/>
          <w:gallery w:val="placeholder"/>
        </w:category>
        <w:types>
          <w:type w:val="bbPlcHdr"/>
        </w:types>
        <w:behaviors>
          <w:behavior w:val="content"/>
        </w:behaviors>
        <w:guid w:val="{7685864D-251C-4802-8D39-DED0C45F5830}"/>
      </w:docPartPr>
      <w:docPartBody>
        <w:p w:rsidR="00736404" w:rsidRDefault="005D2577" w:rsidP="005D2577">
          <w:pPr>
            <w:pStyle w:val="73CA92DCBEA44DCE9D97ABBBDABD6D5F"/>
          </w:pPr>
          <w:r>
            <w:rPr>
              <w:rStyle w:val="Platshllartext"/>
            </w:rPr>
            <w:t xml:space="preserve"> </w:t>
          </w:r>
        </w:p>
      </w:docPartBody>
    </w:docPart>
    <w:docPart>
      <w:docPartPr>
        <w:name w:val="DA5CF99CFD2F479A8B8B67EFEFF3C2D7"/>
        <w:category>
          <w:name w:val="Allmänt"/>
          <w:gallery w:val="placeholder"/>
        </w:category>
        <w:types>
          <w:type w:val="bbPlcHdr"/>
        </w:types>
        <w:behaviors>
          <w:behavior w:val="content"/>
        </w:behaviors>
        <w:guid w:val="{09AD0882-0DE8-4C61-9F07-FE64750DB780}"/>
      </w:docPartPr>
      <w:docPartBody>
        <w:p w:rsidR="00736404" w:rsidRDefault="005D2577" w:rsidP="005D2577">
          <w:pPr>
            <w:pStyle w:val="DA5CF99CFD2F479A8B8B67EFEFF3C2D71"/>
          </w:pPr>
          <w:r>
            <w:rPr>
              <w:rStyle w:val="Platshllartext"/>
            </w:rPr>
            <w:t xml:space="preserve"> </w:t>
          </w:r>
        </w:p>
      </w:docPartBody>
    </w:docPart>
    <w:docPart>
      <w:docPartPr>
        <w:name w:val="F968D5AE337E40058D32537EBD3626F7"/>
        <w:category>
          <w:name w:val="Allmänt"/>
          <w:gallery w:val="placeholder"/>
        </w:category>
        <w:types>
          <w:type w:val="bbPlcHdr"/>
        </w:types>
        <w:behaviors>
          <w:behavior w:val="content"/>
        </w:behaviors>
        <w:guid w:val="{5300940D-32A2-49F2-845D-9D4FC4DBF5AD}"/>
      </w:docPartPr>
      <w:docPartBody>
        <w:p w:rsidR="00736404" w:rsidRDefault="005D2577" w:rsidP="005D2577">
          <w:pPr>
            <w:pStyle w:val="F968D5AE337E40058D32537EBD3626F71"/>
          </w:pPr>
          <w:r>
            <w:rPr>
              <w:rStyle w:val="Platshllartext"/>
            </w:rPr>
            <w:t xml:space="preserve"> </w:t>
          </w:r>
        </w:p>
      </w:docPartBody>
    </w:docPart>
    <w:docPart>
      <w:docPartPr>
        <w:name w:val="54293F01E0674DB8A390741B848E7DAB"/>
        <w:category>
          <w:name w:val="Allmänt"/>
          <w:gallery w:val="placeholder"/>
        </w:category>
        <w:types>
          <w:type w:val="bbPlcHdr"/>
        </w:types>
        <w:behaviors>
          <w:behavior w:val="content"/>
        </w:behaviors>
        <w:guid w:val="{86CB7DA7-5C1D-4ECA-B852-681BDEC0702F}"/>
      </w:docPartPr>
      <w:docPartBody>
        <w:p w:rsidR="00736404" w:rsidRDefault="005D2577" w:rsidP="005D2577">
          <w:pPr>
            <w:pStyle w:val="54293F01E0674DB8A390741B848E7DAB"/>
          </w:pPr>
          <w:r>
            <w:rPr>
              <w:rStyle w:val="Platshllartext"/>
            </w:rPr>
            <w:t xml:space="preserve"> </w:t>
          </w:r>
        </w:p>
      </w:docPartBody>
    </w:docPart>
    <w:docPart>
      <w:docPartPr>
        <w:name w:val="97B2537D8F3549508DF5B074E818EAE0"/>
        <w:category>
          <w:name w:val="Allmänt"/>
          <w:gallery w:val="placeholder"/>
        </w:category>
        <w:types>
          <w:type w:val="bbPlcHdr"/>
        </w:types>
        <w:behaviors>
          <w:behavior w:val="content"/>
        </w:behaviors>
        <w:guid w:val="{D821985A-4293-4271-B19B-DC8E6072753A}"/>
      </w:docPartPr>
      <w:docPartBody>
        <w:p w:rsidR="00736404" w:rsidRDefault="005D2577" w:rsidP="005D2577">
          <w:pPr>
            <w:pStyle w:val="97B2537D8F3549508DF5B074E818EAE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77"/>
    <w:rsid w:val="003742EB"/>
    <w:rsid w:val="00393550"/>
    <w:rsid w:val="005D2577"/>
    <w:rsid w:val="00736404"/>
    <w:rsid w:val="00763FBF"/>
    <w:rsid w:val="00950B82"/>
    <w:rsid w:val="00AE14D7"/>
    <w:rsid w:val="00D50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6096EBBE420490BA58AC4EC735C0D21">
    <w:name w:val="C6096EBBE420490BA58AC4EC735C0D21"/>
    <w:rsid w:val="005D2577"/>
  </w:style>
  <w:style w:type="character" w:styleId="Platshllartext">
    <w:name w:val="Placeholder Text"/>
    <w:basedOn w:val="Standardstycketeckensnitt"/>
    <w:uiPriority w:val="99"/>
    <w:semiHidden/>
    <w:rsid w:val="00AE14D7"/>
    <w:rPr>
      <w:noProof w:val="0"/>
      <w:color w:val="808080"/>
    </w:rPr>
  </w:style>
  <w:style w:type="paragraph" w:customStyle="1" w:styleId="90D12ACE2B4B472893CD46643B898C05">
    <w:name w:val="90D12ACE2B4B472893CD46643B898C05"/>
    <w:rsid w:val="005D2577"/>
  </w:style>
  <w:style w:type="paragraph" w:customStyle="1" w:styleId="8A593314575A4B77AFDF5FE37466D2E5">
    <w:name w:val="8A593314575A4B77AFDF5FE37466D2E5"/>
    <w:rsid w:val="005D2577"/>
  </w:style>
  <w:style w:type="paragraph" w:customStyle="1" w:styleId="282FD0B3A4704AA69F05C8472F104734">
    <w:name w:val="282FD0B3A4704AA69F05C8472F104734"/>
    <w:rsid w:val="005D2577"/>
  </w:style>
  <w:style w:type="paragraph" w:customStyle="1" w:styleId="73CA92DCBEA44DCE9D97ABBBDABD6D5F">
    <w:name w:val="73CA92DCBEA44DCE9D97ABBBDABD6D5F"/>
    <w:rsid w:val="005D2577"/>
  </w:style>
  <w:style w:type="paragraph" w:customStyle="1" w:styleId="DA5CF99CFD2F479A8B8B67EFEFF3C2D7">
    <w:name w:val="DA5CF99CFD2F479A8B8B67EFEFF3C2D7"/>
    <w:rsid w:val="005D2577"/>
  </w:style>
  <w:style w:type="paragraph" w:customStyle="1" w:styleId="1B21AFB21E2C45AF8BEA606B22880FAB">
    <w:name w:val="1B21AFB21E2C45AF8BEA606B22880FAB"/>
    <w:rsid w:val="005D2577"/>
  </w:style>
  <w:style w:type="paragraph" w:customStyle="1" w:styleId="FC36E5BE49204AF28FD18C3720EB3236">
    <w:name w:val="FC36E5BE49204AF28FD18C3720EB3236"/>
    <w:rsid w:val="005D2577"/>
  </w:style>
  <w:style w:type="paragraph" w:customStyle="1" w:styleId="3A8B00A9D1AA4CB187BF6E5A71152AA3">
    <w:name w:val="3A8B00A9D1AA4CB187BF6E5A71152AA3"/>
    <w:rsid w:val="005D2577"/>
  </w:style>
  <w:style w:type="paragraph" w:customStyle="1" w:styleId="F968D5AE337E40058D32537EBD3626F7">
    <w:name w:val="F968D5AE337E40058D32537EBD3626F7"/>
    <w:rsid w:val="005D2577"/>
  </w:style>
  <w:style w:type="paragraph" w:customStyle="1" w:styleId="54293F01E0674DB8A390741B848E7DAB">
    <w:name w:val="54293F01E0674DB8A390741B848E7DAB"/>
    <w:rsid w:val="005D2577"/>
  </w:style>
  <w:style w:type="paragraph" w:customStyle="1" w:styleId="DA5CF99CFD2F479A8B8B67EFEFF3C2D71">
    <w:name w:val="DA5CF99CFD2F479A8B8B67EFEFF3C2D71"/>
    <w:rsid w:val="005D257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68D5AE337E40058D32537EBD3626F71">
    <w:name w:val="F968D5AE337E40058D32537EBD3626F71"/>
    <w:rsid w:val="005D257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BA698D30214F6F927A286DDC4B8BBA">
    <w:name w:val="75BA698D30214F6F927A286DDC4B8BBA"/>
    <w:rsid w:val="005D2577"/>
  </w:style>
  <w:style w:type="paragraph" w:customStyle="1" w:styleId="B26D9454300347EFBF04FA5A990BADA2">
    <w:name w:val="B26D9454300347EFBF04FA5A990BADA2"/>
    <w:rsid w:val="005D2577"/>
  </w:style>
  <w:style w:type="paragraph" w:customStyle="1" w:styleId="3B5E2B6DD8A84CA68AFEF3AAD6325D8F">
    <w:name w:val="3B5E2B6DD8A84CA68AFEF3AAD6325D8F"/>
    <w:rsid w:val="005D2577"/>
  </w:style>
  <w:style w:type="paragraph" w:customStyle="1" w:styleId="F09A9D26BD444675B56D23523CF3BEA0">
    <w:name w:val="F09A9D26BD444675B56D23523CF3BEA0"/>
    <w:rsid w:val="005D2577"/>
  </w:style>
  <w:style w:type="paragraph" w:customStyle="1" w:styleId="683245AC67234EF08E47DF496B1E62C3">
    <w:name w:val="683245AC67234EF08E47DF496B1E62C3"/>
    <w:rsid w:val="005D2577"/>
  </w:style>
  <w:style w:type="paragraph" w:customStyle="1" w:styleId="97B2537D8F3549508DF5B074E818EAE0">
    <w:name w:val="97B2537D8F3549508DF5B074E818EAE0"/>
    <w:rsid w:val="005D2577"/>
  </w:style>
  <w:style w:type="paragraph" w:customStyle="1" w:styleId="1AF7D1F02D994153960DD77869D543E1">
    <w:name w:val="1AF7D1F02D994153960DD77869D543E1"/>
    <w:rsid w:val="005D2577"/>
  </w:style>
  <w:style w:type="paragraph" w:customStyle="1" w:styleId="8F433A22207B4D6FB9C738AB90790A91">
    <w:name w:val="8F433A22207B4D6FB9C738AB90790A91"/>
    <w:rsid w:val="00AE1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232353B8296A19418F82C7B0ECB3D5C9" ma:contentTypeVersion="24" ma:contentTypeDescription="Skapa nytt dokument med möjlighet att välja RK-mall" ma:contentTypeScope="" ma:versionID="65ca6e4e11828885e5f3f11b8fa105cf">
  <xsd:schema xmlns:xsd="http://www.w3.org/2001/XMLSchema" xmlns:xs="http://www.w3.org/2001/XMLSchema" xmlns:p="http://schemas.microsoft.com/office/2006/metadata/properties" xmlns:ns2="4e9c2f0c-7bf8-49af-8356-cbf363fc78a7" xmlns:ns3="cc625d36-bb37-4650-91b9-0c96159295ba" xmlns:ns4="18f3d968-6251-40b0-9f11-012b293496c2" targetNamespace="http://schemas.microsoft.com/office/2006/metadata/properties" ma:root="true" ma:fieldsID="2dc9133ade7eac4e1e4fbaa776c02dd0" ns2:_="" ns3:_="" ns4:_="">
    <xsd:import namespace="4e9c2f0c-7bf8-49af-8356-cbf363fc78a7"/>
    <xsd:import namespace="cc625d36-bb37-4650-91b9-0c96159295ba"/>
    <xsd:import namespace="18f3d968-6251-40b0-9f11-012b293496c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3a2eb130-6bb3-4ee5-a9c7-04d4e81a5cd7}" ma:internalName="TaxCatchAll"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2021-02-24T00:00:00</HeaderDate>
    <Office/>
    <Dnr>N2021/00540</Dnr>
    <ParagrafNr/>
    <DocumentTitle/>
    <VisitingAddress/>
    <Extra1/>
    <Extra2/>
    <Extra3>Kristina Yngwe</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baa719d0-0bd6-45a8-999a-714cdb8ba593</RD_Svarsid>
  </documentManagement>
</p:properties>
</file>

<file path=customXml/itemProps1.xml><?xml version="1.0" encoding="utf-8"?>
<ds:datastoreItem xmlns:ds="http://schemas.openxmlformats.org/officeDocument/2006/customXml" ds:itemID="{CBBB1DFF-4A70-4645-B101-8A49C164C13B}"/>
</file>

<file path=customXml/itemProps2.xml><?xml version="1.0" encoding="utf-8"?>
<ds:datastoreItem xmlns:ds="http://schemas.openxmlformats.org/officeDocument/2006/customXml" ds:itemID="{A900C717-35A2-441B-A2A8-3CAE689A43F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BA3D29C-AB9A-42B5-A6BE-BFD7A734B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0D6396-DF3B-43F8-816B-10B95A5CB2A5}">
  <ds:schemaRefs>
    <ds:schemaRef ds:uri="Microsoft.SharePoint.Taxonomy.ContentTypeSync"/>
  </ds:schemaRefs>
</ds:datastoreItem>
</file>

<file path=customXml/itemProps6.xml><?xml version="1.0" encoding="utf-8"?>
<ds:datastoreItem xmlns:ds="http://schemas.openxmlformats.org/officeDocument/2006/customXml" ds:itemID="{94A7AA37-2B1D-46D6-A2D1-76E74CFCD1B5}">
  <ds:schemaRefs>
    <ds:schemaRef ds:uri="http://schemas.microsoft.com/office/2006/metadata/customXsn"/>
  </ds:schemaRefs>
</ds:datastoreItem>
</file>

<file path=customXml/itemProps7.xml><?xml version="1.0" encoding="utf-8"?>
<ds:datastoreItem xmlns:ds="http://schemas.openxmlformats.org/officeDocument/2006/customXml" ds:itemID="{1B17A210-DBA7-44D9-88EA-260B2441A403}"/>
</file>

<file path=customXml/itemProps8.xml><?xml version="1.0" encoding="utf-8"?>
<ds:datastoreItem xmlns:ds="http://schemas.openxmlformats.org/officeDocument/2006/customXml" ds:itemID="{617BF835-C129-4A31-BE57-326D8A0FB4AE}"/>
</file>

<file path=docProps/app.xml><?xml version="1.0" encoding="utf-8"?>
<Properties xmlns="http://schemas.openxmlformats.org/officeDocument/2006/extended-properties" xmlns:vt="http://schemas.openxmlformats.org/officeDocument/2006/docPropsVTypes">
  <Template>RK Basmall</Template>
  <TotalTime>0</TotalTime>
  <Pages>1</Pages>
  <Words>198</Words>
  <Characters>1051</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Riksdagsfråga 2020 21 1857 av Staffan Eklöf (SD) åtgärder mot havreflygsot.docx</dc:title>
  <dc:subject/>
  <dc:creator>Ulrika Rinman</dc:creator>
  <cp:keywords/>
  <dc:description/>
  <cp:lastModifiedBy>Catharina Rosqvist</cp:lastModifiedBy>
  <cp:revision>2</cp:revision>
  <dcterms:created xsi:type="dcterms:W3CDTF">2021-02-23T15:06:00Z</dcterms:created>
  <dcterms:modified xsi:type="dcterms:W3CDTF">2021-02-23T15:06:00Z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
    <vt:lpwstr>SNWENR3PSMA7-770166396-63431</vt:lpwstr>
  </property>
  <property fmtid="{D5CDD505-2E9C-101B-9397-08002B2CF9AE}" pid="7" name="_dlc_DocIdUrl">
    <vt:lpwstr>https://dhs.sp.regeringskansliet.se/yta/n-lb/jl/_layouts/15/DocIdRedir.aspx?ID=SNWENR3PSMA7-770166396-63431, SNWENR3PSMA7-770166396-63431</vt:lpwstr>
  </property>
  <property fmtid="{D5CDD505-2E9C-101B-9397-08002B2CF9AE}" pid="8" name="_dlc_DocIdItemGuid">
    <vt:lpwstr>d40e75f0-fc2e-48a9-b206-9a15af1fbba7</vt:lpwstr>
  </property>
</Properties>
</file>