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A2361" w14:textId="26F65B88" w:rsidR="00FE56D2" w:rsidRDefault="00FE56D2" w:rsidP="00B06B18">
      <w:pPr>
        <w:pStyle w:val="Rubrik"/>
      </w:pPr>
      <w:r>
        <w:t>Svar på fråg</w:t>
      </w:r>
      <w:r w:rsidR="00A8204B">
        <w:t>orna</w:t>
      </w:r>
      <w:r>
        <w:t xml:space="preserve"> 2020/21:2250 </w:t>
      </w:r>
      <w:r w:rsidR="00A8204B">
        <w:t xml:space="preserve">och 2020/21:2252 av Ann-Charlotte Hammar Johansson (M) Länsstyrelserna och näringslivet och </w:t>
      </w:r>
      <w:r w:rsidR="00E11D08">
        <w:t>Länsstyrelsernas arbete med näringslivet</w:t>
      </w:r>
    </w:p>
    <w:p w14:paraId="55A1D348" w14:textId="1D609264" w:rsidR="001C09B5" w:rsidRDefault="00FE56D2" w:rsidP="00B06B18">
      <w:pPr>
        <w:pStyle w:val="Brdtext"/>
      </w:pPr>
      <w:bookmarkStart w:id="0" w:name="Start"/>
      <w:bookmarkEnd w:id="0"/>
      <w:r>
        <w:t>Ann-Charlotte Hammar Johansson har frågat näringsministern om han avser att ta initiativ för att länsstyrelserna ska arbeta med näringslivet för jobb och tillväxt i landet. Ann-Charlotte Hammar Johansson har även frågat civilministern om hon avser att ta initiativ för att säkerställa så att länsstyrelserna får rollen att agera för att hitta lösningar tillsammans med näringsidkare i stället för att stoppa och förbjuda näringsverksamhet i landet.</w:t>
      </w:r>
      <w:r w:rsidR="000A4C11">
        <w:t xml:space="preserve"> </w:t>
      </w:r>
      <w:r w:rsidR="00A8204B">
        <w:t xml:space="preserve">Bakgrunden till frågorna är att Länsstyrelsen i Skåne län har beslutat att förbjuda två verksamheter som enligt länsstyrelsen saknar miljötillstånd. </w:t>
      </w:r>
      <w:r>
        <w:t>Arbetet inom regeringen är så fördelat att det är jag som ska svara på frågorna.</w:t>
      </w:r>
      <w:r w:rsidR="0020769D" w:rsidRPr="0020769D">
        <w:t xml:space="preserve"> </w:t>
      </w:r>
    </w:p>
    <w:p w14:paraId="67AAAC00" w14:textId="5415341F" w:rsidR="00FE56D2" w:rsidRDefault="00DB0C00" w:rsidP="00B06B18">
      <w:pPr>
        <w:pStyle w:val="Brdtext"/>
      </w:pPr>
      <w:r>
        <w:t>Förvaltningens självständighet fastslås i regeringsformen. Jag vill därför inledningsvis poängtera att jag som statsråd inte ska uttala mig på ett sätt som kan uppfattas som en anvisning om</w:t>
      </w:r>
      <w:r w:rsidRPr="001126C4">
        <w:t xml:space="preserve"> hur en förvaltningsmyndighet i ett särskilt fall ska besluta i ett ärende som rör myndighetsutövning mot en enskild eller som rör tillämpningen av lag</w:t>
      </w:r>
      <w:r>
        <w:t>.</w:t>
      </w:r>
      <w:r w:rsidRPr="001126C4">
        <w:t xml:space="preserve"> </w:t>
      </w:r>
      <w:r w:rsidR="001C09B5">
        <w:t xml:space="preserve"> </w:t>
      </w:r>
    </w:p>
    <w:p w14:paraId="3A1950D6" w14:textId="25CCF0C9" w:rsidR="00676B49" w:rsidRDefault="000C4D4A" w:rsidP="000A4C11">
      <w:pPr>
        <w:pStyle w:val="Brdtext"/>
      </w:pPr>
      <w:r>
        <w:t>Ansvaret för att miljökraven följs ligger på den som bedriver en verksamhet eller vidtar en åtgärd. Det gäller för all verksamhet av betydelse oavsett om det avser en näringsverksamhet eller en åtgärd som vidtas av en enskild.</w:t>
      </w:r>
      <w:r w:rsidR="00A630B3">
        <w:t xml:space="preserve"> För att säkerställa detta utövar det allmänna tillsyn över verksamheterna.</w:t>
      </w:r>
      <w:r w:rsidR="00A630B3" w:rsidDel="00A630B3">
        <w:t xml:space="preserve"> </w:t>
      </w:r>
      <w:r w:rsidR="00A630B3">
        <w:t xml:space="preserve"> </w:t>
      </w:r>
      <w:r>
        <w:t>Länsstyrelsens uppdrag som tillsynsmyndighet enligt miljöbalken innebär bland annat att kontrollera att miljöbalken samt föreskrifter, domar och andra beslut som har meddelats med stöd av balken följs samt vidta de åtgärder som behövs för att åstadkomma rättelse</w:t>
      </w:r>
      <w:r w:rsidR="00F04668">
        <w:t>.</w:t>
      </w:r>
      <w:r>
        <w:t xml:space="preserve"> Som tillsynsmyndighet ska </w:t>
      </w:r>
      <w:r w:rsidR="00A630B3">
        <w:t>länsstyrelsen även u</w:t>
      </w:r>
      <w:r w:rsidR="00676B49">
        <w:t xml:space="preserve">nderlätta för en enskild att fullgöra sina skyldigheter, vilket bland annat innefattar att ge information till en enskild aktör om gällande regler. </w:t>
      </w:r>
      <w:r>
        <w:t>Länsstyrelsen</w:t>
      </w:r>
      <w:r w:rsidR="00676B49">
        <w:t xml:space="preserve"> är dock inte skyldig att bistå en enskild aktör med detaljerade råd om hu</w:t>
      </w:r>
      <w:r w:rsidR="00604BF1">
        <w:t>r</w:t>
      </w:r>
      <w:r w:rsidR="00676B49">
        <w:t xml:space="preserve"> den ska bedriva sin verksamhet. </w:t>
      </w:r>
    </w:p>
    <w:p w14:paraId="38900051" w14:textId="41358FEC" w:rsidR="00AE6EF4" w:rsidRPr="00AE6EF4" w:rsidRDefault="00AE6EF4" w:rsidP="000A4C11">
      <w:pPr>
        <w:pStyle w:val="Brdtext"/>
        <w:rPr>
          <w:rFonts w:ascii="Garamond"/>
        </w:rPr>
      </w:pPr>
      <w:r>
        <w:rPr>
          <w:rFonts w:ascii="Garamond"/>
        </w:rPr>
        <w:t>Enligt förordningen (2017:868) med länsstyrelseinstruktion ska länsstyrelse</w:t>
      </w:r>
      <w:r w:rsidR="000D3977">
        <w:rPr>
          <w:rFonts w:ascii="Garamond"/>
        </w:rPr>
        <w:t>n</w:t>
      </w:r>
      <w:r>
        <w:rPr>
          <w:rFonts w:ascii="Garamond"/>
        </w:rPr>
        <w:t xml:space="preserve"> främja länets utveckling och verka för att nationella mål får genomslag i länet. Regeringen har gett Statskontoret i uppdrag att analysera länsstyrelsernas nuvarande roll och uppgifter </w:t>
      </w:r>
      <w:r w:rsidR="00AF704D">
        <w:rPr>
          <w:rFonts w:ascii="Garamond"/>
        </w:rPr>
        <w:t>avseende länens utveckling</w:t>
      </w:r>
      <w:r>
        <w:rPr>
          <w:rFonts w:ascii="Garamond"/>
        </w:rPr>
        <w:t xml:space="preserve">, samt </w:t>
      </w:r>
      <w:r w:rsidR="00A8204B">
        <w:rPr>
          <w:rFonts w:ascii="Garamond"/>
        </w:rPr>
        <w:t>föreslå</w:t>
      </w:r>
      <w:r>
        <w:rPr>
          <w:rFonts w:ascii="Garamond"/>
        </w:rPr>
        <w:t xml:space="preserve"> hur dessa kan utvecklas inom ramen för länsstyrelsernas befintliga ansvarsområde. Det är dock regionerna och Gotlands kommun som har det regionala utvecklingsansvaret i sina respektive län</w:t>
      </w:r>
      <w:r w:rsidR="00E36EAD">
        <w:rPr>
          <w:rFonts w:ascii="Garamond"/>
        </w:rPr>
        <w:t>,</w:t>
      </w:r>
      <w:r w:rsidR="00795689">
        <w:rPr>
          <w:rFonts w:ascii="Garamond"/>
        </w:rPr>
        <w:t xml:space="preserve"> </w:t>
      </w:r>
      <w:r w:rsidR="00795689" w:rsidRPr="00795689">
        <w:rPr>
          <w:rFonts w:ascii="Garamond"/>
        </w:rPr>
        <w:t>enligt lagen (2010:630) om regionalt utvecklingsansvar</w:t>
      </w:r>
      <w:r>
        <w:rPr>
          <w:rFonts w:ascii="Garamond"/>
        </w:rPr>
        <w:t>.</w:t>
      </w:r>
    </w:p>
    <w:p w14:paraId="7A84E9CE" w14:textId="256C388F" w:rsidR="00F04668" w:rsidRPr="001C77D7" w:rsidRDefault="00F04668" w:rsidP="00F04668">
      <w:pPr>
        <w:pStyle w:val="Brdtext"/>
        <w:rPr>
          <w:rFonts w:ascii="Garamond"/>
        </w:rPr>
      </w:pPr>
      <w:r>
        <w:rPr>
          <w:rFonts w:ascii="Garamond"/>
        </w:rPr>
        <w:t xml:space="preserve">Regeringen gav i januari 2021 </w:t>
      </w:r>
      <w:r>
        <w:rPr>
          <w:rFonts w:ascii="Garamond" w:eastAsia="Times New Roman" w:hAnsi="Garamond" w:cs="Times New Roman"/>
        </w:rPr>
        <w:t>Tillväxtverket i</w:t>
      </w:r>
      <w:r w:rsidRPr="001519B6">
        <w:rPr>
          <w:rFonts w:ascii="Garamond" w:eastAsia="Times New Roman" w:hAnsi="Garamond" w:cs="Times New Roman"/>
        </w:rPr>
        <w:t xml:space="preserve"> </w:t>
      </w:r>
      <w:r>
        <w:rPr>
          <w:rFonts w:ascii="Garamond" w:eastAsia="Times New Roman" w:hAnsi="Garamond" w:cs="Times New Roman"/>
        </w:rPr>
        <w:t xml:space="preserve">uppdrag att i </w:t>
      </w:r>
      <w:r w:rsidRPr="001519B6">
        <w:rPr>
          <w:rFonts w:ascii="Garamond" w:eastAsia="Times New Roman" w:hAnsi="Garamond" w:cs="Times New Roman"/>
        </w:rPr>
        <w:t>samråd med Statens jordbruksverk, Naturvårdsverket och länsstyrelserna</w:t>
      </w:r>
      <w:r>
        <w:rPr>
          <w:rFonts w:ascii="Garamond" w:eastAsia="Times New Roman" w:hAnsi="Garamond" w:cs="Times New Roman"/>
        </w:rPr>
        <w:t xml:space="preserve"> att </w:t>
      </w:r>
      <w:r w:rsidRPr="001519B6">
        <w:rPr>
          <w:rFonts w:ascii="Garamond" w:eastAsia="Times New Roman" w:hAnsi="Garamond" w:cs="Times New Roman"/>
        </w:rPr>
        <w:t xml:space="preserve">ta fram </w:t>
      </w:r>
      <w:r>
        <w:rPr>
          <w:rFonts w:ascii="Garamond" w:eastAsia="Times New Roman" w:hAnsi="Garamond" w:cs="Times New Roman"/>
        </w:rPr>
        <w:t xml:space="preserve">konkreta </w:t>
      </w:r>
      <w:r w:rsidRPr="001519B6">
        <w:rPr>
          <w:rFonts w:ascii="Garamond" w:eastAsia="Times New Roman" w:hAnsi="Garamond" w:cs="Times New Roman"/>
        </w:rPr>
        <w:t xml:space="preserve">tjänster för att effektivisera och förenkla för företag och andra verksamhetsutövare inom livsmedelskedjan att anmäla eller ansöka om tillstånd för miljöfarlig verksamhet enligt miljöbalken och på det sättet ge förutsättningar för en effektiv och snabb ärendehandläggning. </w:t>
      </w:r>
      <w:r w:rsidR="00522901">
        <w:rPr>
          <w:rFonts w:ascii="Garamond" w:eastAsia="Times New Roman" w:hAnsi="Garamond" w:cs="Times New Roman"/>
        </w:rPr>
        <w:t>I</w:t>
      </w:r>
      <w:r w:rsidR="00522901" w:rsidRPr="00FD6ECA">
        <w:rPr>
          <w:rFonts w:ascii="Garamond" w:eastAsia="Times New Roman" w:hAnsi="Garamond" w:cs="Times New Roman"/>
        </w:rPr>
        <w:t xml:space="preserve"> den mån det är möjligt och lämpligt </w:t>
      </w:r>
      <w:r w:rsidR="00522901">
        <w:rPr>
          <w:rFonts w:ascii="Garamond" w:eastAsia="Times New Roman" w:hAnsi="Garamond" w:cs="Times New Roman"/>
        </w:rPr>
        <w:t>ska d</w:t>
      </w:r>
      <w:r w:rsidRPr="00FD6ECA">
        <w:rPr>
          <w:rFonts w:ascii="Garamond" w:eastAsia="Times New Roman" w:hAnsi="Garamond" w:cs="Times New Roman"/>
        </w:rPr>
        <w:t>e tjänster som tas fram utformas på ett sätt som gör tjänsterna möjliga att använda även vid prövning av och anmälan om andra miljöfarliga verksamheter än sådana inom livsmedelskedjan.</w:t>
      </w:r>
    </w:p>
    <w:p w14:paraId="26146C2B" w14:textId="20C4952F" w:rsidR="00D63BD3" w:rsidRDefault="00A52E1C" w:rsidP="00B06B18">
      <w:pPr>
        <w:pStyle w:val="Brdtext"/>
      </w:pPr>
      <w:r>
        <w:t xml:space="preserve">Jag ser nu inte anledning att vidta några </w:t>
      </w:r>
      <w:r w:rsidR="00F04668">
        <w:t xml:space="preserve">ytterligare </w:t>
      </w:r>
      <w:r>
        <w:t xml:space="preserve">åtgärder </w:t>
      </w:r>
      <w:r w:rsidRPr="00DF7B57">
        <w:t>i frågan</w:t>
      </w:r>
      <w:r>
        <w:t>.</w:t>
      </w:r>
    </w:p>
    <w:p w14:paraId="5646DF4A" w14:textId="6576FC94" w:rsidR="00FE56D2" w:rsidRDefault="00FE56D2" w:rsidP="003B58E1">
      <w:pPr>
        <w:pStyle w:val="Brdtext"/>
      </w:pPr>
      <w:r>
        <w:t xml:space="preserve">Stockholm den </w:t>
      </w:r>
      <w:sdt>
        <w:sdtPr>
          <w:id w:val="2032990546"/>
          <w:placeholder>
            <w:docPart w:val="681D56AA26BE49DEBD3BBEB62CA8F77A"/>
          </w:placeholder>
          <w:dataBinding w:prefixMappings="xmlns:ns0='http://lp/documentinfo/RK' " w:xpath="/ns0:DocumentInfo[1]/ns0:BaseInfo[1]/ns0:HeaderDate[1]" w:storeItemID="{14DD5AC0-B114-4B28-84C3-75AE2B10CF73}"/>
          <w:date w:fullDate="2021-03-31T00:00:00Z">
            <w:dateFormat w:val="d MMMM yyyy"/>
            <w:lid w:val="sv-SE"/>
            <w:storeMappedDataAs w:val="dateTime"/>
            <w:calendar w:val="gregorian"/>
          </w:date>
        </w:sdtPr>
        <w:sdtEndPr/>
        <w:sdtContent>
          <w:r w:rsidR="002D79B8">
            <w:t>31 mars 2021</w:t>
          </w:r>
        </w:sdtContent>
      </w:sdt>
    </w:p>
    <w:p w14:paraId="109C3E92" w14:textId="60EC9C9D" w:rsidR="00FE56D2" w:rsidRPr="00DB48AB" w:rsidRDefault="005E2FD3" w:rsidP="00B06B18">
      <w:pPr>
        <w:pStyle w:val="Brdtext"/>
      </w:pPr>
      <w:sdt>
        <w:sdtPr>
          <w:alias w:val="Klicka på listpilen"/>
          <w:tag w:val="run-loadAllMinistersFromDep"/>
          <w:id w:val="908118230"/>
          <w:placeholder>
            <w:docPart w:val="3A834AFB596D49219885E8E16948E8E9"/>
          </w:placeholder>
          <w:dataBinding w:prefixMappings="xmlns:ns0='http://lp/documentinfo/RK' " w:xpath="/ns0:DocumentInfo[1]/ns0:BaseInfo[1]/ns0:TopSender[1]" w:storeItemID="{14DD5AC0-B114-4B28-84C3-75AE2B10CF73}"/>
          <w:comboBox w:lastValue="Miljö- och klimatminister samt vice statsministern">
            <w:listItem w:displayText="Per Bolund" w:value="Miljö- och klimatminister samt vice statsministern"/>
          </w:comboBox>
        </w:sdtPr>
        <w:sdtEndPr/>
        <w:sdtContent>
          <w:r w:rsidR="00FE56D2">
            <w:t>Per Bolund</w:t>
          </w:r>
        </w:sdtContent>
      </w:sdt>
    </w:p>
    <w:sectPr w:rsidR="00FE56D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D3A0C" w14:textId="77777777" w:rsidR="005E2FD3" w:rsidRDefault="005E2FD3" w:rsidP="00A87A54">
      <w:pPr>
        <w:spacing w:after="0" w:line="240" w:lineRule="auto"/>
      </w:pPr>
      <w:r>
        <w:separator/>
      </w:r>
    </w:p>
  </w:endnote>
  <w:endnote w:type="continuationSeparator" w:id="0">
    <w:p w14:paraId="7A5E9180" w14:textId="77777777" w:rsidR="005E2FD3" w:rsidRDefault="005E2FD3" w:rsidP="00A87A54">
      <w:pPr>
        <w:spacing w:after="0" w:line="240" w:lineRule="auto"/>
      </w:pPr>
      <w:r>
        <w:continuationSeparator/>
      </w:r>
    </w:p>
  </w:endnote>
  <w:endnote w:type="continuationNotice" w:id="1">
    <w:p w14:paraId="52C8253D" w14:textId="77777777" w:rsidR="005E2FD3" w:rsidRDefault="005E2F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06B18" w:rsidRPr="00347E11" w14:paraId="44C9D3F7" w14:textId="77777777" w:rsidTr="00B06B18">
      <w:trPr>
        <w:trHeight w:val="227"/>
        <w:jc w:val="right"/>
      </w:trPr>
      <w:tc>
        <w:tcPr>
          <w:tcW w:w="708" w:type="dxa"/>
          <w:vAlign w:val="bottom"/>
        </w:tcPr>
        <w:p w14:paraId="77925B69" w14:textId="77777777" w:rsidR="00B06B18" w:rsidRPr="00B62610" w:rsidRDefault="00B06B18"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B06B18" w:rsidRPr="00347E11" w14:paraId="51743BEB" w14:textId="77777777" w:rsidTr="00B06B18">
      <w:trPr>
        <w:trHeight w:val="850"/>
        <w:jc w:val="right"/>
      </w:trPr>
      <w:tc>
        <w:tcPr>
          <w:tcW w:w="708" w:type="dxa"/>
          <w:vAlign w:val="bottom"/>
        </w:tcPr>
        <w:p w14:paraId="0DD57849" w14:textId="77777777" w:rsidR="00B06B18" w:rsidRPr="00347E11" w:rsidRDefault="00B06B18" w:rsidP="005606BC">
          <w:pPr>
            <w:pStyle w:val="Sidfot"/>
            <w:spacing w:line="276" w:lineRule="auto"/>
            <w:jc w:val="right"/>
          </w:pPr>
        </w:p>
      </w:tc>
    </w:tr>
  </w:tbl>
  <w:p w14:paraId="732B976F" w14:textId="77777777" w:rsidR="00B06B18" w:rsidRPr="005606BC" w:rsidRDefault="00B06B18"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06B18" w:rsidRPr="00347E11" w14:paraId="07E1AC25" w14:textId="77777777" w:rsidTr="001F4302">
      <w:trPr>
        <w:trHeight w:val="510"/>
      </w:trPr>
      <w:tc>
        <w:tcPr>
          <w:tcW w:w="8525" w:type="dxa"/>
          <w:gridSpan w:val="2"/>
          <w:vAlign w:val="bottom"/>
        </w:tcPr>
        <w:p w14:paraId="56AB6229" w14:textId="77777777" w:rsidR="00B06B18" w:rsidRPr="00347E11" w:rsidRDefault="00B06B18" w:rsidP="00347E11">
          <w:pPr>
            <w:pStyle w:val="Sidfot"/>
            <w:rPr>
              <w:sz w:val="8"/>
            </w:rPr>
          </w:pPr>
        </w:p>
      </w:tc>
    </w:tr>
    <w:tr w:rsidR="00B06B18" w:rsidRPr="00EE3C0F" w14:paraId="46113BCA" w14:textId="77777777" w:rsidTr="00C26068">
      <w:trPr>
        <w:trHeight w:val="227"/>
      </w:trPr>
      <w:tc>
        <w:tcPr>
          <w:tcW w:w="4074" w:type="dxa"/>
        </w:tcPr>
        <w:p w14:paraId="7795B478" w14:textId="77777777" w:rsidR="00B06B18" w:rsidRPr="00F53AEA" w:rsidRDefault="00B06B18" w:rsidP="00C26068">
          <w:pPr>
            <w:pStyle w:val="Sidfot"/>
            <w:spacing w:line="276" w:lineRule="auto"/>
          </w:pPr>
        </w:p>
      </w:tc>
      <w:tc>
        <w:tcPr>
          <w:tcW w:w="4451" w:type="dxa"/>
        </w:tcPr>
        <w:p w14:paraId="4539662A" w14:textId="77777777" w:rsidR="00B06B18" w:rsidRPr="00F53AEA" w:rsidRDefault="00B06B18" w:rsidP="00F53AEA">
          <w:pPr>
            <w:pStyle w:val="Sidfot"/>
            <w:spacing w:line="276" w:lineRule="auto"/>
          </w:pPr>
        </w:p>
      </w:tc>
    </w:tr>
  </w:tbl>
  <w:p w14:paraId="1E2F88C1" w14:textId="77777777" w:rsidR="00B06B18" w:rsidRPr="00EE3C0F" w:rsidRDefault="00B06B1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7C7CE" w14:textId="77777777" w:rsidR="005E2FD3" w:rsidRDefault="005E2FD3" w:rsidP="00A87A54">
      <w:pPr>
        <w:spacing w:after="0" w:line="240" w:lineRule="auto"/>
      </w:pPr>
      <w:r>
        <w:separator/>
      </w:r>
    </w:p>
  </w:footnote>
  <w:footnote w:type="continuationSeparator" w:id="0">
    <w:p w14:paraId="7A45774F" w14:textId="77777777" w:rsidR="005E2FD3" w:rsidRDefault="005E2FD3" w:rsidP="00A87A54">
      <w:pPr>
        <w:spacing w:after="0" w:line="240" w:lineRule="auto"/>
      </w:pPr>
      <w:r>
        <w:continuationSeparator/>
      </w:r>
    </w:p>
  </w:footnote>
  <w:footnote w:type="continuationNotice" w:id="1">
    <w:p w14:paraId="3733354C" w14:textId="77777777" w:rsidR="005E2FD3" w:rsidRDefault="005E2F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06B18" w14:paraId="755253FE" w14:textId="77777777" w:rsidTr="00C93EBA">
      <w:trPr>
        <w:trHeight w:val="227"/>
      </w:trPr>
      <w:tc>
        <w:tcPr>
          <w:tcW w:w="5534" w:type="dxa"/>
        </w:tcPr>
        <w:p w14:paraId="20324F61" w14:textId="77777777" w:rsidR="00B06B18" w:rsidRPr="007D73AB" w:rsidRDefault="00B06B18">
          <w:pPr>
            <w:pStyle w:val="Sidhuvud"/>
          </w:pPr>
        </w:p>
      </w:tc>
      <w:tc>
        <w:tcPr>
          <w:tcW w:w="3170" w:type="dxa"/>
          <w:vAlign w:val="bottom"/>
        </w:tcPr>
        <w:p w14:paraId="451C0B83" w14:textId="77777777" w:rsidR="00B06B18" w:rsidRPr="007D73AB" w:rsidRDefault="00B06B18" w:rsidP="00340DE0">
          <w:pPr>
            <w:pStyle w:val="Sidhuvud"/>
          </w:pPr>
        </w:p>
      </w:tc>
      <w:tc>
        <w:tcPr>
          <w:tcW w:w="1134" w:type="dxa"/>
        </w:tcPr>
        <w:p w14:paraId="5FF2812C" w14:textId="77777777" w:rsidR="00B06B18" w:rsidRDefault="00B06B18" w:rsidP="00B06B18">
          <w:pPr>
            <w:pStyle w:val="Sidhuvud"/>
          </w:pPr>
        </w:p>
      </w:tc>
    </w:tr>
    <w:tr w:rsidR="00B06B18" w14:paraId="0FF66DE3" w14:textId="77777777" w:rsidTr="00C93EBA">
      <w:trPr>
        <w:trHeight w:val="1928"/>
      </w:trPr>
      <w:tc>
        <w:tcPr>
          <w:tcW w:w="5534" w:type="dxa"/>
        </w:tcPr>
        <w:p w14:paraId="726D1D66" w14:textId="77777777" w:rsidR="00B06B18" w:rsidRPr="00340DE0" w:rsidRDefault="00B06B18" w:rsidP="00340DE0">
          <w:pPr>
            <w:pStyle w:val="Sidhuvud"/>
          </w:pPr>
          <w:r>
            <w:rPr>
              <w:noProof/>
            </w:rPr>
            <w:drawing>
              <wp:inline distT="0" distB="0" distL="0" distR="0" wp14:anchorId="086FABEA" wp14:editId="3F22F05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F0DC212" w14:textId="77777777" w:rsidR="00B06B18" w:rsidRPr="00710A6C" w:rsidRDefault="00B06B18" w:rsidP="00EE3C0F">
          <w:pPr>
            <w:pStyle w:val="Sidhuvud"/>
            <w:rPr>
              <w:b/>
            </w:rPr>
          </w:pPr>
        </w:p>
        <w:p w14:paraId="2DDB1BA9" w14:textId="77777777" w:rsidR="00B06B18" w:rsidRDefault="00B06B18" w:rsidP="00EE3C0F">
          <w:pPr>
            <w:pStyle w:val="Sidhuvud"/>
          </w:pPr>
        </w:p>
        <w:p w14:paraId="49C0E42E" w14:textId="77777777" w:rsidR="00B06B18" w:rsidRDefault="00B06B18" w:rsidP="00EE3C0F">
          <w:pPr>
            <w:pStyle w:val="Sidhuvud"/>
          </w:pPr>
        </w:p>
        <w:p w14:paraId="07FEA4FC" w14:textId="77777777" w:rsidR="00B06B18" w:rsidRDefault="00B06B18" w:rsidP="00EE3C0F">
          <w:pPr>
            <w:pStyle w:val="Sidhuvud"/>
          </w:pPr>
        </w:p>
        <w:sdt>
          <w:sdtPr>
            <w:alias w:val="Dnr"/>
            <w:tag w:val="ccRKShow_Dnr"/>
            <w:id w:val="-829283628"/>
            <w:placeholder>
              <w:docPart w:val="68EBCD88DD7E48ADBD4A73A2ADD78872"/>
            </w:placeholder>
            <w:dataBinding w:prefixMappings="xmlns:ns0='http://lp/documentinfo/RK' " w:xpath="/ns0:DocumentInfo[1]/ns0:BaseInfo[1]/ns0:Dnr[1]" w:storeItemID="{14DD5AC0-B114-4B28-84C3-75AE2B10CF73}"/>
            <w:text/>
          </w:sdtPr>
          <w:sdtEndPr/>
          <w:sdtContent>
            <w:p w14:paraId="4F0C1D14" w14:textId="0B8CDAD8" w:rsidR="00B06B18" w:rsidRDefault="005C4C8C" w:rsidP="00EE3C0F">
              <w:pPr>
                <w:pStyle w:val="Sidhuvud"/>
              </w:pPr>
              <w:r>
                <w:t xml:space="preserve">M2021/00652 </w:t>
              </w:r>
            </w:p>
          </w:sdtContent>
        </w:sdt>
        <w:sdt>
          <w:sdtPr>
            <w:alias w:val="DocNumber"/>
            <w:tag w:val="DocNumber"/>
            <w:id w:val="1726028884"/>
            <w:placeholder>
              <w:docPart w:val="60B2AEDF5D384122833563FF897DBBC2"/>
            </w:placeholder>
            <w:dataBinding w:prefixMappings="xmlns:ns0='http://lp/documentinfo/RK' " w:xpath="/ns0:DocumentInfo[1]/ns0:BaseInfo[1]/ns0:DocNumber[1]" w:storeItemID="{14DD5AC0-B114-4B28-84C3-75AE2B10CF73}"/>
            <w:text/>
          </w:sdtPr>
          <w:sdtEndPr/>
          <w:sdtContent>
            <w:p w14:paraId="1EC477B0" w14:textId="3BE99884" w:rsidR="00B06B18" w:rsidRDefault="005C4C8C" w:rsidP="00EE3C0F">
              <w:pPr>
                <w:pStyle w:val="Sidhuvud"/>
              </w:pPr>
              <w:r>
                <w:t>M2021/00654</w:t>
              </w:r>
            </w:p>
          </w:sdtContent>
        </w:sdt>
        <w:p w14:paraId="7230523B" w14:textId="77777777" w:rsidR="00B06B18" w:rsidRDefault="00B06B18" w:rsidP="00EE3C0F">
          <w:pPr>
            <w:pStyle w:val="Sidhuvud"/>
          </w:pPr>
        </w:p>
      </w:tc>
      <w:tc>
        <w:tcPr>
          <w:tcW w:w="1134" w:type="dxa"/>
        </w:tcPr>
        <w:p w14:paraId="42CFA396" w14:textId="77777777" w:rsidR="00B06B18" w:rsidRDefault="00B06B18" w:rsidP="0094502D">
          <w:pPr>
            <w:pStyle w:val="Sidhuvud"/>
          </w:pPr>
        </w:p>
        <w:p w14:paraId="32C3789A" w14:textId="77777777" w:rsidR="00B06B18" w:rsidRPr="0094502D" w:rsidRDefault="00B06B18" w:rsidP="00EC71A6">
          <w:pPr>
            <w:pStyle w:val="Sidhuvud"/>
          </w:pPr>
        </w:p>
      </w:tc>
    </w:tr>
    <w:tr w:rsidR="00B06B18" w14:paraId="0BA4C7D5" w14:textId="77777777" w:rsidTr="00C93EBA">
      <w:trPr>
        <w:trHeight w:val="2268"/>
      </w:trPr>
      <w:sdt>
        <w:sdtPr>
          <w:rPr>
            <w:rFonts w:asciiTheme="minorHAnsi" w:hAnsiTheme="minorHAnsi"/>
            <w:b/>
            <w:sz w:val="25"/>
          </w:rPr>
          <w:alias w:val="SenderText"/>
          <w:tag w:val="ccRKShow_SenderText"/>
          <w:id w:val="1374046025"/>
          <w:placeholder>
            <w:docPart w:val="805573580BC045A388D4D5DBEE371546"/>
          </w:placeholder>
        </w:sdtPr>
        <w:sdtEndPr>
          <w:rPr>
            <w:rFonts w:asciiTheme="majorHAnsi" w:hAnsiTheme="majorHAnsi"/>
            <w:b w:val="0"/>
            <w:sz w:val="19"/>
          </w:rPr>
        </w:sdtEndPr>
        <w:sdtContent>
          <w:tc>
            <w:tcPr>
              <w:tcW w:w="5534" w:type="dxa"/>
              <w:tcMar>
                <w:right w:w="1134" w:type="dxa"/>
              </w:tcMar>
            </w:tcPr>
            <w:p w14:paraId="6EB2CEBB" w14:textId="77777777" w:rsidR="003B58E1" w:rsidRPr="003B58E1" w:rsidRDefault="003B58E1" w:rsidP="00340DE0">
              <w:pPr>
                <w:pStyle w:val="Sidhuvud"/>
                <w:rPr>
                  <w:b/>
                </w:rPr>
              </w:pPr>
              <w:r w:rsidRPr="003B58E1">
                <w:rPr>
                  <w:b/>
                </w:rPr>
                <w:t>Miljödepartementet</w:t>
              </w:r>
            </w:p>
            <w:p w14:paraId="7BE24AF1" w14:textId="70075975" w:rsidR="003B58E1" w:rsidRPr="003B58E1" w:rsidRDefault="003B58E1" w:rsidP="005B1C02">
              <w:pPr>
                <w:pStyle w:val="Sidhuvud"/>
              </w:pPr>
              <w:r w:rsidRPr="003B58E1">
                <w:t>Miljö- och klimatminister</w:t>
              </w:r>
              <w:r w:rsidR="00A8204B">
                <w:t>n</w:t>
              </w:r>
              <w:r w:rsidRPr="003B58E1">
                <w:t xml:space="preserve"> samt vice statsministern</w:t>
              </w:r>
            </w:p>
          </w:tc>
        </w:sdtContent>
      </w:sdt>
      <w:sdt>
        <w:sdtPr>
          <w:alias w:val="Recipient"/>
          <w:tag w:val="ccRKShow_Recipient"/>
          <w:id w:val="-28344517"/>
          <w:placeholder>
            <w:docPart w:val="0CB9064281C8480D8A39AF3B16CDE0B5"/>
          </w:placeholder>
          <w:dataBinding w:prefixMappings="xmlns:ns0='http://lp/documentinfo/RK' " w:xpath="/ns0:DocumentInfo[1]/ns0:BaseInfo[1]/ns0:Recipient[1]" w:storeItemID="{14DD5AC0-B114-4B28-84C3-75AE2B10CF73}"/>
          <w:text w:multiLine="1"/>
        </w:sdtPr>
        <w:sdtEndPr/>
        <w:sdtContent>
          <w:tc>
            <w:tcPr>
              <w:tcW w:w="3170" w:type="dxa"/>
            </w:tcPr>
            <w:p w14:paraId="33620992" w14:textId="1A6E869E" w:rsidR="00B06B18" w:rsidRDefault="003B58E1" w:rsidP="00547B89">
              <w:pPr>
                <w:pStyle w:val="Sidhuvud"/>
              </w:pPr>
              <w:r>
                <w:t>Till riksdagen</w:t>
              </w:r>
            </w:p>
          </w:tc>
        </w:sdtContent>
      </w:sdt>
      <w:tc>
        <w:tcPr>
          <w:tcW w:w="1134" w:type="dxa"/>
        </w:tcPr>
        <w:p w14:paraId="5315EFFE" w14:textId="77777777" w:rsidR="00B06B18" w:rsidRDefault="00B06B18" w:rsidP="003E6020">
          <w:pPr>
            <w:pStyle w:val="Sidhuvud"/>
          </w:pPr>
        </w:p>
      </w:tc>
    </w:tr>
  </w:tbl>
  <w:p w14:paraId="4B92E0B7" w14:textId="77777777" w:rsidR="00B06B18" w:rsidRDefault="00B06B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8B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4C11"/>
    <w:rsid w:val="000A5E43"/>
    <w:rsid w:val="000B56A9"/>
    <w:rsid w:val="000C4D4A"/>
    <w:rsid w:val="000C61D1"/>
    <w:rsid w:val="000D31A9"/>
    <w:rsid w:val="000D370F"/>
    <w:rsid w:val="000D3977"/>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09B5"/>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769D"/>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D79B8"/>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BA"/>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58E1"/>
    <w:rsid w:val="003C36FA"/>
    <w:rsid w:val="003C7BE0"/>
    <w:rsid w:val="003D0DD3"/>
    <w:rsid w:val="003D17EF"/>
    <w:rsid w:val="003D3535"/>
    <w:rsid w:val="003D4246"/>
    <w:rsid w:val="003D4CA1"/>
    <w:rsid w:val="003D4D9F"/>
    <w:rsid w:val="003D6C46"/>
    <w:rsid w:val="003D7B03"/>
    <w:rsid w:val="003E28D6"/>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901"/>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415"/>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1C02"/>
    <w:rsid w:val="005B537F"/>
    <w:rsid w:val="005C120D"/>
    <w:rsid w:val="005C15B3"/>
    <w:rsid w:val="005C4C8C"/>
    <w:rsid w:val="005C6F80"/>
    <w:rsid w:val="005D07C2"/>
    <w:rsid w:val="005E2F29"/>
    <w:rsid w:val="005E2FD3"/>
    <w:rsid w:val="005E400D"/>
    <w:rsid w:val="005E49D4"/>
    <w:rsid w:val="005E4E79"/>
    <w:rsid w:val="005E5CE7"/>
    <w:rsid w:val="005E790C"/>
    <w:rsid w:val="005F08C5"/>
    <w:rsid w:val="005F0DA4"/>
    <w:rsid w:val="005F6EB0"/>
    <w:rsid w:val="00604782"/>
    <w:rsid w:val="00604BF1"/>
    <w:rsid w:val="00605718"/>
    <w:rsid w:val="00605C66"/>
    <w:rsid w:val="00606310"/>
    <w:rsid w:val="00607814"/>
    <w:rsid w:val="00610D87"/>
    <w:rsid w:val="00610E88"/>
    <w:rsid w:val="00613827"/>
    <w:rsid w:val="006175D7"/>
    <w:rsid w:val="006208E5"/>
    <w:rsid w:val="00622BAB"/>
    <w:rsid w:val="006273E4"/>
    <w:rsid w:val="00630B56"/>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B49"/>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689"/>
    <w:rsid w:val="0079641B"/>
    <w:rsid w:val="00797A90"/>
    <w:rsid w:val="007A1856"/>
    <w:rsid w:val="007A1887"/>
    <w:rsid w:val="007A629C"/>
    <w:rsid w:val="007A6348"/>
    <w:rsid w:val="007B023C"/>
    <w:rsid w:val="007B03CC"/>
    <w:rsid w:val="007B2F08"/>
    <w:rsid w:val="007C44FF"/>
    <w:rsid w:val="007C6456"/>
    <w:rsid w:val="007C7BDB"/>
    <w:rsid w:val="007C7C47"/>
    <w:rsid w:val="007D2FF5"/>
    <w:rsid w:val="007D4BCF"/>
    <w:rsid w:val="007D73AB"/>
    <w:rsid w:val="007D790E"/>
    <w:rsid w:val="007E2712"/>
    <w:rsid w:val="007E4A9C"/>
    <w:rsid w:val="007E5516"/>
    <w:rsid w:val="007E62C2"/>
    <w:rsid w:val="007E7EE2"/>
    <w:rsid w:val="007F06CA"/>
    <w:rsid w:val="007F0DD0"/>
    <w:rsid w:val="007F45E6"/>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7B28"/>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6748"/>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2E1C"/>
    <w:rsid w:val="00A53E57"/>
    <w:rsid w:val="00A548EA"/>
    <w:rsid w:val="00A56667"/>
    <w:rsid w:val="00A56824"/>
    <w:rsid w:val="00A572DA"/>
    <w:rsid w:val="00A60D45"/>
    <w:rsid w:val="00A61F6D"/>
    <w:rsid w:val="00A630B3"/>
    <w:rsid w:val="00A65996"/>
    <w:rsid w:val="00A67276"/>
    <w:rsid w:val="00A67588"/>
    <w:rsid w:val="00A67840"/>
    <w:rsid w:val="00A7164F"/>
    <w:rsid w:val="00A71A9E"/>
    <w:rsid w:val="00A7382D"/>
    <w:rsid w:val="00A743AC"/>
    <w:rsid w:val="00A75AB7"/>
    <w:rsid w:val="00A76173"/>
    <w:rsid w:val="00A8204B"/>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7D8A"/>
    <w:rsid w:val="00AE6EF4"/>
    <w:rsid w:val="00AE77EB"/>
    <w:rsid w:val="00AE7BD8"/>
    <w:rsid w:val="00AE7D02"/>
    <w:rsid w:val="00AF0BB7"/>
    <w:rsid w:val="00AF0BDE"/>
    <w:rsid w:val="00AF0EDE"/>
    <w:rsid w:val="00AF36DC"/>
    <w:rsid w:val="00AF4853"/>
    <w:rsid w:val="00AF53B9"/>
    <w:rsid w:val="00AF704D"/>
    <w:rsid w:val="00B00702"/>
    <w:rsid w:val="00B0110B"/>
    <w:rsid w:val="00B0234E"/>
    <w:rsid w:val="00B06751"/>
    <w:rsid w:val="00B06B18"/>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3BF5"/>
    <w:rsid w:val="00B556E8"/>
    <w:rsid w:val="00B55E70"/>
    <w:rsid w:val="00B60238"/>
    <w:rsid w:val="00B60253"/>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0829"/>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5A34"/>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D19"/>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1E0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3BD3"/>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0C00"/>
    <w:rsid w:val="00DB4E26"/>
    <w:rsid w:val="00DB714B"/>
    <w:rsid w:val="00DC1025"/>
    <w:rsid w:val="00DC10F6"/>
    <w:rsid w:val="00DC1EB8"/>
    <w:rsid w:val="00DC3E45"/>
    <w:rsid w:val="00DC4598"/>
    <w:rsid w:val="00DD0722"/>
    <w:rsid w:val="00DD0B3D"/>
    <w:rsid w:val="00DD0DB6"/>
    <w:rsid w:val="00DD212F"/>
    <w:rsid w:val="00DE18F5"/>
    <w:rsid w:val="00DE73D2"/>
    <w:rsid w:val="00DF5BFB"/>
    <w:rsid w:val="00DF5CD6"/>
    <w:rsid w:val="00E022DA"/>
    <w:rsid w:val="00E03BCB"/>
    <w:rsid w:val="00E11D08"/>
    <w:rsid w:val="00E124DC"/>
    <w:rsid w:val="00E15A41"/>
    <w:rsid w:val="00E16825"/>
    <w:rsid w:val="00E22D68"/>
    <w:rsid w:val="00E247D9"/>
    <w:rsid w:val="00E258D8"/>
    <w:rsid w:val="00E26DDF"/>
    <w:rsid w:val="00E270E5"/>
    <w:rsid w:val="00E30167"/>
    <w:rsid w:val="00E32C2B"/>
    <w:rsid w:val="00E33493"/>
    <w:rsid w:val="00E36EAD"/>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668"/>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1820"/>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2E"/>
    <w:rsid w:val="00FB1FA3"/>
    <w:rsid w:val="00FB43A8"/>
    <w:rsid w:val="00FB4D12"/>
    <w:rsid w:val="00FB5279"/>
    <w:rsid w:val="00FC069A"/>
    <w:rsid w:val="00FC08A9"/>
    <w:rsid w:val="00FC0BA0"/>
    <w:rsid w:val="00FC1FF9"/>
    <w:rsid w:val="00FC7600"/>
    <w:rsid w:val="00FD0B7B"/>
    <w:rsid w:val="00FD1A46"/>
    <w:rsid w:val="00FD4C08"/>
    <w:rsid w:val="00FE1DCC"/>
    <w:rsid w:val="00FE1DD4"/>
    <w:rsid w:val="00FE2B19"/>
    <w:rsid w:val="00FE56D2"/>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EDA6D"/>
  <w15:docId w15:val="{03D51450-FB4F-4B89-9A93-1DFC9E40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A630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150435">
      <w:bodyDiv w:val="1"/>
      <w:marLeft w:val="0"/>
      <w:marRight w:val="0"/>
      <w:marTop w:val="0"/>
      <w:marBottom w:val="0"/>
      <w:divBdr>
        <w:top w:val="none" w:sz="0" w:space="0" w:color="auto"/>
        <w:left w:val="none" w:sz="0" w:space="0" w:color="auto"/>
        <w:bottom w:val="none" w:sz="0" w:space="0" w:color="auto"/>
        <w:right w:val="none" w:sz="0" w:space="0" w:color="auto"/>
      </w:divBdr>
    </w:div>
    <w:div w:id="193351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8EBCD88DD7E48ADBD4A73A2ADD78872"/>
        <w:category>
          <w:name w:val="Allmänt"/>
          <w:gallery w:val="placeholder"/>
        </w:category>
        <w:types>
          <w:type w:val="bbPlcHdr"/>
        </w:types>
        <w:behaviors>
          <w:behavior w:val="content"/>
        </w:behaviors>
        <w:guid w:val="{C5DB09BA-E868-4071-B05F-51A41D46B24A}"/>
      </w:docPartPr>
      <w:docPartBody>
        <w:p w:rsidR="006B023C" w:rsidRDefault="003831E7" w:rsidP="003831E7">
          <w:pPr>
            <w:pStyle w:val="68EBCD88DD7E48ADBD4A73A2ADD78872"/>
          </w:pPr>
          <w:r>
            <w:rPr>
              <w:rStyle w:val="Platshllartext"/>
            </w:rPr>
            <w:t xml:space="preserve"> </w:t>
          </w:r>
        </w:p>
      </w:docPartBody>
    </w:docPart>
    <w:docPart>
      <w:docPartPr>
        <w:name w:val="60B2AEDF5D384122833563FF897DBBC2"/>
        <w:category>
          <w:name w:val="Allmänt"/>
          <w:gallery w:val="placeholder"/>
        </w:category>
        <w:types>
          <w:type w:val="bbPlcHdr"/>
        </w:types>
        <w:behaviors>
          <w:behavior w:val="content"/>
        </w:behaviors>
        <w:guid w:val="{F3A657DE-0F9A-489B-B3A7-A83770B3A871}"/>
      </w:docPartPr>
      <w:docPartBody>
        <w:p w:rsidR="006B023C" w:rsidRDefault="003831E7" w:rsidP="003831E7">
          <w:pPr>
            <w:pStyle w:val="60B2AEDF5D384122833563FF897DBBC21"/>
          </w:pPr>
          <w:r>
            <w:rPr>
              <w:rStyle w:val="Platshllartext"/>
            </w:rPr>
            <w:t xml:space="preserve"> </w:t>
          </w:r>
        </w:p>
      </w:docPartBody>
    </w:docPart>
    <w:docPart>
      <w:docPartPr>
        <w:name w:val="805573580BC045A388D4D5DBEE371546"/>
        <w:category>
          <w:name w:val="Allmänt"/>
          <w:gallery w:val="placeholder"/>
        </w:category>
        <w:types>
          <w:type w:val="bbPlcHdr"/>
        </w:types>
        <w:behaviors>
          <w:behavior w:val="content"/>
        </w:behaviors>
        <w:guid w:val="{36508757-B8FC-4B42-990D-EC0954EDF73E}"/>
      </w:docPartPr>
      <w:docPartBody>
        <w:p w:rsidR="006B023C" w:rsidRDefault="003831E7" w:rsidP="003831E7">
          <w:pPr>
            <w:pStyle w:val="805573580BC045A388D4D5DBEE3715461"/>
          </w:pPr>
          <w:r>
            <w:rPr>
              <w:rStyle w:val="Platshllartext"/>
            </w:rPr>
            <w:t xml:space="preserve"> </w:t>
          </w:r>
        </w:p>
      </w:docPartBody>
    </w:docPart>
    <w:docPart>
      <w:docPartPr>
        <w:name w:val="0CB9064281C8480D8A39AF3B16CDE0B5"/>
        <w:category>
          <w:name w:val="Allmänt"/>
          <w:gallery w:val="placeholder"/>
        </w:category>
        <w:types>
          <w:type w:val="bbPlcHdr"/>
        </w:types>
        <w:behaviors>
          <w:behavior w:val="content"/>
        </w:behaviors>
        <w:guid w:val="{5DBB7C41-ECC8-4145-A608-F92259DBAB8B}"/>
      </w:docPartPr>
      <w:docPartBody>
        <w:p w:rsidR="006B023C" w:rsidRDefault="003831E7" w:rsidP="003831E7">
          <w:pPr>
            <w:pStyle w:val="0CB9064281C8480D8A39AF3B16CDE0B5"/>
          </w:pPr>
          <w:r>
            <w:rPr>
              <w:rStyle w:val="Platshllartext"/>
            </w:rPr>
            <w:t xml:space="preserve"> </w:t>
          </w:r>
        </w:p>
      </w:docPartBody>
    </w:docPart>
    <w:docPart>
      <w:docPartPr>
        <w:name w:val="681D56AA26BE49DEBD3BBEB62CA8F77A"/>
        <w:category>
          <w:name w:val="Allmänt"/>
          <w:gallery w:val="placeholder"/>
        </w:category>
        <w:types>
          <w:type w:val="bbPlcHdr"/>
        </w:types>
        <w:behaviors>
          <w:behavior w:val="content"/>
        </w:behaviors>
        <w:guid w:val="{9A4CFDB8-F52B-46E5-BE92-FDE58BCF8D4D}"/>
      </w:docPartPr>
      <w:docPartBody>
        <w:p w:rsidR="006B023C" w:rsidRDefault="003831E7" w:rsidP="003831E7">
          <w:pPr>
            <w:pStyle w:val="681D56AA26BE49DEBD3BBEB62CA8F77A"/>
          </w:pPr>
          <w:r>
            <w:rPr>
              <w:rStyle w:val="Platshllartext"/>
            </w:rPr>
            <w:t>Klicka här för att ange datum.</w:t>
          </w:r>
        </w:p>
      </w:docPartBody>
    </w:docPart>
    <w:docPart>
      <w:docPartPr>
        <w:name w:val="3A834AFB596D49219885E8E16948E8E9"/>
        <w:category>
          <w:name w:val="Allmänt"/>
          <w:gallery w:val="placeholder"/>
        </w:category>
        <w:types>
          <w:type w:val="bbPlcHdr"/>
        </w:types>
        <w:behaviors>
          <w:behavior w:val="content"/>
        </w:behaviors>
        <w:guid w:val="{1CC071B6-6B22-47B1-8DDE-238796AE7DAB}"/>
      </w:docPartPr>
      <w:docPartBody>
        <w:p w:rsidR="006B023C" w:rsidRDefault="003831E7" w:rsidP="003831E7">
          <w:pPr>
            <w:pStyle w:val="3A834AFB596D49219885E8E16948E8E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E7"/>
    <w:rsid w:val="001D6577"/>
    <w:rsid w:val="003831E7"/>
    <w:rsid w:val="00481730"/>
    <w:rsid w:val="006B023C"/>
    <w:rsid w:val="00E652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3401E23006A4425AAA484FD7F8434F8">
    <w:name w:val="43401E23006A4425AAA484FD7F8434F8"/>
    <w:rsid w:val="003831E7"/>
  </w:style>
  <w:style w:type="character" w:styleId="Platshllartext">
    <w:name w:val="Placeholder Text"/>
    <w:basedOn w:val="Standardstycketeckensnitt"/>
    <w:uiPriority w:val="99"/>
    <w:semiHidden/>
    <w:rsid w:val="003831E7"/>
    <w:rPr>
      <w:noProof w:val="0"/>
      <w:color w:val="808080"/>
    </w:rPr>
  </w:style>
  <w:style w:type="paragraph" w:customStyle="1" w:styleId="9CBE12E9B00F49238DF777890CEA94ED">
    <w:name w:val="9CBE12E9B00F49238DF777890CEA94ED"/>
    <w:rsid w:val="003831E7"/>
  </w:style>
  <w:style w:type="paragraph" w:customStyle="1" w:styleId="FB17B6192F99453894DB50B07DCB8A87">
    <w:name w:val="FB17B6192F99453894DB50B07DCB8A87"/>
    <w:rsid w:val="003831E7"/>
  </w:style>
  <w:style w:type="paragraph" w:customStyle="1" w:styleId="90DA65BB3E724C31B2ED7AA298B57422">
    <w:name w:val="90DA65BB3E724C31B2ED7AA298B57422"/>
    <w:rsid w:val="003831E7"/>
  </w:style>
  <w:style w:type="paragraph" w:customStyle="1" w:styleId="68EBCD88DD7E48ADBD4A73A2ADD78872">
    <w:name w:val="68EBCD88DD7E48ADBD4A73A2ADD78872"/>
    <w:rsid w:val="003831E7"/>
  </w:style>
  <w:style w:type="paragraph" w:customStyle="1" w:styleId="60B2AEDF5D384122833563FF897DBBC2">
    <w:name w:val="60B2AEDF5D384122833563FF897DBBC2"/>
    <w:rsid w:val="003831E7"/>
  </w:style>
  <w:style w:type="paragraph" w:customStyle="1" w:styleId="021F09DD42624D1E811B64CE117E9B89">
    <w:name w:val="021F09DD42624D1E811B64CE117E9B89"/>
    <w:rsid w:val="003831E7"/>
  </w:style>
  <w:style w:type="paragraph" w:customStyle="1" w:styleId="AAA3287F2FBC4F9EB428CBBAA4CD99C4">
    <w:name w:val="AAA3287F2FBC4F9EB428CBBAA4CD99C4"/>
    <w:rsid w:val="003831E7"/>
  </w:style>
  <w:style w:type="paragraph" w:customStyle="1" w:styleId="2E1C41B4AFF1494A8FCAA7714823015E">
    <w:name w:val="2E1C41B4AFF1494A8FCAA7714823015E"/>
    <w:rsid w:val="003831E7"/>
  </w:style>
  <w:style w:type="paragraph" w:customStyle="1" w:styleId="805573580BC045A388D4D5DBEE371546">
    <w:name w:val="805573580BC045A388D4D5DBEE371546"/>
    <w:rsid w:val="003831E7"/>
  </w:style>
  <w:style w:type="paragraph" w:customStyle="1" w:styleId="0CB9064281C8480D8A39AF3B16CDE0B5">
    <w:name w:val="0CB9064281C8480D8A39AF3B16CDE0B5"/>
    <w:rsid w:val="003831E7"/>
  </w:style>
  <w:style w:type="paragraph" w:customStyle="1" w:styleId="60B2AEDF5D384122833563FF897DBBC21">
    <w:name w:val="60B2AEDF5D384122833563FF897DBBC21"/>
    <w:rsid w:val="003831E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5573580BC045A388D4D5DBEE3715461">
    <w:name w:val="805573580BC045A388D4D5DBEE3715461"/>
    <w:rsid w:val="003831E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F0E90D0837469ABCCE1370410FDFBE">
    <w:name w:val="A2F0E90D0837469ABCCE1370410FDFBE"/>
    <w:rsid w:val="003831E7"/>
  </w:style>
  <w:style w:type="paragraph" w:customStyle="1" w:styleId="13ACD2303DCB4C18840BA80F02BEF31D">
    <w:name w:val="13ACD2303DCB4C18840BA80F02BEF31D"/>
    <w:rsid w:val="003831E7"/>
  </w:style>
  <w:style w:type="paragraph" w:customStyle="1" w:styleId="6BEBFCAD236D4D0FBDBC001D20646FCF">
    <w:name w:val="6BEBFCAD236D4D0FBDBC001D20646FCF"/>
    <w:rsid w:val="003831E7"/>
  </w:style>
  <w:style w:type="paragraph" w:customStyle="1" w:styleId="28FB9A30A31041D98F53C7F606DF112E">
    <w:name w:val="28FB9A30A31041D98F53C7F606DF112E"/>
    <w:rsid w:val="003831E7"/>
  </w:style>
  <w:style w:type="paragraph" w:customStyle="1" w:styleId="C0CCACB34A164B139FE434E559769B07">
    <w:name w:val="C0CCACB34A164B139FE434E559769B07"/>
    <w:rsid w:val="003831E7"/>
  </w:style>
  <w:style w:type="paragraph" w:customStyle="1" w:styleId="7C494DD197154878852B22CC24DC0C87">
    <w:name w:val="7C494DD197154878852B22CC24DC0C87"/>
    <w:rsid w:val="003831E7"/>
  </w:style>
  <w:style w:type="paragraph" w:customStyle="1" w:styleId="6BD91F57CC7C400091ACBE3787D84CC1">
    <w:name w:val="6BD91F57CC7C400091ACBE3787D84CC1"/>
    <w:rsid w:val="003831E7"/>
  </w:style>
  <w:style w:type="paragraph" w:customStyle="1" w:styleId="681D56AA26BE49DEBD3BBEB62CA8F77A">
    <w:name w:val="681D56AA26BE49DEBD3BBEB62CA8F77A"/>
    <w:rsid w:val="003831E7"/>
  </w:style>
  <w:style w:type="paragraph" w:customStyle="1" w:styleId="3A834AFB596D49219885E8E16948E8E9">
    <w:name w:val="3A834AFB596D49219885E8E16948E8E9"/>
    <w:rsid w:val="00383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20f7298d-b277-48c7-903c-8f8edd9878fe</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D5F28EB309EA16428506807B74338CDD" ma:contentTypeVersion="27" ma:contentTypeDescription="Skapa nytt dokument med möjlighet att välja RK-mall" ma:contentTypeScope="" ma:versionID="80d20982dfb4f1f095b6f85a62ddee0a">
  <xsd:schema xmlns:xsd="http://www.w3.org/2001/XMLSchema" xmlns:xs="http://www.w3.org/2001/XMLSchema" xmlns:p="http://schemas.microsoft.com/office/2006/metadata/properties" xmlns:ns2="4e9c2f0c-7bf8-49af-8356-cbf363fc78a7" xmlns:ns3="cc625d36-bb37-4650-91b9-0c96159295ba" xmlns:ns4="18f3d968-6251-40b0-9f11-012b293496c2" xmlns:ns5="b123c9f4-4d4b-4203-8e5f-93886e7a81d6" targetNamespace="http://schemas.microsoft.com/office/2006/metadata/properties" ma:root="true" ma:fieldsID="9f82d0f1326a9f951861c6e5503c6b63" ns2:_="" ns3:_="" ns4:_="" ns5:_="">
    <xsd:import namespace="4e9c2f0c-7bf8-49af-8356-cbf363fc78a7"/>
    <xsd:import namespace="cc625d36-bb37-4650-91b9-0c96159295ba"/>
    <xsd:import namespace="18f3d968-6251-40b0-9f11-012b293496c2"/>
    <xsd:import namespace="b123c9f4-4d4b-4203-8e5f-93886e7a81d6"/>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6137c7e6-41f8-4587-bba6-692d8238b9b7}" ma:internalName="TaxCatchAllLabel" ma:readOnly="true" ma:showField="CatchAllDataLabel" ma:web="ab391f67-3440-4a94-ac1f-f01a0ca1efc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6137c7e6-41f8-4587-bba6-692d8238b9b7}" ma:internalName="TaxCatchAll" ma:showField="CatchAllData" ma:web="ab391f67-3440-4a94-ac1f-f01a0ca1ef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23c9f4-4d4b-4203-8e5f-93886e7a81d6"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2021-03-31T00:00:00</HeaderDate>
    <Office/>
    <Dnr>M2021/00652 </Dnr>
    <ParagrafNr/>
    <DocumentTitle/>
    <VisitingAddress/>
    <Extra1/>
    <Extra2/>
    <Extra3>Ann-Charlotte Hammar Johansson</Extra3>
    <Number/>
    <Recipient>Till riksdagen</Recipient>
    <SenderText/>
    <DocNumber>M2021/00654</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65E67-A522-4904-A5A4-C5CA9AA8839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A317661-CB17-4BD8-A6FC-43BF825D1EF8}"/>
</file>

<file path=customXml/itemProps4.xml><?xml version="1.0" encoding="utf-8"?>
<ds:datastoreItem xmlns:ds="http://schemas.openxmlformats.org/officeDocument/2006/customXml" ds:itemID="{C0B5B4B4-38EC-4ABA-976D-010447B259A4}">
  <ds:schemaRefs>
    <ds:schemaRef ds:uri="http://schemas.microsoft.com/sharepoint/events"/>
  </ds:schemaRefs>
</ds:datastoreItem>
</file>

<file path=customXml/itemProps5.xml><?xml version="1.0" encoding="utf-8"?>
<ds:datastoreItem xmlns:ds="http://schemas.openxmlformats.org/officeDocument/2006/customXml" ds:itemID="{532F2E5E-3358-4789-9952-44A87035A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b123c9f4-4d4b-4203-8e5f-93886e7a8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677E4D-6333-43DD-BBD5-D2E1CF1BBCF8}">
  <ds:schemaRefs>
    <ds:schemaRef ds:uri="Microsoft.SharePoint.Taxonomy.ContentTypeSync"/>
  </ds:schemaRefs>
</ds:datastoreItem>
</file>

<file path=customXml/itemProps7.xml><?xml version="1.0" encoding="utf-8"?>
<ds:datastoreItem xmlns:ds="http://schemas.openxmlformats.org/officeDocument/2006/customXml" ds:itemID="{14DD5AC0-B114-4B28-84C3-75AE2B10CF73}"/>
</file>

<file path=customXml/itemProps8.xml><?xml version="1.0" encoding="utf-8"?>
<ds:datastoreItem xmlns:ds="http://schemas.openxmlformats.org/officeDocument/2006/customXml" ds:itemID="{6D034A1F-70BA-437F-AE8A-D7F8A800BEF9}"/>
</file>

<file path=docProps/app.xml><?xml version="1.0" encoding="utf-8"?>
<Properties xmlns="http://schemas.openxmlformats.org/officeDocument/2006/extended-properties" xmlns:vt="http://schemas.openxmlformats.org/officeDocument/2006/docPropsVTypes">
  <Template>RK Basmall</Template>
  <TotalTime>0</TotalTime>
  <Pages>1</Pages>
  <Words>537</Words>
  <Characters>2851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2250 och 2252 Länstyrelse och näringsliv.docx</dc:title>
  <dc:subject/>
  <dc:creator>Cecilie Windspoll</dc:creator>
  <cp:keywords/>
  <dc:description/>
  <cp:lastModifiedBy>Jesper Wistrand</cp:lastModifiedBy>
  <cp:revision>7</cp:revision>
  <dcterms:created xsi:type="dcterms:W3CDTF">2021-03-25T21:13:00Z</dcterms:created>
  <dcterms:modified xsi:type="dcterms:W3CDTF">2021-03-30T12:29:00Z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3b7beb65-1523-4bd0-ba03-30fb1c43a4a2</vt:lpwstr>
  </property>
</Properties>
</file>