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8CC13" w14:textId="022712B6" w:rsidR="00DC0033" w:rsidRPr="00DC0033" w:rsidRDefault="00DC0033" w:rsidP="00DC0033">
      <w:pPr>
        <w:pStyle w:val="Rubrik"/>
      </w:pPr>
      <w:bookmarkStart w:id="0" w:name="Start"/>
      <w:bookmarkEnd w:id="0"/>
      <w:r>
        <w:t>Svar på fråg</w:t>
      </w:r>
      <w:r w:rsidR="00B8797C">
        <w:t>orna</w:t>
      </w:r>
      <w:r>
        <w:t xml:space="preserve"> 2019/20:1299 av Clara </w:t>
      </w:r>
      <w:proofErr w:type="spellStart"/>
      <w:r>
        <w:t>Aranda</w:t>
      </w:r>
      <w:proofErr w:type="spellEnd"/>
      <w:r>
        <w:t xml:space="preserve"> (SD)</w:t>
      </w:r>
      <w:r>
        <w:br/>
        <w:t>Munskydd i publika miljöer och inom äldreomsorg</w:t>
      </w:r>
      <w:r w:rsidR="00BF5014">
        <w:t xml:space="preserve"> och 2019</w:t>
      </w:r>
      <w:r w:rsidR="00B8797C">
        <w:t>/</w:t>
      </w:r>
      <w:r w:rsidR="00BF5014">
        <w:t>20:1310 av Markus Wiechel (SD)</w:t>
      </w:r>
      <w:r w:rsidR="00B8797C" w:rsidRPr="00B8797C">
        <w:t xml:space="preserve"> Munskydd- och andningsskydd</w:t>
      </w:r>
    </w:p>
    <w:p w14:paraId="0D59E61F" w14:textId="343D4605" w:rsidR="00DC0033" w:rsidRDefault="00DC0033" w:rsidP="00096B6A">
      <w:pPr>
        <w:pStyle w:val="Brdtext"/>
      </w:pPr>
      <w:r w:rsidRPr="00DC5109">
        <w:t xml:space="preserve">Clara </w:t>
      </w:r>
      <w:proofErr w:type="spellStart"/>
      <w:r w:rsidRPr="00DC5109">
        <w:t>Aranda</w:t>
      </w:r>
      <w:proofErr w:type="spellEnd"/>
      <w:r w:rsidRPr="00DC5109">
        <w:t xml:space="preserve"> har frågat mig</w:t>
      </w:r>
      <w:r w:rsidR="00DC5109" w:rsidRPr="00DC5109">
        <w:t xml:space="preserve"> om jag avser att ta initiativ till att de svenska smittskyddsrekommendationerna uppdateras så att användandet av munskydd i</w:t>
      </w:r>
      <w:r w:rsidR="00DC5109">
        <w:t xml:space="preserve"> </w:t>
      </w:r>
      <w:r w:rsidR="00DC5109" w:rsidRPr="00DC5109">
        <w:t>publika miljöer och inom äldreomsorg därmed kan implementeras i Sverige</w:t>
      </w:r>
      <w:r w:rsidR="00DC5109">
        <w:t>.</w:t>
      </w:r>
    </w:p>
    <w:p w14:paraId="44A5C828" w14:textId="41D9CF4E" w:rsidR="00BF5014" w:rsidRDefault="00BF5014" w:rsidP="00096B6A">
      <w:pPr>
        <w:pStyle w:val="Brdtext"/>
      </w:pPr>
      <w:r>
        <w:t xml:space="preserve">Därtill har Markus Wiechel frågat mig hur det kommer sig att regeringen fortfarande inte rekommenderar eller rent av tvingar människor att använda mun- och andningsskydd. </w:t>
      </w:r>
    </w:p>
    <w:p w14:paraId="5ACC4D2B" w14:textId="1DD331C1" w:rsidR="00E610EC" w:rsidRDefault="00DC5109" w:rsidP="00096B6A">
      <w:pPr>
        <w:pStyle w:val="Brdtext"/>
      </w:pPr>
      <w:r>
        <w:t>Folkhälsomyndighet</w:t>
      </w:r>
      <w:r w:rsidR="00CC3B04">
        <w:t>en</w:t>
      </w:r>
      <w:r w:rsidR="0072303B">
        <w:t xml:space="preserve"> är den expertmyndighet som ansvarar för nationella folkhälsan och </w:t>
      </w:r>
      <w:r w:rsidR="009923CE">
        <w:t xml:space="preserve">åtgärder </w:t>
      </w:r>
      <w:r w:rsidR="0072303B">
        <w:t>mot</w:t>
      </w:r>
      <w:r w:rsidR="00E610EC">
        <w:t xml:space="preserve"> olika typer av</w:t>
      </w:r>
      <w:r w:rsidR="0072303B">
        <w:t xml:space="preserve"> hälsohot</w:t>
      </w:r>
      <w:r w:rsidR="00E610EC">
        <w:t xml:space="preserve">, däribland </w:t>
      </w:r>
      <w:r w:rsidR="00293383">
        <w:t xml:space="preserve">det </w:t>
      </w:r>
      <w:r w:rsidR="00E610EC">
        <w:t xml:space="preserve">virus som orsakar sjukdomen covid-19. </w:t>
      </w:r>
      <w:r w:rsidR="00293383">
        <w:t xml:space="preserve">Myndighetens råd </w:t>
      </w:r>
      <w:r w:rsidR="00E610EC">
        <w:t xml:space="preserve">och rekommendationer utgår från </w:t>
      </w:r>
      <w:r w:rsidR="00293383">
        <w:t>aktuellt kunskapsläge</w:t>
      </w:r>
      <w:r w:rsidR="00E610EC">
        <w:t>.</w:t>
      </w:r>
      <w:r w:rsidR="00B82362">
        <w:t xml:space="preserve"> F</w:t>
      </w:r>
      <w:r w:rsidR="0072303B">
        <w:t>olkhälsomyndigheten</w:t>
      </w:r>
      <w:r w:rsidR="00E610EC">
        <w:t xml:space="preserve">s rekommendationer är tydliga när det gäller </w:t>
      </w:r>
      <w:r w:rsidR="00B82362">
        <w:t>att minska</w:t>
      </w:r>
      <w:r w:rsidR="00B1029F">
        <w:t xml:space="preserve"> </w:t>
      </w:r>
      <w:r w:rsidR="00B82362">
        <w:t>smittspridningen</w:t>
      </w:r>
      <w:r w:rsidR="00293383">
        <w:t xml:space="preserve">: man ska </w:t>
      </w:r>
      <w:r w:rsidR="00B82362">
        <w:t>stanna</w:t>
      </w:r>
      <w:r w:rsidR="00B1029F">
        <w:t xml:space="preserve"> hemma om man känner sig det minsta sjuk, </w:t>
      </w:r>
      <w:r w:rsidR="00293383">
        <w:t xml:space="preserve">man ska </w:t>
      </w:r>
      <w:r w:rsidR="00B1029F">
        <w:t xml:space="preserve">hålla avstånd till andra personer, </w:t>
      </w:r>
      <w:r w:rsidR="00293383">
        <w:t>tvätta händerna ofta</w:t>
      </w:r>
      <w:r w:rsidR="00B1029F">
        <w:t xml:space="preserve">. </w:t>
      </w:r>
    </w:p>
    <w:p w14:paraId="7A9013CF" w14:textId="2F5800B6" w:rsidR="00DC5109" w:rsidRDefault="00CC3B04" w:rsidP="00096B6A">
      <w:pPr>
        <w:pStyle w:val="Brdtext"/>
      </w:pPr>
      <w:r>
        <w:t>Folkhälsomyndigheten</w:t>
      </w:r>
      <w:r w:rsidR="00E610EC">
        <w:t>s bedömning är att</w:t>
      </w:r>
      <w:r w:rsidR="00B1029F">
        <w:t xml:space="preserve"> </w:t>
      </w:r>
      <w:r w:rsidR="005961E2">
        <w:t>de</w:t>
      </w:r>
      <w:r w:rsidR="00E76E6E">
        <w:t>t</w:t>
      </w:r>
      <w:r w:rsidR="005961E2">
        <w:t xml:space="preserve"> vetenskapliga </w:t>
      </w:r>
      <w:r w:rsidR="001168E1">
        <w:t xml:space="preserve">stödet </w:t>
      </w:r>
      <w:r w:rsidR="00E76E6E">
        <w:t>i</w:t>
      </w:r>
      <w:r w:rsidR="00B8797C">
        <w:t xml:space="preserve"> </w:t>
      </w:r>
      <w:r w:rsidR="00E76E6E">
        <w:t>dag är svag</w:t>
      </w:r>
      <w:r w:rsidR="00B1029F">
        <w:t>t</w:t>
      </w:r>
      <w:r w:rsidR="00E76E6E">
        <w:t xml:space="preserve"> </w:t>
      </w:r>
      <w:r w:rsidR="00E610EC">
        <w:t>när det gäller</w:t>
      </w:r>
      <w:r w:rsidR="005961E2">
        <w:t xml:space="preserve"> </w:t>
      </w:r>
      <w:r w:rsidR="00F10D23">
        <w:t>nyttan med</w:t>
      </w:r>
      <w:r w:rsidR="00B1029F">
        <w:t xml:space="preserve"> munskydd i publika miljöer</w:t>
      </w:r>
      <w:r w:rsidR="00293383">
        <w:t xml:space="preserve">. </w:t>
      </w:r>
      <w:r w:rsidR="00DC69D4">
        <w:t xml:space="preserve">Därför bedömer myndigheten att det effektivaste är att följa rekommendationerna </w:t>
      </w:r>
      <w:r w:rsidR="00052528">
        <w:t>som redovisas ovan</w:t>
      </w:r>
      <w:r w:rsidR="00DC69D4">
        <w:t xml:space="preserve"> för att minska smittspridningen. </w:t>
      </w:r>
    </w:p>
    <w:p w14:paraId="173EEF7D" w14:textId="1BC743E3" w:rsidR="00F5268A" w:rsidRDefault="00F5268A" w:rsidP="00096B6A">
      <w:pPr>
        <w:pStyle w:val="Brdtext"/>
      </w:pPr>
      <w:r>
        <w:t>Myndigheten påpekar vidare att det såväl i publika miljöer som inom hälso- och sjukvården och omsorgen finns risker med ett felaktigt handhavande av munsky</w:t>
      </w:r>
      <w:r w:rsidR="00941280">
        <w:t>dd</w:t>
      </w:r>
      <w:r w:rsidR="00F10D23">
        <w:t>. Ett felaktigt handhavande</w:t>
      </w:r>
      <w:r>
        <w:t xml:space="preserve"> kan upphäva eventuella </w:t>
      </w:r>
      <w:r w:rsidR="00F10D23">
        <w:t xml:space="preserve">positiva </w:t>
      </w:r>
      <w:r>
        <w:t xml:space="preserve">effekter </w:t>
      </w:r>
      <w:r w:rsidR="00F10D23">
        <w:t>och</w:t>
      </w:r>
      <w:r>
        <w:t xml:space="preserve"> i värsta fall öka risken för smittspridning. </w:t>
      </w:r>
    </w:p>
    <w:p w14:paraId="0F18CCAC" w14:textId="00829860" w:rsidR="008C2149" w:rsidRDefault="00EC73E3" w:rsidP="00096B6A">
      <w:pPr>
        <w:pStyle w:val="Brdtext"/>
      </w:pPr>
      <w:r>
        <w:t>Folkhälsomyndigheten</w:t>
      </w:r>
      <w:r w:rsidR="009923CE">
        <w:t xml:space="preserve"> har dock</w:t>
      </w:r>
      <w:r>
        <w:t xml:space="preserve"> </w:t>
      </w:r>
      <w:r w:rsidR="008C2149">
        <w:t>infört en</w:t>
      </w:r>
      <w:r w:rsidR="009923CE">
        <w:t xml:space="preserve"> kompletterande</w:t>
      </w:r>
      <w:r w:rsidR="0045509D">
        <w:t xml:space="preserve"> </w:t>
      </w:r>
      <w:r w:rsidR="008C2149">
        <w:t>rekommendation gällande skyddsutrustning</w:t>
      </w:r>
      <w:r>
        <w:t xml:space="preserve"> inom äldreomsorgen</w:t>
      </w:r>
      <w:r w:rsidR="0045509D">
        <w:t xml:space="preserve">. </w:t>
      </w:r>
    </w:p>
    <w:p w14:paraId="6A9C2B09" w14:textId="77777777" w:rsidR="00DC0033" w:rsidRDefault="00DC0033" w:rsidP="00096B6A">
      <w:pPr>
        <w:pStyle w:val="Brdtext"/>
      </w:pPr>
      <w:r>
        <w:t xml:space="preserve">Stockholm den </w:t>
      </w:r>
      <w:sdt>
        <w:sdtPr>
          <w:id w:val="-1225218591"/>
          <w:placeholder>
            <w:docPart w:val="E54D5859D35443DABBC24F811F903A96"/>
          </w:placeholder>
          <w:dataBinding w:prefixMappings="xmlns:ns0='http://lp/documentinfo/RK' " w:xpath="/ns0:DocumentInfo[1]/ns0:BaseInfo[1]/ns0:HeaderDate[1]" w:storeItemID="{0C7C9AA1-4647-40A0-A0A3-F6762ED36A70}"/>
          <w:date w:fullDate="2020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maj 2020</w:t>
          </w:r>
        </w:sdtContent>
      </w:sdt>
    </w:p>
    <w:p w14:paraId="014CD4CE" w14:textId="77777777" w:rsidR="00DC0033" w:rsidRDefault="00DC0033" w:rsidP="00096B6A">
      <w:pPr>
        <w:pStyle w:val="Brdtext"/>
      </w:pPr>
      <w:bookmarkStart w:id="1" w:name="_GoBack"/>
      <w:bookmarkEnd w:id="1"/>
    </w:p>
    <w:p w14:paraId="5AC2D47E" w14:textId="79D53710" w:rsidR="00DC0033" w:rsidRPr="00DB48AB" w:rsidRDefault="00DC0033" w:rsidP="00096B6A">
      <w:pPr>
        <w:pStyle w:val="Brdtext"/>
      </w:pPr>
      <w:r>
        <w:t>Lena Hallengren</w:t>
      </w:r>
    </w:p>
    <w:sectPr w:rsidR="00DC0033" w:rsidRPr="00DB48AB" w:rsidSect="00387D2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CCFC" w14:textId="77777777" w:rsidR="00E803EC" w:rsidRDefault="00E803EC" w:rsidP="00A87A54">
      <w:pPr>
        <w:spacing w:after="0" w:line="240" w:lineRule="auto"/>
      </w:pPr>
      <w:r>
        <w:separator/>
      </w:r>
    </w:p>
  </w:endnote>
  <w:endnote w:type="continuationSeparator" w:id="0">
    <w:p w14:paraId="0E7BD354" w14:textId="77777777" w:rsidR="00E803EC" w:rsidRDefault="00E803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515E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D49B2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C246B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AC799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209E2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86156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07C10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569208" w14:textId="77777777" w:rsidTr="00C26068">
      <w:trPr>
        <w:trHeight w:val="227"/>
      </w:trPr>
      <w:tc>
        <w:tcPr>
          <w:tcW w:w="4074" w:type="dxa"/>
        </w:tcPr>
        <w:p w14:paraId="67EF9F5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C038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2D143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96BE9" w14:textId="77777777" w:rsidR="00E803EC" w:rsidRDefault="00E803EC" w:rsidP="00A87A54">
      <w:pPr>
        <w:spacing w:after="0" w:line="240" w:lineRule="auto"/>
      </w:pPr>
      <w:r>
        <w:separator/>
      </w:r>
    </w:p>
  </w:footnote>
  <w:footnote w:type="continuationSeparator" w:id="0">
    <w:p w14:paraId="15BF7228" w14:textId="77777777" w:rsidR="00E803EC" w:rsidRDefault="00E803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0033" w14:paraId="1696ABCB" w14:textId="77777777" w:rsidTr="00C93EBA">
      <w:trPr>
        <w:trHeight w:val="227"/>
      </w:trPr>
      <w:tc>
        <w:tcPr>
          <w:tcW w:w="5534" w:type="dxa"/>
        </w:tcPr>
        <w:p w14:paraId="7178A003" w14:textId="77777777" w:rsidR="00DC0033" w:rsidRPr="007D73AB" w:rsidRDefault="00DC0033">
          <w:pPr>
            <w:pStyle w:val="Sidhuvud"/>
          </w:pPr>
        </w:p>
      </w:tc>
      <w:tc>
        <w:tcPr>
          <w:tcW w:w="3170" w:type="dxa"/>
          <w:vAlign w:val="bottom"/>
        </w:tcPr>
        <w:p w14:paraId="3B9F9A09" w14:textId="77777777" w:rsidR="00DC0033" w:rsidRPr="007D73AB" w:rsidRDefault="00DC0033" w:rsidP="00340DE0">
          <w:pPr>
            <w:pStyle w:val="Sidhuvud"/>
          </w:pPr>
        </w:p>
      </w:tc>
      <w:tc>
        <w:tcPr>
          <w:tcW w:w="1134" w:type="dxa"/>
        </w:tcPr>
        <w:p w14:paraId="74E52A5A" w14:textId="77777777" w:rsidR="00DC0033" w:rsidRDefault="00DC0033" w:rsidP="005A703A">
          <w:pPr>
            <w:pStyle w:val="Sidhuvud"/>
          </w:pPr>
        </w:p>
      </w:tc>
    </w:tr>
    <w:tr w:rsidR="00DC0033" w14:paraId="31C9099D" w14:textId="77777777" w:rsidTr="00C93EBA">
      <w:trPr>
        <w:trHeight w:val="1928"/>
      </w:trPr>
      <w:tc>
        <w:tcPr>
          <w:tcW w:w="5534" w:type="dxa"/>
        </w:tcPr>
        <w:p w14:paraId="2D495035" w14:textId="77777777" w:rsidR="00DC0033" w:rsidRPr="00340DE0" w:rsidRDefault="00DC00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10AE15" wp14:editId="2CF3327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96C357" w14:textId="77777777" w:rsidR="00DC0033" w:rsidRPr="00710A6C" w:rsidRDefault="00DC0033" w:rsidP="00EE3C0F">
          <w:pPr>
            <w:pStyle w:val="Sidhuvud"/>
            <w:rPr>
              <w:b/>
            </w:rPr>
          </w:pPr>
        </w:p>
        <w:p w14:paraId="62D0C263" w14:textId="77777777" w:rsidR="00DC0033" w:rsidRDefault="00DC0033" w:rsidP="00EE3C0F">
          <w:pPr>
            <w:pStyle w:val="Sidhuvud"/>
          </w:pPr>
        </w:p>
        <w:p w14:paraId="7DBE2B73" w14:textId="77777777" w:rsidR="00DC0033" w:rsidRDefault="00DC0033" w:rsidP="00EE3C0F">
          <w:pPr>
            <w:pStyle w:val="Sidhuvud"/>
          </w:pPr>
        </w:p>
        <w:p w14:paraId="0395D2AB" w14:textId="77777777" w:rsidR="00DC0033" w:rsidRDefault="00DC003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BB6B8595C8403992A82096B36E8F2D"/>
            </w:placeholder>
            <w:dataBinding w:prefixMappings="xmlns:ns0='http://lp/documentinfo/RK' " w:xpath="/ns0:DocumentInfo[1]/ns0:BaseInfo[1]/ns0:Dnr[1]" w:storeItemID="{0C7C9AA1-4647-40A0-A0A3-F6762ED36A70}"/>
            <w:text/>
          </w:sdtPr>
          <w:sdtEndPr/>
          <w:sdtContent>
            <w:p w14:paraId="25BF8F36" w14:textId="4D7E4B76" w:rsidR="00DC0033" w:rsidRDefault="00BF5014" w:rsidP="00EE3C0F">
              <w:pPr>
                <w:pStyle w:val="Sidhuvud"/>
              </w:pPr>
              <w:r>
                <w:t>S2020/04047/FS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91578792D547D7A6B9A5D214FD3E11"/>
            </w:placeholder>
            <w:dataBinding w:prefixMappings="xmlns:ns0='http://lp/documentinfo/RK' " w:xpath="/ns0:DocumentInfo[1]/ns0:BaseInfo[1]/ns0:DocNumber[1]" w:storeItemID="{0C7C9AA1-4647-40A0-A0A3-F6762ED36A70}"/>
            <w:text/>
          </w:sdtPr>
          <w:sdtEndPr/>
          <w:sdtContent>
            <w:p w14:paraId="40E5E116" w14:textId="75EA00D3" w:rsidR="00DC0033" w:rsidRDefault="00BF5014" w:rsidP="00EE3C0F">
              <w:pPr>
                <w:pStyle w:val="Sidhuvud"/>
              </w:pPr>
              <w:r>
                <w:t>S2020/04126/FS</w:t>
              </w:r>
            </w:p>
          </w:sdtContent>
        </w:sdt>
        <w:p w14:paraId="4DF8D3FF" w14:textId="77777777" w:rsidR="00DC0033" w:rsidRDefault="00DC0033" w:rsidP="00EE3C0F">
          <w:pPr>
            <w:pStyle w:val="Sidhuvud"/>
          </w:pPr>
        </w:p>
      </w:tc>
      <w:tc>
        <w:tcPr>
          <w:tcW w:w="1134" w:type="dxa"/>
        </w:tcPr>
        <w:p w14:paraId="5DE9B0A8" w14:textId="77777777" w:rsidR="00DC0033" w:rsidRDefault="00DC0033" w:rsidP="0094502D">
          <w:pPr>
            <w:pStyle w:val="Sidhuvud"/>
          </w:pPr>
        </w:p>
        <w:p w14:paraId="692B00C2" w14:textId="77777777" w:rsidR="00DC0033" w:rsidRPr="0094502D" w:rsidRDefault="00DC0033" w:rsidP="00EC71A6">
          <w:pPr>
            <w:pStyle w:val="Sidhuvud"/>
          </w:pPr>
        </w:p>
      </w:tc>
    </w:tr>
    <w:tr w:rsidR="00DC0033" w14:paraId="71D7B6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3329258A114045BF7527A0BCA6EFF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AF420A" w14:textId="77777777" w:rsidR="00BF5014" w:rsidRPr="00BF5014" w:rsidRDefault="00BF5014" w:rsidP="00340DE0">
              <w:pPr>
                <w:pStyle w:val="Sidhuvud"/>
                <w:rPr>
                  <w:b/>
                </w:rPr>
              </w:pPr>
              <w:r w:rsidRPr="00BF5014">
                <w:rPr>
                  <w:b/>
                </w:rPr>
                <w:t>Socialdepartementet</w:t>
              </w:r>
            </w:p>
            <w:p w14:paraId="5947C3E9" w14:textId="77777777" w:rsidR="00AD74E9" w:rsidRDefault="00BF5014" w:rsidP="00340DE0">
              <w:pPr>
                <w:pStyle w:val="Sidhuvud"/>
              </w:pPr>
              <w:r w:rsidRPr="00BF5014">
                <w:t>Socialministern</w:t>
              </w:r>
            </w:p>
            <w:p w14:paraId="233FBCF7" w14:textId="77777777" w:rsidR="00AD74E9" w:rsidRDefault="00AD74E9" w:rsidP="00340DE0">
              <w:pPr>
                <w:pStyle w:val="Sidhuvud"/>
              </w:pPr>
            </w:p>
            <w:p w14:paraId="46286869" w14:textId="524C12A6" w:rsidR="00DC0033" w:rsidRPr="00340DE0" w:rsidRDefault="00DC003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E7960B52B747378162331BC1A2B8C4"/>
          </w:placeholder>
          <w:dataBinding w:prefixMappings="xmlns:ns0='http://lp/documentinfo/RK' " w:xpath="/ns0:DocumentInfo[1]/ns0:BaseInfo[1]/ns0:Recipient[1]" w:storeItemID="{0C7C9AA1-4647-40A0-A0A3-F6762ED36A70}"/>
          <w:text w:multiLine="1"/>
        </w:sdtPr>
        <w:sdtEndPr/>
        <w:sdtContent>
          <w:tc>
            <w:tcPr>
              <w:tcW w:w="3170" w:type="dxa"/>
            </w:tcPr>
            <w:p w14:paraId="173A688D" w14:textId="58A6EC45" w:rsidR="00DC0033" w:rsidRDefault="00BF501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C9ABFC" w14:textId="77777777" w:rsidR="00DC0033" w:rsidRDefault="00DC0033" w:rsidP="003E6020">
          <w:pPr>
            <w:pStyle w:val="Sidhuvud"/>
          </w:pPr>
        </w:p>
      </w:tc>
    </w:tr>
  </w:tbl>
  <w:p w14:paraId="7B7A1E1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3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2528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B6A"/>
    <w:rsid w:val="000A13CA"/>
    <w:rsid w:val="000A456A"/>
    <w:rsid w:val="000A5E43"/>
    <w:rsid w:val="000B56A9"/>
    <w:rsid w:val="000C3AA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8E1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5F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383"/>
    <w:rsid w:val="00296B7A"/>
    <w:rsid w:val="002974DC"/>
    <w:rsid w:val="002A0CB3"/>
    <w:rsid w:val="002A39EF"/>
    <w:rsid w:val="002A6820"/>
    <w:rsid w:val="002B00E5"/>
    <w:rsid w:val="002B0FB4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A9D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D23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0F68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09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1E2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5C0F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5CB"/>
    <w:rsid w:val="0069523C"/>
    <w:rsid w:val="006962CA"/>
    <w:rsid w:val="00696A95"/>
    <w:rsid w:val="006A09DA"/>
    <w:rsid w:val="006A1835"/>
    <w:rsid w:val="006A2625"/>
    <w:rsid w:val="006B27B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03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25F"/>
    <w:rsid w:val="008A3961"/>
    <w:rsid w:val="008A4CEA"/>
    <w:rsid w:val="008A7506"/>
    <w:rsid w:val="008B1603"/>
    <w:rsid w:val="008B20ED"/>
    <w:rsid w:val="008B6135"/>
    <w:rsid w:val="008B7BEB"/>
    <w:rsid w:val="008C02B8"/>
    <w:rsid w:val="008C214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7D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280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3CE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203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46F"/>
    <w:rsid w:val="00AD74E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29F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362"/>
    <w:rsid w:val="00B82A05"/>
    <w:rsid w:val="00B84409"/>
    <w:rsid w:val="00B84E2D"/>
    <w:rsid w:val="00B8746A"/>
    <w:rsid w:val="00B8797C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514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014"/>
    <w:rsid w:val="00BF534E"/>
    <w:rsid w:val="00BF5717"/>
    <w:rsid w:val="00BF66D2"/>
    <w:rsid w:val="00C01585"/>
    <w:rsid w:val="00C0255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B04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033"/>
    <w:rsid w:val="00DC1025"/>
    <w:rsid w:val="00DC10F6"/>
    <w:rsid w:val="00DC1EB8"/>
    <w:rsid w:val="00DC3E45"/>
    <w:rsid w:val="00DC4598"/>
    <w:rsid w:val="00DC5109"/>
    <w:rsid w:val="00DC69D4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0EC"/>
    <w:rsid w:val="00E6641E"/>
    <w:rsid w:val="00E66F18"/>
    <w:rsid w:val="00E70856"/>
    <w:rsid w:val="00E727DE"/>
    <w:rsid w:val="00E74A30"/>
    <w:rsid w:val="00E76E6E"/>
    <w:rsid w:val="00E77778"/>
    <w:rsid w:val="00E77B7E"/>
    <w:rsid w:val="00E77BA8"/>
    <w:rsid w:val="00E803EC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3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D2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68A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E41371"/>
  <w15:docId w15:val="{E4578F0D-0791-4917-82ED-AFC4F384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BB6B8595C8403992A82096B36E8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95CEF-E08D-47F1-8A37-936E9214901E}"/>
      </w:docPartPr>
      <w:docPartBody>
        <w:p w:rsidR="004401D2" w:rsidRDefault="006B43B5" w:rsidP="006B43B5">
          <w:pPr>
            <w:pStyle w:val="62BB6B8595C8403992A82096B36E8F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91578792D547D7A6B9A5D214FD3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721FB-390D-4C72-80B5-77595DF4643D}"/>
      </w:docPartPr>
      <w:docPartBody>
        <w:p w:rsidR="004401D2" w:rsidRDefault="006B43B5" w:rsidP="006B43B5">
          <w:pPr>
            <w:pStyle w:val="C291578792D547D7A6B9A5D214FD3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3329258A114045BF7527A0BCA6E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2A1B5-445E-4A72-9AE9-080B57ED9DDD}"/>
      </w:docPartPr>
      <w:docPartBody>
        <w:p w:rsidR="004401D2" w:rsidRDefault="006B43B5" w:rsidP="006B43B5">
          <w:pPr>
            <w:pStyle w:val="423329258A114045BF7527A0BCA6EF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E7960B52B747378162331BC1A2B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98F53-DC06-45D1-8C47-2F945A855939}"/>
      </w:docPartPr>
      <w:docPartBody>
        <w:p w:rsidR="004401D2" w:rsidRDefault="006B43B5" w:rsidP="006B43B5">
          <w:pPr>
            <w:pStyle w:val="12E7960B52B747378162331BC1A2B8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4D5859D35443DABBC24F811F903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20AB0-5FD5-4F0E-9BA4-A1F7CE5371BC}"/>
      </w:docPartPr>
      <w:docPartBody>
        <w:p w:rsidR="004401D2" w:rsidRDefault="006B43B5" w:rsidP="006B43B5">
          <w:pPr>
            <w:pStyle w:val="E54D5859D35443DABBC24F811F903A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B5"/>
    <w:rsid w:val="004401D2"/>
    <w:rsid w:val="00666CAC"/>
    <w:rsid w:val="006B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C59B6EF2C74C6A9BE80F041184E197">
    <w:name w:val="F5C59B6EF2C74C6A9BE80F041184E197"/>
    <w:rsid w:val="006B43B5"/>
  </w:style>
  <w:style w:type="character" w:styleId="Platshllartext">
    <w:name w:val="Placeholder Text"/>
    <w:basedOn w:val="Standardstycketeckensnitt"/>
    <w:uiPriority w:val="99"/>
    <w:semiHidden/>
    <w:rsid w:val="006B43B5"/>
    <w:rPr>
      <w:noProof w:val="0"/>
      <w:color w:val="808080"/>
    </w:rPr>
  </w:style>
  <w:style w:type="paragraph" w:customStyle="1" w:styleId="82C101726E3C473EAEB764658E904955">
    <w:name w:val="82C101726E3C473EAEB764658E904955"/>
    <w:rsid w:val="006B43B5"/>
  </w:style>
  <w:style w:type="paragraph" w:customStyle="1" w:styleId="E49729020FF84901BD32AD8706032916">
    <w:name w:val="E49729020FF84901BD32AD8706032916"/>
    <w:rsid w:val="006B43B5"/>
  </w:style>
  <w:style w:type="paragraph" w:customStyle="1" w:styleId="A447B67765FC4D40885B6931C15D04E7">
    <w:name w:val="A447B67765FC4D40885B6931C15D04E7"/>
    <w:rsid w:val="006B43B5"/>
  </w:style>
  <w:style w:type="paragraph" w:customStyle="1" w:styleId="62BB6B8595C8403992A82096B36E8F2D">
    <w:name w:val="62BB6B8595C8403992A82096B36E8F2D"/>
    <w:rsid w:val="006B43B5"/>
  </w:style>
  <w:style w:type="paragraph" w:customStyle="1" w:styleId="C291578792D547D7A6B9A5D214FD3E11">
    <w:name w:val="C291578792D547D7A6B9A5D214FD3E11"/>
    <w:rsid w:val="006B43B5"/>
  </w:style>
  <w:style w:type="paragraph" w:customStyle="1" w:styleId="97D4EAB2F28B422CB40394FB1364777D">
    <w:name w:val="97D4EAB2F28B422CB40394FB1364777D"/>
    <w:rsid w:val="006B43B5"/>
  </w:style>
  <w:style w:type="paragraph" w:customStyle="1" w:styleId="BD06F1DD94B64F2388410D8B0418CCC5">
    <w:name w:val="BD06F1DD94B64F2388410D8B0418CCC5"/>
    <w:rsid w:val="006B43B5"/>
  </w:style>
  <w:style w:type="paragraph" w:customStyle="1" w:styleId="A19A4B5BE2024554A1471D2BD03D2ADE">
    <w:name w:val="A19A4B5BE2024554A1471D2BD03D2ADE"/>
    <w:rsid w:val="006B43B5"/>
  </w:style>
  <w:style w:type="paragraph" w:customStyle="1" w:styleId="423329258A114045BF7527A0BCA6EFF8">
    <w:name w:val="423329258A114045BF7527A0BCA6EFF8"/>
    <w:rsid w:val="006B43B5"/>
  </w:style>
  <w:style w:type="paragraph" w:customStyle="1" w:styleId="12E7960B52B747378162331BC1A2B8C4">
    <w:name w:val="12E7960B52B747378162331BC1A2B8C4"/>
    <w:rsid w:val="006B43B5"/>
  </w:style>
  <w:style w:type="paragraph" w:customStyle="1" w:styleId="23F7F55546194B168E295A668EDE167F">
    <w:name w:val="23F7F55546194B168E295A668EDE167F"/>
    <w:rsid w:val="006B43B5"/>
  </w:style>
  <w:style w:type="paragraph" w:customStyle="1" w:styleId="72B6370BEC9841D3B6FE0811BB7FBE04">
    <w:name w:val="72B6370BEC9841D3B6FE0811BB7FBE04"/>
    <w:rsid w:val="006B43B5"/>
  </w:style>
  <w:style w:type="paragraph" w:customStyle="1" w:styleId="8AD44CD83B7747D180E03438A333380E">
    <w:name w:val="8AD44CD83B7747D180E03438A333380E"/>
    <w:rsid w:val="006B43B5"/>
  </w:style>
  <w:style w:type="paragraph" w:customStyle="1" w:styleId="5181FD783F864ACE8F1F510AF6416037">
    <w:name w:val="5181FD783F864ACE8F1F510AF6416037"/>
    <w:rsid w:val="006B43B5"/>
  </w:style>
  <w:style w:type="paragraph" w:customStyle="1" w:styleId="C7401776E91741D09315750D41F578B5">
    <w:name w:val="C7401776E91741D09315750D41F578B5"/>
    <w:rsid w:val="006B43B5"/>
  </w:style>
  <w:style w:type="paragraph" w:customStyle="1" w:styleId="E54D5859D35443DABBC24F811F903A96">
    <w:name w:val="E54D5859D35443DABBC24F811F903A96"/>
    <w:rsid w:val="006B43B5"/>
  </w:style>
  <w:style w:type="paragraph" w:customStyle="1" w:styleId="0288F3529D9940B8985C53F96BDB2A83">
    <w:name w:val="0288F3529D9940B8985C53F96BDB2A83"/>
    <w:rsid w:val="006B43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2020-05-13T00:00:00</HeaderDate>
    <Office/>
    <Dnr>S2020/04047/FS</Dnr>
    <ParagrafNr/>
    <DocumentTitle/>
    <VisitingAddress/>
    <Extra1/>
    <Extra2/>
    <Extra3>Clara Aranda</Extra3>
    <Number/>
    <Recipient>Till riksdagen</Recipient>
    <SenderText/>
    <DocNumber>S2020/04126/FS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2020-05-13T00:00:00</HeaderDate>
    <Office/>
    <Dnr>S2020/04047/FS</Dnr>
    <ParagrafNr/>
    <DocumentTitle/>
    <VisitingAddress/>
    <Extra1/>
    <Extra2/>
    <Extra3>Clara Aranda</Extra3>
    <Number/>
    <Recipient>Till riksdagen</Recipient>
    <SenderText/>
    <DocNumber>S2020/04126/FS</DocNumber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fea760b8-3ebb-4fa0-b110-b88c88fa997a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E9B9-3FFC-41BE-B6B9-3F549CD3DE3F}"/>
</file>

<file path=customXml/itemProps2.xml><?xml version="1.0" encoding="utf-8"?>
<ds:datastoreItem xmlns:ds="http://schemas.openxmlformats.org/officeDocument/2006/customXml" ds:itemID="{0C7C9AA1-4647-40A0-A0A3-F6762ED36A70}"/>
</file>

<file path=customXml/itemProps3.xml><?xml version="1.0" encoding="utf-8"?>
<ds:datastoreItem xmlns:ds="http://schemas.openxmlformats.org/officeDocument/2006/customXml" ds:itemID="{0C415EB0-A2E0-4A05-9908-F7AFE5B356FA}"/>
</file>

<file path=customXml/itemProps4.xml><?xml version="1.0" encoding="utf-8"?>
<ds:datastoreItem xmlns:ds="http://schemas.openxmlformats.org/officeDocument/2006/customXml" ds:itemID="{266CEA78-8BBC-49CE-A7FB-15B54E2E34E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EF4A91D-A5B8-42CE-85E2-A7A33B6F5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C7C9AA1-4647-40A0-A0A3-F6762ED36A7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B9A2A28-694E-472E-8D48-3404E81B2B5F}"/>
</file>

<file path=customXml/itemProps8.xml><?xml version="1.0" encoding="utf-8"?>
<ds:datastoreItem xmlns:ds="http://schemas.openxmlformats.org/officeDocument/2006/customXml" ds:itemID="{E8E8A8B9-BFA6-44F2-967D-FB06B1F1E1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1299 och 1310 Munskydd_.docx</dc:title>
  <dc:subject/>
  <dc:creator>Jenni Lundh</dc:creator>
  <cp:keywords/>
  <dc:description/>
  <cp:lastModifiedBy>Maria Zetterström</cp:lastModifiedBy>
  <cp:revision>2</cp:revision>
  <cp:lastPrinted>2020-05-12T09:34:00Z</cp:lastPrinted>
  <dcterms:created xsi:type="dcterms:W3CDTF">2020-05-12T14:30:00Z</dcterms:created>
  <dcterms:modified xsi:type="dcterms:W3CDTF">2020-05-12T14:30:00Z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87801e2a-1d88-4aab-87ee-2e8817ff4b52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