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BC6D" w14:textId="77777777" w:rsidR="009140C7" w:rsidRDefault="009140C7" w:rsidP="00DA0661">
      <w:pPr>
        <w:pStyle w:val="Rubrik"/>
      </w:pPr>
      <w:bookmarkStart w:id="0" w:name="Start"/>
      <w:bookmarkEnd w:id="0"/>
      <w:r>
        <w:t xml:space="preserve">Svar på fråga 2019/20:1154 av </w:t>
      </w:r>
      <w:r w:rsidRPr="009140C7">
        <w:t>Niklas Wykman</w:t>
      </w:r>
      <w:r>
        <w:t xml:space="preserve"> (M)</w:t>
      </w:r>
      <w:r>
        <w:br/>
      </w:r>
      <w:bookmarkStart w:id="1" w:name="_GoBack"/>
      <w:r w:rsidRPr="009140C7">
        <w:t>Lättnader för biltrafiken under krisen</w:t>
      </w:r>
      <w:bookmarkEnd w:id="1"/>
    </w:p>
    <w:p w14:paraId="0EA2991D" w14:textId="77777777" w:rsidR="009140C7" w:rsidRDefault="009140C7" w:rsidP="009140C7">
      <w:pPr>
        <w:pStyle w:val="Brdtext"/>
      </w:pPr>
      <w:r>
        <w:t>Niklas Wykman har frågat mig</w:t>
      </w:r>
      <w:r w:rsidRPr="009140C7">
        <w:t xml:space="preserve"> </w:t>
      </w:r>
      <w:r>
        <w:t>om jag är beredd att pausa trängselskatten i Stockholm och Göteborg under krisen och låta staten kompensera den del av infrastruktursatsningar som finansieras med intäkter från trängselskatten.</w:t>
      </w:r>
    </w:p>
    <w:p w14:paraId="0ED89639" w14:textId="77777777" w:rsidR="009140C7" w:rsidRDefault="009140C7" w:rsidP="009140C7">
      <w:pPr>
        <w:pStyle w:val="Brdtext"/>
      </w:pPr>
      <w:r w:rsidRPr="009140C7">
        <w:t xml:space="preserve">Medel motsvarande intäkterna från trängselskatten går till angelägna infrastruktursatsningar. </w:t>
      </w:r>
      <w:r w:rsidR="0053400F" w:rsidRPr="0053400F">
        <w:t>Med anledning av utbrottet av nya coronaviruset och covid-19 följer regeringen och Regeringskansliet utvecklingen noga och har löpande kontakt med ansvariga myndigheter. Regeringen fattar de beslut som krävs för att underlätta arbetet med att begränsa smittspridningen av det nya coronaviruset och att motverka effekterna av smittspridningen i samhället.</w:t>
      </w:r>
      <w:r w:rsidR="0053400F">
        <w:t xml:space="preserve"> </w:t>
      </w:r>
      <w:r w:rsidRPr="009140C7">
        <w:t>Beredskapen är hög att snabbt vidta fler åtgärder om de behövs.</w:t>
      </w:r>
    </w:p>
    <w:p w14:paraId="2607D463" w14:textId="77777777" w:rsidR="009140C7" w:rsidRDefault="009140C7" w:rsidP="006A12F1">
      <w:pPr>
        <w:pStyle w:val="Brdtext"/>
      </w:pPr>
      <w:r>
        <w:t xml:space="preserve">Stockholm den </w:t>
      </w:r>
      <w:sdt>
        <w:sdtPr>
          <w:id w:val="-1225218591"/>
          <w:placeholder>
            <w:docPart w:val="E9C92DE41BF8407A88487EA82D64B198"/>
          </w:placeholder>
          <w:dataBinding w:prefixMappings="xmlns:ns0='http://lp/documentinfo/RK' " w:xpath="/ns0:DocumentInfo[1]/ns0:BaseInfo[1]/ns0:HeaderDate[1]" w:storeItemID="{C6D91DBD-DB9E-4325-89C7-5D026AB3A6CE}"/>
          <w:date w:fullDate="2020-04-15T00:00:00Z">
            <w:dateFormat w:val="d MMMM yyyy"/>
            <w:lid w:val="sv-SE"/>
            <w:storeMappedDataAs w:val="dateTime"/>
            <w:calendar w:val="gregorian"/>
          </w:date>
        </w:sdtPr>
        <w:sdtEndPr/>
        <w:sdtContent>
          <w:r w:rsidR="0053400F">
            <w:t>15 april 2020</w:t>
          </w:r>
        </w:sdtContent>
      </w:sdt>
    </w:p>
    <w:p w14:paraId="156B9EFA" w14:textId="77777777" w:rsidR="009140C7" w:rsidRDefault="009140C7" w:rsidP="004E7A8F">
      <w:pPr>
        <w:pStyle w:val="Brdtextutanavstnd"/>
      </w:pPr>
    </w:p>
    <w:p w14:paraId="5CBE9B75" w14:textId="77777777" w:rsidR="009140C7" w:rsidRDefault="009140C7" w:rsidP="004E7A8F">
      <w:pPr>
        <w:pStyle w:val="Brdtextutanavstnd"/>
      </w:pPr>
    </w:p>
    <w:p w14:paraId="175ED204" w14:textId="77777777" w:rsidR="009140C7" w:rsidRDefault="009140C7" w:rsidP="004E7A8F">
      <w:pPr>
        <w:pStyle w:val="Brdtextutanavstnd"/>
      </w:pPr>
    </w:p>
    <w:p w14:paraId="2BAB9642" w14:textId="77777777" w:rsidR="009140C7" w:rsidRDefault="0053400F" w:rsidP="00422A41">
      <w:pPr>
        <w:pStyle w:val="Brdtext"/>
      </w:pPr>
      <w:r>
        <w:t>Magdalena Andersson</w:t>
      </w:r>
    </w:p>
    <w:p w14:paraId="70B01B4B" w14:textId="77777777" w:rsidR="009140C7" w:rsidRPr="00DB48AB" w:rsidRDefault="009140C7" w:rsidP="00DB48AB">
      <w:pPr>
        <w:pStyle w:val="Brdtext"/>
      </w:pPr>
    </w:p>
    <w:sectPr w:rsidR="009140C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9EC9F" w14:textId="77777777" w:rsidR="009140C7" w:rsidRDefault="009140C7" w:rsidP="00A87A54">
      <w:pPr>
        <w:spacing w:after="0" w:line="240" w:lineRule="auto"/>
      </w:pPr>
      <w:r>
        <w:separator/>
      </w:r>
    </w:p>
  </w:endnote>
  <w:endnote w:type="continuationSeparator" w:id="0">
    <w:p w14:paraId="4C84269C" w14:textId="77777777" w:rsidR="009140C7" w:rsidRDefault="009140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529045" w14:textId="77777777" w:rsidTr="006A26EC">
      <w:trPr>
        <w:trHeight w:val="227"/>
        <w:jc w:val="right"/>
      </w:trPr>
      <w:tc>
        <w:tcPr>
          <w:tcW w:w="708" w:type="dxa"/>
          <w:vAlign w:val="bottom"/>
        </w:tcPr>
        <w:p w14:paraId="03EC179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E89B361" w14:textId="77777777" w:rsidTr="006A26EC">
      <w:trPr>
        <w:trHeight w:val="850"/>
        <w:jc w:val="right"/>
      </w:trPr>
      <w:tc>
        <w:tcPr>
          <w:tcW w:w="708" w:type="dxa"/>
          <w:vAlign w:val="bottom"/>
        </w:tcPr>
        <w:p w14:paraId="61755D50" w14:textId="77777777" w:rsidR="005606BC" w:rsidRPr="00347E11" w:rsidRDefault="005606BC" w:rsidP="005606BC">
          <w:pPr>
            <w:pStyle w:val="Sidfot"/>
            <w:spacing w:line="276" w:lineRule="auto"/>
            <w:jc w:val="right"/>
          </w:pPr>
        </w:p>
      </w:tc>
    </w:tr>
  </w:tbl>
  <w:p w14:paraId="33B390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5AED2F" w14:textId="77777777" w:rsidTr="001F4302">
      <w:trPr>
        <w:trHeight w:val="510"/>
      </w:trPr>
      <w:tc>
        <w:tcPr>
          <w:tcW w:w="8525" w:type="dxa"/>
          <w:gridSpan w:val="2"/>
          <w:vAlign w:val="bottom"/>
        </w:tcPr>
        <w:p w14:paraId="0AA81C86" w14:textId="77777777" w:rsidR="00347E11" w:rsidRPr="00347E11" w:rsidRDefault="00347E11" w:rsidP="00347E11">
          <w:pPr>
            <w:pStyle w:val="Sidfot"/>
            <w:rPr>
              <w:sz w:val="8"/>
            </w:rPr>
          </w:pPr>
        </w:p>
      </w:tc>
    </w:tr>
    <w:tr w:rsidR="00093408" w:rsidRPr="00EE3C0F" w14:paraId="76F4FD64" w14:textId="77777777" w:rsidTr="00C26068">
      <w:trPr>
        <w:trHeight w:val="227"/>
      </w:trPr>
      <w:tc>
        <w:tcPr>
          <w:tcW w:w="4074" w:type="dxa"/>
        </w:tcPr>
        <w:p w14:paraId="314A203B" w14:textId="77777777" w:rsidR="00347E11" w:rsidRPr="00F53AEA" w:rsidRDefault="00347E11" w:rsidP="00C26068">
          <w:pPr>
            <w:pStyle w:val="Sidfot"/>
            <w:spacing w:line="276" w:lineRule="auto"/>
          </w:pPr>
        </w:p>
      </w:tc>
      <w:tc>
        <w:tcPr>
          <w:tcW w:w="4451" w:type="dxa"/>
        </w:tcPr>
        <w:p w14:paraId="03C35087" w14:textId="77777777" w:rsidR="00093408" w:rsidRPr="00F53AEA" w:rsidRDefault="00093408" w:rsidP="00F53AEA">
          <w:pPr>
            <w:pStyle w:val="Sidfot"/>
            <w:spacing w:line="276" w:lineRule="auto"/>
          </w:pPr>
        </w:p>
      </w:tc>
    </w:tr>
  </w:tbl>
  <w:p w14:paraId="2FA9E7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C4C6D" w14:textId="77777777" w:rsidR="009140C7" w:rsidRDefault="009140C7" w:rsidP="00A87A54">
      <w:pPr>
        <w:spacing w:after="0" w:line="240" w:lineRule="auto"/>
      </w:pPr>
      <w:r>
        <w:separator/>
      </w:r>
    </w:p>
  </w:footnote>
  <w:footnote w:type="continuationSeparator" w:id="0">
    <w:p w14:paraId="46391D2F" w14:textId="77777777" w:rsidR="009140C7" w:rsidRDefault="009140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140C7" w14:paraId="7E8A0CA5" w14:textId="77777777" w:rsidTr="00C93EBA">
      <w:trPr>
        <w:trHeight w:val="227"/>
      </w:trPr>
      <w:tc>
        <w:tcPr>
          <w:tcW w:w="5534" w:type="dxa"/>
        </w:tcPr>
        <w:p w14:paraId="7CB60792" w14:textId="77777777" w:rsidR="009140C7" w:rsidRPr="007D73AB" w:rsidRDefault="009140C7">
          <w:pPr>
            <w:pStyle w:val="Sidhuvud"/>
          </w:pPr>
        </w:p>
      </w:tc>
      <w:tc>
        <w:tcPr>
          <w:tcW w:w="3170" w:type="dxa"/>
          <w:vAlign w:val="bottom"/>
        </w:tcPr>
        <w:p w14:paraId="6E4D5B01" w14:textId="77777777" w:rsidR="009140C7" w:rsidRPr="007D73AB" w:rsidRDefault="009140C7" w:rsidP="00340DE0">
          <w:pPr>
            <w:pStyle w:val="Sidhuvud"/>
          </w:pPr>
        </w:p>
      </w:tc>
      <w:tc>
        <w:tcPr>
          <w:tcW w:w="1134" w:type="dxa"/>
        </w:tcPr>
        <w:p w14:paraId="28A93604" w14:textId="77777777" w:rsidR="009140C7" w:rsidRDefault="009140C7" w:rsidP="005A703A">
          <w:pPr>
            <w:pStyle w:val="Sidhuvud"/>
          </w:pPr>
        </w:p>
      </w:tc>
    </w:tr>
    <w:tr w:rsidR="009140C7" w14:paraId="52200285" w14:textId="77777777" w:rsidTr="00C93EBA">
      <w:trPr>
        <w:trHeight w:val="1928"/>
      </w:trPr>
      <w:tc>
        <w:tcPr>
          <w:tcW w:w="5534" w:type="dxa"/>
        </w:tcPr>
        <w:p w14:paraId="111403F0" w14:textId="77777777" w:rsidR="009140C7" w:rsidRPr="00340DE0" w:rsidRDefault="009140C7" w:rsidP="00340DE0">
          <w:pPr>
            <w:pStyle w:val="Sidhuvud"/>
          </w:pPr>
          <w:r>
            <w:rPr>
              <w:noProof/>
            </w:rPr>
            <w:drawing>
              <wp:inline distT="0" distB="0" distL="0" distR="0" wp14:anchorId="66B967A2" wp14:editId="71C9A6B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E7DA8A" w14:textId="77777777" w:rsidR="009140C7" w:rsidRPr="00710A6C" w:rsidRDefault="009140C7" w:rsidP="00EE3C0F">
          <w:pPr>
            <w:pStyle w:val="Sidhuvud"/>
            <w:rPr>
              <w:b/>
            </w:rPr>
          </w:pPr>
        </w:p>
        <w:p w14:paraId="24B7BD7F" w14:textId="77777777" w:rsidR="009140C7" w:rsidRDefault="009140C7" w:rsidP="00EE3C0F">
          <w:pPr>
            <w:pStyle w:val="Sidhuvud"/>
          </w:pPr>
        </w:p>
        <w:p w14:paraId="37ED710D" w14:textId="77777777" w:rsidR="009140C7" w:rsidRDefault="009140C7" w:rsidP="00EE3C0F">
          <w:pPr>
            <w:pStyle w:val="Sidhuvud"/>
          </w:pPr>
        </w:p>
        <w:p w14:paraId="2B16D73E" w14:textId="77777777" w:rsidR="009140C7" w:rsidRDefault="009140C7" w:rsidP="00EE3C0F">
          <w:pPr>
            <w:pStyle w:val="Sidhuvud"/>
          </w:pPr>
        </w:p>
        <w:sdt>
          <w:sdtPr>
            <w:alias w:val="Dnr"/>
            <w:tag w:val="ccRKShow_Dnr"/>
            <w:id w:val="-829283628"/>
            <w:placeholder>
              <w:docPart w:val="6178A7ECB00E436AB22A4B933CE32B71"/>
            </w:placeholder>
            <w:dataBinding w:prefixMappings="xmlns:ns0='http://lp/documentinfo/RK' " w:xpath="/ns0:DocumentInfo[1]/ns0:BaseInfo[1]/ns0:Dnr[1]" w:storeItemID="{C6D91DBD-DB9E-4325-89C7-5D026AB3A6CE}"/>
            <w:text/>
          </w:sdtPr>
          <w:sdtEndPr/>
          <w:sdtContent>
            <w:p w14:paraId="264C1EFF" w14:textId="7A8A1EA9" w:rsidR="009140C7" w:rsidRDefault="009140C7" w:rsidP="00EE3C0F">
              <w:pPr>
                <w:pStyle w:val="Sidhuvud"/>
              </w:pPr>
              <w:r>
                <w:t>Fi2020/</w:t>
              </w:r>
              <w:r w:rsidR="00566BD7">
                <w:t>01666/S2</w:t>
              </w:r>
            </w:p>
          </w:sdtContent>
        </w:sdt>
        <w:sdt>
          <w:sdtPr>
            <w:alias w:val="DocNumber"/>
            <w:tag w:val="DocNumber"/>
            <w:id w:val="1726028884"/>
            <w:placeholder>
              <w:docPart w:val="17221D726A5840E0A039162920394D71"/>
            </w:placeholder>
            <w:showingPlcHdr/>
            <w:dataBinding w:prefixMappings="xmlns:ns0='http://lp/documentinfo/RK' " w:xpath="/ns0:DocumentInfo[1]/ns0:BaseInfo[1]/ns0:DocNumber[1]" w:storeItemID="{C6D91DBD-DB9E-4325-89C7-5D026AB3A6CE}"/>
            <w:text/>
          </w:sdtPr>
          <w:sdtEndPr/>
          <w:sdtContent>
            <w:p w14:paraId="514DDC53" w14:textId="77777777" w:rsidR="009140C7" w:rsidRDefault="009140C7" w:rsidP="00EE3C0F">
              <w:pPr>
                <w:pStyle w:val="Sidhuvud"/>
              </w:pPr>
              <w:r>
                <w:rPr>
                  <w:rStyle w:val="Platshllartext"/>
                </w:rPr>
                <w:t xml:space="preserve"> </w:t>
              </w:r>
            </w:p>
          </w:sdtContent>
        </w:sdt>
        <w:p w14:paraId="330A4521" w14:textId="77777777" w:rsidR="009140C7" w:rsidRDefault="009140C7" w:rsidP="00EE3C0F">
          <w:pPr>
            <w:pStyle w:val="Sidhuvud"/>
          </w:pPr>
        </w:p>
      </w:tc>
      <w:tc>
        <w:tcPr>
          <w:tcW w:w="1134" w:type="dxa"/>
        </w:tcPr>
        <w:p w14:paraId="2C0AC8D3" w14:textId="77777777" w:rsidR="009140C7" w:rsidRDefault="009140C7" w:rsidP="0094502D">
          <w:pPr>
            <w:pStyle w:val="Sidhuvud"/>
          </w:pPr>
        </w:p>
        <w:p w14:paraId="34C70538" w14:textId="77777777" w:rsidR="009140C7" w:rsidRPr="0094502D" w:rsidRDefault="009140C7" w:rsidP="00EC71A6">
          <w:pPr>
            <w:pStyle w:val="Sidhuvud"/>
          </w:pPr>
        </w:p>
      </w:tc>
    </w:tr>
    <w:tr w:rsidR="009140C7" w14:paraId="65A33C32" w14:textId="77777777" w:rsidTr="00C93EBA">
      <w:trPr>
        <w:trHeight w:val="2268"/>
      </w:trPr>
      <w:sdt>
        <w:sdtPr>
          <w:rPr>
            <w:b/>
          </w:rPr>
          <w:alias w:val="SenderText"/>
          <w:tag w:val="ccRKShow_SenderText"/>
          <w:id w:val="1374046025"/>
          <w:placeholder>
            <w:docPart w:val="08974D350B634D96A99F9F8FF4371FD3"/>
          </w:placeholder>
        </w:sdtPr>
        <w:sdtEndPr>
          <w:rPr>
            <w:b w:val="0"/>
          </w:rPr>
        </w:sdtEndPr>
        <w:sdtContent>
          <w:tc>
            <w:tcPr>
              <w:tcW w:w="5534" w:type="dxa"/>
              <w:tcMar>
                <w:right w:w="1134" w:type="dxa"/>
              </w:tcMar>
            </w:tcPr>
            <w:p w14:paraId="310D859A" w14:textId="77777777" w:rsidR="000E397B" w:rsidRPr="000E397B" w:rsidRDefault="000E397B" w:rsidP="00340DE0">
              <w:pPr>
                <w:pStyle w:val="Sidhuvud"/>
                <w:rPr>
                  <w:b/>
                </w:rPr>
              </w:pPr>
              <w:r w:rsidRPr="000E397B">
                <w:rPr>
                  <w:b/>
                </w:rPr>
                <w:t>Finansdepartementet</w:t>
              </w:r>
            </w:p>
            <w:p w14:paraId="6ECB4440" w14:textId="1A3C8555" w:rsidR="009140C7" w:rsidRPr="00340DE0" w:rsidRDefault="000E397B" w:rsidP="00340DE0">
              <w:pPr>
                <w:pStyle w:val="Sidhuvud"/>
              </w:pPr>
              <w:r w:rsidRPr="000E397B">
                <w:t>Finansministern</w:t>
              </w:r>
            </w:p>
          </w:tc>
        </w:sdtContent>
      </w:sdt>
      <w:sdt>
        <w:sdtPr>
          <w:alias w:val="Recipient"/>
          <w:tag w:val="ccRKShow_Recipient"/>
          <w:id w:val="-28344517"/>
          <w:placeholder>
            <w:docPart w:val="77354C058B8C43688AB2D05169347C2A"/>
          </w:placeholder>
          <w:dataBinding w:prefixMappings="xmlns:ns0='http://lp/documentinfo/RK' " w:xpath="/ns0:DocumentInfo[1]/ns0:BaseInfo[1]/ns0:Recipient[1]" w:storeItemID="{C6D91DBD-DB9E-4325-89C7-5D026AB3A6CE}"/>
          <w:text w:multiLine="1"/>
        </w:sdtPr>
        <w:sdtEndPr/>
        <w:sdtContent>
          <w:tc>
            <w:tcPr>
              <w:tcW w:w="3170" w:type="dxa"/>
            </w:tcPr>
            <w:p w14:paraId="07064D41" w14:textId="77777777" w:rsidR="009140C7" w:rsidRDefault="009140C7" w:rsidP="00547B89">
              <w:pPr>
                <w:pStyle w:val="Sidhuvud"/>
              </w:pPr>
              <w:r>
                <w:t>Till riksdagen</w:t>
              </w:r>
            </w:p>
          </w:tc>
        </w:sdtContent>
      </w:sdt>
      <w:tc>
        <w:tcPr>
          <w:tcW w:w="1134" w:type="dxa"/>
        </w:tcPr>
        <w:p w14:paraId="17CE6FC9" w14:textId="77777777" w:rsidR="009140C7" w:rsidRDefault="009140C7" w:rsidP="003E6020">
          <w:pPr>
            <w:pStyle w:val="Sidhuvud"/>
          </w:pPr>
        </w:p>
      </w:tc>
    </w:tr>
  </w:tbl>
  <w:p w14:paraId="4249439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C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97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CED"/>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400F"/>
    <w:rsid w:val="00544738"/>
    <w:rsid w:val="005456E4"/>
    <w:rsid w:val="00547B89"/>
    <w:rsid w:val="00551027"/>
    <w:rsid w:val="005568AF"/>
    <w:rsid w:val="00556AF5"/>
    <w:rsid w:val="005606BC"/>
    <w:rsid w:val="00563E73"/>
    <w:rsid w:val="0056426C"/>
    <w:rsid w:val="00565792"/>
    <w:rsid w:val="00566BD7"/>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747"/>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0C7"/>
    <w:rsid w:val="009144EE"/>
    <w:rsid w:val="00915D4C"/>
    <w:rsid w:val="009279B2"/>
    <w:rsid w:val="00935814"/>
    <w:rsid w:val="009422A6"/>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327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D9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91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8F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8A7ECB00E436AB22A4B933CE32B71"/>
        <w:category>
          <w:name w:val="Allmänt"/>
          <w:gallery w:val="placeholder"/>
        </w:category>
        <w:types>
          <w:type w:val="bbPlcHdr"/>
        </w:types>
        <w:behaviors>
          <w:behavior w:val="content"/>
        </w:behaviors>
        <w:guid w:val="{0FA5BDC3-929C-4F35-AEE1-4F0D43C28AD2}"/>
      </w:docPartPr>
      <w:docPartBody>
        <w:p w:rsidR="00C67BAB" w:rsidRDefault="00D66B19" w:rsidP="00D66B19">
          <w:pPr>
            <w:pStyle w:val="6178A7ECB00E436AB22A4B933CE32B71"/>
          </w:pPr>
          <w:r>
            <w:rPr>
              <w:rStyle w:val="Platshllartext"/>
            </w:rPr>
            <w:t xml:space="preserve"> </w:t>
          </w:r>
        </w:p>
      </w:docPartBody>
    </w:docPart>
    <w:docPart>
      <w:docPartPr>
        <w:name w:val="17221D726A5840E0A039162920394D71"/>
        <w:category>
          <w:name w:val="Allmänt"/>
          <w:gallery w:val="placeholder"/>
        </w:category>
        <w:types>
          <w:type w:val="bbPlcHdr"/>
        </w:types>
        <w:behaviors>
          <w:behavior w:val="content"/>
        </w:behaviors>
        <w:guid w:val="{0E7FB9B5-732D-4F69-9375-E89CD73447C0}"/>
      </w:docPartPr>
      <w:docPartBody>
        <w:p w:rsidR="00C67BAB" w:rsidRDefault="00D66B19" w:rsidP="00D66B19">
          <w:pPr>
            <w:pStyle w:val="17221D726A5840E0A039162920394D71"/>
          </w:pPr>
          <w:r>
            <w:rPr>
              <w:rStyle w:val="Platshllartext"/>
            </w:rPr>
            <w:t xml:space="preserve"> </w:t>
          </w:r>
        </w:p>
      </w:docPartBody>
    </w:docPart>
    <w:docPart>
      <w:docPartPr>
        <w:name w:val="08974D350B634D96A99F9F8FF4371FD3"/>
        <w:category>
          <w:name w:val="Allmänt"/>
          <w:gallery w:val="placeholder"/>
        </w:category>
        <w:types>
          <w:type w:val="bbPlcHdr"/>
        </w:types>
        <w:behaviors>
          <w:behavior w:val="content"/>
        </w:behaviors>
        <w:guid w:val="{E23D810F-CB25-4A39-B4BB-07655267EA53}"/>
      </w:docPartPr>
      <w:docPartBody>
        <w:p w:rsidR="00C67BAB" w:rsidRDefault="00D66B19" w:rsidP="00D66B19">
          <w:pPr>
            <w:pStyle w:val="08974D350B634D96A99F9F8FF4371FD3"/>
          </w:pPr>
          <w:r>
            <w:rPr>
              <w:rStyle w:val="Platshllartext"/>
            </w:rPr>
            <w:t xml:space="preserve"> </w:t>
          </w:r>
        </w:p>
      </w:docPartBody>
    </w:docPart>
    <w:docPart>
      <w:docPartPr>
        <w:name w:val="77354C058B8C43688AB2D05169347C2A"/>
        <w:category>
          <w:name w:val="Allmänt"/>
          <w:gallery w:val="placeholder"/>
        </w:category>
        <w:types>
          <w:type w:val="bbPlcHdr"/>
        </w:types>
        <w:behaviors>
          <w:behavior w:val="content"/>
        </w:behaviors>
        <w:guid w:val="{D00DA391-3789-4C07-91B0-8496F8C63209}"/>
      </w:docPartPr>
      <w:docPartBody>
        <w:p w:rsidR="00C67BAB" w:rsidRDefault="00D66B19" w:rsidP="00D66B19">
          <w:pPr>
            <w:pStyle w:val="77354C058B8C43688AB2D05169347C2A"/>
          </w:pPr>
          <w:r>
            <w:rPr>
              <w:rStyle w:val="Platshllartext"/>
            </w:rPr>
            <w:t xml:space="preserve"> </w:t>
          </w:r>
        </w:p>
      </w:docPartBody>
    </w:docPart>
    <w:docPart>
      <w:docPartPr>
        <w:name w:val="E9C92DE41BF8407A88487EA82D64B198"/>
        <w:category>
          <w:name w:val="Allmänt"/>
          <w:gallery w:val="placeholder"/>
        </w:category>
        <w:types>
          <w:type w:val="bbPlcHdr"/>
        </w:types>
        <w:behaviors>
          <w:behavior w:val="content"/>
        </w:behaviors>
        <w:guid w:val="{05970127-A675-403B-8EBD-9D5B5EBC7927}"/>
      </w:docPartPr>
      <w:docPartBody>
        <w:p w:rsidR="00C67BAB" w:rsidRDefault="00D66B19" w:rsidP="00D66B19">
          <w:pPr>
            <w:pStyle w:val="E9C92DE41BF8407A88487EA82D64B19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19"/>
    <w:rsid w:val="00C67BAB"/>
    <w:rsid w:val="00D6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27DC8E704746ECB698BD78693B35F0">
    <w:name w:val="7C27DC8E704746ECB698BD78693B35F0"/>
    <w:rsid w:val="00D66B19"/>
  </w:style>
  <w:style w:type="character" w:styleId="Platshllartext">
    <w:name w:val="Placeholder Text"/>
    <w:basedOn w:val="Standardstycketeckensnitt"/>
    <w:uiPriority w:val="99"/>
    <w:semiHidden/>
    <w:rsid w:val="00D66B19"/>
    <w:rPr>
      <w:noProof w:val="0"/>
      <w:color w:val="808080"/>
    </w:rPr>
  </w:style>
  <w:style w:type="paragraph" w:customStyle="1" w:styleId="9F4DC0EA52404A59AAC5CE31F1B1F7DC">
    <w:name w:val="9F4DC0EA52404A59AAC5CE31F1B1F7DC"/>
    <w:rsid w:val="00D66B19"/>
  </w:style>
  <w:style w:type="paragraph" w:customStyle="1" w:styleId="D1D88A21F505451B97DE23CA4E6DFB89">
    <w:name w:val="D1D88A21F505451B97DE23CA4E6DFB89"/>
    <w:rsid w:val="00D66B19"/>
  </w:style>
  <w:style w:type="paragraph" w:customStyle="1" w:styleId="88124C54A8A240CA83C1CBA7B1958F2B">
    <w:name w:val="88124C54A8A240CA83C1CBA7B1958F2B"/>
    <w:rsid w:val="00D66B19"/>
  </w:style>
  <w:style w:type="paragraph" w:customStyle="1" w:styleId="6178A7ECB00E436AB22A4B933CE32B71">
    <w:name w:val="6178A7ECB00E436AB22A4B933CE32B71"/>
    <w:rsid w:val="00D66B19"/>
  </w:style>
  <w:style w:type="paragraph" w:customStyle="1" w:styleId="17221D726A5840E0A039162920394D71">
    <w:name w:val="17221D726A5840E0A039162920394D71"/>
    <w:rsid w:val="00D66B19"/>
  </w:style>
  <w:style w:type="paragraph" w:customStyle="1" w:styleId="93B8B2E1A4924A5D858A5C812ABF3A68">
    <w:name w:val="93B8B2E1A4924A5D858A5C812ABF3A68"/>
    <w:rsid w:val="00D66B19"/>
  </w:style>
  <w:style w:type="paragraph" w:customStyle="1" w:styleId="2CA4CF898E4A4D889212DB384BECB504">
    <w:name w:val="2CA4CF898E4A4D889212DB384BECB504"/>
    <w:rsid w:val="00D66B19"/>
  </w:style>
  <w:style w:type="paragraph" w:customStyle="1" w:styleId="8C112D0677F049778D2B93FE56D807B0">
    <w:name w:val="8C112D0677F049778D2B93FE56D807B0"/>
    <w:rsid w:val="00D66B19"/>
  </w:style>
  <w:style w:type="paragraph" w:customStyle="1" w:styleId="08974D350B634D96A99F9F8FF4371FD3">
    <w:name w:val="08974D350B634D96A99F9F8FF4371FD3"/>
    <w:rsid w:val="00D66B19"/>
  </w:style>
  <w:style w:type="paragraph" w:customStyle="1" w:styleId="77354C058B8C43688AB2D05169347C2A">
    <w:name w:val="77354C058B8C43688AB2D05169347C2A"/>
    <w:rsid w:val="00D66B19"/>
  </w:style>
  <w:style w:type="paragraph" w:customStyle="1" w:styleId="8C3E438E60C14B0CAC002744387BC996">
    <w:name w:val="8C3E438E60C14B0CAC002744387BC996"/>
    <w:rsid w:val="00D66B19"/>
  </w:style>
  <w:style w:type="paragraph" w:customStyle="1" w:styleId="898AFF4A17FC4AB9BA874873C15757D8">
    <w:name w:val="898AFF4A17FC4AB9BA874873C15757D8"/>
    <w:rsid w:val="00D66B19"/>
  </w:style>
  <w:style w:type="paragraph" w:customStyle="1" w:styleId="8035B6151C14405184417F205013C196">
    <w:name w:val="8035B6151C14405184417F205013C196"/>
    <w:rsid w:val="00D66B19"/>
  </w:style>
  <w:style w:type="paragraph" w:customStyle="1" w:styleId="76D8BB1A9E324ECC982E6F0007F34278">
    <w:name w:val="76D8BB1A9E324ECC982E6F0007F34278"/>
    <w:rsid w:val="00D66B19"/>
  </w:style>
  <w:style w:type="paragraph" w:customStyle="1" w:styleId="2C9EB1E2B63B4CD285DCAA5B4D31AA24">
    <w:name w:val="2C9EB1E2B63B4CD285DCAA5B4D31AA24"/>
    <w:rsid w:val="00D66B19"/>
  </w:style>
  <w:style w:type="paragraph" w:customStyle="1" w:styleId="E9C92DE41BF8407A88487EA82D64B198">
    <w:name w:val="E9C92DE41BF8407A88487EA82D64B198"/>
    <w:rsid w:val="00D66B19"/>
  </w:style>
  <w:style w:type="paragraph" w:customStyle="1" w:styleId="F1E16141BA654D28B7E614EFFA34EAD1">
    <w:name w:val="F1E16141BA654D28B7E614EFFA34EAD1"/>
    <w:rsid w:val="00D66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684ccd42-673d-4f6c-82cc-608e0fddf5c5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2020-04-15T00:00:00</HeaderDate>
    <Office/>
    <Dnr>Fi2020/01666/S2</Dnr>
    <ParagrafNr/>
    <DocumentTitle/>
    <VisitingAddress/>
    <Extra1/>
    <Extra2/>
    <Extra3>Niklas Wykman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6E3A-50AE-4DB9-B40F-9196498A17BF}"/>
</file>

<file path=customXml/itemProps2.xml><?xml version="1.0" encoding="utf-8"?>
<ds:datastoreItem xmlns:ds="http://schemas.openxmlformats.org/officeDocument/2006/customXml" ds:itemID="{E5FBB8F8-3E2C-4131-B6BB-86E927ADEF74}"/>
</file>

<file path=customXml/itemProps3.xml><?xml version="1.0" encoding="utf-8"?>
<ds:datastoreItem xmlns:ds="http://schemas.openxmlformats.org/officeDocument/2006/customXml" ds:itemID="{6D1E8C5D-B0B9-4A50-B203-55BD39EF4A1E}"/>
</file>

<file path=customXml/itemProps4.xml><?xml version="1.0" encoding="utf-8"?>
<ds:datastoreItem xmlns:ds="http://schemas.openxmlformats.org/officeDocument/2006/customXml" ds:itemID="{43DEE784-851E-40E0-B152-D479B6771DD5}"/>
</file>

<file path=customXml/itemProps5.xml><?xml version="1.0" encoding="utf-8"?>
<ds:datastoreItem xmlns:ds="http://schemas.openxmlformats.org/officeDocument/2006/customXml" ds:itemID="{09F2109F-C77E-4CB8-8F6C-A4FE2FEC895D}"/>
</file>

<file path=customXml/itemProps6.xml><?xml version="1.0" encoding="utf-8"?>
<ds:datastoreItem xmlns:ds="http://schemas.openxmlformats.org/officeDocument/2006/customXml" ds:itemID="{E5FBB8F8-3E2C-4131-B6BB-86E927ADEF74}"/>
</file>

<file path=customXml/itemProps7.xml><?xml version="1.0" encoding="utf-8"?>
<ds:datastoreItem xmlns:ds="http://schemas.openxmlformats.org/officeDocument/2006/customXml" ds:itemID="{C6D91DBD-DB9E-4325-89C7-5D026AB3A6CE}"/>
</file>

<file path=customXml/itemProps8.xml><?xml version="1.0" encoding="utf-8"?>
<ds:datastoreItem xmlns:ds="http://schemas.openxmlformats.org/officeDocument/2006/customXml" ds:itemID="{64A6F071-F414-4DD5-9D88-4322B496CAFC}"/>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738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1154 Lättnader för biltrafiken under krisen.docx</dc:title>
  <dc:subject/>
  <dc:creator/>
  <cp:keywords/>
  <dc:description/>
  <cp:lastModifiedBy/>
  <cp:revision>1</cp:revision>
  <dcterms:created xsi:type="dcterms:W3CDTF">2020-04-15T08:56:00Z</dcterms:created>
  <dcterms:modified xsi:type="dcterms:W3CDTF">2020-04-15T08:56:00Z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ac590f26-145f-4ad8-9d52-2afdd2fcaa6a</vt:lpwstr>
  </property>
</Properties>
</file>