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1A4D9" w14:textId="3C5E730C" w:rsidR="008573C8" w:rsidRDefault="008573C8" w:rsidP="00DA0661">
      <w:pPr>
        <w:pStyle w:val="Rubrik"/>
      </w:pPr>
      <w:bookmarkStart w:id="0" w:name="Start"/>
      <w:bookmarkEnd w:id="0"/>
      <w:r>
        <w:t xml:space="preserve">Svar på fråga 2019/20:682 av Ann-Christine From </w:t>
      </w:r>
      <w:proofErr w:type="spellStart"/>
      <w:r>
        <w:t>Utterstedt</w:t>
      </w:r>
      <w:proofErr w:type="spellEnd"/>
      <w:r>
        <w:t xml:space="preserve"> (SD)</w:t>
      </w:r>
      <w:r w:rsidR="00C82666">
        <w:t xml:space="preserve"> </w:t>
      </w:r>
      <w:r>
        <w:t>Snabbspår på akuten</w:t>
      </w:r>
    </w:p>
    <w:p w14:paraId="0A073BF5" w14:textId="542B7594" w:rsidR="008573C8" w:rsidRDefault="008573C8" w:rsidP="002749F7">
      <w:pPr>
        <w:pStyle w:val="Brdtext"/>
      </w:pPr>
      <w:r>
        <w:t xml:space="preserve">Ann-Christine From </w:t>
      </w:r>
      <w:proofErr w:type="spellStart"/>
      <w:r>
        <w:t>Utterstedt</w:t>
      </w:r>
      <w:proofErr w:type="spellEnd"/>
      <w:r>
        <w:t xml:space="preserve"> har frågat mig om jag och regeringen avser att verka för att inrätta ett snabbspår för äldre på sjukhusen</w:t>
      </w:r>
      <w:r w:rsidR="00B72D86">
        <w:t>s</w:t>
      </w:r>
      <w:r>
        <w:t xml:space="preserve"> akutmottagningar</w:t>
      </w:r>
      <w:r w:rsidR="00871125">
        <w:t>.</w:t>
      </w:r>
    </w:p>
    <w:p w14:paraId="21F06461" w14:textId="32844A6E" w:rsidR="00830EF1" w:rsidRDefault="00830EF1" w:rsidP="002749F7">
      <w:pPr>
        <w:pStyle w:val="Brdtext"/>
      </w:pPr>
      <w:r>
        <w:t xml:space="preserve">Sveriges äldre har rätt till en god vård och omsorg. Vården ska hålla </w:t>
      </w:r>
      <w:r w:rsidR="00C72502">
        <w:t xml:space="preserve">hög </w:t>
      </w:r>
      <w:r>
        <w:t>kvalitet och väntetiderna ska vara så korta som möjligt. Det är regionerna som ska se till att akutsjukvården fungerar väl för de äldre</w:t>
      </w:r>
      <w:r w:rsidR="00654EE4">
        <w:t xml:space="preserve"> och</w:t>
      </w:r>
      <w:r>
        <w:t xml:space="preserve"> regeringen har vidtagit flera åtgärder som stöder det arbetet.</w:t>
      </w:r>
    </w:p>
    <w:p w14:paraId="3CEEB27A" w14:textId="53C3DFAC" w:rsidR="00830EF1" w:rsidRDefault="00830EF1" w:rsidP="002749F7">
      <w:pPr>
        <w:pStyle w:val="Brdtext"/>
      </w:pPr>
      <w:r>
        <w:t xml:space="preserve">En av de viktigaste åtgärderna </w:t>
      </w:r>
      <w:r w:rsidR="004A4794">
        <w:t xml:space="preserve">som regeringen har vidtagit </w:t>
      </w:r>
      <w:r>
        <w:t>är att stärka primärvården.</w:t>
      </w:r>
      <w:r w:rsidR="00C72502">
        <w:t xml:space="preserve"> Nästa år investerar r</w:t>
      </w:r>
      <w:r>
        <w:t xml:space="preserve">egeringen tre miljarder kronor i hälso- och sjukvården med fokus på primärvården. Parallellt tas en reformering av primärvården fram, bland annat i syfte att </w:t>
      </w:r>
      <w:r w:rsidR="003461D2">
        <w:t>stärka kontinuiteten</w:t>
      </w:r>
      <w:r>
        <w:t>. Kontinuiteten är viktig för vårdens kvalitet, och om fler patienter kan få rätt vård utanför sjukhuset kan äldre ofta slippa att behöva söka akut. Det gör att de som behöver sjukhusets resurser kan få det snabbare.</w:t>
      </w:r>
    </w:p>
    <w:p w14:paraId="61ACA732" w14:textId="1D9B409F" w:rsidR="00C72502" w:rsidRDefault="00C72502" w:rsidP="002749F7">
      <w:pPr>
        <w:pStyle w:val="Brdtext"/>
      </w:pPr>
      <w:r>
        <w:t>Regeringen stöder även den kommunala hälso- och sjukvården som spelar stor roll för de äldres hälsa. Socialstyrelsen har i uppdrag att utöka och förbättra stödet enligt en särskild åtgärdsplan.</w:t>
      </w:r>
    </w:p>
    <w:p w14:paraId="08D3F7BC" w14:textId="0A102CCB" w:rsidR="00724C20" w:rsidRDefault="00830EF1" w:rsidP="002749F7">
      <w:pPr>
        <w:pStyle w:val="Brdtext"/>
      </w:pPr>
      <w:r>
        <w:t xml:space="preserve">Jag vill samtidigt </w:t>
      </w:r>
      <w:r w:rsidR="003F5726">
        <w:t>passa på att</w:t>
      </w:r>
      <w:r w:rsidR="00C82666">
        <w:t xml:space="preserve"> lyfta </w:t>
      </w:r>
      <w:r w:rsidR="003F5726">
        <w:t xml:space="preserve">fram </w:t>
      </w:r>
      <w:r w:rsidR="00C82666">
        <w:t>arbete</w:t>
      </w:r>
      <w:r w:rsidR="00C72502">
        <w:t>t</w:t>
      </w:r>
      <w:r w:rsidR="00C82666">
        <w:t xml:space="preserve"> för att äldre</w:t>
      </w:r>
      <w:r w:rsidR="00C72502">
        <w:t xml:space="preserve"> </w:t>
      </w:r>
      <w:r>
        <w:t>ska undvika sjukdom eller skador och därmed behov av sjukvård</w:t>
      </w:r>
      <w:r w:rsidR="003F5726">
        <w:t xml:space="preserve">. </w:t>
      </w:r>
      <w:r w:rsidR="00164F69">
        <w:t xml:space="preserve">Regeringen </w:t>
      </w:r>
      <w:r>
        <w:t>har</w:t>
      </w:r>
      <w:r w:rsidR="003F5726">
        <w:t xml:space="preserve"> </w:t>
      </w:r>
      <w:r w:rsidR="00164F69">
        <w:t xml:space="preserve">t.ex. gett </w:t>
      </w:r>
      <w:r w:rsidR="003F5726">
        <w:t xml:space="preserve">Socialstyrelsen </w:t>
      </w:r>
      <w:r w:rsidR="00164F69">
        <w:t>i</w:t>
      </w:r>
      <w:r>
        <w:t xml:space="preserve"> </w:t>
      </w:r>
      <w:r w:rsidR="003F5726">
        <w:t>uppdrag att utveckla och tillgängliggöra ett samlat stöd till hälso- och sjukvård</w:t>
      </w:r>
      <w:bookmarkStart w:id="1" w:name="_GoBack"/>
      <w:bookmarkEnd w:id="1"/>
      <w:r w:rsidR="003F5726">
        <w:t>en och sociala omsorgen kring fallprevention.</w:t>
      </w:r>
      <w:r w:rsidR="00994FA2">
        <w:t xml:space="preserve"> </w:t>
      </w:r>
      <w:r w:rsidR="00164F69">
        <w:t xml:space="preserve">I </w:t>
      </w:r>
      <w:r w:rsidR="00164F69">
        <w:lastRenderedPageBreak/>
        <w:t>uppdraget ingår även att informera äldre själva hur de kan minska risken för att falla.</w:t>
      </w:r>
    </w:p>
    <w:p w14:paraId="5293CC71" w14:textId="044BC5CB" w:rsidR="008573C8" w:rsidRDefault="008573C8" w:rsidP="006A12F1">
      <w:pPr>
        <w:pStyle w:val="Brdtext"/>
      </w:pPr>
      <w:r>
        <w:t xml:space="preserve">Stockholm den </w:t>
      </w:r>
      <w:sdt>
        <w:sdtPr>
          <w:id w:val="-1225218591"/>
          <w:placeholder>
            <w:docPart w:val="B0CA8A3AA4FC48E2A734B26D5CE9C377"/>
          </w:placeholder>
          <w:dataBinding w:prefixMappings="xmlns:ns0='http://lp/documentinfo/RK' " w:xpath="/ns0:DocumentInfo[1]/ns0:BaseInfo[1]/ns0:HeaderDate[1]" w:storeItemID="{AC72C1D8-835A-4482-BEED-52478C2A8D56}"/>
          <w:date w:fullDate="2020-01-15T00:00:00Z">
            <w:dateFormat w:val="d MMMM yyyy"/>
            <w:lid w:val="sv-SE"/>
            <w:storeMappedDataAs w:val="dateTime"/>
            <w:calendar w:val="gregorian"/>
          </w:date>
        </w:sdtPr>
        <w:sdtEndPr/>
        <w:sdtContent>
          <w:r>
            <w:t>15 januari 2020</w:t>
          </w:r>
        </w:sdtContent>
      </w:sdt>
    </w:p>
    <w:p w14:paraId="0B16EBDD" w14:textId="77777777" w:rsidR="008573C8" w:rsidRDefault="008573C8" w:rsidP="004E7A8F">
      <w:pPr>
        <w:pStyle w:val="Brdtextutanavstnd"/>
      </w:pPr>
    </w:p>
    <w:p w14:paraId="7B16F6E8" w14:textId="558582AA" w:rsidR="008573C8" w:rsidRDefault="008573C8" w:rsidP="00422A41">
      <w:pPr>
        <w:pStyle w:val="Brdtext"/>
      </w:pPr>
      <w:r>
        <w:t>Lena Hallengren</w:t>
      </w:r>
    </w:p>
    <w:sectPr w:rsidR="008573C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204FC" w14:textId="77777777" w:rsidR="0095462A" w:rsidRDefault="0095462A" w:rsidP="00A87A54">
      <w:pPr>
        <w:spacing w:after="0" w:line="240" w:lineRule="auto"/>
      </w:pPr>
      <w:r>
        <w:separator/>
      </w:r>
    </w:p>
  </w:endnote>
  <w:endnote w:type="continuationSeparator" w:id="0">
    <w:p w14:paraId="308DB78E" w14:textId="77777777" w:rsidR="0095462A" w:rsidRDefault="009546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E8E5992" w14:textId="77777777" w:rsidTr="006A26EC">
      <w:trPr>
        <w:trHeight w:val="227"/>
        <w:jc w:val="right"/>
      </w:trPr>
      <w:tc>
        <w:tcPr>
          <w:tcW w:w="708" w:type="dxa"/>
          <w:vAlign w:val="bottom"/>
        </w:tcPr>
        <w:p w14:paraId="55DCB16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2A3543" w14:textId="77777777" w:rsidTr="006A26EC">
      <w:trPr>
        <w:trHeight w:val="850"/>
        <w:jc w:val="right"/>
      </w:trPr>
      <w:tc>
        <w:tcPr>
          <w:tcW w:w="708" w:type="dxa"/>
          <w:vAlign w:val="bottom"/>
        </w:tcPr>
        <w:p w14:paraId="060EDC68" w14:textId="77777777" w:rsidR="005606BC" w:rsidRPr="00347E11" w:rsidRDefault="005606BC" w:rsidP="005606BC">
          <w:pPr>
            <w:pStyle w:val="Sidfot"/>
            <w:spacing w:line="276" w:lineRule="auto"/>
            <w:jc w:val="right"/>
          </w:pPr>
        </w:p>
      </w:tc>
    </w:tr>
  </w:tbl>
  <w:p w14:paraId="0549F6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77EDBB" w14:textId="77777777" w:rsidTr="001F4302">
      <w:trPr>
        <w:trHeight w:val="510"/>
      </w:trPr>
      <w:tc>
        <w:tcPr>
          <w:tcW w:w="8525" w:type="dxa"/>
          <w:gridSpan w:val="2"/>
          <w:vAlign w:val="bottom"/>
        </w:tcPr>
        <w:p w14:paraId="6D6D3ADC" w14:textId="77777777" w:rsidR="00347E11" w:rsidRPr="00347E11" w:rsidRDefault="00347E11" w:rsidP="00347E11">
          <w:pPr>
            <w:pStyle w:val="Sidfot"/>
            <w:rPr>
              <w:sz w:val="8"/>
            </w:rPr>
          </w:pPr>
        </w:p>
      </w:tc>
    </w:tr>
    <w:tr w:rsidR="00093408" w:rsidRPr="00EE3C0F" w14:paraId="70D3B160" w14:textId="77777777" w:rsidTr="00C26068">
      <w:trPr>
        <w:trHeight w:val="227"/>
      </w:trPr>
      <w:tc>
        <w:tcPr>
          <w:tcW w:w="4074" w:type="dxa"/>
        </w:tcPr>
        <w:p w14:paraId="1DE7D050" w14:textId="77777777" w:rsidR="00347E11" w:rsidRPr="00F53AEA" w:rsidRDefault="00347E11" w:rsidP="00C26068">
          <w:pPr>
            <w:pStyle w:val="Sidfot"/>
            <w:spacing w:line="276" w:lineRule="auto"/>
          </w:pPr>
        </w:p>
      </w:tc>
      <w:tc>
        <w:tcPr>
          <w:tcW w:w="4451" w:type="dxa"/>
        </w:tcPr>
        <w:p w14:paraId="612F5B70" w14:textId="77777777" w:rsidR="00093408" w:rsidRPr="00F53AEA" w:rsidRDefault="00093408" w:rsidP="00F53AEA">
          <w:pPr>
            <w:pStyle w:val="Sidfot"/>
            <w:spacing w:line="276" w:lineRule="auto"/>
          </w:pPr>
        </w:p>
      </w:tc>
    </w:tr>
  </w:tbl>
  <w:p w14:paraId="044899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EFFE" w14:textId="77777777" w:rsidR="0095462A" w:rsidRDefault="0095462A" w:rsidP="00A87A54">
      <w:pPr>
        <w:spacing w:after="0" w:line="240" w:lineRule="auto"/>
      </w:pPr>
      <w:r>
        <w:separator/>
      </w:r>
    </w:p>
  </w:footnote>
  <w:footnote w:type="continuationSeparator" w:id="0">
    <w:p w14:paraId="1197091F" w14:textId="77777777" w:rsidR="0095462A" w:rsidRDefault="009546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462A" w14:paraId="2F54A81D" w14:textId="77777777" w:rsidTr="00C93EBA">
      <w:trPr>
        <w:trHeight w:val="227"/>
      </w:trPr>
      <w:tc>
        <w:tcPr>
          <w:tcW w:w="5534" w:type="dxa"/>
        </w:tcPr>
        <w:p w14:paraId="5D01ECE2" w14:textId="77777777" w:rsidR="0095462A" w:rsidRPr="007D73AB" w:rsidRDefault="0095462A">
          <w:pPr>
            <w:pStyle w:val="Sidhuvud"/>
          </w:pPr>
        </w:p>
      </w:tc>
      <w:tc>
        <w:tcPr>
          <w:tcW w:w="3170" w:type="dxa"/>
          <w:vAlign w:val="bottom"/>
        </w:tcPr>
        <w:p w14:paraId="2DE973E5" w14:textId="77777777" w:rsidR="0095462A" w:rsidRPr="007D73AB" w:rsidRDefault="0095462A" w:rsidP="00340DE0">
          <w:pPr>
            <w:pStyle w:val="Sidhuvud"/>
          </w:pPr>
        </w:p>
      </w:tc>
      <w:tc>
        <w:tcPr>
          <w:tcW w:w="1134" w:type="dxa"/>
        </w:tcPr>
        <w:p w14:paraId="700FF5C6" w14:textId="77777777" w:rsidR="0095462A" w:rsidRDefault="0095462A" w:rsidP="005A703A">
          <w:pPr>
            <w:pStyle w:val="Sidhuvud"/>
          </w:pPr>
        </w:p>
      </w:tc>
    </w:tr>
    <w:tr w:rsidR="0095462A" w14:paraId="3F75E3EE" w14:textId="77777777" w:rsidTr="00C93EBA">
      <w:trPr>
        <w:trHeight w:val="1928"/>
      </w:trPr>
      <w:tc>
        <w:tcPr>
          <w:tcW w:w="5534" w:type="dxa"/>
        </w:tcPr>
        <w:p w14:paraId="5DC22BB0" w14:textId="77777777" w:rsidR="0095462A" w:rsidRPr="00340DE0" w:rsidRDefault="0095462A" w:rsidP="00340DE0">
          <w:pPr>
            <w:pStyle w:val="Sidhuvud"/>
          </w:pPr>
          <w:r>
            <w:rPr>
              <w:noProof/>
            </w:rPr>
            <w:drawing>
              <wp:inline distT="0" distB="0" distL="0" distR="0" wp14:anchorId="78B3E052" wp14:editId="27B1ACE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12DFE4" w14:textId="77777777" w:rsidR="0095462A" w:rsidRPr="00710A6C" w:rsidRDefault="0095462A" w:rsidP="00EE3C0F">
          <w:pPr>
            <w:pStyle w:val="Sidhuvud"/>
            <w:rPr>
              <w:b/>
            </w:rPr>
          </w:pPr>
        </w:p>
        <w:p w14:paraId="58242FAD" w14:textId="77777777" w:rsidR="0095462A" w:rsidRDefault="0095462A" w:rsidP="00EE3C0F">
          <w:pPr>
            <w:pStyle w:val="Sidhuvud"/>
          </w:pPr>
        </w:p>
        <w:p w14:paraId="7F45F7CE" w14:textId="77777777" w:rsidR="0095462A" w:rsidRDefault="0095462A" w:rsidP="00EE3C0F">
          <w:pPr>
            <w:pStyle w:val="Sidhuvud"/>
          </w:pPr>
        </w:p>
        <w:p w14:paraId="3A40929F" w14:textId="77777777" w:rsidR="0095462A" w:rsidRDefault="0095462A" w:rsidP="00EE3C0F">
          <w:pPr>
            <w:pStyle w:val="Sidhuvud"/>
          </w:pPr>
        </w:p>
        <w:sdt>
          <w:sdtPr>
            <w:alias w:val="Dnr"/>
            <w:tag w:val="ccRKShow_Dnr"/>
            <w:id w:val="-829283628"/>
            <w:placeholder>
              <w:docPart w:val="EE7B94150976437D957F04DA9D80E3F5"/>
            </w:placeholder>
            <w:dataBinding w:prefixMappings="xmlns:ns0='http://lp/documentinfo/RK' " w:xpath="/ns0:DocumentInfo[1]/ns0:BaseInfo[1]/ns0:Dnr[1]" w:storeItemID="{AC72C1D8-835A-4482-BEED-52478C2A8D56}"/>
            <w:text/>
          </w:sdtPr>
          <w:sdtEndPr/>
          <w:sdtContent>
            <w:p w14:paraId="5A45B01B" w14:textId="5A6755AE" w:rsidR="0095462A" w:rsidRDefault="008573C8" w:rsidP="00EE3C0F">
              <w:pPr>
                <w:pStyle w:val="Sidhuvud"/>
              </w:pPr>
              <w:r>
                <w:t>S2019/</w:t>
              </w:r>
              <w:r w:rsidR="00C31736">
                <w:t>05336/FS</w:t>
              </w:r>
            </w:p>
          </w:sdtContent>
        </w:sdt>
        <w:sdt>
          <w:sdtPr>
            <w:alias w:val="DocNumber"/>
            <w:tag w:val="DocNumber"/>
            <w:id w:val="1726028884"/>
            <w:placeholder>
              <w:docPart w:val="F4A71329301D473ABC17412210D37355"/>
            </w:placeholder>
            <w:showingPlcHdr/>
            <w:dataBinding w:prefixMappings="xmlns:ns0='http://lp/documentinfo/RK' " w:xpath="/ns0:DocumentInfo[1]/ns0:BaseInfo[1]/ns0:DocNumber[1]" w:storeItemID="{AC72C1D8-835A-4482-BEED-52478C2A8D56}"/>
            <w:text/>
          </w:sdtPr>
          <w:sdtEndPr/>
          <w:sdtContent>
            <w:p w14:paraId="3E81ED8D" w14:textId="77777777" w:rsidR="0095462A" w:rsidRDefault="0095462A" w:rsidP="00EE3C0F">
              <w:pPr>
                <w:pStyle w:val="Sidhuvud"/>
              </w:pPr>
              <w:r>
                <w:rPr>
                  <w:rStyle w:val="Platshllartext"/>
                </w:rPr>
                <w:t xml:space="preserve"> </w:t>
              </w:r>
            </w:p>
          </w:sdtContent>
        </w:sdt>
        <w:p w14:paraId="198309B9" w14:textId="77777777" w:rsidR="0095462A" w:rsidRDefault="0095462A" w:rsidP="00EE3C0F">
          <w:pPr>
            <w:pStyle w:val="Sidhuvud"/>
          </w:pPr>
        </w:p>
      </w:tc>
      <w:tc>
        <w:tcPr>
          <w:tcW w:w="1134" w:type="dxa"/>
        </w:tcPr>
        <w:p w14:paraId="5318CD55" w14:textId="77777777" w:rsidR="0095462A" w:rsidRDefault="0095462A" w:rsidP="0094502D">
          <w:pPr>
            <w:pStyle w:val="Sidhuvud"/>
          </w:pPr>
        </w:p>
        <w:p w14:paraId="798A0886" w14:textId="77777777" w:rsidR="0095462A" w:rsidRPr="0094502D" w:rsidRDefault="0095462A" w:rsidP="00EC71A6">
          <w:pPr>
            <w:pStyle w:val="Sidhuvud"/>
          </w:pPr>
        </w:p>
      </w:tc>
    </w:tr>
    <w:tr w:rsidR="0095462A" w14:paraId="0D072BBD" w14:textId="77777777" w:rsidTr="00C93EBA">
      <w:trPr>
        <w:trHeight w:val="2268"/>
      </w:trPr>
      <w:sdt>
        <w:sdtPr>
          <w:rPr>
            <w:b/>
          </w:rPr>
          <w:alias w:val="SenderText"/>
          <w:tag w:val="ccRKShow_SenderText"/>
          <w:id w:val="1374046025"/>
          <w:placeholder>
            <w:docPart w:val="611BB8D00E194DEA86C1541C67D3B5DE"/>
          </w:placeholder>
        </w:sdtPr>
        <w:sdtEndPr>
          <w:rPr>
            <w:b w:val="0"/>
          </w:rPr>
        </w:sdtEndPr>
        <w:sdtContent>
          <w:tc>
            <w:tcPr>
              <w:tcW w:w="5534" w:type="dxa"/>
              <w:tcMar>
                <w:right w:w="1134" w:type="dxa"/>
              </w:tcMar>
            </w:tcPr>
            <w:p w14:paraId="3068376B" w14:textId="77777777" w:rsidR="008573C8" w:rsidRPr="008573C8" w:rsidRDefault="008573C8" w:rsidP="00340DE0">
              <w:pPr>
                <w:pStyle w:val="Sidhuvud"/>
                <w:rPr>
                  <w:b/>
                </w:rPr>
              </w:pPr>
              <w:r w:rsidRPr="008573C8">
                <w:rPr>
                  <w:b/>
                </w:rPr>
                <w:t>Socialdepartementet</w:t>
              </w:r>
            </w:p>
            <w:p w14:paraId="40F55753" w14:textId="77777777" w:rsidR="00190892" w:rsidRDefault="008573C8" w:rsidP="00340DE0">
              <w:pPr>
                <w:pStyle w:val="Sidhuvud"/>
              </w:pPr>
              <w:r w:rsidRPr="008573C8">
                <w:t>Socialministern</w:t>
              </w:r>
            </w:p>
            <w:p w14:paraId="3D31CBAC" w14:textId="77777777" w:rsidR="00190892" w:rsidRDefault="00190892" w:rsidP="00340DE0">
              <w:pPr>
                <w:pStyle w:val="Sidhuvud"/>
              </w:pPr>
            </w:p>
            <w:p w14:paraId="28B606FE" w14:textId="4B76FB0B" w:rsidR="0095462A" w:rsidRPr="00340DE0" w:rsidRDefault="0095462A" w:rsidP="00190892">
              <w:pPr>
                <w:pStyle w:val="Sidhuvud"/>
              </w:pPr>
            </w:p>
          </w:tc>
        </w:sdtContent>
      </w:sdt>
      <w:sdt>
        <w:sdtPr>
          <w:alias w:val="Recipient"/>
          <w:tag w:val="ccRKShow_Recipient"/>
          <w:id w:val="-28344517"/>
          <w:placeholder>
            <w:docPart w:val="DC292DB5477E4556B6BE438FAE48DDBD"/>
          </w:placeholder>
          <w:dataBinding w:prefixMappings="xmlns:ns0='http://lp/documentinfo/RK' " w:xpath="/ns0:DocumentInfo[1]/ns0:BaseInfo[1]/ns0:Recipient[1]" w:storeItemID="{AC72C1D8-835A-4482-BEED-52478C2A8D56}"/>
          <w:text w:multiLine="1"/>
        </w:sdtPr>
        <w:sdtEndPr/>
        <w:sdtContent>
          <w:tc>
            <w:tcPr>
              <w:tcW w:w="3170" w:type="dxa"/>
            </w:tcPr>
            <w:p w14:paraId="6A36F678" w14:textId="77777777" w:rsidR="0095462A" w:rsidRDefault="0095462A" w:rsidP="00547B89">
              <w:pPr>
                <w:pStyle w:val="Sidhuvud"/>
              </w:pPr>
              <w:r>
                <w:t>Till riksdagen</w:t>
              </w:r>
            </w:p>
          </w:tc>
        </w:sdtContent>
      </w:sdt>
      <w:tc>
        <w:tcPr>
          <w:tcW w:w="1134" w:type="dxa"/>
        </w:tcPr>
        <w:p w14:paraId="599A3C46" w14:textId="77777777" w:rsidR="0095462A" w:rsidRDefault="0095462A" w:rsidP="003E6020">
          <w:pPr>
            <w:pStyle w:val="Sidhuvud"/>
          </w:pPr>
        </w:p>
      </w:tc>
    </w:tr>
  </w:tbl>
  <w:p w14:paraId="6725B11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2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92C"/>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27E92"/>
    <w:rsid w:val="00130EC3"/>
    <w:rsid w:val="001318F5"/>
    <w:rsid w:val="001331B1"/>
    <w:rsid w:val="00134837"/>
    <w:rsid w:val="00135111"/>
    <w:rsid w:val="001428E2"/>
    <w:rsid w:val="0016294F"/>
    <w:rsid w:val="00164F69"/>
    <w:rsid w:val="00167FA8"/>
    <w:rsid w:val="0017099B"/>
    <w:rsid w:val="00170CE4"/>
    <w:rsid w:val="00170E3E"/>
    <w:rsid w:val="0017300E"/>
    <w:rsid w:val="00173126"/>
    <w:rsid w:val="00176A26"/>
    <w:rsid w:val="001774F8"/>
    <w:rsid w:val="00180BE1"/>
    <w:rsid w:val="001813DF"/>
    <w:rsid w:val="001857B5"/>
    <w:rsid w:val="00187E1F"/>
    <w:rsid w:val="0019051C"/>
    <w:rsid w:val="00190892"/>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4CA"/>
    <w:rsid w:val="002D6541"/>
    <w:rsid w:val="002E150B"/>
    <w:rsid w:val="002E2C89"/>
    <w:rsid w:val="002E3609"/>
    <w:rsid w:val="002E4D3F"/>
    <w:rsid w:val="002E5668"/>
    <w:rsid w:val="002E61A5"/>
    <w:rsid w:val="002F3675"/>
    <w:rsid w:val="002F59E0"/>
    <w:rsid w:val="002F5CF6"/>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61D2"/>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72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417"/>
    <w:rsid w:val="0049768A"/>
    <w:rsid w:val="004A105E"/>
    <w:rsid w:val="004A33C6"/>
    <w:rsid w:val="004A4794"/>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3F18"/>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4EE4"/>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C2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709B"/>
    <w:rsid w:val="00830B7B"/>
    <w:rsid w:val="00830EF1"/>
    <w:rsid w:val="00832661"/>
    <w:rsid w:val="008349AA"/>
    <w:rsid w:val="008375D5"/>
    <w:rsid w:val="00841486"/>
    <w:rsid w:val="00842BC9"/>
    <w:rsid w:val="008431AF"/>
    <w:rsid w:val="0084476E"/>
    <w:rsid w:val="008504F6"/>
    <w:rsid w:val="0085240E"/>
    <w:rsid w:val="00852484"/>
    <w:rsid w:val="008524C6"/>
    <w:rsid w:val="008573B9"/>
    <w:rsid w:val="008573C8"/>
    <w:rsid w:val="0085782D"/>
    <w:rsid w:val="00863BB7"/>
    <w:rsid w:val="00871125"/>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462A"/>
    <w:rsid w:val="00966E40"/>
    <w:rsid w:val="00973084"/>
    <w:rsid w:val="00973CBD"/>
    <w:rsid w:val="00974520"/>
    <w:rsid w:val="00974B59"/>
    <w:rsid w:val="00975341"/>
    <w:rsid w:val="0097653D"/>
    <w:rsid w:val="00984EA2"/>
    <w:rsid w:val="00986CC3"/>
    <w:rsid w:val="0099068E"/>
    <w:rsid w:val="009920AA"/>
    <w:rsid w:val="00992943"/>
    <w:rsid w:val="009931B3"/>
    <w:rsid w:val="00994FA2"/>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E7EF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90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D86"/>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38C2"/>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736"/>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502"/>
    <w:rsid w:val="00C73A90"/>
    <w:rsid w:val="00C76D49"/>
    <w:rsid w:val="00C80AD4"/>
    <w:rsid w:val="00C80B5E"/>
    <w:rsid w:val="00C82055"/>
    <w:rsid w:val="00C82666"/>
    <w:rsid w:val="00C84854"/>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B5D"/>
    <w:rsid w:val="00F8015D"/>
    <w:rsid w:val="00F829C7"/>
    <w:rsid w:val="00F834AA"/>
    <w:rsid w:val="00F848D6"/>
    <w:rsid w:val="00F859AE"/>
    <w:rsid w:val="00F922B2"/>
    <w:rsid w:val="00F943C8"/>
    <w:rsid w:val="00F96B28"/>
    <w:rsid w:val="00FA05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156CC8"/>
  <w15:docId w15:val="{5883A979-2A59-4452-94AE-7A861841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7B94150976437D957F04DA9D80E3F5"/>
        <w:category>
          <w:name w:val="Allmänt"/>
          <w:gallery w:val="placeholder"/>
        </w:category>
        <w:types>
          <w:type w:val="bbPlcHdr"/>
        </w:types>
        <w:behaviors>
          <w:behavior w:val="content"/>
        </w:behaviors>
        <w:guid w:val="{F7D09990-D290-4F81-B25E-B5CD17DAF1EB}"/>
      </w:docPartPr>
      <w:docPartBody>
        <w:p w:rsidR="00BB28C0" w:rsidRDefault="00535F67" w:rsidP="00535F67">
          <w:pPr>
            <w:pStyle w:val="EE7B94150976437D957F04DA9D80E3F5"/>
          </w:pPr>
          <w:r>
            <w:rPr>
              <w:rStyle w:val="Platshllartext"/>
            </w:rPr>
            <w:t xml:space="preserve"> </w:t>
          </w:r>
        </w:p>
      </w:docPartBody>
    </w:docPart>
    <w:docPart>
      <w:docPartPr>
        <w:name w:val="F4A71329301D473ABC17412210D37355"/>
        <w:category>
          <w:name w:val="Allmänt"/>
          <w:gallery w:val="placeholder"/>
        </w:category>
        <w:types>
          <w:type w:val="bbPlcHdr"/>
        </w:types>
        <w:behaviors>
          <w:behavior w:val="content"/>
        </w:behaviors>
        <w:guid w:val="{85AFB509-A5C7-4FCC-AA71-8E27F33FF98C}"/>
      </w:docPartPr>
      <w:docPartBody>
        <w:p w:rsidR="00BB28C0" w:rsidRDefault="00535F67" w:rsidP="00535F67">
          <w:pPr>
            <w:pStyle w:val="F4A71329301D473ABC17412210D37355"/>
          </w:pPr>
          <w:r>
            <w:rPr>
              <w:rStyle w:val="Platshllartext"/>
            </w:rPr>
            <w:t xml:space="preserve"> </w:t>
          </w:r>
        </w:p>
      </w:docPartBody>
    </w:docPart>
    <w:docPart>
      <w:docPartPr>
        <w:name w:val="611BB8D00E194DEA86C1541C67D3B5DE"/>
        <w:category>
          <w:name w:val="Allmänt"/>
          <w:gallery w:val="placeholder"/>
        </w:category>
        <w:types>
          <w:type w:val="bbPlcHdr"/>
        </w:types>
        <w:behaviors>
          <w:behavior w:val="content"/>
        </w:behaviors>
        <w:guid w:val="{8B106EAA-D62E-47AF-9206-EC18ABAD3908}"/>
      </w:docPartPr>
      <w:docPartBody>
        <w:p w:rsidR="00BB28C0" w:rsidRDefault="00535F67" w:rsidP="00535F67">
          <w:pPr>
            <w:pStyle w:val="611BB8D00E194DEA86C1541C67D3B5DE"/>
          </w:pPr>
          <w:r>
            <w:rPr>
              <w:rStyle w:val="Platshllartext"/>
            </w:rPr>
            <w:t xml:space="preserve"> </w:t>
          </w:r>
        </w:p>
      </w:docPartBody>
    </w:docPart>
    <w:docPart>
      <w:docPartPr>
        <w:name w:val="DC292DB5477E4556B6BE438FAE48DDBD"/>
        <w:category>
          <w:name w:val="Allmänt"/>
          <w:gallery w:val="placeholder"/>
        </w:category>
        <w:types>
          <w:type w:val="bbPlcHdr"/>
        </w:types>
        <w:behaviors>
          <w:behavior w:val="content"/>
        </w:behaviors>
        <w:guid w:val="{B93E2C15-167C-437D-BA23-B360FBE8CC97}"/>
      </w:docPartPr>
      <w:docPartBody>
        <w:p w:rsidR="00BB28C0" w:rsidRDefault="00535F67" w:rsidP="00535F67">
          <w:pPr>
            <w:pStyle w:val="DC292DB5477E4556B6BE438FAE48DDBD"/>
          </w:pPr>
          <w:r>
            <w:rPr>
              <w:rStyle w:val="Platshllartext"/>
            </w:rPr>
            <w:t xml:space="preserve"> </w:t>
          </w:r>
        </w:p>
      </w:docPartBody>
    </w:docPart>
    <w:docPart>
      <w:docPartPr>
        <w:name w:val="B0CA8A3AA4FC48E2A734B26D5CE9C377"/>
        <w:category>
          <w:name w:val="Allmänt"/>
          <w:gallery w:val="placeholder"/>
        </w:category>
        <w:types>
          <w:type w:val="bbPlcHdr"/>
        </w:types>
        <w:behaviors>
          <w:behavior w:val="content"/>
        </w:behaviors>
        <w:guid w:val="{3715C85F-AC15-49E6-9833-616B8DC674FA}"/>
      </w:docPartPr>
      <w:docPartBody>
        <w:p w:rsidR="00BB28C0" w:rsidRDefault="00535F67" w:rsidP="00535F67">
          <w:pPr>
            <w:pStyle w:val="B0CA8A3AA4FC48E2A734B26D5CE9C37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67"/>
    <w:rsid w:val="00535F67"/>
    <w:rsid w:val="00BB2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5FE38D9B9846918861F4898F7F854E">
    <w:name w:val="405FE38D9B9846918861F4898F7F854E"/>
    <w:rsid w:val="00535F67"/>
  </w:style>
  <w:style w:type="character" w:styleId="Platshllartext">
    <w:name w:val="Placeholder Text"/>
    <w:basedOn w:val="Standardstycketeckensnitt"/>
    <w:uiPriority w:val="99"/>
    <w:semiHidden/>
    <w:rsid w:val="00535F67"/>
    <w:rPr>
      <w:noProof w:val="0"/>
      <w:color w:val="808080"/>
    </w:rPr>
  </w:style>
  <w:style w:type="paragraph" w:customStyle="1" w:styleId="DFC0DA05E5B14204B4DDDE31F2DF32C0">
    <w:name w:val="DFC0DA05E5B14204B4DDDE31F2DF32C0"/>
    <w:rsid w:val="00535F67"/>
  </w:style>
  <w:style w:type="paragraph" w:customStyle="1" w:styleId="B5BC5B0F68704E54A15EB1630ABC686A">
    <w:name w:val="B5BC5B0F68704E54A15EB1630ABC686A"/>
    <w:rsid w:val="00535F67"/>
  </w:style>
  <w:style w:type="paragraph" w:customStyle="1" w:styleId="9C085370E4234F558C1B66D4D03E6377">
    <w:name w:val="9C085370E4234F558C1B66D4D03E6377"/>
    <w:rsid w:val="00535F67"/>
  </w:style>
  <w:style w:type="paragraph" w:customStyle="1" w:styleId="EE7B94150976437D957F04DA9D80E3F5">
    <w:name w:val="EE7B94150976437D957F04DA9D80E3F5"/>
    <w:rsid w:val="00535F67"/>
  </w:style>
  <w:style w:type="paragraph" w:customStyle="1" w:styleId="F4A71329301D473ABC17412210D37355">
    <w:name w:val="F4A71329301D473ABC17412210D37355"/>
    <w:rsid w:val="00535F67"/>
  </w:style>
  <w:style w:type="paragraph" w:customStyle="1" w:styleId="67A7C7C7633747909AEA377E2E428D60">
    <w:name w:val="67A7C7C7633747909AEA377E2E428D60"/>
    <w:rsid w:val="00535F67"/>
  </w:style>
  <w:style w:type="paragraph" w:customStyle="1" w:styleId="BEABC1FF78EC4D129BCDAF2CBF91F814">
    <w:name w:val="BEABC1FF78EC4D129BCDAF2CBF91F814"/>
    <w:rsid w:val="00535F67"/>
  </w:style>
  <w:style w:type="paragraph" w:customStyle="1" w:styleId="5FED039B79C540EB87A7B75C9ED15F63">
    <w:name w:val="5FED039B79C540EB87A7B75C9ED15F63"/>
    <w:rsid w:val="00535F67"/>
  </w:style>
  <w:style w:type="paragraph" w:customStyle="1" w:styleId="611BB8D00E194DEA86C1541C67D3B5DE">
    <w:name w:val="611BB8D00E194DEA86C1541C67D3B5DE"/>
    <w:rsid w:val="00535F67"/>
  </w:style>
  <w:style w:type="paragraph" w:customStyle="1" w:styleId="DC292DB5477E4556B6BE438FAE48DDBD">
    <w:name w:val="DC292DB5477E4556B6BE438FAE48DDBD"/>
    <w:rsid w:val="00535F67"/>
  </w:style>
  <w:style w:type="paragraph" w:customStyle="1" w:styleId="094B4832C3AD4B1B97A75643BA688BA2">
    <w:name w:val="094B4832C3AD4B1B97A75643BA688BA2"/>
    <w:rsid w:val="00535F67"/>
  </w:style>
  <w:style w:type="paragraph" w:customStyle="1" w:styleId="652A6B794AE1405AA1E245D2FF0FD304">
    <w:name w:val="652A6B794AE1405AA1E245D2FF0FD304"/>
    <w:rsid w:val="00535F67"/>
  </w:style>
  <w:style w:type="paragraph" w:customStyle="1" w:styleId="E7C27270A74B40D59F40C84A675858AB">
    <w:name w:val="E7C27270A74B40D59F40C84A675858AB"/>
    <w:rsid w:val="00535F67"/>
  </w:style>
  <w:style w:type="paragraph" w:customStyle="1" w:styleId="6310E25AD71C4E2CAFFC6D435D8764DF">
    <w:name w:val="6310E25AD71C4E2CAFFC6D435D8764DF"/>
    <w:rsid w:val="00535F67"/>
  </w:style>
  <w:style w:type="paragraph" w:customStyle="1" w:styleId="0AF57210ADF0429C98266F2E02711D21">
    <w:name w:val="0AF57210ADF0429C98266F2E02711D21"/>
    <w:rsid w:val="00535F67"/>
  </w:style>
  <w:style w:type="paragraph" w:customStyle="1" w:styleId="B0CA8A3AA4FC48E2A734B26D5CE9C377">
    <w:name w:val="B0CA8A3AA4FC48E2A734B26D5CE9C377"/>
    <w:rsid w:val="00535F67"/>
  </w:style>
  <w:style w:type="paragraph" w:customStyle="1" w:styleId="DACCE9FFF0304870A84D26CD76242A10">
    <w:name w:val="DACCE9FFF0304870A84D26CD76242A10"/>
    <w:rsid w:val="00535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c3a43cc4-88fc-4102-b5c3-081c83609e00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S2019/05336/FS</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3EB1-D3C3-4963-BA41-405A1D1A1428}"/>
</file>

<file path=customXml/itemProps2.xml><?xml version="1.0" encoding="utf-8"?>
<ds:datastoreItem xmlns:ds="http://schemas.openxmlformats.org/officeDocument/2006/customXml" ds:itemID="{8B563A81-E60F-4B30-AE8E-008F92FC15E7}"/>
</file>

<file path=customXml/itemProps3.xml><?xml version="1.0" encoding="utf-8"?>
<ds:datastoreItem xmlns:ds="http://schemas.openxmlformats.org/officeDocument/2006/customXml" ds:itemID="{6F1AFD9D-633C-4985-A78E-8B5BF3EB8131}"/>
</file>

<file path=customXml/itemProps4.xml><?xml version="1.0" encoding="utf-8"?>
<ds:datastoreItem xmlns:ds="http://schemas.openxmlformats.org/officeDocument/2006/customXml" ds:itemID="{18BB5FDE-6188-4181-B627-5DB52358B04F}"/>
</file>

<file path=customXml/itemProps5.xml><?xml version="1.0" encoding="utf-8"?>
<ds:datastoreItem xmlns:ds="http://schemas.openxmlformats.org/officeDocument/2006/customXml" ds:itemID="{0D1BE5F1-D3CA-4FE0-84E5-6E14F8F55534}"/>
</file>

<file path=customXml/itemProps6.xml><?xml version="1.0" encoding="utf-8"?>
<ds:datastoreItem xmlns:ds="http://schemas.openxmlformats.org/officeDocument/2006/customXml" ds:itemID="{8B563A81-E60F-4B30-AE8E-008F92FC15E7}"/>
</file>

<file path=customXml/itemProps7.xml><?xml version="1.0" encoding="utf-8"?>
<ds:datastoreItem xmlns:ds="http://schemas.openxmlformats.org/officeDocument/2006/customXml" ds:itemID="{AC72C1D8-835A-4482-BEED-52478C2A8D56}"/>
</file>

<file path=customXml/itemProps8.xml><?xml version="1.0" encoding="utf-8"?>
<ds:datastoreItem xmlns:ds="http://schemas.openxmlformats.org/officeDocument/2006/customXml" ds:itemID="{AEF24F42-3E96-4544-916C-DC2121F66772}"/>
</file>

<file path=docProps/app.xml><?xml version="1.0" encoding="utf-8"?>
<Properties xmlns="http://schemas.openxmlformats.org/officeDocument/2006/extended-properties" xmlns:vt="http://schemas.openxmlformats.org/officeDocument/2006/docPropsVTypes">
  <Template>RK Basmall</Template>
  <TotalTime>0</TotalTime>
  <Pages>2</Pages>
  <Words>262</Words>
  <Characters>1389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682.docx</dc:title>
  <dc:subject/>
  <dc:creator>Anne Wisten</dc:creator>
  <cp:keywords/>
  <dc:description/>
  <cp:lastModifiedBy>Anne Wisten</cp:lastModifiedBy>
  <cp:revision>2</cp:revision>
  <cp:lastPrinted>2020-01-14T11:27:00Z</cp:lastPrinted>
  <dcterms:created xsi:type="dcterms:W3CDTF">2020-01-14T11:29:00Z</dcterms:created>
  <dcterms:modified xsi:type="dcterms:W3CDTF">2020-01-14T11:29:00Z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73080bdb-813c-41d9-bdc2-713faab629dc</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y fmtid="{D5CDD505-2E9C-101B-9397-08002B2CF9AE}" pid="10" name="RKAktivitetskategori">
    <vt:lpwstr/>
  </property>
</Properties>
</file>