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248" w:rsidRDefault="001C6248" w:rsidP="00DA0661">
      <w:pPr>
        <w:pStyle w:val="Rubrik"/>
      </w:pPr>
      <w:bookmarkStart w:id="0" w:name="Start"/>
      <w:bookmarkStart w:id="1" w:name="_GoBack"/>
      <w:bookmarkEnd w:id="0"/>
      <w:r>
        <w:t xml:space="preserve">Svar på fråga 2017/18:595 av </w:t>
      </w:r>
      <w:proofErr w:type="spellStart"/>
      <w:r>
        <w:t>Nooshi</w:t>
      </w:r>
      <w:proofErr w:type="spellEnd"/>
      <w:r>
        <w:t xml:space="preserve"> </w:t>
      </w:r>
      <w:proofErr w:type="spellStart"/>
      <w:r>
        <w:t>Dadgostar</w:t>
      </w:r>
      <w:proofErr w:type="spellEnd"/>
      <w:r>
        <w:t xml:space="preserve"> (V)</w:t>
      </w:r>
      <w:bookmarkEnd w:id="1"/>
      <w:r>
        <w:br/>
        <w:t>Utförsäljning av allmännyttiga hyresrätter</w:t>
      </w:r>
    </w:p>
    <w:p w:rsidR="007231FE" w:rsidRDefault="001C6248" w:rsidP="007231FE">
      <w:pPr>
        <w:pStyle w:val="Brdtext"/>
      </w:pPr>
      <w:proofErr w:type="spellStart"/>
      <w:r>
        <w:t>Nooshi</w:t>
      </w:r>
      <w:proofErr w:type="spellEnd"/>
      <w:r>
        <w:t xml:space="preserve"> </w:t>
      </w:r>
      <w:proofErr w:type="spellStart"/>
      <w:r>
        <w:t>Dadgostar</w:t>
      </w:r>
      <w:proofErr w:type="spellEnd"/>
      <w:r>
        <w:t xml:space="preserve"> har frågat mig vilka initiativ jag tänker ta för att minska utförsäljningen av allmännyttan och därigenom stärka och utveckla allmän</w:t>
      </w:r>
      <w:r w:rsidR="004E144F">
        <w:softHyphen/>
      </w:r>
      <w:r>
        <w:t>nyttans ställning.</w:t>
      </w:r>
      <w:r w:rsidR="007231FE">
        <w:t xml:space="preserve"> </w:t>
      </w:r>
    </w:p>
    <w:p w:rsidR="00B416AB" w:rsidRDefault="00D453E7" w:rsidP="00E0046F">
      <w:pPr>
        <w:pStyle w:val="Brdtext"/>
      </w:pPr>
      <w:r>
        <w:t>Kommunerna har</w:t>
      </w:r>
      <w:r w:rsidR="00FB4918">
        <w:t xml:space="preserve"> bostadsförsörjningsansvar</w:t>
      </w:r>
      <w:r>
        <w:t>et</w:t>
      </w:r>
      <w:r w:rsidR="00FB4918">
        <w:t xml:space="preserve"> och </w:t>
      </w:r>
      <w:r w:rsidR="00AA634E">
        <w:t>det är viktigt att kommun</w:t>
      </w:r>
      <w:r w:rsidR="004E144F">
        <w:softHyphen/>
      </w:r>
      <w:r w:rsidR="00AA634E">
        <w:t xml:space="preserve">erna bedriver en ändamålsenlig planering för bostadsförsörjningen. I många kommuner är </w:t>
      </w:r>
      <w:r w:rsidR="00FB4918">
        <w:t xml:space="preserve">allmännyttiga bostadsbolag </w:t>
      </w:r>
      <w:r w:rsidR="00AA634E">
        <w:t>e</w:t>
      </w:r>
      <w:r w:rsidR="00FB4918">
        <w:t xml:space="preserve">tt </w:t>
      </w:r>
      <w:r w:rsidR="007631F0">
        <w:t>viktigt</w:t>
      </w:r>
      <w:r w:rsidR="00FB4918">
        <w:t xml:space="preserve"> verktyg i arbe</w:t>
      </w:r>
      <w:r w:rsidR="004E144F">
        <w:softHyphen/>
      </w:r>
      <w:r w:rsidR="00FB4918">
        <w:t>tet</w:t>
      </w:r>
      <w:r w:rsidR="00AA634E">
        <w:t>.</w:t>
      </w:r>
      <w:r w:rsidR="00FB4918">
        <w:t xml:space="preserve"> </w:t>
      </w:r>
      <w:r w:rsidR="005A62F9">
        <w:t>Kommunerna arbetar utifrån olika lokala förutsättningar och omständig</w:t>
      </w:r>
      <w:r w:rsidR="004E144F">
        <w:softHyphen/>
      </w:r>
      <w:r w:rsidR="005A62F9">
        <w:t>heter och fråg</w:t>
      </w:r>
      <w:r w:rsidR="00DB2E5C">
        <w:t>or</w:t>
      </w:r>
      <w:r w:rsidR="005A62F9">
        <w:t xml:space="preserve"> om f</w:t>
      </w:r>
      <w:r w:rsidR="007E6DCE">
        <w:t>örsäljningar av det allmännyttiga beståndet är</w:t>
      </w:r>
      <w:r w:rsidR="007231FE">
        <w:t xml:space="preserve"> </w:t>
      </w:r>
      <w:r w:rsidR="007E6DCE">
        <w:t>en kom</w:t>
      </w:r>
      <w:r w:rsidR="004E144F">
        <w:softHyphen/>
      </w:r>
      <w:r w:rsidR="007E6DCE">
        <w:t>munal angelägenhet</w:t>
      </w:r>
      <w:r w:rsidR="005A62F9">
        <w:t>.</w:t>
      </w:r>
      <w:r w:rsidR="007E6DCE">
        <w:t xml:space="preserve"> </w:t>
      </w:r>
    </w:p>
    <w:p w:rsidR="00ED0C77" w:rsidRPr="00F52543" w:rsidRDefault="00E0046F" w:rsidP="00E0046F">
      <w:pPr>
        <w:pStyle w:val="Brdtext"/>
      </w:pPr>
      <w:r w:rsidRPr="00F52543">
        <w:t>Enligt lagen om allmännyttiga kommunala bostadsaktie</w:t>
      </w:r>
      <w:r w:rsidR="004E144F">
        <w:softHyphen/>
      </w:r>
      <w:r w:rsidRPr="00F52543">
        <w:t>bolag</w:t>
      </w:r>
      <w:r w:rsidR="004E380E" w:rsidRPr="00F52543">
        <w:t xml:space="preserve"> (</w:t>
      </w:r>
      <w:proofErr w:type="spellStart"/>
      <w:r w:rsidR="004E380E" w:rsidRPr="00F52543">
        <w:t>allbolagen</w:t>
      </w:r>
      <w:proofErr w:type="spellEnd"/>
      <w:r w:rsidR="004E380E" w:rsidRPr="00F52543">
        <w:t>)</w:t>
      </w:r>
      <w:r w:rsidRPr="00F52543">
        <w:t>, som gäller sedan 1 januari 2011, ska sådana företag be</w:t>
      </w:r>
      <w:r w:rsidR="004E144F">
        <w:softHyphen/>
      </w:r>
      <w:r w:rsidRPr="00F52543">
        <w:t>driva verksamheten enligt affärsmässiga principer, men ska med den be</w:t>
      </w:r>
      <w:r w:rsidR="004E144F">
        <w:softHyphen/>
      </w:r>
      <w:r w:rsidRPr="00F52543">
        <w:t>gränsningen i allmännyttigt syfte huvudsakligen förvalta fastigheter i vilka bostadslägenheter upplåts med hyresrätt, främja bostadsförsörjningen i den eller de kommuner som är ägare till bolaget samt erbjuda hyresgästerna möj</w:t>
      </w:r>
      <w:r w:rsidR="004E144F">
        <w:softHyphen/>
      </w:r>
      <w:r w:rsidRPr="00F52543">
        <w:t>lighet till boendeinflytande och inflytande i bolaget.</w:t>
      </w:r>
    </w:p>
    <w:p w:rsidR="00A569E7" w:rsidRDefault="00A569E7" w:rsidP="00E0046F">
      <w:pPr>
        <w:pStyle w:val="Brdtext"/>
      </w:pPr>
      <w:r w:rsidRPr="00F52543">
        <w:t>I det övergripande allmännyttiga syftet ingår exempelvis att tillgodose olika bostadsbehov, dvs. inte enbart för grupper med särskilda behov eller som av olika skäl har en svag ställning på bostadsmarknaden, utan även att tillhanda</w:t>
      </w:r>
      <w:r w:rsidR="004E144F">
        <w:softHyphen/>
      </w:r>
      <w:r w:rsidRPr="00F52543">
        <w:t>hålla ett varierat bostadsutbud av god kvalite</w:t>
      </w:r>
      <w:r w:rsidR="004E380E" w:rsidRPr="00F52543">
        <w:t>t som kan attrahera olika hyres</w:t>
      </w:r>
      <w:r w:rsidR="004E144F">
        <w:softHyphen/>
      </w:r>
      <w:r w:rsidR="004E380E" w:rsidRPr="00F52543">
        <w:t>gäster. Hur kommunen och dess bostadsföretag arbetar med dessa frågor är helt beroende på de lokala förutsättningarna och de lokala behoven. Ett kommunalt bostadsföretag är</w:t>
      </w:r>
      <w:r w:rsidR="004450D7">
        <w:t xml:space="preserve"> ett</w:t>
      </w:r>
      <w:r w:rsidR="004E6BC3">
        <w:t xml:space="preserve"> mycket viktigt</w:t>
      </w:r>
      <w:r w:rsidR="004450D7">
        <w:t xml:space="preserve"> verktyg</w:t>
      </w:r>
      <w:r w:rsidR="004E380E" w:rsidRPr="00F52543">
        <w:t xml:space="preserve"> för kommunen och det är kommunen som genom ägardirektiv och den valda styrelsen kan och ska styra sitt bostads</w:t>
      </w:r>
      <w:r w:rsidR="004E144F">
        <w:softHyphen/>
      </w:r>
      <w:r w:rsidR="004E380E" w:rsidRPr="00F52543">
        <w:t>företag så det långsiktigt bidrar till bostadsförsörjningsbehoven.</w:t>
      </w:r>
    </w:p>
    <w:p w:rsidR="00F954D5" w:rsidRDefault="00725D95" w:rsidP="00725D95">
      <w:pPr>
        <w:pStyle w:val="Brdtext"/>
      </w:pPr>
      <w:r>
        <w:t>Det är viktigt att kommunerna är aktiva i sitt arbete med bostadsförsörj</w:t>
      </w:r>
      <w:r w:rsidR="004E144F">
        <w:softHyphen/>
      </w:r>
      <w:r>
        <w:t xml:space="preserve">ningsfrågor. </w:t>
      </w:r>
      <w:r w:rsidR="004E6BC3">
        <w:t>Därför har regeringen bland annat tillsatt en utredning för att se över hur kommunal planering för bostäder kan stärkas ytterligare. Kommunerna</w:t>
      </w:r>
      <w:r>
        <w:t xml:space="preserve"> behöver ha en sammanhängande bild av behoven i såväl kommunen som regionen, annars finns en risk att nödvändiga åtgärder inte kommer till stånd. </w:t>
      </w:r>
      <w:r w:rsidR="00753606" w:rsidRPr="00F52543">
        <w:t xml:space="preserve">Jag </w:t>
      </w:r>
      <w:r w:rsidR="004E6BC3">
        <w:t xml:space="preserve">vill understryka </w:t>
      </w:r>
      <w:r w:rsidR="00753606" w:rsidRPr="00F52543">
        <w:t xml:space="preserve">att allmännyttan har en </w:t>
      </w:r>
      <w:r w:rsidR="004E6BC3">
        <w:t xml:space="preserve">mycket </w:t>
      </w:r>
      <w:r w:rsidR="00753606" w:rsidRPr="00F52543">
        <w:t xml:space="preserve">viktig roll att spela på svensk bostadsmarknad, särskilt nu när vi behöver få fler bostäder till rimliga kostnader. </w:t>
      </w:r>
      <w:r w:rsidR="004E6BC3">
        <w:t>En</w:t>
      </w:r>
      <w:r w:rsidR="00753606" w:rsidRPr="00F52543">
        <w:t xml:space="preserve"> aktiv politik i kommunerna, exempelvis tydliga ägardirektiv och uppdrag till bolag</w:t>
      </w:r>
      <w:r w:rsidR="004E144F">
        <w:softHyphen/>
      </w:r>
      <w:r w:rsidR="00753606" w:rsidRPr="00F52543">
        <w:t>en att utveckla allmännyttan</w:t>
      </w:r>
      <w:r w:rsidR="00135B84">
        <w:t>,</w:t>
      </w:r>
      <w:r w:rsidR="004E6BC3">
        <w:t xml:space="preserve"> är viktigt för allmännyttans</w:t>
      </w:r>
      <w:r w:rsidR="00753606" w:rsidRPr="00F52543">
        <w:t xml:space="preserve"> ställning.</w:t>
      </w:r>
      <w:r w:rsidR="00753606" w:rsidRPr="00753606">
        <w:t xml:space="preserve"> </w:t>
      </w:r>
      <w:r>
        <w:t>Den ovan refererade utredningen</w:t>
      </w:r>
      <w:r w:rsidR="00DB2E5C">
        <w:t xml:space="preserve"> ska redovisa senast den 30 april 2018 och</w:t>
      </w:r>
      <w:r>
        <w:t xml:space="preserve"> jag vill inte föregå dess</w:t>
      </w:r>
      <w:r w:rsidR="00DB2E5C">
        <w:t xml:space="preserve"> slutsatser.</w:t>
      </w:r>
    </w:p>
    <w:p w:rsidR="001C6248" w:rsidRDefault="001C6248" w:rsidP="006A12F1">
      <w:pPr>
        <w:pStyle w:val="Brdtext"/>
      </w:pPr>
      <w:r>
        <w:t xml:space="preserve">Stockholm den </w:t>
      </w:r>
      <w:sdt>
        <w:sdtPr>
          <w:id w:val="-1225218591"/>
          <w:placeholder>
            <w:docPart w:val="01BE684B32F34B4398909D2EAD6A285D"/>
          </w:placeholder>
          <w:dataBinding w:prefixMappings="xmlns:ns0='http://lp/documentinfo/RK' " w:xpath="/ns0:DocumentInfo[1]/ns0:BaseInfo[1]/ns0:HeaderDate[1]" w:storeItemID="{919CD8F7-A739-4558-AACC-122BBA351BBD}"/>
          <w:date w:fullDate="2018-01-29T00:00:00Z">
            <w:dateFormat w:val="d MMMM yyyy"/>
            <w:lid w:val="sv-SE"/>
            <w:storeMappedDataAs w:val="dateTime"/>
            <w:calendar w:val="gregorian"/>
          </w:date>
        </w:sdtPr>
        <w:sdtEndPr/>
        <w:sdtContent>
          <w:r>
            <w:t>29 januari 2018</w:t>
          </w:r>
        </w:sdtContent>
      </w:sdt>
    </w:p>
    <w:p w:rsidR="001C6248" w:rsidRDefault="001C6248" w:rsidP="004E7A8F">
      <w:pPr>
        <w:pStyle w:val="Brdtextutanavstnd"/>
      </w:pPr>
    </w:p>
    <w:p w:rsidR="001C6248" w:rsidRDefault="00011E6C" w:rsidP="00422A41">
      <w:pPr>
        <w:pStyle w:val="Brdtext"/>
      </w:pPr>
      <w:r>
        <w:t>Peter Eriksson</w:t>
      </w:r>
    </w:p>
    <w:p w:rsidR="001C6248" w:rsidRPr="00DB48AB" w:rsidRDefault="001C6248" w:rsidP="00DB48AB">
      <w:pPr>
        <w:pStyle w:val="Brdtext"/>
      </w:pPr>
    </w:p>
    <w:sectPr w:rsidR="001C6248" w:rsidRPr="00DB48AB" w:rsidSect="001C624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DD6" w:rsidRDefault="00BF4DD6" w:rsidP="00A87A54">
      <w:pPr>
        <w:spacing w:after="0" w:line="240" w:lineRule="auto"/>
      </w:pPr>
      <w:r>
        <w:separator/>
      </w:r>
    </w:p>
  </w:endnote>
  <w:endnote w:type="continuationSeparator" w:id="0">
    <w:p w:rsidR="00BF4DD6" w:rsidRDefault="00BF4DD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6066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60662">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DD6" w:rsidRDefault="00BF4DD6" w:rsidP="00A87A54">
      <w:pPr>
        <w:spacing w:after="0" w:line="240" w:lineRule="auto"/>
      </w:pPr>
      <w:r>
        <w:separator/>
      </w:r>
    </w:p>
  </w:footnote>
  <w:footnote w:type="continuationSeparator" w:id="0">
    <w:p w:rsidR="00BF4DD6" w:rsidRDefault="00BF4DD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C6248" w:rsidTr="00C93EBA">
      <w:trPr>
        <w:trHeight w:val="227"/>
      </w:trPr>
      <w:tc>
        <w:tcPr>
          <w:tcW w:w="5534" w:type="dxa"/>
        </w:tcPr>
        <w:p w:rsidR="001C6248" w:rsidRPr="007D73AB" w:rsidRDefault="001C6248">
          <w:pPr>
            <w:pStyle w:val="Sidhuvud"/>
          </w:pPr>
        </w:p>
      </w:tc>
      <w:tc>
        <w:tcPr>
          <w:tcW w:w="3170" w:type="dxa"/>
          <w:vAlign w:val="bottom"/>
        </w:tcPr>
        <w:p w:rsidR="001C6248" w:rsidRPr="007D73AB" w:rsidRDefault="001C6248" w:rsidP="00340DE0">
          <w:pPr>
            <w:pStyle w:val="Sidhuvud"/>
          </w:pPr>
        </w:p>
      </w:tc>
      <w:tc>
        <w:tcPr>
          <w:tcW w:w="1134" w:type="dxa"/>
        </w:tcPr>
        <w:p w:rsidR="001C6248" w:rsidRDefault="001C6248" w:rsidP="005A703A">
          <w:pPr>
            <w:pStyle w:val="Sidhuvud"/>
          </w:pPr>
        </w:p>
      </w:tc>
    </w:tr>
    <w:tr w:rsidR="001C6248" w:rsidTr="00C93EBA">
      <w:trPr>
        <w:trHeight w:val="1928"/>
      </w:trPr>
      <w:tc>
        <w:tcPr>
          <w:tcW w:w="5534" w:type="dxa"/>
        </w:tcPr>
        <w:p w:rsidR="001C6248" w:rsidRPr="00340DE0" w:rsidRDefault="001C6248" w:rsidP="00340DE0">
          <w:pPr>
            <w:pStyle w:val="Sidhuvud"/>
          </w:pPr>
          <w:r>
            <w:rPr>
              <w:noProof/>
            </w:rPr>
            <w:drawing>
              <wp:inline distT="0" distB="0" distL="0" distR="0" wp14:anchorId="3939D02B" wp14:editId="79F3D67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1C6248" w:rsidRPr="00710A6C" w:rsidRDefault="001C6248" w:rsidP="00EE3C0F">
          <w:pPr>
            <w:pStyle w:val="Sidhuvud"/>
            <w:rPr>
              <w:b/>
            </w:rPr>
          </w:pPr>
        </w:p>
        <w:p w:rsidR="001C6248" w:rsidRDefault="001C6248" w:rsidP="00EE3C0F">
          <w:pPr>
            <w:pStyle w:val="Sidhuvud"/>
          </w:pPr>
        </w:p>
        <w:p w:rsidR="001C6248" w:rsidRDefault="001C6248" w:rsidP="00EE3C0F">
          <w:pPr>
            <w:pStyle w:val="Sidhuvud"/>
          </w:pPr>
        </w:p>
        <w:p w:rsidR="001C6248" w:rsidRDefault="001C6248" w:rsidP="00EE3C0F">
          <w:pPr>
            <w:pStyle w:val="Sidhuvud"/>
          </w:pPr>
        </w:p>
        <w:sdt>
          <w:sdtPr>
            <w:alias w:val="Dnr"/>
            <w:tag w:val="ccRKShow_Dnr"/>
            <w:id w:val="-829283628"/>
            <w:placeholder>
              <w:docPart w:val="5D9655DD98F94F26B662084A5E8B8352"/>
            </w:placeholder>
            <w:dataBinding w:prefixMappings="xmlns:ns0='http://lp/documentinfo/RK' " w:xpath="/ns0:DocumentInfo[1]/ns0:BaseInfo[1]/ns0:Dnr[1]" w:storeItemID="{919CD8F7-A739-4558-AACC-122BBA351BBD}"/>
            <w:text/>
          </w:sdtPr>
          <w:sdtEndPr/>
          <w:sdtContent>
            <w:p w:rsidR="001C6248" w:rsidRDefault="001C6248" w:rsidP="00EE3C0F">
              <w:pPr>
                <w:pStyle w:val="Sidhuvud"/>
              </w:pPr>
              <w:r>
                <w:t>N2018/</w:t>
              </w:r>
              <w:r w:rsidR="00F954D5">
                <w:t>00357/PBB</w:t>
              </w:r>
            </w:p>
          </w:sdtContent>
        </w:sdt>
        <w:sdt>
          <w:sdtPr>
            <w:alias w:val="DocNumber"/>
            <w:tag w:val="DocNumber"/>
            <w:id w:val="1726028884"/>
            <w:placeholder>
              <w:docPart w:val="4BA289F878634D6285F3342FC80ACA85"/>
            </w:placeholder>
            <w:showingPlcHdr/>
            <w:dataBinding w:prefixMappings="xmlns:ns0='http://lp/documentinfo/RK' " w:xpath="/ns0:DocumentInfo[1]/ns0:BaseInfo[1]/ns0:DocNumber[1]" w:storeItemID="{919CD8F7-A739-4558-AACC-122BBA351BBD}"/>
            <w:text/>
          </w:sdtPr>
          <w:sdtEndPr/>
          <w:sdtContent>
            <w:p w:rsidR="001C6248" w:rsidRDefault="001C6248" w:rsidP="00EE3C0F">
              <w:pPr>
                <w:pStyle w:val="Sidhuvud"/>
              </w:pPr>
              <w:r>
                <w:rPr>
                  <w:rStyle w:val="Platshllartext"/>
                </w:rPr>
                <w:t xml:space="preserve"> </w:t>
              </w:r>
            </w:p>
          </w:sdtContent>
        </w:sdt>
        <w:p w:rsidR="001C6248" w:rsidRDefault="001C6248" w:rsidP="00EE3C0F">
          <w:pPr>
            <w:pStyle w:val="Sidhuvud"/>
          </w:pPr>
        </w:p>
      </w:tc>
      <w:tc>
        <w:tcPr>
          <w:tcW w:w="1134" w:type="dxa"/>
        </w:tcPr>
        <w:p w:rsidR="001C6248" w:rsidRDefault="001C6248" w:rsidP="0094502D">
          <w:pPr>
            <w:pStyle w:val="Sidhuvud"/>
          </w:pPr>
        </w:p>
        <w:p w:rsidR="001C6248" w:rsidRPr="0094502D" w:rsidRDefault="001C6248" w:rsidP="00EC71A6">
          <w:pPr>
            <w:pStyle w:val="Sidhuvud"/>
          </w:pPr>
        </w:p>
      </w:tc>
    </w:tr>
    <w:tr w:rsidR="001C6248" w:rsidTr="00C93EBA">
      <w:trPr>
        <w:trHeight w:val="2268"/>
      </w:trPr>
      <w:sdt>
        <w:sdtPr>
          <w:rPr>
            <w:b/>
          </w:rPr>
          <w:alias w:val="SenderText"/>
          <w:tag w:val="ccRKShow_SenderText"/>
          <w:id w:val="1374046025"/>
          <w:placeholder>
            <w:docPart w:val="22DA4EECACA54913A0AEE60D723356FB"/>
          </w:placeholder>
        </w:sdtPr>
        <w:sdtEndPr/>
        <w:sdtContent>
          <w:tc>
            <w:tcPr>
              <w:tcW w:w="5534" w:type="dxa"/>
              <w:tcMar>
                <w:right w:w="1134" w:type="dxa"/>
              </w:tcMar>
            </w:tcPr>
            <w:p w:rsidR="00011E6C" w:rsidRPr="00011E6C" w:rsidRDefault="00011E6C" w:rsidP="00340DE0">
              <w:pPr>
                <w:pStyle w:val="Sidhuvud"/>
                <w:rPr>
                  <w:b/>
                </w:rPr>
              </w:pPr>
              <w:r w:rsidRPr="00011E6C">
                <w:rPr>
                  <w:b/>
                </w:rPr>
                <w:t>Näringsdepartementet</w:t>
              </w:r>
            </w:p>
            <w:p w:rsidR="00090185" w:rsidRDefault="00011E6C" w:rsidP="00340DE0">
              <w:pPr>
                <w:pStyle w:val="Sidhuvud"/>
              </w:pPr>
              <w:r w:rsidRPr="00011E6C">
                <w:t>Bostads- och digitaliseringsministern</w:t>
              </w:r>
            </w:p>
            <w:p w:rsidR="001C6248" w:rsidRPr="001C6248" w:rsidRDefault="001C6248" w:rsidP="00340DE0">
              <w:pPr>
                <w:pStyle w:val="Sidhuvud"/>
                <w:rPr>
                  <w:b/>
                </w:rPr>
              </w:pPr>
            </w:p>
          </w:tc>
        </w:sdtContent>
      </w:sdt>
      <w:sdt>
        <w:sdtPr>
          <w:rPr>
            <w:rFonts w:asciiTheme="minorHAnsi" w:hAnsiTheme="minorHAnsi"/>
            <w:sz w:val="25"/>
          </w:rPr>
          <w:alias w:val="Recipient"/>
          <w:tag w:val="ccRKShow_Recipient"/>
          <w:id w:val="-28344517"/>
          <w:placeholder>
            <w:docPart w:val="AF9904B309F84FA2886F7FA2265E82B9"/>
          </w:placeholder>
          <w:dataBinding w:prefixMappings="xmlns:ns0='http://lp/documentinfo/RK' " w:xpath="/ns0:DocumentInfo[1]/ns0:BaseInfo[1]/ns0:Recipient[1]" w:storeItemID="{919CD8F7-A739-4558-AACC-122BBA351BBD}"/>
          <w:text w:multiLine="1"/>
        </w:sdtPr>
        <w:sdtEndPr/>
        <w:sdtContent>
          <w:tc>
            <w:tcPr>
              <w:tcW w:w="3170" w:type="dxa"/>
            </w:tcPr>
            <w:p w:rsidR="001C6248" w:rsidRDefault="00F52DF0" w:rsidP="00F52DF0">
              <w:pPr>
                <w:pStyle w:val="Sidhuvud"/>
              </w:pPr>
              <w:r w:rsidRPr="00F52DF0">
                <w:rPr>
                  <w:rFonts w:asciiTheme="minorHAnsi" w:hAnsiTheme="minorHAnsi"/>
                  <w:sz w:val="25"/>
                </w:rPr>
                <w:t>Till riksdagen</w:t>
              </w:r>
              <w:r w:rsidRPr="00F52DF0">
                <w:rPr>
                  <w:rFonts w:asciiTheme="minorHAnsi" w:hAnsiTheme="minorHAnsi"/>
                  <w:sz w:val="25"/>
                </w:rPr>
                <w:br/>
              </w:r>
            </w:p>
          </w:tc>
        </w:sdtContent>
      </w:sdt>
      <w:tc>
        <w:tcPr>
          <w:tcW w:w="1134" w:type="dxa"/>
        </w:tcPr>
        <w:p w:rsidR="001C6248" w:rsidRDefault="001C6248"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248"/>
    <w:rsid w:val="00000290"/>
    <w:rsid w:val="00004D5C"/>
    <w:rsid w:val="00005F68"/>
    <w:rsid w:val="00006CA7"/>
    <w:rsid w:val="00011E6C"/>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0185"/>
    <w:rsid w:val="00093408"/>
    <w:rsid w:val="00093BBF"/>
    <w:rsid w:val="0009435C"/>
    <w:rsid w:val="000A13CA"/>
    <w:rsid w:val="000A1AC3"/>
    <w:rsid w:val="000A3B03"/>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35B84"/>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6248"/>
    <w:rsid w:val="001C71A9"/>
    <w:rsid w:val="001E1A13"/>
    <w:rsid w:val="001E20CC"/>
    <w:rsid w:val="001E3D83"/>
    <w:rsid w:val="001E5EC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65B9F"/>
    <w:rsid w:val="00370311"/>
    <w:rsid w:val="00380663"/>
    <w:rsid w:val="003853E3"/>
    <w:rsid w:val="0038587E"/>
    <w:rsid w:val="00392ED4"/>
    <w:rsid w:val="00393680"/>
    <w:rsid w:val="00394D4C"/>
    <w:rsid w:val="003A1315"/>
    <w:rsid w:val="003A1646"/>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3F7457"/>
    <w:rsid w:val="00404DB4"/>
    <w:rsid w:val="0041223B"/>
    <w:rsid w:val="00413A4E"/>
    <w:rsid w:val="00415163"/>
    <w:rsid w:val="004157BE"/>
    <w:rsid w:val="0042068E"/>
    <w:rsid w:val="00422030"/>
    <w:rsid w:val="00422A7F"/>
    <w:rsid w:val="00431A7B"/>
    <w:rsid w:val="0043623F"/>
    <w:rsid w:val="00441D70"/>
    <w:rsid w:val="004425C2"/>
    <w:rsid w:val="004450D7"/>
    <w:rsid w:val="00445604"/>
    <w:rsid w:val="00451D1B"/>
    <w:rsid w:val="00452D31"/>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44F"/>
    <w:rsid w:val="004E1DE3"/>
    <w:rsid w:val="004E251B"/>
    <w:rsid w:val="004E25CD"/>
    <w:rsid w:val="004E380E"/>
    <w:rsid w:val="004E6BC3"/>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6061"/>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A62F9"/>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231FE"/>
    <w:rsid w:val="00725D95"/>
    <w:rsid w:val="00732599"/>
    <w:rsid w:val="00735FF5"/>
    <w:rsid w:val="00743E09"/>
    <w:rsid w:val="00744FCC"/>
    <w:rsid w:val="00750C93"/>
    <w:rsid w:val="00753606"/>
    <w:rsid w:val="00754E24"/>
    <w:rsid w:val="00757B3B"/>
    <w:rsid w:val="00760662"/>
    <w:rsid w:val="007631F0"/>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6DCE"/>
    <w:rsid w:val="007E7EE2"/>
    <w:rsid w:val="007F06CA"/>
    <w:rsid w:val="0080228F"/>
    <w:rsid w:val="00804C1B"/>
    <w:rsid w:val="008178E6"/>
    <w:rsid w:val="0082249C"/>
    <w:rsid w:val="00825CB4"/>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4843"/>
    <w:rsid w:val="009036E7"/>
    <w:rsid w:val="0091053B"/>
    <w:rsid w:val="00912945"/>
    <w:rsid w:val="00915D4C"/>
    <w:rsid w:val="00915FD9"/>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69E7"/>
    <w:rsid w:val="00A65996"/>
    <w:rsid w:val="00A67276"/>
    <w:rsid w:val="00A67588"/>
    <w:rsid w:val="00A67840"/>
    <w:rsid w:val="00A71A9E"/>
    <w:rsid w:val="00A7382D"/>
    <w:rsid w:val="00A743AC"/>
    <w:rsid w:val="00A8483F"/>
    <w:rsid w:val="00A870B0"/>
    <w:rsid w:val="00A87A54"/>
    <w:rsid w:val="00AA1809"/>
    <w:rsid w:val="00AA634E"/>
    <w:rsid w:val="00AB2640"/>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6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DD6"/>
    <w:rsid w:val="00BF4F06"/>
    <w:rsid w:val="00BF534E"/>
    <w:rsid w:val="00BF5717"/>
    <w:rsid w:val="00C01585"/>
    <w:rsid w:val="00C05B44"/>
    <w:rsid w:val="00C141C6"/>
    <w:rsid w:val="00C16F5A"/>
    <w:rsid w:val="00C2071A"/>
    <w:rsid w:val="00C20ACB"/>
    <w:rsid w:val="00C23703"/>
    <w:rsid w:val="00C26068"/>
    <w:rsid w:val="00C271A8"/>
    <w:rsid w:val="00C32067"/>
    <w:rsid w:val="00C36E3A"/>
    <w:rsid w:val="00C37A77"/>
    <w:rsid w:val="00C41141"/>
    <w:rsid w:val="00C42230"/>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3E7"/>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2E5C"/>
    <w:rsid w:val="00DB714B"/>
    <w:rsid w:val="00DC10F6"/>
    <w:rsid w:val="00DC3E45"/>
    <w:rsid w:val="00DC4598"/>
    <w:rsid w:val="00DD0722"/>
    <w:rsid w:val="00DD212F"/>
    <w:rsid w:val="00DF5BFB"/>
    <w:rsid w:val="00DF5CD6"/>
    <w:rsid w:val="00E0046F"/>
    <w:rsid w:val="00E022DA"/>
    <w:rsid w:val="00E03BCB"/>
    <w:rsid w:val="00E124DC"/>
    <w:rsid w:val="00E26DDF"/>
    <w:rsid w:val="00E30167"/>
    <w:rsid w:val="00E33493"/>
    <w:rsid w:val="00E37922"/>
    <w:rsid w:val="00E406DF"/>
    <w:rsid w:val="00E415D3"/>
    <w:rsid w:val="00E469E4"/>
    <w:rsid w:val="00E475C3"/>
    <w:rsid w:val="00E478F0"/>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0C77"/>
    <w:rsid w:val="00ED592E"/>
    <w:rsid w:val="00ED6ABD"/>
    <w:rsid w:val="00ED72E1"/>
    <w:rsid w:val="00EE3C0F"/>
    <w:rsid w:val="00EE6810"/>
    <w:rsid w:val="00EF21FE"/>
    <w:rsid w:val="00EF2A7F"/>
    <w:rsid w:val="00EF4803"/>
    <w:rsid w:val="00EF5127"/>
    <w:rsid w:val="00F03EAC"/>
    <w:rsid w:val="00F04B7C"/>
    <w:rsid w:val="00F064A0"/>
    <w:rsid w:val="00F14024"/>
    <w:rsid w:val="00F24297"/>
    <w:rsid w:val="00F25761"/>
    <w:rsid w:val="00F259D7"/>
    <w:rsid w:val="00F32D05"/>
    <w:rsid w:val="00F35263"/>
    <w:rsid w:val="00F403BF"/>
    <w:rsid w:val="00F4342F"/>
    <w:rsid w:val="00F45227"/>
    <w:rsid w:val="00F5045C"/>
    <w:rsid w:val="00F52543"/>
    <w:rsid w:val="00F52DF0"/>
    <w:rsid w:val="00F53AEA"/>
    <w:rsid w:val="00F55FC9"/>
    <w:rsid w:val="00F5663B"/>
    <w:rsid w:val="00F5674D"/>
    <w:rsid w:val="00F600B0"/>
    <w:rsid w:val="00F6392C"/>
    <w:rsid w:val="00F64256"/>
    <w:rsid w:val="00F66093"/>
    <w:rsid w:val="00F70848"/>
    <w:rsid w:val="00F73A60"/>
    <w:rsid w:val="00F829C7"/>
    <w:rsid w:val="00F834AA"/>
    <w:rsid w:val="00F848D6"/>
    <w:rsid w:val="00F943C8"/>
    <w:rsid w:val="00F954D5"/>
    <w:rsid w:val="00F96B28"/>
    <w:rsid w:val="00FA41B4"/>
    <w:rsid w:val="00FA5DDD"/>
    <w:rsid w:val="00FA7644"/>
    <w:rsid w:val="00FB4918"/>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67835"/>
  <w15:docId w15:val="{85409D74-0411-435F-9712-D210DD03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99954">
      <w:bodyDiv w:val="1"/>
      <w:marLeft w:val="0"/>
      <w:marRight w:val="0"/>
      <w:marTop w:val="0"/>
      <w:marBottom w:val="0"/>
      <w:divBdr>
        <w:top w:val="none" w:sz="0" w:space="0" w:color="auto"/>
        <w:left w:val="none" w:sz="0" w:space="0" w:color="auto"/>
        <w:bottom w:val="none" w:sz="0" w:space="0" w:color="auto"/>
        <w:right w:val="none" w:sz="0" w:space="0" w:color="auto"/>
      </w:divBdr>
      <w:divsChild>
        <w:div w:id="878010762">
          <w:marLeft w:val="0"/>
          <w:marRight w:val="0"/>
          <w:marTop w:val="0"/>
          <w:marBottom w:val="0"/>
          <w:divBdr>
            <w:top w:val="none" w:sz="0" w:space="0" w:color="auto"/>
            <w:left w:val="none" w:sz="0" w:space="0" w:color="auto"/>
            <w:bottom w:val="none" w:sz="0" w:space="0" w:color="auto"/>
            <w:right w:val="none" w:sz="0" w:space="0" w:color="auto"/>
          </w:divBdr>
          <w:divsChild>
            <w:div w:id="1500344523">
              <w:marLeft w:val="0"/>
              <w:marRight w:val="0"/>
              <w:marTop w:val="0"/>
              <w:marBottom w:val="0"/>
              <w:divBdr>
                <w:top w:val="none" w:sz="0" w:space="0" w:color="auto"/>
                <w:left w:val="none" w:sz="0" w:space="0" w:color="auto"/>
                <w:bottom w:val="none" w:sz="0" w:space="0" w:color="auto"/>
                <w:right w:val="none" w:sz="0" w:space="0" w:color="auto"/>
              </w:divBdr>
              <w:divsChild>
                <w:div w:id="356925440">
                  <w:marLeft w:val="0"/>
                  <w:marRight w:val="0"/>
                  <w:marTop w:val="0"/>
                  <w:marBottom w:val="0"/>
                  <w:divBdr>
                    <w:top w:val="none" w:sz="0" w:space="0" w:color="auto"/>
                    <w:left w:val="none" w:sz="0" w:space="0" w:color="auto"/>
                    <w:bottom w:val="none" w:sz="0" w:space="0" w:color="auto"/>
                    <w:right w:val="none" w:sz="0" w:space="0" w:color="auto"/>
                  </w:divBdr>
                  <w:divsChild>
                    <w:div w:id="20048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655DD98F94F26B662084A5E8B8352"/>
        <w:category>
          <w:name w:val="Allmänt"/>
          <w:gallery w:val="placeholder"/>
        </w:category>
        <w:types>
          <w:type w:val="bbPlcHdr"/>
        </w:types>
        <w:behaviors>
          <w:behavior w:val="content"/>
        </w:behaviors>
        <w:guid w:val="{DC4E7454-ED28-4E79-9515-25F846EDC2C4}"/>
      </w:docPartPr>
      <w:docPartBody>
        <w:p w:rsidR="00DB07FD" w:rsidRDefault="009713C2" w:rsidP="009713C2">
          <w:pPr>
            <w:pStyle w:val="5D9655DD98F94F26B662084A5E8B8352"/>
          </w:pPr>
          <w:r>
            <w:rPr>
              <w:rStyle w:val="Platshllartext"/>
            </w:rPr>
            <w:t xml:space="preserve"> </w:t>
          </w:r>
        </w:p>
      </w:docPartBody>
    </w:docPart>
    <w:docPart>
      <w:docPartPr>
        <w:name w:val="4BA289F878634D6285F3342FC80ACA85"/>
        <w:category>
          <w:name w:val="Allmänt"/>
          <w:gallery w:val="placeholder"/>
        </w:category>
        <w:types>
          <w:type w:val="bbPlcHdr"/>
        </w:types>
        <w:behaviors>
          <w:behavior w:val="content"/>
        </w:behaviors>
        <w:guid w:val="{3EE477A2-22BD-4A52-812F-A4507A6903D4}"/>
      </w:docPartPr>
      <w:docPartBody>
        <w:p w:rsidR="00DB07FD" w:rsidRDefault="009713C2" w:rsidP="009713C2">
          <w:pPr>
            <w:pStyle w:val="4BA289F878634D6285F3342FC80ACA85"/>
          </w:pPr>
          <w:r>
            <w:rPr>
              <w:rStyle w:val="Platshllartext"/>
            </w:rPr>
            <w:t xml:space="preserve"> </w:t>
          </w:r>
        </w:p>
      </w:docPartBody>
    </w:docPart>
    <w:docPart>
      <w:docPartPr>
        <w:name w:val="22DA4EECACA54913A0AEE60D723356FB"/>
        <w:category>
          <w:name w:val="Allmänt"/>
          <w:gallery w:val="placeholder"/>
        </w:category>
        <w:types>
          <w:type w:val="bbPlcHdr"/>
        </w:types>
        <w:behaviors>
          <w:behavior w:val="content"/>
        </w:behaviors>
        <w:guid w:val="{180F3DA6-7044-43B9-9064-2777EBB6C4A8}"/>
      </w:docPartPr>
      <w:docPartBody>
        <w:p w:rsidR="00DB07FD" w:rsidRDefault="009713C2" w:rsidP="009713C2">
          <w:pPr>
            <w:pStyle w:val="22DA4EECACA54913A0AEE60D723356FB"/>
          </w:pPr>
          <w:r>
            <w:rPr>
              <w:rStyle w:val="Platshllartext"/>
            </w:rPr>
            <w:t xml:space="preserve"> </w:t>
          </w:r>
        </w:p>
      </w:docPartBody>
    </w:docPart>
    <w:docPart>
      <w:docPartPr>
        <w:name w:val="AF9904B309F84FA2886F7FA2265E82B9"/>
        <w:category>
          <w:name w:val="Allmänt"/>
          <w:gallery w:val="placeholder"/>
        </w:category>
        <w:types>
          <w:type w:val="bbPlcHdr"/>
        </w:types>
        <w:behaviors>
          <w:behavior w:val="content"/>
        </w:behaviors>
        <w:guid w:val="{4095E00E-DDD4-4073-A67D-CE0BCDBC5249}"/>
      </w:docPartPr>
      <w:docPartBody>
        <w:p w:rsidR="00DB07FD" w:rsidRDefault="009713C2" w:rsidP="009713C2">
          <w:pPr>
            <w:pStyle w:val="AF9904B309F84FA2886F7FA2265E82B9"/>
          </w:pPr>
          <w:r>
            <w:rPr>
              <w:rStyle w:val="Platshllartext"/>
            </w:rPr>
            <w:t xml:space="preserve"> </w:t>
          </w:r>
        </w:p>
      </w:docPartBody>
    </w:docPart>
    <w:docPart>
      <w:docPartPr>
        <w:name w:val="01BE684B32F34B4398909D2EAD6A285D"/>
        <w:category>
          <w:name w:val="Allmänt"/>
          <w:gallery w:val="placeholder"/>
        </w:category>
        <w:types>
          <w:type w:val="bbPlcHdr"/>
        </w:types>
        <w:behaviors>
          <w:behavior w:val="content"/>
        </w:behaviors>
        <w:guid w:val="{131239AD-D13D-452E-AAAE-A482FE380C26}"/>
      </w:docPartPr>
      <w:docPartBody>
        <w:p w:rsidR="00DB07FD" w:rsidRDefault="009713C2" w:rsidP="009713C2">
          <w:pPr>
            <w:pStyle w:val="01BE684B32F34B4398909D2EAD6A285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3C2"/>
    <w:rsid w:val="006C3E12"/>
    <w:rsid w:val="009713C2"/>
    <w:rsid w:val="00DB07FD"/>
    <w:rsid w:val="00F717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5A53F0B07A14D7A8A27F7E888F61E8B">
    <w:name w:val="A5A53F0B07A14D7A8A27F7E888F61E8B"/>
    <w:rsid w:val="009713C2"/>
  </w:style>
  <w:style w:type="character" w:styleId="Platshllartext">
    <w:name w:val="Placeholder Text"/>
    <w:basedOn w:val="Standardstycketeckensnitt"/>
    <w:uiPriority w:val="99"/>
    <w:semiHidden/>
    <w:rsid w:val="00F71788"/>
    <w:rPr>
      <w:noProof w:val="0"/>
      <w:color w:val="808080"/>
    </w:rPr>
  </w:style>
  <w:style w:type="paragraph" w:customStyle="1" w:styleId="A5FB7832AA604856B7E6FE1B24B28D35">
    <w:name w:val="A5FB7832AA604856B7E6FE1B24B28D35"/>
    <w:rsid w:val="009713C2"/>
  </w:style>
  <w:style w:type="paragraph" w:customStyle="1" w:styleId="9CD48C1444034806A8F276A710291990">
    <w:name w:val="9CD48C1444034806A8F276A710291990"/>
    <w:rsid w:val="009713C2"/>
  </w:style>
  <w:style w:type="paragraph" w:customStyle="1" w:styleId="55D72BE4C2FE4E2D9045733F1BECE6AC">
    <w:name w:val="55D72BE4C2FE4E2D9045733F1BECE6AC"/>
    <w:rsid w:val="009713C2"/>
  </w:style>
  <w:style w:type="paragraph" w:customStyle="1" w:styleId="5D9655DD98F94F26B662084A5E8B8352">
    <w:name w:val="5D9655DD98F94F26B662084A5E8B8352"/>
    <w:rsid w:val="009713C2"/>
  </w:style>
  <w:style w:type="paragraph" w:customStyle="1" w:styleId="4BA289F878634D6285F3342FC80ACA85">
    <w:name w:val="4BA289F878634D6285F3342FC80ACA85"/>
    <w:rsid w:val="009713C2"/>
  </w:style>
  <w:style w:type="paragraph" w:customStyle="1" w:styleId="946E66B6E58146ABB0E0316F8A730E35">
    <w:name w:val="946E66B6E58146ABB0E0316F8A730E35"/>
    <w:rsid w:val="009713C2"/>
  </w:style>
  <w:style w:type="paragraph" w:customStyle="1" w:styleId="E22AAE9F3DF742FAA1ED13AD04DBBEBF">
    <w:name w:val="E22AAE9F3DF742FAA1ED13AD04DBBEBF"/>
    <w:rsid w:val="009713C2"/>
  </w:style>
  <w:style w:type="paragraph" w:customStyle="1" w:styleId="3A9DD8A3B88D4B83BCC6CBC5118E8C04">
    <w:name w:val="3A9DD8A3B88D4B83BCC6CBC5118E8C04"/>
    <w:rsid w:val="009713C2"/>
  </w:style>
  <w:style w:type="paragraph" w:customStyle="1" w:styleId="22DA4EECACA54913A0AEE60D723356FB">
    <w:name w:val="22DA4EECACA54913A0AEE60D723356FB"/>
    <w:rsid w:val="009713C2"/>
  </w:style>
  <w:style w:type="paragraph" w:customStyle="1" w:styleId="AF9904B309F84FA2886F7FA2265E82B9">
    <w:name w:val="AF9904B309F84FA2886F7FA2265E82B9"/>
    <w:rsid w:val="009713C2"/>
  </w:style>
  <w:style w:type="paragraph" w:customStyle="1" w:styleId="CB3467D329DA4C29840701940E38C0A5">
    <w:name w:val="CB3467D329DA4C29840701940E38C0A5"/>
    <w:rsid w:val="009713C2"/>
  </w:style>
  <w:style w:type="paragraph" w:customStyle="1" w:styleId="3835248EE0204F9BA78F72D57379D23F">
    <w:name w:val="3835248EE0204F9BA78F72D57379D23F"/>
    <w:rsid w:val="009713C2"/>
  </w:style>
  <w:style w:type="paragraph" w:customStyle="1" w:styleId="E51C5ECF6A1D47419058A1A8F0E88A74">
    <w:name w:val="E51C5ECF6A1D47419058A1A8F0E88A74"/>
    <w:rsid w:val="009713C2"/>
  </w:style>
  <w:style w:type="paragraph" w:customStyle="1" w:styleId="65E72905632D4040803BB955641BEE31">
    <w:name w:val="65E72905632D4040803BB955641BEE31"/>
    <w:rsid w:val="009713C2"/>
  </w:style>
  <w:style w:type="paragraph" w:customStyle="1" w:styleId="27F9DB1E14BC4D37BFB007F14F35BBB7">
    <w:name w:val="27F9DB1E14BC4D37BFB007F14F35BBB7"/>
    <w:rsid w:val="009713C2"/>
  </w:style>
  <w:style w:type="paragraph" w:customStyle="1" w:styleId="01BE684B32F34B4398909D2EAD6A285D">
    <w:name w:val="01BE684B32F34B4398909D2EAD6A285D"/>
    <w:rsid w:val="009713C2"/>
  </w:style>
  <w:style w:type="paragraph" w:customStyle="1" w:styleId="6232A023796148CFAC3AF578A3735DFB">
    <w:name w:val="6232A023796148CFAC3AF578A3735DFB"/>
    <w:rsid w:val="009713C2"/>
  </w:style>
  <w:style w:type="paragraph" w:customStyle="1" w:styleId="7B284E3DBF204DE4A0B5BD9315305CCD">
    <w:name w:val="7B284E3DBF204DE4A0B5BD9315305CCD"/>
    <w:rsid w:val="00F71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Bostads- och digitaliseringsministern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2018-01-29T00:00:00</HeaderDate>
    <Office/>
    <Dnr>N2018/00357/PBB</Dnr>
    <ParagrafNr/>
    <DocumentTitle/>
    <VisitingAddress/>
    <Extra1/>
    <Extra2/>
    <Extra3>Nooshi Dadgostar</Extra3>
    <Number/>
    <Recipient>Till riksdagen
</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BAAC846CB8FE0246AAD3C5B7F0A237CE" ma:contentTypeVersion="10" ma:contentTypeDescription="Skapa ett nytt dokument." ma:contentTypeScope="" ma:versionID="996f71ff827addeceb86f3de5d186670">
  <xsd:schema xmlns:xsd="http://www.w3.org/2001/XMLSchema" xmlns:xs="http://www.w3.org/2001/XMLSchema" xmlns:p="http://schemas.microsoft.com/office/2006/metadata/properties" xmlns:ns2="92ffc5e4-5e54-4abf-b21b-9b28f7aa8223" xmlns:ns3="24eed32f-d08e-45ff-bc46-af8c0e5435a5" targetNamespace="http://schemas.microsoft.com/office/2006/metadata/properties" ma:root="true" ma:fieldsID="9d1f325bff2c994b1af573bd81b194e4" ns2:_="" ns3:_="">
    <xsd:import namespace="92ffc5e4-5e54-4abf-b21b-9b28f7aa8223"/>
    <xsd:import namespace="24eed32f-d08e-45ff-bc46-af8c0e5435a5"/>
    <xsd:element name="properties">
      <xsd:complexType>
        <xsd:sequence>
          <xsd:element name="documentManagement">
            <xsd:complexType>
              <xsd:all>
                <xsd:element ref="ns2:Diarienummer" minOccurs="0"/>
                <xsd:element ref="ns2:Nyckelord" minOccurs="0"/>
                <xsd:element ref="ns3:Sekretess_x0020_m.m." minOccurs="0"/>
                <xsd:element ref="ns2:Sekretess" minOccurs="0"/>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internalName="Diarienummer">
      <xsd:simpleType>
        <xsd:restriction base="dms:Text"/>
      </xsd:simpleType>
    </xsd:element>
    <xsd:element name="Nyckelord" ma:index="3" nillable="true" ma:displayName="Nyckelord" ma:internalName="Nyckelord">
      <xsd:simpleType>
        <xsd:restriction base="dms:Text"/>
      </xsd:simpleType>
    </xsd:element>
    <xsd:element name="Sekretess" ma:index="7"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ma:readOnly="false">
      <xsd:simpleType>
        <xsd:restriction base="dms:Boolean"/>
      </xsd:simpleType>
    </xsd:element>
    <xsd:element name="RKOrdnaClass" ma:index="21"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Name>
      <SenderTitle>Departementssekreterare</SenderTitle>
      <SenderMail> </SenderMail>
      <SenderPhone> </SenderPhone>
    </Sender>
    <TopId>1</TopId>
    <TopSender>Bostads- och digitaliseringsministern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2018-01-29T00:00:00</HeaderDate>
    <Office/>
    <Dnr>N2018/00357/PBB</Dnr>
    <ParagrafNr/>
    <DocumentTitle/>
    <VisitingAddress/>
    <Extra1/>
    <Extra2/>
    <Extra3>Nooshi Dadgostar</Extra3>
    <Number/>
    <Recipient>Till riksdagen
</Recipient>
    <SenderText/>
    <DocNumber/>
    <Doclanguage>1053</Doclanguage>
    <Appendix/>
    <LogotypeName>RK_LOGO_SV_BW.png</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f5c85288-4247-4a96-a384-93d1cd2b9217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3703-890C-46CA-A63E-4FA3C49EF765}"/>
</file>

<file path=customXml/itemProps2.xml><?xml version="1.0" encoding="utf-8"?>
<ds:datastoreItem xmlns:ds="http://schemas.openxmlformats.org/officeDocument/2006/customXml" ds:itemID="{919CD8F7-A739-4558-AACC-122BBA351BBD}"/>
</file>

<file path=customXml/itemProps3.xml><?xml version="1.0" encoding="utf-8"?>
<ds:datastoreItem xmlns:ds="http://schemas.openxmlformats.org/officeDocument/2006/customXml" ds:itemID="{A1BC1222-38CC-42D9-BD39-55D4F2F0EAB5}"/>
</file>

<file path=customXml/itemProps4.xml><?xml version="1.0" encoding="utf-8"?>
<ds:datastoreItem xmlns:ds="http://schemas.openxmlformats.org/officeDocument/2006/customXml" ds:itemID="{CA4A1957-F3F6-42F2-A6DB-8B89CC673C53}">
  <ds:schemaRefs>
    <ds:schemaRef ds:uri="http://schemas.microsoft.com/office/2006/metadata/customXsn"/>
  </ds:schemaRefs>
</ds:datastoreItem>
</file>

<file path=customXml/itemProps5.xml><?xml version="1.0" encoding="utf-8"?>
<ds:datastoreItem xmlns:ds="http://schemas.openxmlformats.org/officeDocument/2006/customXml" ds:itemID="{31EA8BAF-ABF4-4323-8617-DFAE9567F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24eed32f-d08e-45ff-bc46-af8c0e543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19CD8F7-A739-4558-AACC-122BBA351BBD}">
  <ds:schemaRefs>
    <ds:schemaRef ds:uri="http://lp/documentinfo/RK"/>
  </ds:schemaRefs>
</ds:datastoreItem>
</file>

<file path=customXml/itemProps7.xml><?xml version="1.0" encoding="utf-8"?>
<ds:datastoreItem xmlns:ds="http://schemas.openxmlformats.org/officeDocument/2006/customXml" ds:itemID="{FD1E84C5-64CE-472F-89F6-9B52874168E6}"/>
</file>

<file path=customXml/itemProps8.xml><?xml version="1.0" encoding="utf-8"?>
<ds:datastoreItem xmlns:ds="http://schemas.openxmlformats.org/officeDocument/2006/customXml" ds:itemID="{476C9EFB-AE21-4679-B8B3-991B7E24CEBC}"/>
</file>

<file path=docProps/app.xml><?xml version="1.0" encoding="utf-8"?>
<Properties xmlns="http://schemas.openxmlformats.org/officeDocument/2006/extended-properties" xmlns:vt="http://schemas.openxmlformats.org/officeDocument/2006/docPropsVTypes">
  <Template>RK Basmall</Template>
  <TotalTime>0</TotalTime>
  <Pages>1</Pages>
  <Words>424</Words>
  <Characters>2252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Zachrisson</dc:creator>
  <cp:keywords/>
  <dc:description/>
  <cp:lastModifiedBy>Peter Kalliopuro</cp:lastModifiedBy>
  <cp:revision>2</cp:revision>
  <cp:lastPrinted>2018-01-29T08:38:00Z</cp:lastPrinted>
  <dcterms:created xsi:type="dcterms:W3CDTF">2018-01-29T08:38:00Z</dcterms:created>
  <dcterms:modified xsi:type="dcterms:W3CDTF">2018-01-29T08:38:00Z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d6f4cba9-6869-48a4-9833-f0954cbd16e4</vt:lpwstr>
  </property>
</Properties>
</file>