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D8C" w:rsidRDefault="00B02D8C" w:rsidP="00DA0661">
      <w:pPr>
        <w:pStyle w:val="Rubrik"/>
      </w:pPr>
      <w:bookmarkStart w:id="0" w:name="Start"/>
      <w:bookmarkEnd w:id="0"/>
      <w:r>
        <w:t>Svar på fråga 2019/20:951 av Solveig Zander (C)</w:t>
      </w:r>
      <w:r>
        <w:br/>
        <w:t>Svenska fjällkors framtid</w:t>
      </w:r>
    </w:p>
    <w:p w:rsidR="00B02D8C" w:rsidRDefault="00B02D8C" w:rsidP="002749F7">
      <w:pPr>
        <w:pStyle w:val="Brdtext"/>
      </w:pPr>
      <w:r>
        <w:t xml:space="preserve">Solveig Zander har frågat mig vilka regler som fortsättningsvis kommer </w:t>
      </w:r>
      <w:r w:rsidR="0058418F">
        <w:t xml:space="preserve">att </w:t>
      </w:r>
      <w:r>
        <w:t xml:space="preserve">gälla för bevarandet av den </w:t>
      </w:r>
      <w:bookmarkStart w:id="1" w:name="_GoBack"/>
      <w:bookmarkEnd w:id="1"/>
      <w:r>
        <w:t xml:space="preserve">svenska fjällrasen både som producent av mjölk och som bevarare av de kulturella och biologiska värden dessa kor betingar. </w:t>
      </w:r>
    </w:p>
    <w:p w:rsidR="00E50A1B" w:rsidRDefault="00407F7F" w:rsidP="002749F7">
      <w:pPr>
        <w:pStyle w:val="Brdtext"/>
      </w:pPr>
      <w:r>
        <w:t>De flesta djur i Sverige hålls i dag i lösgående system</w:t>
      </w:r>
      <w:r w:rsidR="000F3401">
        <w:t xml:space="preserve">. </w:t>
      </w:r>
      <w:r w:rsidR="00163DAB">
        <w:t>D</w:t>
      </w:r>
      <w:r w:rsidR="0058418F">
        <w:t xml:space="preserve">et finns dock </w:t>
      </w:r>
      <w:r w:rsidR="00163DAB">
        <w:t xml:space="preserve">fortfarande en del djur i uppbundna system </w:t>
      </w:r>
      <w:r w:rsidR="0058418F">
        <w:t>inom</w:t>
      </w:r>
      <w:r w:rsidR="00163DAB">
        <w:t xml:space="preserve"> </w:t>
      </w:r>
      <w:r w:rsidR="000F3401">
        <w:t>framför allt inom mjölk</w:t>
      </w:r>
      <w:r w:rsidR="00163DAB">
        <w:t>-</w:t>
      </w:r>
      <w:r w:rsidR="000F3401">
        <w:t xml:space="preserve">produktionen samt hästverksamheter så som ridskolor och turridningsföretag. </w:t>
      </w:r>
    </w:p>
    <w:p w:rsidR="00E50A1B" w:rsidRDefault="00E50A1B" w:rsidP="002749F7">
      <w:pPr>
        <w:pStyle w:val="Brdtext"/>
      </w:pPr>
      <w:r>
        <w:t xml:space="preserve">Regeringen gjorde i propositionen Ny djurskyddslag (prop. 2017/18:147) </w:t>
      </w:r>
      <w:r w:rsidR="0058418F">
        <w:t xml:space="preserve">bedömningen </w:t>
      </w:r>
      <w:r>
        <w:t xml:space="preserve">att </w:t>
      </w:r>
      <w:r w:rsidR="00D6731B">
        <w:t xml:space="preserve">alla djur bör hållas lösgående med anledning av de fördelar detta för med sig, framför allt med hänsyn till djurens möjlighet till naturligt beteende. Regeringen är dock medveten om att en snabb omställning till lösgående system kan medföra negativa konsekvenser för djurhållare som har stallar med uppbundna system. </w:t>
      </w:r>
      <w:r>
        <w:t>Detta är bakgrunden till att Statens jordbruksverk (Jordbruksverket) fick i uppdrag utreda konsekvenserna</w:t>
      </w:r>
      <w:r w:rsidR="0058418F">
        <w:t xml:space="preserve"> av en omställning till lösgående system</w:t>
      </w:r>
      <w:r>
        <w:t xml:space="preserve"> samt behov av övergångsbestämmelser och undantag. I uppdraget ingick även att överväga om det finns andra incitament än lagstiftning </w:t>
      </w:r>
      <w:r w:rsidR="00163DAB">
        <w:t>för att</w:t>
      </w:r>
      <w:r>
        <w:t xml:space="preserve"> främja en snabb och effektiv omställning till lösgående system. Jordbruksverket redovisade uppdraget i juli 2019.</w:t>
      </w:r>
    </w:p>
    <w:p w:rsidR="00B02D8C" w:rsidRDefault="009D6F88" w:rsidP="002749F7">
      <w:pPr>
        <w:pStyle w:val="Brdtext"/>
      </w:pPr>
      <w:r>
        <w:t>Jordbruksverkets rapport</w:t>
      </w:r>
      <w:r w:rsidR="000F3401">
        <w:t xml:space="preserve"> bereds för närvarande inom Regeringskansliet</w:t>
      </w:r>
      <w:r w:rsidR="00D6731B">
        <w:t xml:space="preserve"> och i det arbetet överväger vi noga vilka konsekvenser ett krav på att hålla djur lösgående medför. Jag kan inte föregå den analys som pågår. </w:t>
      </w:r>
    </w:p>
    <w:p w:rsidR="00B02D8C" w:rsidRDefault="00B02D8C" w:rsidP="006A12F1">
      <w:pPr>
        <w:pStyle w:val="Brdtext"/>
      </w:pPr>
      <w:r>
        <w:t xml:space="preserve">Stockholm den </w:t>
      </w:r>
      <w:sdt>
        <w:sdtPr>
          <w:id w:val="-1225218591"/>
          <w:placeholder>
            <w:docPart w:val="9C2B6957252446AA8916D866ED28DDE3"/>
          </w:placeholder>
          <w:dataBinding w:prefixMappings="xmlns:ns0='http://lp/documentinfo/RK' " w:xpath="/ns0:DocumentInfo[1]/ns0:BaseInfo[1]/ns0:HeaderDate[1]" w:storeItemID="{D2BA62D5-38F1-4659-8CB4-7F856E675B47}"/>
          <w:date w:fullDate="2020-02-18T00:00:00Z">
            <w:dateFormat w:val="d MMMM yyyy"/>
            <w:lid w:val="sv-SE"/>
            <w:storeMappedDataAs w:val="dateTime"/>
            <w:calendar w:val="gregorian"/>
          </w:date>
        </w:sdtPr>
        <w:sdtEndPr/>
        <w:sdtContent>
          <w:r w:rsidR="00AE5895">
            <w:t>18 februari 2020</w:t>
          </w:r>
        </w:sdtContent>
      </w:sdt>
    </w:p>
    <w:p w:rsidR="00B02D8C" w:rsidRDefault="00B02D8C" w:rsidP="004E7A8F">
      <w:pPr>
        <w:pStyle w:val="Brdtextutanavstnd"/>
      </w:pPr>
    </w:p>
    <w:p w:rsidR="00B02D8C" w:rsidRDefault="00B02D8C" w:rsidP="004E7A8F">
      <w:pPr>
        <w:pStyle w:val="Brdtextutanavstnd"/>
      </w:pPr>
    </w:p>
    <w:p w:rsidR="00B02D8C" w:rsidRDefault="00B02D8C" w:rsidP="004E7A8F">
      <w:pPr>
        <w:pStyle w:val="Brdtextutanavstnd"/>
      </w:pPr>
    </w:p>
    <w:p w:rsidR="00B02D8C" w:rsidRDefault="00B02D8C" w:rsidP="00422A41">
      <w:pPr>
        <w:pStyle w:val="Brdtext"/>
      </w:pPr>
      <w:r>
        <w:t>Jennie Nilsson</w:t>
      </w:r>
    </w:p>
    <w:p w:rsidR="00B02D8C" w:rsidRPr="00DB48AB" w:rsidRDefault="00B02D8C" w:rsidP="00DB48AB">
      <w:pPr>
        <w:pStyle w:val="Brdtext"/>
      </w:pPr>
    </w:p>
    <w:sectPr w:rsidR="00B02D8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D8C" w:rsidRDefault="00B02D8C" w:rsidP="00A87A54">
      <w:pPr>
        <w:spacing w:after="0" w:line="240" w:lineRule="auto"/>
      </w:pPr>
      <w:r>
        <w:separator/>
      </w:r>
    </w:p>
  </w:endnote>
  <w:endnote w:type="continuationSeparator" w:id="0">
    <w:p w:rsidR="00B02D8C" w:rsidRDefault="00B02D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D8C" w:rsidRDefault="00B02D8C" w:rsidP="00A87A54">
      <w:pPr>
        <w:spacing w:after="0" w:line="240" w:lineRule="auto"/>
      </w:pPr>
      <w:r>
        <w:separator/>
      </w:r>
    </w:p>
  </w:footnote>
  <w:footnote w:type="continuationSeparator" w:id="0">
    <w:p w:rsidR="00B02D8C" w:rsidRDefault="00B02D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02D8C" w:rsidTr="00C93EBA">
      <w:trPr>
        <w:trHeight w:val="227"/>
      </w:trPr>
      <w:tc>
        <w:tcPr>
          <w:tcW w:w="5534" w:type="dxa"/>
        </w:tcPr>
        <w:p w:rsidR="00B02D8C" w:rsidRPr="007D73AB" w:rsidRDefault="00B02D8C">
          <w:pPr>
            <w:pStyle w:val="Sidhuvud"/>
          </w:pPr>
        </w:p>
      </w:tc>
      <w:tc>
        <w:tcPr>
          <w:tcW w:w="3170" w:type="dxa"/>
          <w:vAlign w:val="bottom"/>
        </w:tcPr>
        <w:p w:rsidR="00B02D8C" w:rsidRPr="007D73AB" w:rsidRDefault="00B02D8C" w:rsidP="00340DE0">
          <w:pPr>
            <w:pStyle w:val="Sidhuvud"/>
          </w:pPr>
        </w:p>
      </w:tc>
      <w:tc>
        <w:tcPr>
          <w:tcW w:w="1134" w:type="dxa"/>
        </w:tcPr>
        <w:p w:rsidR="00B02D8C" w:rsidRDefault="00B02D8C" w:rsidP="005A703A">
          <w:pPr>
            <w:pStyle w:val="Sidhuvud"/>
          </w:pPr>
        </w:p>
      </w:tc>
    </w:tr>
    <w:tr w:rsidR="00B02D8C" w:rsidTr="00C93EBA">
      <w:trPr>
        <w:trHeight w:val="1928"/>
      </w:trPr>
      <w:tc>
        <w:tcPr>
          <w:tcW w:w="5534" w:type="dxa"/>
        </w:tcPr>
        <w:p w:rsidR="00B02D8C" w:rsidRPr="00340DE0" w:rsidRDefault="00B02D8C"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02D8C" w:rsidRPr="00710A6C" w:rsidRDefault="00B02D8C" w:rsidP="00EE3C0F">
          <w:pPr>
            <w:pStyle w:val="Sidhuvud"/>
            <w:rPr>
              <w:b/>
            </w:rPr>
          </w:pPr>
        </w:p>
        <w:p w:rsidR="00B02D8C" w:rsidRDefault="00B02D8C" w:rsidP="00EE3C0F">
          <w:pPr>
            <w:pStyle w:val="Sidhuvud"/>
          </w:pPr>
        </w:p>
        <w:p w:rsidR="00B02D8C" w:rsidRDefault="00B02D8C" w:rsidP="00EE3C0F">
          <w:pPr>
            <w:pStyle w:val="Sidhuvud"/>
          </w:pPr>
        </w:p>
        <w:p w:rsidR="00B02D8C" w:rsidRDefault="00B02D8C" w:rsidP="00EE3C0F">
          <w:pPr>
            <w:pStyle w:val="Sidhuvud"/>
          </w:pPr>
        </w:p>
        <w:p w:rsidR="00B02D8C" w:rsidRDefault="00B02D8C" w:rsidP="00EE3C0F">
          <w:pPr>
            <w:pStyle w:val="Sidhuvud"/>
          </w:pPr>
          <w:r w:rsidRPr="00B02D8C">
            <w:t>N2020/00318</w:t>
          </w:r>
          <w:r>
            <w:t>/DL</w:t>
          </w:r>
          <w:sdt>
            <w:sdtPr>
              <w:alias w:val="DocNumber"/>
              <w:tag w:val="DocNumber"/>
              <w:id w:val="1726028884"/>
              <w:placeholder>
                <w:docPart w:val="81C4284409954EE6957A7CD709B9C1FC"/>
              </w:placeholder>
              <w:showingPlcHdr/>
              <w:dataBinding w:prefixMappings="xmlns:ns0='http://lp/documentinfo/RK' " w:xpath="/ns0:DocumentInfo[1]/ns0:BaseInfo[1]/ns0:DocNumber[1]" w:storeItemID="{D2BA62D5-38F1-4659-8CB4-7F856E675B47}"/>
              <w:text/>
            </w:sdtPr>
            <w:sdtEndPr/>
            <w:sdtContent>
              <w:r>
                <w:rPr>
                  <w:rStyle w:val="Platshllartext"/>
                </w:rPr>
                <w:t xml:space="preserve"> </w:t>
              </w:r>
            </w:sdtContent>
          </w:sdt>
        </w:p>
        <w:p w:rsidR="00B02D8C" w:rsidRDefault="00B02D8C" w:rsidP="00EE3C0F">
          <w:pPr>
            <w:pStyle w:val="Sidhuvud"/>
          </w:pPr>
        </w:p>
      </w:tc>
      <w:tc>
        <w:tcPr>
          <w:tcW w:w="1134" w:type="dxa"/>
        </w:tcPr>
        <w:p w:rsidR="00B02D8C" w:rsidRDefault="00B02D8C" w:rsidP="0094502D">
          <w:pPr>
            <w:pStyle w:val="Sidhuvud"/>
          </w:pPr>
        </w:p>
        <w:p w:rsidR="00B02D8C" w:rsidRPr="0094502D" w:rsidRDefault="00B02D8C" w:rsidP="00EC71A6">
          <w:pPr>
            <w:pStyle w:val="Sidhuvud"/>
          </w:pPr>
        </w:p>
      </w:tc>
    </w:tr>
    <w:tr w:rsidR="00B02D8C" w:rsidTr="00C93EBA">
      <w:trPr>
        <w:trHeight w:val="2268"/>
      </w:trPr>
      <w:tc>
        <w:tcPr>
          <w:tcW w:w="5534" w:type="dxa"/>
          <w:tcMar>
            <w:right w:w="1134" w:type="dxa"/>
          </w:tcMar>
        </w:tcPr>
        <w:sdt>
          <w:sdtPr>
            <w:rPr>
              <w:b/>
            </w:rPr>
            <w:alias w:val="SenderText"/>
            <w:tag w:val="ccRKShow_SenderText"/>
            <w:id w:val="1374046025"/>
            <w:placeholder>
              <w:docPart w:val="837D4A2B5D6A46F3B632689C42C5124D"/>
            </w:placeholder>
          </w:sdtPr>
          <w:sdtEndPr>
            <w:rPr>
              <w:b w:val="0"/>
            </w:rPr>
          </w:sdtEndPr>
          <w:sdtContent>
            <w:p w:rsidR="00B02D8C" w:rsidRPr="00B02D8C" w:rsidRDefault="00B02D8C" w:rsidP="00340DE0">
              <w:pPr>
                <w:pStyle w:val="Sidhuvud"/>
                <w:rPr>
                  <w:b/>
                </w:rPr>
              </w:pPr>
              <w:r w:rsidRPr="00B02D8C">
                <w:rPr>
                  <w:b/>
                </w:rPr>
                <w:t>Näringsdepartementet</w:t>
              </w:r>
            </w:p>
            <w:p w:rsidR="00B02D8C" w:rsidRDefault="00B02D8C" w:rsidP="00340DE0">
              <w:pPr>
                <w:pStyle w:val="Sidhuvud"/>
              </w:pPr>
              <w:r w:rsidRPr="00B02D8C">
                <w:t>Landsbygdsministern</w:t>
              </w:r>
            </w:p>
          </w:sdtContent>
        </w:sdt>
        <w:p w:rsidR="00172F33" w:rsidRPr="00340DE0" w:rsidRDefault="00172F33" w:rsidP="00340DE0">
          <w:pPr>
            <w:pStyle w:val="Sidhuvud"/>
          </w:pPr>
          <w:r>
            <w:t xml:space="preserve"> </w:t>
          </w:r>
        </w:p>
      </w:tc>
      <w:sdt>
        <w:sdtPr>
          <w:alias w:val="Recipient"/>
          <w:tag w:val="ccRKShow_Recipient"/>
          <w:id w:val="-28344517"/>
          <w:placeholder>
            <w:docPart w:val="741F68EEDAC24C12BFD6933BAD7BD3DE"/>
          </w:placeholder>
          <w:dataBinding w:prefixMappings="xmlns:ns0='http://lp/documentinfo/RK' " w:xpath="/ns0:DocumentInfo[1]/ns0:BaseInfo[1]/ns0:Recipient[1]" w:storeItemID="{D2BA62D5-38F1-4659-8CB4-7F856E675B47}"/>
          <w:text w:multiLine="1"/>
        </w:sdtPr>
        <w:sdtEndPr/>
        <w:sdtContent>
          <w:tc>
            <w:tcPr>
              <w:tcW w:w="3170" w:type="dxa"/>
            </w:tcPr>
            <w:p w:rsidR="00B02D8C" w:rsidRDefault="00B02D8C" w:rsidP="00547B89">
              <w:pPr>
                <w:pStyle w:val="Sidhuvud"/>
              </w:pPr>
              <w:r>
                <w:t>Till riksdagen</w:t>
              </w:r>
            </w:p>
          </w:tc>
        </w:sdtContent>
      </w:sdt>
      <w:tc>
        <w:tcPr>
          <w:tcW w:w="1134" w:type="dxa"/>
        </w:tcPr>
        <w:p w:rsidR="00B02D8C" w:rsidRDefault="00B02D8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401"/>
    <w:rsid w:val="000F3A92"/>
    <w:rsid w:val="000F6462"/>
    <w:rsid w:val="00101DE6"/>
    <w:rsid w:val="001055DA"/>
    <w:rsid w:val="00106F29"/>
    <w:rsid w:val="001119C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3DAB"/>
    <w:rsid w:val="00167FA8"/>
    <w:rsid w:val="0017099B"/>
    <w:rsid w:val="00170CE4"/>
    <w:rsid w:val="00170E3E"/>
    <w:rsid w:val="00172F33"/>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383"/>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7F7F"/>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18F"/>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CA8"/>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D6F88"/>
    <w:rsid w:val="009E107B"/>
    <w:rsid w:val="009E18D6"/>
    <w:rsid w:val="009E53C8"/>
    <w:rsid w:val="009E7B92"/>
    <w:rsid w:val="009F19C0"/>
    <w:rsid w:val="009F505F"/>
    <w:rsid w:val="00A00AE4"/>
    <w:rsid w:val="00A00D24"/>
    <w:rsid w:val="00A0129C"/>
    <w:rsid w:val="00A01F5C"/>
    <w:rsid w:val="00A0718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895"/>
    <w:rsid w:val="00AE77EB"/>
    <w:rsid w:val="00AE7BD8"/>
    <w:rsid w:val="00AE7D02"/>
    <w:rsid w:val="00AF0BB7"/>
    <w:rsid w:val="00AF0BDE"/>
    <w:rsid w:val="00AF0EDE"/>
    <w:rsid w:val="00AF4853"/>
    <w:rsid w:val="00AF53B9"/>
    <w:rsid w:val="00B00702"/>
    <w:rsid w:val="00B0110B"/>
    <w:rsid w:val="00B0234E"/>
    <w:rsid w:val="00B02D8C"/>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31B"/>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A1B"/>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A80"/>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4F3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F5C7A"/>
  <w15:docId w15:val="{F021F160-A6C5-4882-AA78-285D91A8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C4284409954EE6957A7CD709B9C1FC"/>
        <w:category>
          <w:name w:val="Allmänt"/>
          <w:gallery w:val="placeholder"/>
        </w:category>
        <w:types>
          <w:type w:val="bbPlcHdr"/>
        </w:types>
        <w:behaviors>
          <w:behavior w:val="content"/>
        </w:behaviors>
        <w:guid w:val="{FCE9B88A-82AA-40AF-B67C-722E89A0AFF9}"/>
      </w:docPartPr>
      <w:docPartBody>
        <w:p w:rsidR="00816421" w:rsidRDefault="00E15203" w:rsidP="00E15203">
          <w:pPr>
            <w:pStyle w:val="81C4284409954EE6957A7CD709B9C1FC"/>
          </w:pPr>
          <w:r>
            <w:rPr>
              <w:rStyle w:val="Platshllartext"/>
            </w:rPr>
            <w:t xml:space="preserve"> </w:t>
          </w:r>
        </w:p>
      </w:docPartBody>
    </w:docPart>
    <w:docPart>
      <w:docPartPr>
        <w:name w:val="837D4A2B5D6A46F3B632689C42C5124D"/>
        <w:category>
          <w:name w:val="Allmänt"/>
          <w:gallery w:val="placeholder"/>
        </w:category>
        <w:types>
          <w:type w:val="bbPlcHdr"/>
        </w:types>
        <w:behaviors>
          <w:behavior w:val="content"/>
        </w:behaviors>
        <w:guid w:val="{290A2BE1-0540-48E5-BB43-F9C62141A80A}"/>
      </w:docPartPr>
      <w:docPartBody>
        <w:p w:rsidR="00816421" w:rsidRDefault="00E15203" w:rsidP="00E15203">
          <w:pPr>
            <w:pStyle w:val="837D4A2B5D6A46F3B632689C42C5124D"/>
          </w:pPr>
          <w:r>
            <w:rPr>
              <w:rStyle w:val="Platshllartext"/>
            </w:rPr>
            <w:t xml:space="preserve"> </w:t>
          </w:r>
        </w:p>
      </w:docPartBody>
    </w:docPart>
    <w:docPart>
      <w:docPartPr>
        <w:name w:val="741F68EEDAC24C12BFD6933BAD7BD3DE"/>
        <w:category>
          <w:name w:val="Allmänt"/>
          <w:gallery w:val="placeholder"/>
        </w:category>
        <w:types>
          <w:type w:val="bbPlcHdr"/>
        </w:types>
        <w:behaviors>
          <w:behavior w:val="content"/>
        </w:behaviors>
        <w:guid w:val="{C9F5F120-3B8D-4280-837F-1DACD8378431}"/>
      </w:docPartPr>
      <w:docPartBody>
        <w:p w:rsidR="00816421" w:rsidRDefault="00E15203" w:rsidP="00E15203">
          <w:pPr>
            <w:pStyle w:val="741F68EEDAC24C12BFD6933BAD7BD3DE"/>
          </w:pPr>
          <w:r>
            <w:rPr>
              <w:rStyle w:val="Platshllartext"/>
            </w:rPr>
            <w:t xml:space="preserve"> </w:t>
          </w:r>
        </w:p>
      </w:docPartBody>
    </w:docPart>
    <w:docPart>
      <w:docPartPr>
        <w:name w:val="9C2B6957252446AA8916D866ED28DDE3"/>
        <w:category>
          <w:name w:val="Allmänt"/>
          <w:gallery w:val="placeholder"/>
        </w:category>
        <w:types>
          <w:type w:val="bbPlcHdr"/>
        </w:types>
        <w:behaviors>
          <w:behavior w:val="content"/>
        </w:behaviors>
        <w:guid w:val="{8BABE139-9223-4127-B448-D5986045020A}"/>
      </w:docPartPr>
      <w:docPartBody>
        <w:p w:rsidR="00816421" w:rsidRDefault="00E15203" w:rsidP="00E15203">
          <w:pPr>
            <w:pStyle w:val="9C2B6957252446AA8916D866ED28DDE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03"/>
    <w:rsid w:val="00816421"/>
    <w:rsid w:val="00E15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65B4400B614177A3E338182CDA8089">
    <w:name w:val="8065B4400B614177A3E338182CDA8089"/>
    <w:rsid w:val="00E15203"/>
  </w:style>
  <w:style w:type="character" w:styleId="Platshllartext">
    <w:name w:val="Placeholder Text"/>
    <w:basedOn w:val="Standardstycketeckensnitt"/>
    <w:uiPriority w:val="99"/>
    <w:semiHidden/>
    <w:rsid w:val="00E15203"/>
    <w:rPr>
      <w:noProof w:val="0"/>
      <w:color w:val="808080"/>
    </w:rPr>
  </w:style>
  <w:style w:type="paragraph" w:customStyle="1" w:styleId="42C18696062E41EBA10FC21AD23472A6">
    <w:name w:val="42C18696062E41EBA10FC21AD23472A6"/>
    <w:rsid w:val="00E15203"/>
  </w:style>
  <w:style w:type="paragraph" w:customStyle="1" w:styleId="70BD1A58612D4B53BD09E286EC08FD9B">
    <w:name w:val="70BD1A58612D4B53BD09E286EC08FD9B"/>
    <w:rsid w:val="00E15203"/>
  </w:style>
  <w:style w:type="paragraph" w:customStyle="1" w:styleId="88F1133D4FAF439AAA34691DBBD20922">
    <w:name w:val="88F1133D4FAF439AAA34691DBBD20922"/>
    <w:rsid w:val="00E15203"/>
  </w:style>
  <w:style w:type="paragraph" w:customStyle="1" w:styleId="F64B25112DB04E3B8E883DD2F3B2D9E7">
    <w:name w:val="F64B25112DB04E3B8E883DD2F3B2D9E7"/>
    <w:rsid w:val="00E15203"/>
  </w:style>
  <w:style w:type="paragraph" w:customStyle="1" w:styleId="81C4284409954EE6957A7CD709B9C1FC">
    <w:name w:val="81C4284409954EE6957A7CD709B9C1FC"/>
    <w:rsid w:val="00E15203"/>
  </w:style>
  <w:style w:type="paragraph" w:customStyle="1" w:styleId="630662E5704D4072B79FE9AD72A71D80">
    <w:name w:val="630662E5704D4072B79FE9AD72A71D80"/>
    <w:rsid w:val="00E15203"/>
  </w:style>
  <w:style w:type="paragraph" w:customStyle="1" w:styleId="767798C012514E85BABB78018509FC4C">
    <w:name w:val="767798C012514E85BABB78018509FC4C"/>
    <w:rsid w:val="00E15203"/>
  </w:style>
  <w:style w:type="paragraph" w:customStyle="1" w:styleId="4E1334BAD4884C2982C594B6987793CF">
    <w:name w:val="4E1334BAD4884C2982C594B6987793CF"/>
    <w:rsid w:val="00E15203"/>
  </w:style>
  <w:style w:type="paragraph" w:customStyle="1" w:styleId="837D4A2B5D6A46F3B632689C42C5124D">
    <w:name w:val="837D4A2B5D6A46F3B632689C42C5124D"/>
    <w:rsid w:val="00E15203"/>
  </w:style>
  <w:style w:type="paragraph" w:customStyle="1" w:styleId="741F68EEDAC24C12BFD6933BAD7BD3DE">
    <w:name w:val="741F68EEDAC24C12BFD6933BAD7BD3DE"/>
    <w:rsid w:val="00E15203"/>
  </w:style>
  <w:style w:type="paragraph" w:customStyle="1" w:styleId="14F601253EC349829DFDA8F88CA7A945">
    <w:name w:val="14F601253EC349829DFDA8F88CA7A945"/>
    <w:rsid w:val="00E15203"/>
  </w:style>
  <w:style w:type="paragraph" w:customStyle="1" w:styleId="A82B23C2F9CB4F7EAAFC5DC1B410EF65">
    <w:name w:val="A82B23C2F9CB4F7EAAFC5DC1B410EF65"/>
    <w:rsid w:val="00E15203"/>
  </w:style>
  <w:style w:type="paragraph" w:customStyle="1" w:styleId="51ED23265C63442AAD7CA920B52B5362">
    <w:name w:val="51ED23265C63442AAD7CA920B52B5362"/>
    <w:rsid w:val="00E15203"/>
  </w:style>
  <w:style w:type="paragraph" w:customStyle="1" w:styleId="6C10B40FD48841238DB7F6B110A2039F">
    <w:name w:val="6C10B40FD48841238DB7F6B110A2039F"/>
    <w:rsid w:val="00E15203"/>
  </w:style>
  <w:style w:type="paragraph" w:customStyle="1" w:styleId="CE056D892D3E4ED183C1363E7045FC35">
    <w:name w:val="CE056D892D3E4ED183C1363E7045FC35"/>
    <w:rsid w:val="00E15203"/>
  </w:style>
  <w:style w:type="paragraph" w:customStyle="1" w:styleId="9C2B6957252446AA8916D866ED28DDE3">
    <w:name w:val="9C2B6957252446AA8916D866ED28DDE3"/>
    <w:rsid w:val="00E15203"/>
  </w:style>
  <w:style w:type="paragraph" w:customStyle="1" w:styleId="C5046B2F5AB14C9595FFA390A2758AFC">
    <w:name w:val="C5046B2F5AB14C9595FFA390A2758AFC"/>
    <w:rsid w:val="00E15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2020-02-18T00:00:00</HeaderDate>
    <Office/>
    <Dnr>N2020/</Dnr>
    <ParagrafNr/>
    <DocumentTitle/>
    <VisitingAddress/>
    <Extra1/>
    <Extra2/>
    <Extra3>Solveig Zander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9646894f-f391-4007-a097-51864d792f5c</RD_Svarsid>
  </documentManagement>
</p:properties>
</file>

<file path=customXml/itemProps1.xml><?xml version="1.0" encoding="utf-8"?>
<ds:datastoreItem xmlns:ds="http://schemas.openxmlformats.org/officeDocument/2006/customXml" ds:itemID="{C040FAED-EDDF-4CC8-A2DD-7D87B559C730}"/>
</file>

<file path=customXml/itemProps2.xml><?xml version="1.0" encoding="utf-8"?>
<ds:datastoreItem xmlns:ds="http://schemas.openxmlformats.org/officeDocument/2006/customXml" ds:itemID="{54844CE7-4D3C-4B97-A9F0-632507070946}"/>
</file>

<file path=customXml/itemProps3.xml><?xml version="1.0" encoding="utf-8"?>
<ds:datastoreItem xmlns:ds="http://schemas.openxmlformats.org/officeDocument/2006/customXml" ds:itemID="{2C40FC2A-EE14-472D-AE84-A5ECB17373C0}"/>
</file>

<file path=customXml/itemProps4.xml><?xml version="1.0" encoding="utf-8"?>
<ds:datastoreItem xmlns:ds="http://schemas.openxmlformats.org/officeDocument/2006/customXml" ds:itemID="{D2BA62D5-38F1-4659-8CB4-7F856E675B47}"/>
</file>

<file path=customXml/itemProps5.xml><?xml version="1.0" encoding="utf-8"?>
<ds:datastoreItem xmlns:ds="http://schemas.openxmlformats.org/officeDocument/2006/customXml" ds:itemID="{AF8A3047-8120-44C7-90E0-B4E318905D8E}"/>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951 av Solveig Zander (C) Svenska fjällkors framtid.docx</dc:title>
  <dc:subject/>
  <dc:creator>Amanda Andersson</dc:creator>
  <cp:keywords/>
  <dc:description/>
  <cp:lastModifiedBy>Amanda Andersson</cp:lastModifiedBy>
  <cp:revision>12</cp:revision>
  <dcterms:created xsi:type="dcterms:W3CDTF">2020-02-13T11:28:00Z</dcterms:created>
  <dcterms:modified xsi:type="dcterms:W3CDTF">2020-02-18T12:45:00Z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