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8E4D6" w14:textId="7FE20561" w:rsidR="003C3305" w:rsidRDefault="003C3305" w:rsidP="00DA0661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964A39">
        <w:t>var på fråga 2018/19:442</w:t>
      </w:r>
      <w:r>
        <w:t xml:space="preserve"> av </w:t>
      </w:r>
      <w:r w:rsidR="00964A39">
        <w:t xml:space="preserve">Johanna </w:t>
      </w:r>
      <w:proofErr w:type="spellStart"/>
      <w:r w:rsidR="00964A39">
        <w:t>Rantsi</w:t>
      </w:r>
      <w:proofErr w:type="spellEnd"/>
      <w:r w:rsidR="00964A39">
        <w:t xml:space="preserve"> </w:t>
      </w:r>
      <w:r>
        <w:t>(</w:t>
      </w:r>
      <w:sdt>
        <w:sdtPr>
          <w:alias w:val="Parti"/>
          <w:tag w:val="Parti_delete"/>
          <w:id w:val="1620417071"/>
          <w:placeholder>
            <w:docPart w:val="B45D0CD5D0634BE7AC2CF804E6B67C1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964A39">
        <w:t>Lärarbeh</w:t>
      </w:r>
      <w:r>
        <w:t>örig</w:t>
      </w:r>
      <w:r w:rsidR="00964A39">
        <w:t>het</w:t>
      </w:r>
    </w:p>
    <w:p w14:paraId="23AFDE01" w14:textId="48E0E5CF" w:rsidR="003C3305" w:rsidRDefault="001800BF" w:rsidP="003C3305">
      <w:pPr>
        <w:pStyle w:val="Brdtext"/>
      </w:pPr>
      <w:sdt>
        <w:sdtPr>
          <w:alias w:val="Frågeställare"/>
          <w:tag w:val="delete"/>
          <w:id w:val="-1635256365"/>
          <w:placeholder>
            <w:docPart w:val="2CB36BED587F4F0DBF016A1E7171BAB1"/>
          </w:placeholder>
          <w:dataBinding w:prefixMappings="xmlns:ns0='http://lp/documentinfo/RK' " w:xpath="/ns0:DocumentInfo[1]/ns0:BaseInfo[1]/ns0:Extra3[1]" w:storeItemID="{E836AA72-A526-4498-8299-98287AE7C7DC}"/>
          <w:text/>
        </w:sdtPr>
        <w:sdtEndPr/>
        <w:sdtContent>
          <w:r w:rsidR="00964A39">
            <w:t>Johanna</w:t>
          </w:r>
          <w:r w:rsidR="003C3305">
            <w:t xml:space="preserve"> </w:t>
          </w:r>
          <w:proofErr w:type="spellStart"/>
          <w:r w:rsidR="000360A1">
            <w:t>Rantsi</w:t>
          </w:r>
          <w:proofErr w:type="spellEnd"/>
        </w:sdtContent>
      </w:sdt>
      <w:r w:rsidR="003C3305">
        <w:t xml:space="preserve"> har frågat mig v</w:t>
      </w:r>
      <w:r w:rsidR="000360A1">
        <w:t xml:space="preserve">ilka åtgärder </w:t>
      </w:r>
      <w:r w:rsidR="003C3305">
        <w:t xml:space="preserve">jag </w:t>
      </w:r>
      <w:r w:rsidR="00F16BB9">
        <w:t>tänker</w:t>
      </w:r>
      <w:r w:rsidR="009614A4">
        <w:t xml:space="preserve"> vidta f</w:t>
      </w:r>
      <w:r w:rsidR="000360A1">
        <w:t>ö</w:t>
      </w:r>
      <w:r w:rsidR="009614A4">
        <w:t>r</w:t>
      </w:r>
      <w:r w:rsidR="000360A1">
        <w:t xml:space="preserve"> att stoppa den negativa utvecklingen av lärarbehörigheten i grundskolor.</w:t>
      </w:r>
    </w:p>
    <w:p w14:paraId="5D3C0DAF" w14:textId="1F175418" w:rsidR="008F3E33" w:rsidRDefault="008F3E33" w:rsidP="008F3E33">
      <w:pPr>
        <w:pStyle w:val="Brdtext"/>
      </w:pPr>
      <w:r>
        <w:t>Lärarbristen är en av skol</w:t>
      </w:r>
      <w:r w:rsidR="0056138F">
        <w:t xml:space="preserve">ans </w:t>
      </w:r>
      <w:r>
        <w:t>största utmaningar.</w:t>
      </w:r>
      <w:r w:rsidR="00124CDF">
        <w:t xml:space="preserve"> </w:t>
      </w:r>
      <w:r>
        <w:t>Därför genomförde rege</w:t>
      </w:r>
      <w:r w:rsidR="00701E61">
        <w:softHyphen/>
      </w:r>
      <w:r>
        <w:t xml:space="preserve">ringen under föregående mandatperiod en </w:t>
      </w:r>
      <w:r w:rsidR="0033717D">
        <w:t xml:space="preserve">lång </w:t>
      </w:r>
      <w:r>
        <w:t xml:space="preserve">rad insatser för att stärka läraryrket och för att få fler att vilja bli och förbli lärare. </w:t>
      </w:r>
      <w:r w:rsidR="0033717D">
        <w:t xml:space="preserve">För att </w:t>
      </w:r>
      <w:r w:rsidR="00FE2644">
        <w:t xml:space="preserve">fler ska </w:t>
      </w:r>
      <w:r w:rsidR="0033717D">
        <w:t>ut</w:t>
      </w:r>
      <w:r w:rsidR="00701E61">
        <w:softHyphen/>
      </w:r>
      <w:r w:rsidR="0033717D">
        <w:t xml:space="preserve">bilda </w:t>
      </w:r>
      <w:r w:rsidR="00FE2644">
        <w:t xml:space="preserve">sig till </w:t>
      </w:r>
      <w:r w:rsidR="00124CDF">
        <w:t>förskol</w:t>
      </w:r>
      <w:r w:rsidR="0033717D">
        <w:t>lärare</w:t>
      </w:r>
      <w:r w:rsidR="00FE2644">
        <w:t xml:space="preserve"> och lärare</w:t>
      </w:r>
      <w:r>
        <w:t xml:space="preserve"> inleddes </w:t>
      </w:r>
      <w:r w:rsidR="00FE2644">
        <w:t xml:space="preserve">bland annat </w:t>
      </w:r>
      <w:r>
        <w:t>en kraftig utbygg</w:t>
      </w:r>
      <w:r w:rsidR="00701E61">
        <w:softHyphen/>
      </w:r>
      <w:r>
        <w:t>nad av förskollärar- och lärarutbildningarna i hela landet</w:t>
      </w:r>
      <w:r w:rsidR="00FE2644">
        <w:t>.</w:t>
      </w:r>
      <w:r w:rsidR="0022421A">
        <w:t xml:space="preserve"> </w:t>
      </w:r>
      <w:r w:rsidR="001C597E">
        <w:t>Det har gett resul</w:t>
      </w:r>
      <w:r w:rsidR="00701E61">
        <w:softHyphen/>
      </w:r>
      <w:r w:rsidR="001C597E">
        <w:t xml:space="preserve">tat. </w:t>
      </w:r>
      <w:r w:rsidR="0022421A">
        <w:t xml:space="preserve">Läsåret </w:t>
      </w:r>
      <w:r w:rsidR="0022421A" w:rsidRPr="00DE489C">
        <w:t xml:space="preserve">2017/2018 </w:t>
      </w:r>
      <w:r w:rsidR="001C597E">
        <w:t>på</w:t>
      </w:r>
      <w:r w:rsidR="0022421A" w:rsidRPr="00DE489C">
        <w:t xml:space="preserve">började </w:t>
      </w:r>
      <w:r w:rsidR="00DE489C" w:rsidRPr="00DE489C">
        <w:t xml:space="preserve">cirka </w:t>
      </w:r>
      <w:r w:rsidR="0022421A" w:rsidRPr="00DE489C">
        <w:t>2</w:t>
      </w:r>
      <w:r w:rsidR="00E14044" w:rsidRPr="00DE489C">
        <w:t xml:space="preserve"> 4</w:t>
      </w:r>
      <w:r w:rsidR="0022421A" w:rsidRPr="00DE489C">
        <w:t xml:space="preserve">00 fler studenter </w:t>
      </w:r>
      <w:r w:rsidR="0033717D">
        <w:t>en lärar</w:t>
      </w:r>
      <w:r w:rsidR="0021325B">
        <w:softHyphen/>
      </w:r>
      <w:r w:rsidR="0033717D">
        <w:t>utbildning jämfört med läsåret</w:t>
      </w:r>
      <w:r w:rsidR="0033717D" w:rsidRPr="00DE489C">
        <w:t xml:space="preserve"> </w:t>
      </w:r>
      <w:r w:rsidR="0022421A" w:rsidRPr="00DE489C">
        <w:t>2013/2014</w:t>
      </w:r>
      <w:r w:rsidR="0022421A">
        <w:t xml:space="preserve">. </w:t>
      </w:r>
      <w:r>
        <w:t xml:space="preserve">Regeringen har också satsat på fler vägar in i läraryrket. Till exempel genom </w:t>
      </w:r>
      <w:r w:rsidR="0033717D">
        <w:t xml:space="preserve">en utökning av antalet </w:t>
      </w:r>
      <w:r>
        <w:t>platser på den komp</w:t>
      </w:r>
      <w:r w:rsidR="00D832EE">
        <w:softHyphen/>
      </w:r>
      <w:r>
        <w:t>letterande pedagogiska utbildningen (KPU)</w:t>
      </w:r>
      <w:r w:rsidR="0033717D">
        <w:t>, s</w:t>
      </w:r>
      <w:r w:rsidR="00FE2644">
        <w:t>om</w:t>
      </w:r>
      <w:r w:rsidR="0033717D">
        <w:t xml:space="preserve"> </w:t>
      </w:r>
      <w:r w:rsidR="00FE2644">
        <w:t xml:space="preserve">innebär </w:t>
      </w:r>
      <w:r w:rsidR="0033717D">
        <w:t>att akademiker kan komplettera sin utbildning och få en ämneslärarexamen</w:t>
      </w:r>
      <w:r>
        <w:t xml:space="preserve">. </w:t>
      </w:r>
      <w:r w:rsidR="00C77F3F">
        <w:t>Alla</w:t>
      </w:r>
      <w:r>
        <w:t xml:space="preserve"> som </w:t>
      </w:r>
      <w:r w:rsidR="00F4099D">
        <w:t xml:space="preserve">studerar </w:t>
      </w:r>
      <w:r>
        <w:t xml:space="preserve">en sådan utbildning kan </w:t>
      </w:r>
      <w:r w:rsidR="00C77F3F">
        <w:t xml:space="preserve">från </w:t>
      </w:r>
      <w:r w:rsidR="0033717D">
        <w:t xml:space="preserve">den </w:t>
      </w:r>
      <w:r w:rsidR="00C77F3F">
        <w:t>1 juli 2018</w:t>
      </w:r>
      <w:r>
        <w:t xml:space="preserve"> studera med den högre bidrags</w:t>
      </w:r>
      <w:r w:rsidR="00701E61">
        <w:softHyphen/>
      </w:r>
      <w:r>
        <w:t xml:space="preserve">nivån inom studiemedlen. </w:t>
      </w:r>
      <w:r w:rsidR="00FC6DA1">
        <w:t xml:space="preserve">Statistik visar </w:t>
      </w:r>
      <w:r>
        <w:t xml:space="preserve">också att antalet examinerade från KPU ökar, vilket är positivt. Den kompletterande utbildningen för personer med avslutad utländsk </w:t>
      </w:r>
      <w:r w:rsidR="00F4099D">
        <w:t>lärar</w:t>
      </w:r>
      <w:r>
        <w:t>utbildning (ULV) är en insats som har utökats och regler</w:t>
      </w:r>
      <w:r w:rsidR="009614A4">
        <w:t xml:space="preserve">ingen </w:t>
      </w:r>
      <w:r>
        <w:t>har gjorts mer ändamålsenlig.</w:t>
      </w:r>
      <w:r w:rsidR="00FE2644">
        <w:t xml:space="preserve"> </w:t>
      </w:r>
      <w:r w:rsidR="00FE2644" w:rsidRPr="00FE2644">
        <w:t xml:space="preserve">Lärarlyftet II som syftar till att erbjuda behörighetsgivande utbildningar, har förlängts till </w:t>
      </w:r>
      <w:r w:rsidR="0029399E">
        <w:t xml:space="preserve">och med </w:t>
      </w:r>
      <w:r w:rsidR="00FE2644" w:rsidRPr="00FE2644">
        <w:t>2019.</w:t>
      </w:r>
    </w:p>
    <w:p w14:paraId="63E5CE49" w14:textId="443A5615" w:rsidR="008F3E33" w:rsidRDefault="00FE2644" w:rsidP="008F3E33">
      <w:pPr>
        <w:pStyle w:val="Brdtext"/>
      </w:pPr>
      <w:r>
        <w:t>Investeringar i höjda löner öka</w:t>
      </w:r>
      <w:r w:rsidR="00D832EE">
        <w:t>r</w:t>
      </w:r>
      <w:r>
        <w:t xml:space="preserve"> läraryrkets attraktivitet. </w:t>
      </w:r>
      <w:r w:rsidR="005D36A2">
        <w:t>Regeringen</w:t>
      </w:r>
      <w:r w:rsidR="0022421A">
        <w:t xml:space="preserve"> införde</w:t>
      </w:r>
      <w:r w:rsidR="0033717D">
        <w:t xml:space="preserve"> därför en unik statlig satsning på lärarnas löner,</w:t>
      </w:r>
      <w:r w:rsidR="0022421A">
        <w:t xml:space="preserve"> lärarlönelyftet</w:t>
      </w:r>
      <w:r w:rsidR="0033717D">
        <w:t>,</w:t>
      </w:r>
      <w:r w:rsidR="0022421A">
        <w:t xml:space="preserve"> som gett höjda löner för 67 000 lärare. </w:t>
      </w:r>
      <w:r w:rsidR="008F3E33">
        <w:t>S</w:t>
      </w:r>
      <w:r w:rsidR="005D36A2">
        <w:t>tatens s</w:t>
      </w:r>
      <w:r w:rsidR="008F3E33">
        <w:t xml:space="preserve">kolverk </w:t>
      </w:r>
      <w:r w:rsidR="0029399E">
        <w:t xml:space="preserve">fick </w:t>
      </w:r>
      <w:r w:rsidR="008F3E33">
        <w:t>2017 i uppdrag att utfor</w:t>
      </w:r>
      <w:r w:rsidR="009614A4">
        <w:softHyphen/>
      </w:r>
      <w:r w:rsidR="008F3E33">
        <w:t xml:space="preserve">ma en webbaserad utbildning som </w:t>
      </w:r>
      <w:r w:rsidR="0029399E">
        <w:t xml:space="preserve">syftar till att ge </w:t>
      </w:r>
      <w:r w:rsidR="0043553C">
        <w:t>förskol</w:t>
      </w:r>
      <w:r w:rsidR="0029399E">
        <w:t xml:space="preserve">lärare och lärare som återvänder till yrket möjlighet </w:t>
      </w:r>
      <w:r w:rsidR="008F3E33">
        <w:t>att uppdatera sina kunskaper om styrdo</w:t>
      </w:r>
      <w:r w:rsidR="009614A4">
        <w:softHyphen/>
      </w:r>
      <w:r w:rsidR="008F3E33">
        <w:t>kumenten i svensk förskola och skola.</w:t>
      </w:r>
    </w:p>
    <w:p w14:paraId="2CE4944C" w14:textId="3791322C" w:rsidR="003C3305" w:rsidRDefault="008F3E33" w:rsidP="008F3E33">
      <w:pPr>
        <w:pStyle w:val="Brdtext"/>
      </w:pPr>
      <w:r>
        <w:lastRenderedPageBreak/>
        <w:t>Arbetet för att minska lärarbristen, både på kort och lång sikt, kommer att behöva fortsätta</w:t>
      </w:r>
      <w:r w:rsidR="0033717D">
        <w:t xml:space="preserve"> ytterligare</w:t>
      </w:r>
      <w:r>
        <w:t xml:space="preserve">. I </w:t>
      </w:r>
      <w:r w:rsidR="005D36A2" w:rsidRPr="005D36A2">
        <w:t>de</w:t>
      </w:r>
      <w:r w:rsidR="0033717D">
        <w:t>t januariavtal</w:t>
      </w:r>
      <w:r w:rsidR="005D36A2">
        <w:t xml:space="preserve"> som slutits mellan</w:t>
      </w:r>
      <w:r>
        <w:t xml:space="preserve"> Socialdemo</w:t>
      </w:r>
      <w:r w:rsidR="003475EE">
        <w:softHyphen/>
      </w:r>
      <w:r>
        <w:t xml:space="preserve">kraterna, </w:t>
      </w:r>
      <w:r w:rsidR="005D36A2">
        <w:t xml:space="preserve">Centerpartiet, Liberalerna och </w:t>
      </w:r>
      <w:r>
        <w:t>Miljöpartiet</w:t>
      </w:r>
      <w:r w:rsidR="005D36A2">
        <w:t xml:space="preserve"> de gröna</w:t>
      </w:r>
      <w:r>
        <w:t xml:space="preserve"> finns flera för</w:t>
      </w:r>
      <w:r w:rsidR="009614A4">
        <w:softHyphen/>
      </w:r>
      <w:r>
        <w:t xml:space="preserve">slag för fler lärare. Bland annat </w:t>
      </w:r>
      <w:r w:rsidR="00FB684B">
        <w:t>anges att förutsättning</w:t>
      </w:r>
      <w:r w:rsidR="00701E61">
        <w:softHyphen/>
      </w:r>
      <w:r w:rsidR="00FB684B">
        <w:t xml:space="preserve">arna för akademiker att ställa om till läraryrket ska underlättas och </w:t>
      </w:r>
      <w:r>
        <w:t>möjlig</w:t>
      </w:r>
      <w:r w:rsidR="00701E61">
        <w:softHyphen/>
      </w:r>
      <w:r>
        <w:t>heter</w:t>
      </w:r>
      <w:r w:rsidR="00FB684B">
        <w:t>na</w:t>
      </w:r>
      <w:r>
        <w:t xml:space="preserve"> att jobba på en skola parallellt med studier till lärare</w:t>
      </w:r>
      <w:r w:rsidR="00FB684B">
        <w:t xml:space="preserve"> ska förbättras.</w:t>
      </w:r>
      <w:r>
        <w:t xml:space="preserve"> </w:t>
      </w:r>
      <w:r w:rsidR="00FB684B">
        <w:t xml:space="preserve">I avtalet ingår också </w:t>
      </w:r>
      <w:r>
        <w:t>förs</w:t>
      </w:r>
      <w:r w:rsidR="009614A4">
        <w:softHyphen/>
      </w:r>
      <w:r>
        <w:t>laget om ett professionsprogram för lärare och rekto</w:t>
      </w:r>
      <w:r w:rsidR="00701E61">
        <w:softHyphen/>
      </w:r>
      <w:r>
        <w:t>rer med grund i betänkandet Med undervisningsskic</w:t>
      </w:r>
      <w:r w:rsidR="003221F3">
        <w:t xml:space="preserve">klighet i centrum (SOU 2018:17) som kan bidra till ökad status för läraryrket och därmed locka fler att vilja bli </w:t>
      </w:r>
      <w:r w:rsidR="00FE2644">
        <w:t xml:space="preserve">och förbli </w:t>
      </w:r>
      <w:r w:rsidR="003221F3">
        <w:t>lärare.</w:t>
      </w:r>
      <w:r w:rsidR="0033717D">
        <w:t xml:space="preserve"> Även satsningar på andra yrkesgrupper som kan avlasta lärarna, </w:t>
      </w:r>
      <w:r w:rsidR="00FE2644">
        <w:t xml:space="preserve">t.ex. lärarassistenter, </w:t>
      </w:r>
      <w:r w:rsidR="0033717D">
        <w:t xml:space="preserve">är förslag </w:t>
      </w:r>
      <w:r w:rsidR="00FE2644">
        <w:t>som finns med i januariavtalet</w:t>
      </w:r>
      <w:r w:rsidR="00FB684B">
        <w:t>.</w:t>
      </w:r>
    </w:p>
    <w:p w14:paraId="26A7B620" w14:textId="6CE1783F" w:rsidR="00BB25BD" w:rsidRDefault="003221F3" w:rsidP="003C3305">
      <w:pPr>
        <w:pStyle w:val="Brdtext"/>
      </w:pPr>
      <w:r w:rsidRPr="003221F3">
        <w:t xml:space="preserve">De senaste åren har Sverige </w:t>
      </w:r>
      <w:r w:rsidR="00803E9C">
        <w:t xml:space="preserve">haft </w:t>
      </w:r>
      <w:r w:rsidRPr="003221F3">
        <w:t>historiskt höga nivåer både vad gäller anta</w:t>
      </w:r>
      <w:r w:rsidR="00701E61">
        <w:softHyphen/>
      </w:r>
      <w:r w:rsidRPr="003221F3">
        <w:t xml:space="preserve">let sökande till och nybörjare vid våra </w:t>
      </w:r>
      <w:r w:rsidR="007800FB">
        <w:t xml:space="preserve">förskollärar- och </w:t>
      </w:r>
      <w:r w:rsidRPr="003221F3">
        <w:t>lärarutbildningar</w:t>
      </w:r>
      <w:r>
        <w:t xml:space="preserve">. </w:t>
      </w:r>
      <w:r w:rsidR="00421547">
        <w:t>Sedan 2010 har antal</w:t>
      </w:r>
      <w:r w:rsidR="00B35D7C">
        <w:t>et barn i grundskoleåldrarna (7–</w:t>
      </w:r>
      <w:r w:rsidR="00421547">
        <w:t>15 år) ökat med 20</w:t>
      </w:r>
      <w:r w:rsidR="003F2DA7">
        <w:t> </w:t>
      </w:r>
      <w:r w:rsidR="00421547">
        <w:t xml:space="preserve">procent. Befolkningsprognoserna pekar dessutom på att antalet kommer att fortsätta att öka. I mitten av 2020-talet beräknas det finnas närmare 71 000 fler </w:t>
      </w:r>
      <w:r w:rsidR="00B35D7C">
        <w:t xml:space="preserve">i åldrarna 7–15 år. </w:t>
      </w:r>
      <w:r w:rsidR="00FB684B">
        <w:t>Lärarb</w:t>
      </w:r>
      <w:r w:rsidR="007835FC">
        <w:t>ris</w:t>
      </w:r>
      <w:r w:rsidR="00701E61">
        <w:softHyphen/>
      </w:r>
      <w:r w:rsidR="007835FC">
        <w:t xml:space="preserve">ten </w:t>
      </w:r>
      <w:r w:rsidR="00FB684B">
        <w:t>och den försämrade lärarbehörig</w:t>
      </w:r>
      <w:r w:rsidR="003F2DA7">
        <w:softHyphen/>
      </w:r>
      <w:r w:rsidR="00FB684B">
        <w:t xml:space="preserve">heten </w:t>
      </w:r>
      <w:r w:rsidR="007835FC">
        <w:t xml:space="preserve">beror </w:t>
      </w:r>
      <w:r w:rsidR="00FB684B">
        <w:t xml:space="preserve">således </w:t>
      </w:r>
      <w:r w:rsidR="007835FC">
        <w:t xml:space="preserve">huvudsakligen </w:t>
      </w:r>
      <w:r>
        <w:t xml:space="preserve">på att ökningen av antalet utbildade </w:t>
      </w:r>
      <w:r w:rsidR="00332CD6">
        <w:t>för</w:t>
      </w:r>
      <w:r w:rsidR="003F2DA7">
        <w:softHyphen/>
      </w:r>
      <w:r w:rsidR="00332CD6">
        <w:t>skol</w:t>
      </w:r>
      <w:r w:rsidR="0021325B">
        <w:softHyphen/>
      </w:r>
      <w:r w:rsidR="00332CD6">
        <w:t xml:space="preserve">lärare och </w:t>
      </w:r>
      <w:r>
        <w:t xml:space="preserve">lärare inte håller samma takt som ökningen av antalet barn och elever. </w:t>
      </w:r>
      <w:r w:rsidR="00DC087B">
        <w:t>S</w:t>
      </w:r>
      <w:r w:rsidR="00DC087B" w:rsidRPr="00DC087B">
        <w:t xml:space="preserve">taten och huvudmännen har ett stort och delat ansvar för att hantera </w:t>
      </w:r>
      <w:r w:rsidR="00FB684B">
        <w:t>detta</w:t>
      </w:r>
      <w:r w:rsidR="00DC087B" w:rsidRPr="00DC087B">
        <w:t xml:space="preserve">. </w:t>
      </w:r>
      <w:r w:rsidR="005E0F50">
        <w:t xml:space="preserve">Huvudmännen behöver </w:t>
      </w:r>
      <w:r w:rsidR="005E0F50" w:rsidRPr="00DC087B">
        <w:t>arbe</w:t>
      </w:r>
      <w:r w:rsidR="00951705">
        <w:softHyphen/>
      </w:r>
      <w:r w:rsidR="005E0F50" w:rsidRPr="00DC087B">
        <w:t>ta för att vara attraktiva arbets</w:t>
      </w:r>
      <w:r w:rsidR="003F2DA7">
        <w:softHyphen/>
      </w:r>
      <w:r w:rsidR="005E0F50" w:rsidRPr="00DC087B">
        <w:t xml:space="preserve">givare och </w:t>
      </w:r>
      <w:r w:rsidR="005E0F50">
        <w:t>skapa goda förutsättningar för lära</w:t>
      </w:r>
      <w:r w:rsidR="00951705">
        <w:softHyphen/>
      </w:r>
      <w:r w:rsidR="005E0F50">
        <w:t>res arbete</w:t>
      </w:r>
      <w:r w:rsidR="009614A4">
        <w:t>. I detta ligger inte enbart höjd</w:t>
      </w:r>
      <w:r w:rsidR="0021325B">
        <w:t>a</w:t>
      </w:r>
      <w:r w:rsidR="009614A4">
        <w:t xml:space="preserve"> lön</w:t>
      </w:r>
      <w:r w:rsidR="0021325B">
        <w:t>er</w:t>
      </w:r>
      <w:r w:rsidR="009614A4">
        <w:t xml:space="preserve"> utan </w:t>
      </w:r>
      <w:r w:rsidR="00E54D3A">
        <w:t>också</w:t>
      </w:r>
      <w:r w:rsidR="009614A4">
        <w:t xml:space="preserve"> en god arbetsmiljö</w:t>
      </w:r>
      <w:r w:rsidR="005E0F50">
        <w:t>.</w:t>
      </w:r>
      <w:r w:rsidR="00FB684B">
        <w:t xml:space="preserve"> </w:t>
      </w:r>
      <w:r w:rsidR="00E54D3A">
        <w:t>En av s</w:t>
      </w:r>
      <w:r w:rsidR="00E54D3A" w:rsidRPr="00DC087B">
        <w:t>taten</w:t>
      </w:r>
      <w:r w:rsidR="00E54D3A">
        <w:t>s</w:t>
      </w:r>
      <w:r w:rsidR="00E54D3A" w:rsidRPr="00DC087B">
        <w:t xml:space="preserve"> </w:t>
      </w:r>
      <w:r w:rsidR="00E54D3A">
        <w:t xml:space="preserve">viktigaste uppgifter är att </w:t>
      </w:r>
      <w:r w:rsidR="00E54D3A" w:rsidRPr="00DC087B">
        <w:t>säkerställa att det finns goda möjligheter att utbilda sig</w:t>
      </w:r>
      <w:r w:rsidR="00E54D3A">
        <w:t xml:space="preserve"> och att bidra till att attraktiviteten i läraryrket fortsätter att öka. </w:t>
      </w:r>
      <w:r w:rsidR="00FB684B" w:rsidRPr="00FB684B">
        <w:t>Att få fler att vilja bli och förbli lärare kommer därför fortsätt</w:t>
      </w:r>
      <w:r w:rsidR="00701E61">
        <w:softHyphen/>
      </w:r>
      <w:r w:rsidR="00FB684B" w:rsidRPr="00FB684B">
        <w:t>ningsvis vara en högt prioriterad fråga för regeringen och för mig som utbildningsminister.</w:t>
      </w:r>
    </w:p>
    <w:p w14:paraId="589DE0F5" w14:textId="7CA23071" w:rsidR="00BB25BD" w:rsidRDefault="00BB25BD" w:rsidP="003C3305">
      <w:pPr>
        <w:pStyle w:val="Brdtext"/>
      </w:pPr>
    </w:p>
    <w:p w14:paraId="75294ACB" w14:textId="77777777" w:rsidR="00CE59A1" w:rsidRDefault="00CE59A1" w:rsidP="003C3305">
      <w:pPr>
        <w:pStyle w:val="Brdtext"/>
      </w:pPr>
    </w:p>
    <w:p w14:paraId="5819E978" w14:textId="5AA03187" w:rsidR="003C3305" w:rsidRDefault="003C330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3558847F0BC42BB854A7BCE9D6425CB"/>
          </w:placeholder>
          <w:dataBinding w:prefixMappings="xmlns:ns0='http://lp/documentinfo/RK' " w:xpath="/ns0:DocumentInfo[1]/ns0:BaseInfo[1]/ns0:HeaderDate[1]" w:storeItemID="{E836AA72-A526-4498-8299-98287AE7C7DC}"/>
          <w:date w:fullDate="2019-04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52591">
            <w:t>3</w:t>
          </w:r>
          <w:r w:rsidR="009D05A0">
            <w:t xml:space="preserve"> april 2019</w:t>
          </w:r>
        </w:sdtContent>
      </w:sdt>
    </w:p>
    <w:p w14:paraId="751E93D5" w14:textId="77777777" w:rsidR="003C3305" w:rsidRDefault="003C3305" w:rsidP="004E7A8F">
      <w:pPr>
        <w:pStyle w:val="Brdtextutanavstnd"/>
      </w:pPr>
    </w:p>
    <w:p w14:paraId="311A3A28" w14:textId="77777777" w:rsidR="003C3305" w:rsidRDefault="003C3305" w:rsidP="004E7A8F">
      <w:pPr>
        <w:pStyle w:val="Brdtextutanavstnd"/>
      </w:pPr>
    </w:p>
    <w:p w14:paraId="5635DA09" w14:textId="77777777" w:rsidR="003C3305" w:rsidRDefault="003C3305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CB50A2543CE4F229DA1F509E193955D"/>
        </w:placeholder>
        <w:dataBinding w:prefixMappings="xmlns:ns0='http://lp/documentinfo/RK' " w:xpath="/ns0:DocumentInfo[1]/ns0:BaseInfo[1]/ns0:TopSender[1]" w:storeItemID="{E836AA72-A526-4498-8299-98287AE7C7DC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241C884D" w14:textId="00653193" w:rsidR="003C3305" w:rsidRPr="00DB48AB" w:rsidRDefault="003C3305" w:rsidP="00DB48AB">
          <w:pPr>
            <w:pStyle w:val="Brdtext"/>
          </w:pPr>
          <w:r>
            <w:t>Anna Ekström</w:t>
          </w:r>
        </w:p>
      </w:sdtContent>
    </w:sdt>
    <w:sectPr w:rsidR="003C3305" w:rsidRPr="00DB48AB" w:rsidSect="003C3305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8D2EE" w14:textId="77777777" w:rsidR="003C3305" w:rsidRDefault="003C3305" w:rsidP="00A87A54">
      <w:pPr>
        <w:spacing w:after="0" w:line="240" w:lineRule="auto"/>
      </w:pPr>
      <w:r>
        <w:separator/>
      </w:r>
    </w:p>
  </w:endnote>
  <w:endnote w:type="continuationSeparator" w:id="0">
    <w:p w14:paraId="66C3A9E2" w14:textId="77777777" w:rsidR="003C3305" w:rsidRDefault="003C330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2EBBA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B3B4E0" w14:textId="3A88A82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800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800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CFE49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E2046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817AC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A65F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F99A6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162A59" w14:textId="77777777" w:rsidTr="00C26068">
      <w:trPr>
        <w:trHeight w:val="227"/>
      </w:trPr>
      <w:tc>
        <w:tcPr>
          <w:tcW w:w="4074" w:type="dxa"/>
        </w:tcPr>
        <w:p w14:paraId="71A3EC8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B6278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6371C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EE0A4" w14:textId="77777777" w:rsidR="003C3305" w:rsidRDefault="003C3305" w:rsidP="00A87A54">
      <w:pPr>
        <w:spacing w:after="0" w:line="240" w:lineRule="auto"/>
      </w:pPr>
      <w:r>
        <w:separator/>
      </w:r>
    </w:p>
  </w:footnote>
  <w:footnote w:type="continuationSeparator" w:id="0">
    <w:p w14:paraId="78945485" w14:textId="77777777" w:rsidR="003C3305" w:rsidRDefault="003C330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C3305" w14:paraId="5A009EAC" w14:textId="77777777" w:rsidTr="00C93EBA">
      <w:trPr>
        <w:trHeight w:val="227"/>
      </w:trPr>
      <w:tc>
        <w:tcPr>
          <w:tcW w:w="5534" w:type="dxa"/>
        </w:tcPr>
        <w:p w14:paraId="67FDF857" w14:textId="77777777" w:rsidR="003C3305" w:rsidRPr="007D73AB" w:rsidRDefault="003C3305">
          <w:pPr>
            <w:pStyle w:val="Sidhuvud"/>
          </w:pPr>
        </w:p>
      </w:tc>
      <w:tc>
        <w:tcPr>
          <w:tcW w:w="3170" w:type="dxa"/>
          <w:vAlign w:val="bottom"/>
        </w:tcPr>
        <w:p w14:paraId="152D0C62" w14:textId="77777777" w:rsidR="003C3305" w:rsidRPr="007D73AB" w:rsidRDefault="003C3305" w:rsidP="00340DE0">
          <w:pPr>
            <w:pStyle w:val="Sidhuvud"/>
          </w:pPr>
        </w:p>
      </w:tc>
      <w:tc>
        <w:tcPr>
          <w:tcW w:w="1134" w:type="dxa"/>
        </w:tcPr>
        <w:p w14:paraId="7C40B8DB" w14:textId="77777777" w:rsidR="003C3305" w:rsidRDefault="003C3305" w:rsidP="005A703A">
          <w:pPr>
            <w:pStyle w:val="Sidhuvud"/>
          </w:pPr>
        </w:p>
      </w:tc>
    </w:tr>
    <w:tr w:rsidR="003C3305" w14:paraId="7EA83E90" w14:textId="77777777" w:rsidTr="00C93EBA">
      <w:trPr>
        <w:trHeight w:val="1928"/>
      </w:trPr>
      <w:tc>
        <w:tcPr>
          <w:tcW w:w="5534" w:type="dxa"/>
        </w:tcPr>
        <w:p w14:paraId="64D402BA" w14:textId="77777777" w:rsidR="003C3305" w:rsidRPr="00340DE0" w:rsidRDefault="003C330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E0574B" wp14:editId="3D81B30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797608" w14:textId="77777777" w:rsidR="003C3305" w:rsidRPr="00710A6C" w:rsidRDefault="003C3305" w:rsidP="00EE3C0F">
          <w:pPr>
            <w:pStyle w:val="Sidhuvud"/>
            <w:rPr>
              <w:b/>
            </w:rPr>
          </w:pPr>
        </w:p>
        <w:p w14:paraId="32B1F04B" w14:textId="77777777" w:rsidR="003C3305" w:rsidRDefault="003C3305" w:rsidP="00EE3C0F">
          <w:pPr>
            <w:pStyle w:val="Sidhuvud"/>
          </w:pPr>
        </w:p>
        <w:p w14:paraId="6F5C297C" w14:textId="77777777" w:rsidR="003C3305" w:rsidRDefault="003C3305" w:rsidP="00EE3C0F">
          <w:pPr>
            <w:pStyle w:val="Sidhuvud"/>
          </w:pPr>
        </w:p>
        <w:p w14:paraId="3DB07BC0" w14:textId="77777777" w:rsidR="003C3305" w:rsidRDefault="003C330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6DB4C27BC5B43FA9626CDE4BE31F305"/>
            </w:placeholder>
            <w:dataBinding w:prefixMappings="xmlns:ns0='http://lp/documentinfo/RK' " w:xpath="/ns0:DocumentInfo[1]/ns0:BaseInfo[1]/ns0:Dnr[1]" w:storeItemID="{E836AA72-A526-4498-8299-98287AE7C7DC}"/>
            <w:text/>
          </w:sdtPr>
          <w:sdtEndPr/>
          <w:sdtContent>
            <w:p w14:paraId="36883869" w14:textId="54804910" w:rsidR="003C3305" w:rsidRDefault="003C3305" w:rsidP="00EE3C0F">
              <w:pPr>
                <w:pStyle w:val="Sidhuvud"/>
              </w:pPr>
              <w:r>
                <w:t>U2019/</w:t>
              </w:r>
              <w:r w:rsidR="00964A39">
                <w:t>01242</w:t>
              </w:r>
              <w:r w:rsidR="000976AF">
                <w:t>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5579A23BA1486480F36FD78BE4E926"/>
            </w:placeholder>
            <w:showingPlcHdr/>
            <w:dataBinding w:prefixMappings="xmlns:ns0='http://lp/documentinfo/RK' " w:xpath="/ns0:DocumentInfo[1]/ns0:BaseInfo[1]/ns0:DocNumber[1]" w:storeItemID="{E836AA72-A526-4498-8299-98287AE7C7DC}"/>
            <w:text/>
          </w:sdtPr>
          <w:sdtEndPr/>
          <w:sdtContent>
            <w:p w14:paraId="22E8EECF" w14:textId="77777777" w:rsidR="003C3305" w:rsidRDefault="003C33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1E4CCB" w14:textId="77777777" w:rsidR="003C3305" w:rsidRDefault="003C3305" w:rsidP="00EE3C0F">
          <w:pPr>
            <w:pStyle w:val="Sidhuvud"/>
          </w:pPr>
        </w:p>
      </w:tc>
      <w:tc>
        <w:tcPr>
          <w:tcW w:w="1134" w:type="dxa"/>
        </w:tcPr>
        <w:p w14:paraId="6E750087" w14:textId="77777777" w:rsidR="003C3305" w:rsidRDefault="003C3305" w:rsidP="0094502D">
          <w:pPr>
            <w:pStyle w:val="Sidhuvud"/>
          </w:pPr>
        </w:p>
        <w:p w14:paraId="19A233C1" w14:textId="77777777" w:rsidR="003C3305" w:rsidRPr="0094502D" w:rsidRDefault="003C3305" w:rsidP="00EC71A6">
          <w:pPr>
            <w:pStyle w:val="Sidhuvud"/>
          </w:pPr>
        </w:p>
      </w:tc>
    </w:tr>
    <w:tr w:rsidR="003C3305" w14:paraId="1B1C9AD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2BD0286A7DD4CCAB609178F13AA44D5"/>
            </w:placeholder>
          </w:sdtPr>
          <w:sdtEndPr>
            <w:rPr>
              <w:b w:val="0"/>
            </w:rPr>
          </w:sdtEndPr>
          <w:sdtContent>
            <w:p w14:paraId="4BFFB7BD" w14:textId="77777777" w:rsidR="00F0202C" w:rsidRPr="00F0202C" w:rsidRDefault="00F0202C" w:rsidP="00340DE0">
              <w:pPr>
                <w:pStyle w:val="Sidhuvud"/>
                <w:rPr>
                  <w:b/>
                </w:rPr>
              </w:pPr>
              <w:r w:rsidRPr="00F0202C">
                <w:rPr>
                  <w:b/>
                </w:rPr>
                <w:t>Utbildningsdepartementet</w:t>
              </w:r>
            </w:p>
            <w:p w14:paraId="17751725" w14:textId="5033D676" w:rsidR="00F0202C" w:rsidRDefault="00F0202C" w:rsidP="00340DE0">
              <w:pPr>
                <w:pStyle w:val="Sidhuvud"/>
              </w:pPr>
              <w:r>
                <w:t>Utbildningsministern</w:t>
              </w:r>
            </w:p>
          </w:sdtContent>
        </w:sdt>
        <w:p w14:paraId="6FB75756" w14:textId="0EB9AFC8" w:rsidR="00F0202C" w:rsidRDefault="00F0202C" w:rsidP="00F0202C"/>
        <w:p w14:paraId="04994162" w14:textId="016EF079" w:rsidR="003C3305" w:rsidRPr="00F0202C" w:rsidRDefault="003C3305" w:rsidP="00CE59A1">
          <w:pPr>
            <w:pStyle w:val="Brdtext"/>
          </w:pPr>
        </w:p>
      </w:tc>
      <w:sdt>
        <w:sdtPr>
          <w:alias w:val="Recipient"/>
          <w:tag w:val="ccRKShow_Recipient"/>
          <w:id w:val="-28344517"/>
          <w:placeholder>
            <w:docPart w:val="E9EC105B353B48538E1BED570ABDFD0F"/>
          </w:placeholder>
          <w:dataBinding w:prefixMappings="xmlns:ns0='http://lp/documentinfo/RK' " w:xpath="/ns0:DocumentInfo[1]/ns0:BaseInfo[1]/ns0:Recipient[1]" w:storeItemID="{E836AA72-A526-4498-8299-98287AE7C7DC}"/>
          <w:text w:multiLine="1"/>
        </w:sdtPr>
        <w:sdtEndPr/>
        <w:sdtContent>
          <w:tc>
            <w:tcPr>
              <w:tcW w:w="3170" w:type="dxa"/>
            </w:tcPr>
            <w:p w14:paraId="0205B199" w14:textId="77777777" w:rsidR="003C3305" w:rsidRDefault="003C330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7AF52D" w14:textId="77777777" w:rsidR="003C3305" w:rsidRDefault="003C3305" w:rsidP="003E6020">
          <w:pPr>
            <w:pStyle w:val="Sidhuvud"/>
          </w:pPr>
        </w:p>
      </w:tc>
    </w:tr>
  </w:tbl>
  <w:p w14:paraId="336CEC4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0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0A1"/>
    <w:rsid w:val="0003679E"/>
    <w:rsid w:val="00041EDC"/>
    <w:rsid w:val="0004352E"/>
    <w:rsid w:val="00045FDE"/>
    <w:rsid w:val="00047115"/>
    <w:rsid w:val="00053CAA"/>
    <w:rsid w:val="00057FE0"/>
    <w:rsid w:val="000620FD"/>
    <w:rsid w:val="00063DCB"/>
    <w:rsid w:val="00066BC9"/>
    <w:rsid w:val="0007033C"/>
    <w:rsid w:val="000707E9"/>
    <w:rsid w:val="000710EA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76AF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5A40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4CDF"/>
    <w:rsid w:val="00125B5E"/>
    <w:rsid w:val="00126E6B"/>
    <w:rsid w:val="00130EC3"/>
    <w:rsid w:val="001318F5"/>
    <w:rsid w:val="001331B1"/>
    <w:rsid w:val="00134837"/>
    <w:rsid w:val="00135111"/>
    <w:rsid w:val="001428E2"/>
    <w:rsid w:val="00152591"/>
    <w:rsid w:val="00167FA8"/>
    <w:rsid w:val="00170CE4"/>
    <w:rsid w:val="0017300E"/>
    <w:rsid w:val="00173126"/>
    <w:rsid w:val="00176A26"/>
    <w:rsid w:val="001774F8"/>
    <w:rsid w:val="001800BF"/>
    <w:rsid w:val="00180BE1"/>
    <w:rsid w:val="001813DF"/>
    <w:rsid w:val="0019051C"/>
    <w:rsid w:val="0019127B"/>
    <w:rsid w:val="00192350"/>
    <w:rsid w:val="00192E34"/>
    <w:rsid w:val="00197A8A"/>
    <w:rsid w:val="001A270D"/>
    <w:rsid w:val="001A2A61"/>
    <w:rsid w:val="001B4824"/>
    <w:rsid w:val="001C4980"/>
    <w:rsid w:val="001C597E"/>
    <w:rsid w:val="001C5DC9"/>
    <w:rsid w:val="001C6C98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58C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325B"/>
    <w:rsid w:val="00214D6E"/>
    <w:rsid w:val="0021657C"/>
    <w:rsid w:val="002177A2"/>
    <w:rsid w:val="00222258"/>
    <w:rsid w:val="00223AD6"/>
    <w:rsid w:val="0022421A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14B8"/>
    <w:rsid w:val="00282263"/>
    <w:rsid w:val="00282417"/>
    <w:rsid w:val="00282D27"/>
    <w:rsid w:val="00287F0D"/>
    <w:rsid w:val="00292420"/>
    <w:rsid w:val="0029399E"/>
    <w:rsid w:val="00296B7A"/>
    <w:rsid w:val="002973B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125"/>
    <w:rsid w:val="003221F3"/>
    <w:rsid w:val="00323EF7"/>
    <w:rsid w:val="003240E1"/>
    <w:rsid w:val="00326C03"/>
    <w:rsid w:val="00327474"/>
    <w:rsid w:val="003277B5"/>
    <w:rsid w:val="00332CD6"/>
    <w:rsid w:val="0033717D"/>
    <w:rsid w:val="00340DE0"/>
    <w:rsid w:val="00341F47"/>
    <w:rsid w:val="00342327"/>
    <w:rsid w:val="0034750A"/>
    <w:rsid w:val="003475EE"/>
    <w:rsid w:val="00347E11"/>
    <w:rsid w:val="003503DD"/>
    <w:rsid w:val="00350696"/>
    <w:rsid w:val="00350C92"/>
    <w:rsid w:val="003542C5"/>
    <w:rsid w:val="003570F6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7A0"/>
    <w:rsid w:val="003C3305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2DA7"/>
    <w:rsid w:val="003F59B4"/>
    <w:rsid w:val="003F6B92"/>
    <w:rsid w:val="0040090E"/>
    <w:rsid w:val="00403D11"/>
    <w:rsid w:val="00404900"/>
    <w:rsid w:val="00404DB4"/>
    <w:rsid w:val="0041093C"/>
    <w:rsid w:val="0041223B"/>
    <w:rsid w:val="004137EE"/>
    <w:rsid w:val="00413A4E"/>
    <w:rsid w:val="00415163"/>
    <w:rsid w:val="004157BE"/>
    <w:rsid w:val="0042068E"/>
    <w:rsid w:val="00421547"/>
    <w:rsid w:val="00422030"/>
    <w:rsid w:val="00422A7F"/>
    <w:rsid w:val="00426213"/>
    <w:rsid w:val="00430AA3"/>
    <w:rsid w:val="00431A7B"/>
    <w:rsid w:val="0043553C"/>
    <w:rsid w:val="0043623F"/>
    <w:rsid w:val="00437459"/>
    <w:rsid w:val="004403F8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2520"/>
    <w:rsid w:val="004F4021"/>
    <w:rsid w:val="004F5640"/>
    <w:rsid w:val="004F6525"/>
    <w:rsid w:val="004F6FE2"/>
    <w:rsid w:val="00505905"/>
    <w:rsid w:val="00506BC6"/>
    <w:rsid w:val="00511A1B"/>
    <w:rsid w:val="00511A68"/>
    <w:rsid w:val="00513E7D"/>
    <w:rsid w:val="00514A67"/>
    <w:rsid w:val="00521192"/>
    <w:rsid w:val="0052127C"/>
    <w:rsid w:val="00523E8F"/>
    <w:rsid w:val="00526AEB"/>
    <w:rsid w:val="005302E0"/>
    <w:rsid w:val="00544738"/>
    <w:rsid w:val="005456E4"/>
    <w:rsid w:val="00547B89"/>
    <w:rsid w:val="005568AF"/>
    <w:rsid w:val="00556AF5"/>
    <w:rsid w:val="005606BC"/>
    <w:rsid w:val="0056138F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36A2"/>
    <w:rsid w:val="005E0F50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7FA"/>
    <w:rsid w:val="00634EF4"/>
    <w:rsid w:val="006358C8"/>
    <w:rsid w:val="0063716B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2B94"/>
    <w:rsid w:val="006B4A30"/>
    <w:rsid w:val="006B7569"/>
    <w:rsid w:val="006C28EE"/>
    <w:rsid w:val="006D2998"/>
    <w:rsid w:val="006D3188"/>
    <w:rsid w:val="006D5159"/>
    <w:rsid w:val="006E08FC"/>
    <w:rsid w:val="006F2588"/>
    <w:rsid w:val="00701E6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00FB"/>
    <w:rsid w:val="007815BC"/>
    <w:rsid w:val="00782B3F"/>
    <w:rsid w:val="00782E3C"/>
    <w:rsid w:val="007835FC"/>
    <w:rsid w:val="007900CC"/>
    <w:rsid w:val="0079641B"/>
    <w:rsid w:val="00797A90"/>
    <w:rsid w:val="007A1856"/>
    <w:rsid w:val="007A1887"/>
    <w:rsid w:val="007A59F2"/>
    <w:rsid w:val="007A629C"/>
    <w:rsid w:val="007A6348"/>
    <w:rsid w:val="007B023C"/>
    <w:rsid w:val="007C44FF"/>
    <w:rsid w:val="007C6456"/>
    <w:rsid w:val="007C7BDB"/>
    <w:rsid w:val="007D2FF5"/>
    <w:rsid w:val="007D6A6F"/>
    <w:rsid w:val="007D73AB"/>
    <w:rsid w:val="007D790E"/>
    <w:rsid w:val="007E2712"/>
    <w:rsid w:val="007E4A9C"/>
    <w:rsid w:val="007E5516"/>
    <w:rsid w:val="007E7EE2"/>
    <w:rsid w:val="007F06CA"/>
    <w:rsid w:val="0080228F"/>
    <w:rsid w:val="00803E9C"/>
    <w:rsid w:val="00804C1B"/>
    <w:rsid w:val="0080595A"/>
    <w:rsid w:val="00812A6F"/>
    <w:rsid w:val="008150A6"/>
    <w:rsid w:val="008178E6"/>
    <w:rsid w:val="0082249C"/>
    <w:rsid w:val="00824CCE"/>
    <w:rsid w:val="00830B7B"/>
    <w:rsid w:val="00832661"/>
    <w:rsid w:val="008349AA"/>
    <w:rsid w:val="008375D5"/>
    <w:rsid w:val="00837987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5C18"/>
    <w:rsid w:val="00885D8A"/>
    <w:rsid w:val="008860CC"/>
    <w:rsid w:val="008868FA"/>
    <w:rsid w:val="00890876"/>
    <w:rsid w:val="00891929"/>
    <w:rsid w:val="00893029"/>
    <w:rsid w:val="0089514A"/>
    <w:rsid w:val="00895C2A"/>
    <w:rsid w:val="008A0A0D"/>
    <w:rsid w:val="008A3961"/>
    <w:rsid w:val="008A4545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E33"/>
    <w:rsid w:val="009036E7"/>
    <w:rsid w:val="0091053B"/>
    <w:rsid w:val="00912945"/>
    <w:rsid w:val="009144EE"/>
    <w:rsid w:val="0091520D"/>
    <w:rsid w:val="00915D4C"/>
    <w:rsid w:val="00926663"/>
    <w:rsid w:val="009279B2"/>
    <w:rsid w:val="00935814"/>
    <w:rsid w:val="0094502D"/>
    <w:rsid w:val="00946561"/>
    <w:rsid w:val="00946B39"/>
    <w:rsid w:val="00947013"/>
    <w:rsid w:val="00950256"/>
    <w:rsid w:val="00951705"/>
    <w:rsid w:val="009614A4"/>
    <w:rsid w:val="00964A39"/>
    <w:rsid w:val="00973084"/>
    <w:rsid w:val="00974B59"/>
    <w:rsid w:val="00983DA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467D"/>
    <w:rsid w:val="009C610D"/>
    <w:rsid w:val="009D05A0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06E0"/>
    <w:rsid w:val="00A2019A"/>
    <w:rsid w:val="00A23493"/>
    <w:rsid w:val="00A2416A"/>
    <w:rsid w:val="00A26396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1EA5"/>
    <w:rsid w:val="00AA4C53"/>
    <w:rsid w:val="00AA50C8"/>
    <w:rsid w:val="00AA60C9"/>
    <w:rsid w:val="00AB5033"/>
    <w:rsid w:val="00AB5298"/>
    <w:rsid w:val="00AB5519"/>
    <w:rsid w:val="00AB6313"/>
    <w:rsid w:val="00AB71DD"/>
    <w:rsid w:val="00AC15C5"/>
    <w:rsid w:val="00AD0E75"/>
    <w:rsid w:val="00AD469A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5D7C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8E5"/>
    <w:rsid w:val="00B80840"/>
    <w:rsid w:val="00B815FC"/>
    <w:rsid w:val="00B82A05"/>
    <w:rsid w:val="00B84409"/>
    <w:rsid w:val="00B84E2D"/>
    <w:rsid w:val="00B927C9"/>
    <w:rsid w:val="00B96EFA"/>
    <w:rsid w:val="00BB17B0"/>
    <w:rsid w:val="00BB25BD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094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27D33"/>
    <w:rsid w:val="00C3050C"/>
    <w:rsid w:val="00C32067"/>
    <w:rsid w:val="00C36E3A"/>
    <w:rsid w:val="00C37A77"/>
    <w:rsid w:val="00C400A0"/>
    <w:rsid w:val="00C41141"/>
    <w:rsid w:val="00C423E2"/>
    <w:rsid w:val="00C461E6"/>
    <w:rsid w:val="00C50771"/>
    <w:rsid w:val="00C508BE"/>
    <w:rsid w:val="00C63EC4"/>
    <w:rsid w:val="00C64CD9"/>
    <w:rsid w:val="00C670F8"/>
    <w:rsid w:val="00C6780B"/>
    <w:rsid w:val="00C76D49"/>
    <w:rsid w:val="00C77F3F"/>
    <w:rsid w:val="00C80AD4"/>
    <w:rsid w:val="00C80B5E"/>
    <w:rsid w:val="00C9061B"/>
    <w:rsid w:val="00C90CFF"/>
    <w:rsid w:val="00C9336A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066F"/>
    <w:rsid w:val="00CC41BA"/>
    <w:rsid w:val="00CD09EF"/>
    <w:rsid w:val="00CD17C1"/>
    <w:rsid w:val="00CD1C6C"/>
    <w:rsid w:val="00CD37F1"/>
    <w:rsid w:val="00CD6099"/>
    <w:rsid w:val="00CD6169"/>
    <w:rsid w:val="00CD6D76"/>
    <w:rsid w:val="00CE20BC"/>
    <w:rsid w:val="00CE59A1"/>
    <w:rsid w:val="00CF16D8"/>
    <w:rsid w:val="00CF1FD8"/>
    <w:rsid w:val="00CF20D0"/>
    <w:rsid w:val="00CF44A1"/>
    <w:rsid w:val="00CF45F2"/>
    <w:rsid w:val="00CF4FDC"/>
    <w:rsid w:val="00D00E9E"/>
    <w:rsid w:val="00D021D2"/>
    <w:rsid w:val="00D04AB0"/>
    <w:rsid w:val="00D061BB"/>
    <w:rsid w:val="00D07BE1"/>
    <w:rsid w:val="00D116C0"/>
    <w:rsid w:val="00D13433"/>
    <w:rsid w:val="00D13D8A"/>
    <w:rsid w:val="00D20DA7"/>
    <w:rsid w:val="00D22A4D"/>
    <w:rsid w:val="00D24981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2EE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087B"/>
    <w:rsid w:val="00DC0CC7"/>
    <w:rsid w:val="00DC1025"/>
    <w:rsid w:val="00DC10F6"/>
    <w:rsid w:val="00DC3E45"/>
    <w:rsid w:val="00DC4598"/>
    <w:rsid w:val="00DD0722"/>
    <w:rsid w:val="00DD212F"/>
    <w:rsid w:val="00DE18F5"/>
    <w:rsid w:val="00DE489C"/>
    <w:rsid w:val="00DE73D2"/>
    <w:rsid w:val="00DF5BFB"/>
    <w:rsid w:val="00DF5CD6"/>
    <w:rsid w:val="00E022DA"/>
    <w:rsid w:val="00E03BCB"/>
    <w:rsid w:val="00E06D07"/>
    <w:rsid w:val="00E124DC"/>
    <w:rsid w:val="00E14044"/>
    <w:rsid w:val="00E21D5C"/>
    <w:rsid w:val="00E258D8"/>
    <w:rsid w:val="00E26DDF"/>
    <w:rsid w:val="00E30167"/>
    <w:rsid w:val="00E33493"/>
    <w:rsid w:val="00E37922"/>
    <w:rsid w:val="00E406DF"/>
    <w:rsid w:val="00E415D3"/>
    <w:rsid w:val="00E42755"/>
    <w:rsid w:val="00E469E4"/>
    <w:rsid w:val="00E475C3"/>
    <w:rsid w:val="00E509B0"/>
    <w:rsid w:val="00E50B11"/>
    <w:rsid w:val="00E54246"/>
    <w:rsid w:val="00E54D3A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1C67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202C"/>
    <w:rsid w:val="00F03EAC"/>
    <w:rsid w:val="00F04B7C"/>
    <w:rsid w:val="00F06CEE"/>
    <w:rsid w:val="00F078B5"/>
    <w:rsid w:val="00F14024"/>
    <w:rsid w:val="00F15DB1"/>
    <w:rsid w:val="00F16BB9"/>
    <w:rsid w:val="00F24297"/>
    <w:rsid w:val="00F25761"/>
    <w:rsid w:val="00F259D7"/>
    <w:rsid w:val="00F311B1"/>
    <w:rsid w:val="00F32D05"/>
    <w:rsid w:val="00F35263"/>
    <w:rsid w:val="00F403BF"/>
    <w:rsid w:val="00F4099D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1639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A93"/>
    <w:rsid w:val="00F922B2"/>
    <w:rsid w:val="00F943C8"/>
    <w:rsid w:val="00F96B28"/>
    <w:rsid w:val="00FA1564"/>
    <w:rsid w:val="00FA1CE4"/>
    <w:rsid w:val="00FA41B4"/>
    <w:rsid w:val="00FA5DDD"/>
    <w:rsid w:val="00FA7644"/>
    <w:rsid w:val="00FB0647"/>
    <w:rsid w:val="00FB684B"/>
    <w:rsid w:val="00FC069A"/>
    <w:rsid w:val="00FC08A9"/>
    <w:rsid w:val="00FC6DA1"/>
    <w:rsid w:val="00FC7600"/>
    <w:rsid w:val="00FD0B7B"/>
    <w:rsid w:val="00FD4C08"/>
    <w:rsid w:val="00FE1DCC"/>
    <w:rsid w:val="00FE2644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3BF25FC"/>
  <w15:docId w15:val="{0E2C6BF6-56B0-4B39-A454-4A4DF611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DB4C27BC5B43FA9626CDE4BE31F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1C4E5-841E-4A64-964D-A649E348DBDD}"/>
      </w:docPartPr>
      <w:docPartBody>
        <w:p w:rsidR="00781D80" w:rsidRDefault="007735C6" w:rsidP="007735C6">
          <w:pPr>
            <w:pStyle w:val="C6DB4C27BC5B43FA9626CDE4BE31F3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5579A23BA1486480F36FD78BE4E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FD370-005C-4C56-8505-BCDD537E3539}"/>
      </w:docPartPr>
      <w:docPartBody>
        <w:p w:rsidR="00781D80" w:rsidRDefault="007735C6" w:rsidP="007735C6">
          <w:pPr>
            <w:pStyle w:val="C85579A23BA1486480F36FD78BE4E9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BD0286A7DD4CCAB609178F13AA4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65A91-96D1-4372-AB22-FB42DD026B2B}"/>
      </w:docPartPr>
      <w:docPartBody>
        <w:p w:rsidR="00781D80" w:rsidRDefault="007735C6" w:rsidP="007735C6">
          <w:pPr>
            <w:pStyle w:val="A2BD0286A7DD4CCAB609178F13AA44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EC105B353B48538E1BED570ABDF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6448E-1760-4357-B7F7-9E101174B951}"/>
      </w:docPartPr>
      <w:docPartBody>
        <w:p w:rsidR="00781D80" w:rsidRDefault="007735C6" w:rsidP="007735C6">
          <w:pPr>
            <w:pStyle w:val="E9EC105B353B48538E1BED570ABDFD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D0CD5D0634BE7AC2CF804E6B67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8409A-8AE8-4912-863D-AEA06094F592}"/>
      </w:docPartPr>
      <w:docPartBody>
        <w:p w:rsidR="00781D80" w:rsidRDefault="007735C6" w:rsidP="007735C6">
          <w:pPr>
            <w:pStyle w:val="B45D0CD5D0634BE7AC2CF804E6B67C1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CB36BED587F4F0DBF016A1E7171B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76BD3-0A39-4254-802A-537E73743466}"/>
      </w:docPartPr>
      <w:docPartBody>
        <w:p w:rsidR="00781D80" w:rsidRDefault="007735C6" w:rsidP="007735C6">
          <w:pPr>
            <w:pStyle w:val="2CB36BED587F4F0DBF016A1E7171BAB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3558847F0BC42BB854A7BCE9D642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61AB5-FFC5-4522-B7B4-AF218F20380E}"/>
      </w:docPartPr>
      <w:docPartBody>
        <w:p w:rsidR="00781D80" w:rsidRDefault="007735C6" w:rsidP="007735C6">
          <w:pPr>
            <w:pStyle w:val="83558847F0BC42BB854A7BCE9D6425C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CB50A2543CE4F229DA1F509E19395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37F30-F3BD-4B35-AC19-A916076AE104}"/>
      </w:docPartPr>
      <w:docPartBody>
        <w:p w:rsidR="00781D80" w:rsidRDefault="007735C6" w:rsidP="007735C6">
          <w:pPr>
            <w:pStyle w:val="1CB50A2543CE4F229DA1F509E193955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C6"/>
    <w:rsid w:val="007735C6"/>
    <w:rsid w:val="0078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21C4E443B3433B834282EC16DA765C">
    <w:name w:val="7021C4E443B3433B834282EC16DA765C"/>
    <w:rsid w:val="007735C6"/>
  </w:style>
  <w:style w:type="character" w:styleId="Platshllartext">
    <w:name w:val="Placeholder Text"/>
    <w:basedOn w:val="Standardstycketeckensnitt"/>
    <w:uiPriority w:val="99"/>
    <w:semiHidden/>
    <w:rsid w:val="007735C6"/>
    <w:rPr>
      <w:noProof w:val="0"/>
      <w:color w:val="808080"/>
    </w:rPr>
  </w:style>
  <w:style w:type="paragraph" w:customStyle="1" w:styleId="CDB60E11FF99426FA8488E4950801E56">
    <w:name w:val="CDB60E11FF99426FA8488E4950801E56"/>
    <w:rsid w:val="007735C6"/>
  </w:style>
  <w:style w:type="paragraph" w:customStyle="1" w:styleId="9D4C05D24C364407B9C8579CA5F1C675">
    <w:name w:val="9D4C05D24C364407B9C8579CA5F1C675"/>
    <w:rsid w:val="007735C6"/>
  </w:style>
  <w:style w:type="paragraph" w:customStyle="1" w:styleId="36CAA025A06C4F81ADC06EF141EF36E1">
    <w:name w:val="36CAA025A06C4F81ADC06EF141EF36E1"/>
    <w:rsid w:val="007735C6"/>
  </w:style>
  <w:style w:type="paragraph" w:customStyle="1" w:styleId="C6DB4C27BC5B43FA9626CDE4BE31F305">
    <w:name w:val="C6DB4C27BC5B43FA9626CDE4BE31F305"/>
    <w:rsid w:val="007735C6"/>
  </w:style>
  <w:style w:type="paragraph" w:customStyle="1" w:styleId="C85579A23BA1486480F36FD78BE4E926">
    <w:name w:val="C85579A23BA1486480F36FD78BE4E926"/>
    <w:rsid w:val="007735C6"/>
  </w:style>
  <w:style w:type="paragraph" w:customStyle="1" w:styleId="E0EC5A32624F404CAF3A88CABA9C46C6">
    <w:name w:val="E0EC5A32624F404CAF3A88CABA9C46C6"/>
    <w:rsid w:val="007735C6"/>
  </w:style>
  <w:style w:type="paragraph" w:customStyle="1" w:styleId="7699144337CC46F1B4BAC440B236E1AE">
    <w:name w:val="7699144337CC46F1B4BAC440B236E1AE"/>
    <w:rsid w:val="007735C6"/>
  </w:style>
  <w:style w:type="paragraph" w:customStyle="1" w:styleId="D02F8AB33660400193A16C8ECD358546">
    <w:name w:val="D02F8AB33660400193A16C8ECD358546"/>
    <w:rsid w:val="007735C6"/>
  </w:style>
  <w:style w:type="paragraph" w:customStyle="1" w:styleId="A2BD0286A7DD4CCAB609178F13AA44D5">
    <w:name w:val="A2BD0286A7DD4CCAB609178F13AA44D5"/>
    <w:rsid w:val="007735C6"/>
  </w:style>
  <w:style w:type="paragraph" w:customStyle="1" w:styleId="E9EC105B353B48538E1BED570ABDFD0F">
    <w:name w:val="E9EC105B353B48538E1BED570ABDFD0F"/>
    <w:rsid w:val="007735C6"/>
  </w:style>
  <w:style w:type="paragraph" w:customStyle="1" w:styleId="A3FB90F341694DF4B7B4D757990C48BF">
    <w:name w:val="A3FB90F341694DF4B7B4D757990C48BF"/>
    <w:rsid w:val="007735C6"/>
  </w:style>
  <w:style w:type="paragraph" w:customStyle="1" w:styleId="B45D0CD5D0634BE7AC2CF804E6B67C18">
    <w:name w:val="B45D0CD5D0634BE7AC2CF804E6B67C18"/>
    <w:rsid w:val="007735C6"/>
  </w:style>
  <w:style w:type="paragraph" w:customStyle="1" w:styleId="C70199087A624ABEBBA74608A3E09FAD">
    <w:name w:val="C70199087A624ABEBBA74608A3E09FAD"/>
    <w:rsid w:val="007735C6"/>
  </w:style>
  <w:style w:type="paragraph" w:customStyle="1" w:styleId="B7BF94B2AE7E4654A457BFE5DDB792E4">
    <w:name w:val="B7BF94B2AE7E4654A457BFE5DDB792E4"/>
    <w:rsid w:val="007735C6"/>
  </w:style>
  <w:style w:type="paragraph" w:customStyle="1" w:styleId="2CB36BED587F4F0DBF016A1E7171BAB1">
    <w:name w:val="2CB36BED587F4F0DBF016A1E7171BAB1"/>
    <w:rsid w:val="007735C6"/>
  </w:style>
  <w:style w:type="paragraph" w:customStyle="1" w:styleId="83558847F0BC42BB854A7BCE9D6425CB">
    <w:name w:val="83558847F0BC42BB854A7BCE9D6425CB"/>
    <w:rsid w:val="007735C6"/>
  </w:style>
  <w:style w:type="paragraph" w:customStyle="1" w:styleId="1CB50A2543CE4F229DA1F509E193955D">
    <w:name w:val="1CB50A2543CE4F229DA1F509E193955D"/>
    <w:rsid w:val="007735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e30a31c0-2aae-40da-90ff-69d47df4c35e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2019-04-03T00:00:00</HeaderDate>
    <Office/>
    <Dnr>U2019/01242/S</Dnr>
    <ParagrafNr/>
    <DocumentTitle/>
    <VisitingAddress/>
    <Extra1/>
    <Extra2/>
    <Extra3>Johanna Rantsi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D6551A02BE64546BB63C2FFF12FD880" ma:contentTypeVersion="12" ma:contentTypeDescription="Skapa nytt dokument med möjlighet att välja RK-mall" ma:contentTypeScope="" ma:versionID="ef27564d06d797944f52d45221f0d43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ce28019-86c4-43eb-9d2c-17951d3a857e" targetNamespace="http://schemas.microsoft.com/office/2006/metadata/properties" ma:root="true" ma:fieldsID="7472b0b2ea9a9ae224b8527e5024ee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0E183-33A2-48BF-8EB6-B496EA2FD3BF}"/>
</file>

<file path=customXml/itemProps2.xml><?xml version="1.0" encoding="utf-8"?>
<ds:datastoreItem xmlns:ds="http://schemas.openxmlformats.org/officeDocument/2006/customXml" ds:itemID="{3CCB1F49-395D-43A9-B470-BEFADC6B1D1C}"/>
</file>

<file path=customXml/itemProps3.xml><?xml version="1.0" encoding="utf-8"?>
<ds:datastoreItem xmlns:ds="http://schemas.openxmlformats.org/officeDocument/2006/customXml" ds:itemID="{E836AA72-A526-4498-8299-98287AE7C7DC}"/>
</file>

<file path=customXml/itemProps4.xml><?xml version="1.0" encoding="utf-8"?>
<ds:datastoreItem xmlns:ds="http://schemas.openxmlformats.org/officeDocument/2006/customXml" ds:itemID="{368129A3-CED9-4CB7-A74B-DA97F3FB2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cce28019-86c4-43eb-9d2c-17951d3a8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02D778-E3FF-4B75-9973-50E9BE35742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4B1DC05-1712-408E-890B-4A2FD8C951B2}"/>
</file>

<file path=customXml/itemProps7.xml><?xml version="1.0" encoding="utf-8"?>
<ds:datastoreItem xmlns:ds="http://schemas.openxmlformats.org/officeDocument/2006/customXml" ds:itemID="{3C8ADA74-0119-49B1-A3DC-91E9BF6B5E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626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 Andersson</dc:creator>
  <cp:keywords/>
  <dc:description/>
  <cp:lastModifiedBy>Lena Nettelstad</cp:lastModifiedBy>
  <cp:revision>2</cp:revision>
  <cp:lastPrinted>2019-03-21T12:27:00Z</cp:lastPrinted>
  <dcterms:created xsi:type="dcterms:W3CDTF">2019-04-03T07:21:00Z</dcterms:created>
  <dcterms:modified xsi:type="dcterms:W3CDTF">2019-04-03T07:21:00Z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27d981c4-bfee-4e43-9fc8-f7ee18b63a5a</vt:lpwstr>
  </property>
</Properties>
</file>