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1DB73" w14:textId="521E6B51" w:rsidR="001A40A3" w:rsidRDefault="001A40A3" w:rsidP="00D66985">
      <w:pPr>
        <w:pStyle w:val="Rubrik"/>
        <w:spacing w:after="480"/>
      </w:pPr>
      <w:bookmarkStart w:id="0" w:name="Start"/>
      <w:bookmarkEnd w:id="0"/>
      <w:r>
        <w:t>Svar på fråga 2020/21:2023 av Björn Söder (SD)</w:t>
      </w:r>
      <w:r>
        <w:br/>
        <w:t>Uppföljning och kontroll av att maxantal i lokaler efterlevs</w:t>
      </w:r>
    </w:p>
    <w:p w14:paraId="3C0A1154" w14:textId="768EE0A2" w:rsidR="001A40A3" w:rsidRDefault="001A40A3" w:rsidP="001A40A3">
      <w:pPr>
        <w:pStyle w:val="Brdtext"/>
      </w:pPr>
      <w:r>
        <w:t xml:space="preserve">Björn Söder har frågat mig om jag avser att vidta några särskilda åtgärder för att tillse att maxantalet i lokalerna efterlevs. </w:t>
      </w:r>
    </w:p>
    <w:p w14:paraId="1443D5BE" w14:textId="17811925" w:rsidR="001A40A3" w:rsidRDefault="004F40CA" w:rsidP="001A40A3">
      <w:pPr>
        <w:pStyle w:val="Brdtext"/>
      </w:pPr>
      <w:r>
        <w:t xml:space="preserve">Enligt lagen </w:t>
      </w:r>
      <w:r w:rsidR="009C1732">
        <w:t xml:space="preserve">(2021:4) </w:t>
      </w:r>
      <w:r>
        <w:t xml:space="preserve">om särskilda begränsningar för att förhindra spridning av sjukdomen covid-19 åligger det länsstyrelsernas att utöva tillsyn av lagen för att försäkra att alla verksamheter följer gällande regelverk. </w:t>
      </w:r>
      <w:r w:rsidR="009C1732">
        <w:t xml:space="preserve">Regeringen har utökat länsstyrelserna anslag med nästan 175 miljoner kronor för arbetet med tillsyn enligt lagen. </w:t>
      </w:r>
      <w:r w:rsidR="00642A1A" w:rsidRPr="00642A1A">
        <w:t>Folkhälsomyndigheten ge</w:t>
      </w:r>
      <w:r w:rsidR="009C1732">
        <w:t>r</w:t>
      </w:r>
      <w:r w:rsidR="00642A1A" w:rsidRPr="00642A1A">
        <w:t xml:space="preserve"> nationell tillsynsvägledning </w:t>
      </w:r>
      <w:r w:rsidR="009C1732">
        <w:t xml:space="preserve">och har tagit fram </w:t>
      </w:r>
      <w:r w:rsidR="00BA791B">
        <w:t xml:space="preserve">egna </w:t>
      </w:r>
      <w:r w:rsidR="009C1732">
        <w:t>föreskrifter</w:t>
      </w:r>
      <w:r w:rsidR="00BA791B">
        <w:t xml:space="preserve"> och allmänna råd </w:t>
      </w:r>
      <w:r w:rsidR="001825C5">
        <w:t xml:space="preserve">om särskilda begränsningar </w:t>
      </w:r>
      <w:r w:rsidR="00BA791B">
        <w:t xml:space="preserve">med närmare regler om hur regeringens föreskrifter ska tillämpas. </w:t>
      </w:r>
    </w:p>
    <w:p w14:paraId="21472908" w14:textId="5CEDEDD0" w:rsidR="004F40CA" w:rsidRDefault="004F40CA" w:rsidP="001A40A3">
      <w:pPr>
        <w:pStyle w:val="Brdtext"/>
      </w:pPr>
      <w:r>
        <w:t xml:space="preserve">Länsstyrelserna har möjlighet att utfärda förelägganden och vite om verksamheter inte följer lagen och tillhörande föreskrifter och inte vidtar åtgärder för att rätta de anmärkta bristerna. </w:t>
      </w:r>
    </w:p>
    <w:p w14:paraId="3EB137EA" w14:textId="390C8A74" w:rsidR="001A40A3" w:rsidRDefault="008506A5" w:rsidP="001A40A3">
      <w:pPr>
        <w:pStyle w:val="Brdtext"/>
      </w:pPr>
      <w:r>
        <w:t xml:space="preserve">Nyligen har Folkhälsomyndigheten uppdaterat sina föreskrifter och allmänna råd där det tydliggörs att handelsplatser ska vidta lämpliga åtgärder för att endast en person ska gå in i butiken. Det finns också en ny maxgräns för hur många personer som får besöka stora handelsplatser samtidigt. </w:t>
      </w:r>
      <w:r w:rsidR="006F24E5">
        <w:t>Regeringen utvärderar kontinuerligt vilka ytterligare åtgärder som bör vidtas för att minska smittspridningen.</w:t>
      </w:r>
    </w:p>
    <w:p w14:paraId="69478D2B" w14:textId="5A725C56" w:rsidR="001A40A3" w:rsidRDefault="001A40A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AF08959801D447594FDE40A4F3D0910"/>
          </w:placeholder>
          <w:dataBinding w:prefixMappings="xmlns:ns0='http://lp/documentinfo/RK' " w:xpath="/ns0:DocumentInfo[1]/ns0:BaseInfo[1]/ns0:HeaderDate[1]" w:storeItemID="{1C4006D0-92AB-4240-B179-95C36664BCD9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78FF99A9" w14:textId="77777777" w:rsidR="001A40A3" w:rsidRDefault="001A40A3" w:rsidP="004E7A8F">
      <w:pPr>
        <w:pStyle w:val="Brdtextutanavstnd"/>
      </w:pPr>
    </w:p>
    <w:p w14:paraId="00B6EFF2" w14:textId="77777777" w:rsidR="001A40A3" w:rsidRDefault="001A40A3" w:rsidP="004E7A8F">
      <w:pPr>
        <w:pStyle w:val="Brdtextutanavstnd"/>
      </w:pPr>
    </w:p>
    <w:p w14:paraId="051FBAA9" w14:textId="77777777" w:rsidR="001A40A3" w:rsidRDefault="001A40A3" w:rsidP="004E7A8F">
      <w:pPr>
        <w:pStyle w:val="Brdtextutanavstnd"/>
      </w:pPr>
    </w:p>
    <w:p w14:paraId="373CB627" w14:textId="0B156707" w:rsidR="001A40A3" w:rsidRPr="00DB48AB" w:rsidRDefault="001A40A3" w:rsidP="00DB48AB">
      <w:pPr>
        <w:pStyle w:val="Brdtext"/>
      </w:pPr>
      <w:r>
        <w:t>Lena Hallengren</w:t>
      </w:r>
    </w:p>
    <w:sectPr w:rsidR="001A40A3" w:rsidRPr="00DB48AB" w:rsidSect="00D669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F898E" w14:textId="77777777" w:rsidR="0051551E" w:rsidRDefault="0051551E" w:rsidP="00A87A54">
      <w:pPr>
        <w:spacing w:after="0" w:line="240" w:lineRule="auto"/>
      </w:pPr>
      <w:r>
        <w:separator/>
      </w:r>
    </w:p>
  </w:endnote>
  <w:endnote w:type="continuationSeparator" w:id="0">
    <w:p w14:paraId="0CDC0F66" w14:textId="77777777" w:rsidR="0051551E" w:rsidRDefault="005155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F7B36" w14:textId="77777777" w:rsidR="004D06E6" w:rsidRDefault="004D06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AEED9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2A16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E21C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DCBA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718E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1EF0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9242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CEF087" w14:textId="77777777" w:rsidTr="00C26068">
      <w:trPr>
        <w:trHeight w:val="227"/>
      </w:trPr>
      <w:tc>
        <w:tcPr>
          <w:tcW w:w="4074" w:type="dxa"/>
        </w:tcPr>
        <w:p w14:paraId="2B029C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32C57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EE33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DF2B9" w14:textId="77777777" w:rsidR="0051551E" w:rsidRDefault="0051551E" w:rsidP="00A87A54">
      <w:pPr>
        <w:spacing w:after="0" w:line="240" w:lineRule="auto"/>
      </w:pPr>
      <w:r>
        <w:separator/>
      </w:r>
    </w:p>
  </w:footnote>
  <w:footnote w:type="continuationSeparator" w:id="0">
    <w:p w14:paraId="4696DD89" w14:textId="77777777" w:rsidR="0051551E" w:rsidRDefault="005155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29D5" w14:textId="77777777" w:rsidR="004D06E6" w:rsidRDefault="004D06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EEA6" w14:textId="77777777" w:rsidR="004D06E6" w:rsidRDefault="004D06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40A3" w14:paraId="6C860847" w14:textId="77777777" w:rsidTr="00C93EBA">
      <w:trPr>
        <w:trHeight w:val="227"/>
      </w:trPr>
      <w:tc>
        <w:tcPr>
          <w:tcW w:w="5534" w:type="dxa"/>
        </w:tcPr>
        <w:p w14:paraId="7B9D2F31" w14:textId="77777777" w:rsidR="001A40A3" w:rsidRPr="007D73AB" w:rsidRDefault="001A40A3">
          <w:pPr>
            <w:pStyle w:val="Sidhuvud"/>
          </w:pPr>
        </w:p>
      </w:tc>
      <w:tc>
        <w:tcPr>
          <w:tcW w:w="3170" w:type="dxa"/>
          <w:vAlign w:val="bottom"/>
        </w:tcPr>
        <w:p w14:paraId="58286E99" w14:textId="77777777" w:rsidR="001A40A3" w:rsidRPr="007D73AB" w:rsidRDefault="001A40A3" w:rsidP="00340DE0">
          <w:pPr>
            <w:pStyle w:val="Sidhuvud"/>
          </w:pPr>
        </w:p>
      </w:tc>
      <w:tc>
        <w:tcPr>
          <w:tcW w:w="1134" w:type="dxa"/>
        </w:tcPr>
        <w:p w14:paraId="2227D0E8" w14:textId="77777777" w:rsidR="001A40A3" w:rsidRDefault="001A40A3" w:rsidP="005A703A">
          <w:pPr>
            <w:pStyle w:val="Sidhuvud"/>
          </w:pPr>
        </w:p>
      </w:tc>
    </w:tr>
    <w:tr w:rsidR="001A40A3" w14:paraId="381CE3E2" w14:textId="77777777" w:rsidTr="00C93EBA">
      <w:trPr>
        <w:trHeight w:val="1928"/>
      </w:trPr>
      <w:tc>
        <w:tcPr>
          <w:tcW w:w="5534" w:type="dxa"/>
        </w:tcPr>
        <w:p w14:paraId="6CF88E3E" w14:textId="77777777" w:rsidR="001A40A3" w:rsidRPr="00340DE0" w:rsidRDefault="001A40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5B1560" wp14:editId="224FFA57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75C382" w14:textId="77777777" w:rsidR="001A40A3" w:rsidRPr="00710A6C" w:rsidRDefault="001A40A3" w:rsidP="00EE3C0F">
          <w:pPr>
            <w:pStyle w:val="Sidhuvud"/>
            <w:rPr>
              <w:b/>
            </w:rPr>
          </w:pPr>
        </w:p>
        <w:p w14:paraId="3EDA03C1" w14:textId="77777777" w:rsidR="001A40A3" w:rsidRDefault="001A40A3" w:rsidP="00EE3C0F">
          <w:pPr>
            <w:pStyle w:val="Sidhuvud"/>
          </w:pPr>
        </w:p>
        <w:p w14:paraId="4CCEDF6D" w14:textId="77777777" w:rsidR="001A40A3" w:rsidRDefault="001A40A3" w:rsidP="00EE3C0F">
          <w:pPr>
            <w:pStyle w:val="Sidhuvud"/>
          </w:pPr>
        </w:p>
        <w:p w14:paraId="375E2A0C" w14:textId="77777777" w:rsidR="001A40A3" w:rsidRDefault="001A40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7C53B441C04435827B0DB15DE7873B"/>
            </w:placeholder>
            <w:dataBinding w:prefixMappings="xmlns:ns0='http://lp/documentinfo/RK' " w:xpath="/ns0:DocumentInfo[1]/ns0:BaseInfo[1]/ns0:Dnr[1]" w:storeItemID="{1C4006D0-92AB-4240-B179-95C36664BCD9}"/>
            <w:text/>
          </w:sdtPr>
          <w:sdtEndPr/>
          <w:sdtContent>
            <w:p w14:paraId="327FD2D8" w14:textId="4C72CCE6" w:rsidR="001A40A3" w:rsidRDefault="001A40A3" w:rsidP="00EE3C0F">
              <w:pPr>
                <w:pStyle w:val="Sidhuvud"/>
              </w:pPr>
              <w:r>
                <w:t>S2021/02011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9360AC0A074123AF402BC2E5F85BAF"/>
            </w:placeholder>
            <w:showingPlcHdr/>
            <w:dataBinding w:prefixMappings="xmlns:ns0='http://lp/documentinfo/RK' " w:xpath="/ns0:DocumentInfo[1]/ns0:BaseInfo[1]/ns0:DocNumber[1]" w:storeItemID="{1C4006D0-92AB-4240-B179-95C36664BCD9}"/>
            <w:text/>
          </w:sdtPr>
          <w:sdtEndPr/>
          <w:sdtContent>
            <w:p w14:paraId="6CC8830E" w14:textId="77777777" w:rsidR="001A40A3" w:rsidRDefault="001A40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58A113" w14:textId="77777777" w:rsidR="001A40A3" w:rsidRDefault="001A40A3" w:rsidP="00EE3C0F">
          <w:pPr>
            <w:pStyle w:val="Sidhuvud"/>
          </w:pPr>
        </w:p>
      </w:tc>
      <w:tc>
        <w:tcPr>
          <w:tcW w:w="1134" w:type="dxa"/>
        </w:tcPr>
        <w:p w14:paraId="5A2852CE" w14:textId="77777777" w:rsidR="001A40A3" w:rsidRDefault="001A40A3" w:rsidP="0094502D">
          <w:pPr>
            <w:pStyle w:val="Sidhuvud"/>
          </w:pPr>
        </w:p>
        <w:p w14:paraId="57FDA12B" w14:textId="77777777" w:rsidR="001A40A3" w:rsidRPr="0094502D" w:rsidRDefault="001A40A3" w:rsidP="00EC71A6">
          <w:pPr>
            <w:pStyle w:val="Sidhuvud"/>
          </w:pPr>
        </w:p>
      </w:tc>
    </w:tr>
    <w:tr w:rsidR="001A40A3" w14:paraId="582F5A1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301A1285AE84A0687E678AD118E9AC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7B810B5" w14:textId="77777777" w:rsidR="001A40A3" w:rsidRDefault="001A40A3" w:rsidP="001A40A3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Socialdepartementet</w:t>
              </w:r>
            </w:p>
            <w:p w14:paraId="61A2C79C" w14:textId="28929DD3" w:rsidR="001A40A3" w:rsidRDefault="001A40A3" w:rsidP="001A40A3">
              <w:pPr>
                <w:pStyle w:val="Sidhuvud"/>
              </w:pPr>
              <w:r>
                <w:t>Socialministern</w:t>
              </w:r>
            </w:p>
            <w:p w14:paraId="475F3935" w14:textId="73652BE2" w:rsidR="001A40A3" w:rsidRPr="00340DE0" w:rsidRDefault="001A40A3" w:rsidP="001A40A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2AB0CCD2834DDE9376065BA3B7D34D"/>
          </w:placeholder>
          <w:dataBinding w:prefixMappings="xmlns:ns0='http://lp/documentinfo/RK' " w:xpath="/ns0:DocumentInfo[1]/ns0:BaseInfo[1]/ns0:Recipient[1]" w:storeItemID="{1C4006D0-92AB-4240-B179-95C36664BCD9}"/>
          <w:text w:multiLine="1"/>
        </w:sdtPr>
        <w:sdtEndPr/>
        <w:sdtContent>
          <w:tc>
            <w:tcPr>
              <w:tcW w:w="3170" w:type="dxa"/>
            </w:tcPr>
            <w:p w14:paraId="2B227382" w14:textId="77777777" w:rsidR="001A40A3" w:rsidRDefault="001A40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B6001E" w14:textId="77777777" w:rsidR="001A40A3" w:rsidRDefault="001A40A3" w:rsidP="003E6020">
          <w:pPr>
            <w:pStyle w:val="Sidhuvud"/>
          </w:pPr>
        </w:p>
      </w:tc>
    </w:tr>
  </w:tbl>
  <w:p w14:paraId="2B9FDA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5C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0A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6E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0CA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51E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D1B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A1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4E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17D2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6A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73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F08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91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4A0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985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1FA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2B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4BECA"/>
  <w15:docId w15:val="{11E83FA9-C30F-45F4-8065-69C9B18B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7C53B441C04435827B0DB15DE78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402F-2B51-440B-8F77-7B731DEE4D12}"/>
      </w:docPartPr>
      <w:docPartBody>
        <w:p w:rsidR="00166988" w:rsidRDefault="005D79E4" w:rsidP="005D79E4">
          <w:pPr>
            <w:pStyle w:val="107C53B441C04435827B0DB15DE787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360AC0A074123AF402BC2E5F85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7933D-1058-43E5-A5DB-CFCB8ECD570F}"/>
      </w:docPartPr>
      <w:docPartBody>
        <w:p w:rsidR="00166988" w:rsidRDefault="005D79E4" w:rsidP="005D79E4">
          <w:pPr>
            <w:pStyle w:val="159360AC0A074123AF402BC2E5F85B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1A1285AE84A0687E678AD118E9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E25D0-112E-4DEB-A546-5360E308DB20}"/>
      </w:docPartPr>
      <w:docPartBody>
        <w:p w:rsidR="00166988" w:rsidRDefault="005D79E4" w:rsidP="005D79E4">
          <w:pPr>
            <w:pStyle w:val="F301A1285AE84A0687E678AD118E9A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AB0CCD2834DDE9376065BA3B7D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4439F-2D89-4CDB-91AA-F63447A1FFC3}"/>
      </w:docPartPr>
      <w:docPartBody>
        <w:p w:rsidR="00166988" w:rsidRDefault="005D79E4" w:rsidP="005D79E4">
          <w:pPr>
            <w:pStyle w:val="C52AB0CCD2834DDE9376065BA3B7D3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F08959801D447594FDE40A4F3D0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CB0C7-A193-4E49-8643-09B4272E8255}"/>
      </w:docPartPr>
      <w:docPartBody>
        <w:p w:rsidR="00166988" w:rsidRDefault="005D79E4" w:rsidP="005D79E4">
          <w:pPr>
            <w:pStyle w:val="AAF08959801D447594FDE40A4F3D09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E4"/>
    <w:rsid w:val="00166988"/>
    <w:rsid w:val="00465AC1"/>
    <w:rsid w:val="005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55735A2254C4BAEC646E87F7E3FC0">
    <w:name w:val="7DD55735A2254C4BAEC646E87F7E3FC0"/>
    <w:rsid w:val="005D79E4"/>
  </w:style>
  <w:style w:type="character" w:styleId="Platshllartext">
    <w:name w:val="Placeholder Text"/>
    <w:basedOn w:val="Standardstycketeckensnitt"/>
    <w:uiPriority w:val="99"/>
    <w:semiHidden/>
    <w:rsid w:val="005D79E4"/>
    <w:rPr>
      <w:noProof w:val="0"/>
      <w:color w:val="808080"/>
    </w:rPr>
  </w:style>
  <w:style w:type="paragraph" w:customStyle="1" w:styleId="53A7B6BBDF9E421CAA796B810BFBF778">
    <w:name w:val="53A7B6BBDF9E421CAA796B810BFBF778"/>
    <w:rsid w:val="005D79E4"/>
  </w:style>
  <w:style w:type="paragraph" w:customStyle="1" w:styleId="684BDDD73D1D40F9B0D685CEDF991E05">
    <w:name w:val="684BDDD73D1D40F9B0D685CEDF991E05"/>
    <w:rsid w:val="005D79E4"/>
  </w:style>
  <w:style w:type="paragraph" w:customStyle="1" w:styleId="2B47E05698344F04B336B236AE65C162">
    <w:name w:val="2B47E05698344F04B336B236AE65C162"/>
    <w:rsid w:val="005D79E4"/>
  </w:style>
  <w:style w:type="paragraph" w:customStyle="1" w:styleId="107C53B441C04435827B0DB15DE7873B">
    <w:name w:val="107C53B441C04435827B0DB15DE7873B"/>
    <w:rsid w:val="005D79E4"/>
  </w:style>
  <w:style w:type="paragraph" w:customStyle="1" w:styleId="159360AC0A074123AF402BC2E5F85BAF">
    <w:name w:val="159360AC0A074123AF402BC2E5F85BAF"/>
    <w:rsid w:val="005D79E4"/>
  </w:style>
  <w:style w:type="paragraph" w:customStyle="1" w:styleId="71C9BFA946004630BAD8AF49D5FB7009">
    <w:name w:val="71C9BFA946004630BAD8AF49D5FB7009"/>
    <w:rsid w:val="005D79E4"/>
  </w:style>
  <w:style w:type="paragraph" w:customStyle="1" w:styleId="F101C10141D047EBBDE7AD701B2E382D">
    <w:name w:val="F101C10141D047EBBDE7AD701B2E382D"/>
    <w:rsid w:val="005D79E4"/>
  </w:style>
  <w:style w:type="paragraph" w:customStyle="1" w:styleId="1CA9FB0952394FA4AC5E3DDE8030FFBE">
    <w:name w:val="1CA9FB0952394FA4AC5E3DDE8030FFBE"/>
    <w:rsid w:val="005D79E4"/>
  </w:style>
  <w:style w:type="paragraph" w:customStyle="1" w:styleId="F301A1285AE84A0687E678AD118E9ACD">
    <w:name w:val="F301A1285AE84A0687E678AD118E9ACD"/>
    <w:rsid w:val="005D79E4"/>
  </w:style>
  <w:style w:type="paragraph" w:customStyle="1" w:styleId="C52AB0CCD2834DDE9376065BA3B7D34D">
    <w:name w:val="C52AB0CCD2834DDE9376065BA3B7D34D"/>
    <w:rsid w:val="005D79E4"/>
  </w:style>
  <w:style w:type="paragraph" w:customStyle="1" w:styleId="159360AC0A074123AF402BC2E5F85BAF1">
    <w:name w:val="159360AC0A074123AF402BC2E5F85BAF1"/>
    <w:rsid w:val="005D79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01A1285AE84A0687E678AD118E9ACD1">
    <w:name w:val="F301A1285AE84A0687E678AD118E9ACD1"/>
    <w:rsid w:val="005D79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4C3C8AB6A24E038358E25879B071AA">
    <w:name w:val="DF4C3C8AB6A24E038358E25879B071AA"/>
    <w:rsid w:val="005D79E4"/>
  </w:style>
  <w:style w:type="paragraph" w:customStyle="1" w:styleId="B280458EAB4043B09D32B2F11FEDC752">
    <w:name w:val="B280458EAB4043B09D32B2F11FEDC752"/>
    <w:rsid w:val="005D79E4"/>
  </w:style>
  <w:style w:type="paragraph" w:customStyle="1" w:styleId="41B509781A164B2A8B82F092A4B4D1E0">
    <w:name w:val="41B509781A164B2A8B82F092A4B4D1E0"/>
    <w:rsid w:val="005D79E4"/>
  </w:style>
  <w:style w:type="paragraph" w:customStyle="1" w:styleId="6355CA9A97024EE686D439A5EC83DDF6">
    <w:name w:val="6355CA9A97024EE686D439A5EC83DDF6"/>
    <w:rsid w:val="005D79E4"/>
  </w:style>
  <w:style w:type="paragraph" w:customStyle="1" w:styleId="85E75C88A76645FEA1B974FB5FA62532">
    <w:name w:val="85E75C88A76645FEA1B974FB5FA62532"/>
    <w:rsid w:val="005D79E4"/>
  </w:style>
  <w:style w:type="paragraph" w:customStyle="1" w:styleId="AAF08959801D447594FDE40A4F3D0910">
    <w:name w:val="AAF08959801D447594FDE40A4F3D0910"/>
    <w:rsid w:val="005D79E4"/>
  </w:style>
  <w:style w:type="paragraph" w:customStyle="1" w:styleId="11F4B024FFDF4D1DB97A0037E80838EE">
    <w:name w:val="11F4B024FFDF4D1DB97A0037E80838EE"/>
    <w:rsid w:val="005D7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S2021/02011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be40751b-46b9-4dd1-b698-e881109883a8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5720-8EEB-46ED-890D-3F5587F2122F}"/>
</file>

<file path=customXml/itemProps2.xml><?xml version="1.0" encoding="utf-8"?>
<ds:datastoreItem xmlns:ds="http://schemas.openxmlformats.org/officeDocument/2006/customXml" ds:itemID="{211E6CCA-23F9-4D10-AB2F-509CF1FE6A1F}"/>
</file>

<file path=customXml/itemProps3.xml><?xml version="1.0" encoding="utf-8"?>
<ds:datastoreItem xmlns:ds="http://schemas.openxmlformats.org/officeDocument/2006/customXml" ds:itemID="{1C4006D0-92AB-4240-B179-95C36664BCD9}"/>
</file>

<file path=customXml/itemProps4.xml><?xml version="1.0" encoding="utf-8"?>
<ds:datastoreItem xmlns:ds="http://schemas.openxmlformats.org/officeDocument/2006/customXml" ds:itemID="{211E6CCA-23F9-4D10-AB2F-509CF1FE6A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0E360B-227A-4BC7-8283-98C97C9F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936FF0-1D71-4570-9615-F4D96D4E971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F0CA772-7B4F-4AB3-8FD6-0A75FF2607D7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2023.docx</dc:title>
  <dc:subject/>
  <dc:creator>Paula Ericson</dc:creator>
  <cp:keywords/>
  <dc:description/>
  <cp:lastModifiedBy>Maria Zetterström</cp:lastModifiedBy>
  <cp:revision>15</cp:revision>
  <dcterms:created xsi:type="dcterms:W3CDTF">2021-03-01T16:47:00Z</dcterms:created>
  <dcterms:modified xsi:type="dcterms:W3CDTF">2021-03-09T15:36:00Z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05142b54-76bb-4f3d-81d3-74d271678f8a</vt:lpwstr>
  </property>
</Properties>
</file>