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41E42" w14:textId="41A3D104" w:rsidR="00EB30FB" w:rsidRDefault="00EB30FB" w:rsidP="00DA0661">
      <w:pPr>
        <w:pStyle w:val="Rubrik"/>
      </w:pPr>
      <w:bookmarkStart w:id="0" w:name="Start"/>
      <w:bookmarkEnd w:id="0"/>
      <w:r>
        <w:t>Svar på fråga 2020/21:1867 av Jonas Andersson i Linghem (SD) Fusk och självgranskningar hos studieförbund</w:t>
      </w:r>
    </w:p>
    <w:p w14:paraId="5F577BC5" w14:textId="0E640090" w:rsidR="00EB30FB" w:rsidRDefault="00EB30FB" w:rsidP="002749F7">
      <w:pPr>
        <w:pStyle w:val="Brdtext"/>
      </w:pPr>
      <w:r>
        <w:t xml:space="preserve">Jonas Andersson har frågat mig om jag avser att agera för att extern och oberoende granskning ska ske av nyttjandet av det statsbidrag till folkbildningen som går till studieförbunden. </w:t>
      </w:r>
    </w:p>
    <w:p w14:paraId="668F7A9B" w14:textId="21DAEAF1" w:rsidR="00F5527D" w:rsidRDefault="00EB30FB" w:rsidP="00F5527D">
      <w:r>
        <w:t xml:space="preserve">Inledningsvis vill jag understryka att </w:t>
      </w:r>
      <w:r w:rsidR="00F5527D">
        <w:t>det är av största vikt att statsbidrags</w:t>
      </w:r>
      <w:r w:rsidR="00A254BE">
        <w:softHyphen/>
      </w:r>
      <w:r w:rsidR="00F5527D">
        <w:t>fi</w:t>
      </w:r>
      <w:r w:rsidR="00A254BE">
        <w:softHyphen/>
      </w:r>
      <w:r w:rsidR="00F5527D">
        <w:t>nan</w:t>
      </w:r>
      <w:r w:rsidR="00A254BE">
        <w:softHyphen/>
      </w:r>
      <w:r w:rsidR="00A254BE">
        <w:softHyphen/>
      </w:r>
      <w:r w:rsidR="00F5527D">
        <w:t>sie</w:t>
      </w:r>
      <w:r w:rsidR="00A254BE">
        <w:softHyphen/>
      </w:r>
      <w:r w:rsidR="00F5527D">
        <w:t>rad verksamhet följs upp regelbundet och att det finns kontrollmeka</w:t>
      </w:r>
      <w:r w:rsidR="00A254BE">
        <w:softHyphen/>
      </w:r>
      <w:r w:rsidR="00F5527D">
        <w:t>nismer på plats när statsbidrag har använts på ett felaktigt sätt. Regeringen</w:t>
      </w:r>
      <w:r w:rsidR="00F5527D" w:rsidRPr="0034298C">
        <w:t xml:space="preserve"> ställ</w:t>
      </w:r>
      <w:r w:rsidR="00F5527D">
        <w:t>er</w:t>
      </w:r>
      <w:r w:rsidR="00F5527D" w:rsidRPr="0034298C">
        <w:t xml:space="preserve"> därför</w:t>
      </w:r>
      <w:r w:rsidR="00F5527D">
        <w:t xml:space="preserve"> </w:t>
      </w:r>
      <w:r w:rsidR="00F5527D" w:rsidRPr="0034298C">
        <w:t>krav på Folkbildningsrådet</w:t>
      </w:r>
      <w:r w:rsidR="00F5527D">
        <w:t xml:space="preserve">s uppföljning och </w:t>
      </w:r>
      <w:r w:rsidR="00F5527D" w:rsidRPr="0034298C">
        <w:t>redovisning av statsbidraget.</w:t>
      </w:r>
      <w:r w:rsidR="00F5527D">
        <w:t xml:space="preserve"> </w:t>
      </w:r>
    </w:p>
    <w:p w14:paraId="160EC9D5" w14:textId="7EED7F62" w:rsidR="00A95BF9" w:rsidRDefault="00A657DE" w:rsidP="00C34B15">
      <w:r>
        <w:t xml:space="preserve">Regeringen har förstärkt uppföljningen av statsbidraget till studieförbunden för att stävja fusk och felrapporteringar samt säkerställa att bidraget går till verksamhet som uppfyller statens syften med statsbidraget. </w:t>
      </w:r>
      <w:r w:rsidR="00C34B15">
        <w:t>Folkbildnings</w:t>
      </w:r>
      <w:r w:rsidR="00A254BE">
        <w:softHyphen/>
      </w:r>
      <w:r w:rsidR="00C34B15">
        <w:t>rå</w:t>
      </w:r>
      <w:r w:rsidR="00A254BE">
        <w:softHyphen/>
      </w:r>
      <w:r w:rsidR="00C34B15">
        <w:t xml:space="preserve">det </w:t>
      </w:r>
      <w:r w:rsidR="00F5527D">
        <w:t>ska s</w:t>
      </w:r>
      <w:r w:rsidR="00C34B15" w:rsidRPr="00EB4989">
        <w:t xml:space="preserve">enast den 15 april </w:t>
      </w:r>
      <w:r w:rsidR="00C34B15">
        <w:t>lämna</w:t>
      </w:r>
      <w:r w:rsidR="00C34B15" w:rsidRPr="00EB4989">
        <w:t xml:space="preserve"> en särskild rapport till regeringen</w:t>
      </w:r>
      <w:r w:rsidR="00C34B15">
        <w:t xml:space="preserve"> där rådet </w:t>
      </w:r>
      <w:proofErr w:type="gramStart"/>
      <w:r w:rsidR="00C34B15">
        <w:t>bl.a.</w:t>
      </w:r>
      <w:proofErr w:type="gramEnd"/>
      <w:r w:rsidR="00C34B15">
        <w:t xml:space="preserve"> ska</w:t>
      </w:r>
      <w:r w:rsidR="00C34B15" w:rsidRPr="00EB4989">
        <w:t xml:space="preserve"> redovisa</w:t>
      </w:r>
      <w:r w:rsidR="00C34B15">
        <w:t xml:space="preserve"> de åtgärder som har vidtagits och som planeras </w:t>
      </w:r>
      <w:r w:rsidR="00A13C98">
        <w:t xml:space="preserve">för </w:t>
      </w:r>
      <w:r>
        <w:t>att säker</w:t>
      </w:r>
      <w:r w:rsidR="00A254BE">
        <w:softHyphen/>
      </w:r>
      <w:r w:rsidR="00A254BE">
        <w:softHyphen/>
      </w:r>
      <w:r>
        <w:t>ställa detta</w:t>
      </w:r>
      <w:r w:rsidR="005F2EEA">
        <w:t>.</w:t>
      </w:r>
    </w:p>
    <w:p w14:paraId="5E8382B9" w14:textId="223E72FD" w:rsidR="009C70BC" w:rsidRDefault="009C70BC" w:rsidP="009C70BC">
      <w:pPr>
        <w:pStyle w:val="Brdtext"/>
      </w:pPr>
      <w:r>
        <w:rPr>
          <w:rFonts w:eastAsia="Times New Roman" w:cs="Times New Roman"/>
          <w:color w:val="000000"/>
          <w:lang w:eastAsia="sv-SE"/>
        </w:rPr>
        <w:t xml:space="preserve">Folkbildningsrådet </w:t>
      </w:r>
      <w:r w:rsidR="00A95BF9">
        <w:rPr>
          <w:rFonts w:eastAsia="Times New Roman" w:cs="Times New Roman"/>
          <w:color w:val="000000"/>
          <w:lang w:eastAsia="sv-SE"/>
        </w:rPr>
        <w:t>har enligt lag fått uppgiften att pröva frågor om fördel</w:t>
      </w:r>
      <w:r w:rsidR="00A254BE">
        <w:rPr>
          <w:rFonts w:eastAsia="Times New Roman" w:cs="Times New Roman"/>
          <w:color w:val="000000"/>
          <w:lang w:eastAsia="sv-SE"/>
        </w:rPr>
        <w:softHyphen/>
      </w:r>
      <w:r w:rsidR="00A95BF9">
        <w:rPr>
          <w:rFonts w:eastAsia="Times New Roman" w:cs="Times New Roman"/>
          <w:color w:val="000000"/>
          <w:lang w:eastAsia="sv-SE"/>
        </w:rPr>
        <w:t xml:space="preserve">ning av statsbidrag till </w:t>
      </w:r>
      <w:proofErr w:type="gramStart"/>
      <w:r w:rsidR="00A95BF9">
        <w:rPr>
          <w:rFonts w:eastAsia="Times New Roman" w:cs="Times New Roman"/>
          <w:color w:val="000000"/>
          <w:lang w:eastAsia="sv-SE"/>
        </w:rPr>
        <w:t>bl.a.</w:t>
      </w:r>
      <w:proofErr w:type="gramEnd"/>
      <w:r w:rsidR="00A95BF9">
        <w:rPr>
          <w:rFonts w:eastAsia="Times New Roman" w:cs="Times New Roman"/>
          <w:color w:val="000000"/>
          <w:lang w:eastAsia="sv-SE"/>
        </w:rPr>
        <w:t xml:space="preserve"> studieförbund. Det är vidare rådet som</w:t>
      </w:r>
      <w:r w:rsidR="000D0002">
        <w:rPr>
          <w:rFonts w:eastAsia="Times New Roman" w:cs="Times New Roman"/>
          <w:color w:val="000000"/>
          <w:lang w:eastAsia="sv-SE"/>
        </w:rPr>
        <w:t xml:space="preserve"> </w:t>
      </w:r>
      <w:r>
        <w:rPr>
          <w:rFonts w:eastAsia="Times New Roman" w:cs="Times New Roman"/>
          <w:color w:val="000000"/>
          <w:lang w:eastAsia="sv-SE"/>
        </w:rPr>
        <w:t>följer upp och granskar verksamhet kopplad till statsbidraget. Rådet har möjlighet att återkräva utbetalt statsbidrag om det beviljats på felaktiga grunder eller om medlen inte har använts för det ändamål de har beviljats för. Olika</w:t>
      </w:r>
      <w:r>
        <w:t xml:space="preserve"> delar av statsbidraget till folkbildningen har även granskats av Riksrevisionen och Statskontoret. </w:t>
      </w:r>
    </w:p>
    <w:p w14:paraId="6F89131E" w14:textId="0BA7CB03" w:rsidR="000D0002" w:rsidRDefault="009C70BC" w:rsidP="00A657DE">
      <w:pPr>
        <w:pStyle w:val="Brdtext"/>
        <w:rPr>
          <w:rFonts w:ascii="Garamond" w:hAnsi="Garamond"/>
          <w:lang w:eastAsia="sv-SE"/>
        </w:rPr>
      </w:pPr>
      <w:r>
        <w:rPr>
          <w:lang w:eastAsia="sv-SE"/>
        </w:rPr>
        <w:lastRenderedPageBreak/>
        <w:t xml:space="preserve">Folkbildningsrådet tillsammans med studieförbunden </w:t>
      </w:r>
      <w:r w:rsidR="00A95BF9">
        <w:rPr>
          <w:lang w:eastAsia="sv-SE"/>
        </w:rPr>
        <w:t>bedriver nu ett omfat</w:t>
      </w:r>
      <w:r w:rsidR="00A254BE">
        <w:rPr>
          <w:lang w:eastAsia="sv-SE"/>
        </w:rPr>
        <w:softHyphen/>
      </w:r>
      <w:r w:rsidR="00A95BF9">
        <w:rPr>
          <w:lang w:eastAsia="sv-SE"/>
        </w:rPr>
        <w:t>tande arbete</w:t>
      </w:r>
      <w:r w:rsidR="00A13C98">
        <w:rPr>
          <w:lang w:eastAsia="sv-SE"/>
        </w:rPr>
        <w:t xml:space="preserve"> </w:t>
      </w:r>
      <w:r>
        <w:rPr>
          <w:lang w:eastAsia="sv-SE"/>
        </w:rPr>
        <w:t>för</w:t>
      </w:r>
      <w:r>
        <w:rPr>
          <w:rFonts w:ascii="Garamond" w:hAnsi="Garamond"/>
          <w:lang w:eastAsia="sv-SE"/>
        </w:rPr>
        <w:t xml:space="preserve"> att komma till rätta med de felaktigheter som upptäckts inom studieförbundens verksamhet. Rådet förstärker sin organisation för att </w:t>
      </w:r>
      <w:r>
        <w:rPr>
          <w:color w:val="000000"/>
          <w:shd w:val="clear" w:color="auto" w:fill="FFFFFF"/>
        </w:rPr>
        <w:t>intensifiera arbetet med uppföljning, granskning och kontroll av hur stats</w:t>
      </w:r>
      <w:r w:rsidR="00A254BE">
        <w:rPr>
          <w:color w:val="000000"/>
          <w:shd w:val="clear" w:color="auto" w:fill="FFFFFF"/>
        </w:rPr>
        <w:softHyphen/>
      </w:r>
      <w:r>
        <w:rPr>
          <w:color w:val="000000"/>
          <w:shd w:val="clear" w:color="auto" w:fill="FFFFFF"/>
        </w:rPr>
        <w:t xml:space="preserve">bidraget till folkbildningen används. </w:t>
      </w:r>
      <w:r>
        <w:rPr>
          <w:rFonts w:ascii="Garamond" w:hAnsi="Garamond"/>
          <w:color w:val="000000"/>
          <w:shd w:val="clear" w:color="auto" w:fill="FFFFFF"/>
        </w:rPr>
        <w:t>Verksamhet som inte bedöms leva upp till Folkbildningsrådets krav har strukits och studieförbunden kommer att få betala tillbaka statsbidrag.</w:t>
      </w:r>
      <w:r>
        <w:rPr>
          <w:rFonts w:ascii="Garamond" w:hAnsi="Garamond"/>
          <w:lang w:eastAsia="sv-SE"/>
        </w:rPr>
        <w:t xml:space="preserve"> </w:t>
      </w:r>
    </w:p>
    <w:p w14:paraId="2DEEB5D9" w14:textId="6939F338" w:rsidR="002D5AA8" w:rsidRDefault="002D5AA8" w:rsidP="00D11012">
      <w:r>
        <w:t>I sin skuggbudget för 2021 föreslår Sverigedemokraterna att statsbidraget till folkbildningen bör minska. Regeringen delar inte denna bedömning. Rege</w:t>
      </w:r>
      <w:r w:rsidR="00A254BE">
        <w:softHyphen/>
      </w:r>
      <w:r>
        <w:t>rin</w:t>
      </w:r>
      <w:r w:rsidR="00A254BE">
        <w:softHyphen/>
      </w:r>
      <w:r>
        <w:t xml:space="preserve">gen värnar folkbildningen och värdesätter den betydelsefulla verksamhet som folkbildningens aktörer genomför varje dag och över hela vårt land. </w:t>
      </w:r>
    </w:p>
    <w:p w14:paraId="45FD4D38" w14:textId="2143D811" w:rsidR="00C61708" w:rsidRDefault="002D5AA8" w:rsidP="00D11012">
      <w:r>
        <w:t>Mot denna bakgrund vill jag understryka att det är av yttersta vikt att stats</w:t>
      </w:r>
      <w:r w:rsidR="00A254BE">
        <w:softHyphen/>
      </w:r>
      <w:r>
        <w:t>bi</w:t>
      </w:r>
      <w:r w:rsidR="00A254BE">
        <w:softHyphen/>
      </w:r>
      <w:r>
        <w:t xml:space="preserve">draget till folkbildningen används korrekt och går till </w:t>
      </w:r>
      <w:r w:rsidR="00C61708">
        <w:t>verksamhet som upp</w:t>
      </w:r>
      <w:r w:rsidR="00A254BE">
        <w:softHyphen/>
      </w:r>
      <w:r w:rsidR="00C61708">
        <w:t>fyller statens syften med bidraget och stärker vår gemensamma demokrati.</w:t>
      </w:r>
      <w:r w:rsidR="009F418C">
        <w:t xml:space="preserve"> </w:t>
      </w:r>
      <w:r w:rsidR="006D568C">
        <w:t>Folkbildningsrådets rapport som lämnas den 15 april utgör ett viktigt under</w:t>
      </w:r>
      <w:r w:rsidR="00A254BE">
        <w:softHyphen/>
      </w:r>
      <w:r w:rsidR="006D568C">
        <w:t xml:space="preserve">lag för regeringen för att kunna bedöma om ytterligare insatser behövs. </w:t>
      </w:r>
    </w:p>
    <w:p w14:paraId="3A340BEF" w14:textId="48ADA968" w:rsidR="00EB30FB" w:rsidRDefault="00EB30FB" w:rsidP="006A12F1">
      <w:pPr>
        <w:pStyle w:val="Brdtext"/>
      </w:pPr>
      <w:r>
        <w:t xml:space="preserve">Stockholm den </w:t>
      </w:r>
      <w:sdt>
        <w:sdtPr>
          <w:id w:val="-1225218591"/>
          <w:placeholder>
            <w:docPart w:val="964D87E0AEFA4E0AB4D5A35686D3DEA3"/>
          </w:placeholder>
          <w:dataBinding w:prefixMappings="xmlns:ns0='http://lp/documentinfo/RK' " w:xpath="/ns0:DocumentInfo[1]/ns0:BaseInfo[1]/ns0:HeaderDate[1]" w:storeItemID="{10CF3635-0D0D-4800-A940-100C46BD9A89}"/>
          <w:date w:fullDate="2021-02-23T00:00:00Z">
            <w:dateFormat w:val="d MMMM yyyy"/>
            <w:lid w:val="sv-SE"/>
            <w:storeMappedDataAs w:val="dateTime"/>
            <w:calendar w:val="gregorian"/>
          </w:date>
        </w:sdtPr>
        <w:sdtEndPr/>
        <w:sdtContent>
          <w:r w:rsidR="004F0C3B">
            <w:t>23 februari 2021</w:t>
          </w:r>
        </w:sdtContent>
      </w:sdt>
    </w:p>
    <w:p w14:paraId="79BAA1B8" w14:textId="77777777" w:rsidR="00EB30FB" w:rsidRDefault="00EB30FB" w:rsidP="004E7A8F">
      <w:pPr>
        <w:pStyle w:val="Brdtextutanavstnd"/>
      </w:pPr>
    </w:p>
    <w:p w14:paraId="07DAFE24" w14:textId="77777777" w:rsidR="00EB30FB" w:rsidRDefault="00EB30FB" w:rsidP="004E7A8F">
      <w:pPr>
        <w:pStyle w:val="Brdtextutanavstnd"/>
      </w:pPr>
    </w:p>
    <w:p w14:paraId="77546CF0" w14:textId="77777777" w:rsidR="00EB30FB" w:rsidRDefault="00EB30FB" w:rsidP="004E7A8F">
      <w:pPr>
        <w:pStyle w:val="Brdtextutanavstnd"/>
      </w:pPr>
    </w:p>
    <w:p w14:paraId="64AED171" w14:textId="70C44C22" w:rsidR="00C61708" w:rsidRPr="00DB48AB" w:rsidRDefault="00EB30FB" w:rsidP="00247C07">
      <w:pPr>
        <w:pStyle w:val="Brdtext"/>
      </w:pPr>
      <w:r>
        <w:t>Anna Ekström</w:t>
      </w:r>
    </w:p>
    <w:sectPr w:rsidR="00C6170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BC83C" w14:textId="77777777" w:rsidR="00742B53" w:rsidRDefault="00742B53" w:rsidP="00A87A54">
      <w:pPr>
        <w:spacing w:after="0" w:line="240" w:lineRule="auto"/>
      </w:pPr>
      <w:r>
        <w:separator/>
      </w:r>
    </w:p>
  </w:endnote>
  <w:endnote w:type="continuationSeparator" w:id="0">
    <w:p w14:paraId="752526FC" w14:textId="77777777" w:rsidR="00742B53" w:rsidRDefault="00742B5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2EBCC" w14:textId="77777777" w:rsidR="00083869" w:rsidRDefault="00083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9DCCBB" w14:textId="77777777" w:rsidTr="006A26EC">
      <w:trPr>
        <w:trHeight w:val="227"/>
        <w:jc w:val="right"/>
      </w:trPr>
      <w:tc>
        <w:tcPr>
          <w:tcW w:w="708" w:type="dxa"/>
          <w:vAlign w:val="bottom"/>
        </w:tcPr>
        <w:p w14:paraId="2488CFE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F1A9E10" w14:textId="77777777" w:rsidTr="006A26EC">
      <w:trPr>
        <w:trHeight w:val="850"/>
        <w:jc w:val="right"/>
      </w:trPr>
      <w:tc>
        <w:tcPr>
          <w:tcW w:w="708" w:type="dxa"/>
          <w:vAlign w:val="bottom"/>
        </w:tcPr>
        <w:p w14:paraId="53C3F1A8" w14:textId="77777777" w:rsidR="005606BC" w:rsidRPr="00347E11" w:rsidRDefault="005606BC" w:rsidP="005606BC">
          <w:pPr>
            <w:pStyle w:val="Sidfot"/>
            <w:spacing w:line="276" w:lineRule="auto"/>
            <w:jc w:val="right"/>
          </w:pPr>
        </w:p>
      </w:tc>
    </w:tr>
  </w:tbl>
  <w:p w14:paraId="5B2E921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32E43F" w14:textId="77777777" w:rsidTr="001F4302">
      <w:trPr>
        <w:trHeight w:val="510"/>
      </w:trPr>
      <w:tc>
        <w:tcPr>
          <w:tcW w:w="8525" w:type="dxa"/>
          <w:gridSpan w:val="2"/>
          <w:vAlign w:val="bottom"/>
        </w:tcPr>
        <w:p w14:paraId="517CA0D5" w14:textId="77777777" w:rsidR="00347E11" w:rsidRPr="00347E11" w:rsidRDefault="00347E11" w:rsidP="00347E11">
          <w:pPr>
            <w:pStyle w:val="Sidfot"/>
            <w:rPr>
              <w:sz w:val="8"/>
            </w:rPr>
          </w:pPr>
        </w:p>
      </w:tc>
    </w:tr>
    <w:tr w:rsidR="00093408" w:rsidRPr="00EE3C0F" w14:paraId="05876310" w14:textId="77777777" w:rsidTr="00C26068">
      <w:trPr>
        <w:trHeight w:val="227"/>
      </w:trPr>
      <w:tc>
        <w:tcPr>
          <w:tcW w:w="4074" w:type="dxa"/>
        </w:tcPr>
        <w:p w14:paraId="7C6B08B2" w14:textId="77777777" w:rsidR="00347E11" w:rsidRPr="00F53AEA" w:rsidRDefault="00347E11" w:rsidP="00C26068">
          <w:pPr>
            <w:pStyle w:val="Sidfot"/>
            <w:spacing w:line="276" w:lineRule="auto"/>
          </w:pPr>
        </w:p>
      </w:tc>
      <w:tc>
        <w:tcPr>
          <w:tcW w:w="4451" w:type="dxa"/>
        </w:tcPr>
        <w:p w14:paraId="31397D44" w14:textId="77777777" w:rsidR="00093408" w:rsidRPr="00F53AEA" w:rsidRDefault="00093408" w:rsidP="00F53AEA">
          <w:pPr>
            <w:pStyle w:val="Sidfot"/>
            <w:spacing w:line="276" w:lineRule="auto"/>
          </w:pPr>
        </w:p>
      </w:tc>
    </w:tr>
  </w:tbl>
  <w:p w14:paraId="35F009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57FF1" w14:textId="77777777" w:rsidR="00742B53" w:rsidRDefault="00742B53" w:rsidP="00A87A54">
      <w:pPr>
        <w:spacing w:after="0" w:line="240" w:lineRule="auto"/>
      </w:pPr>
      <w:r>
        <w:separator/>
      </w:r>
    </w:p>
  </w:footnote>
  <w:footnote w:type="continuationSeparator" w:id="0">
    <w:p w14:paraId="732F1059" w14:textId="77777777" w:rsidR="00742B53" w:rsidRDefault="00742B5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B206E" w14:textId="77777777" w:rsidR="00083869" w:rsidRDefault="00083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1CF9A" w14:textId="77777777" w:rsidR="00083869" w:rsidRDefault="000838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30FB" w14:paraId="3771BE08" w14:textId="77777777" w:rsidTr="00C93EBA">
      <w:trPr>
        <w:trHeight w:val="227"/>
      </w:trPr>
      <w:tc>
        <w:tcPr>
          <w:tcW w:w="5534" w:type="dxa"/>
        </w:tcPr>
        <w:p w14:paraId="4A8FF288" w14:textId="77777777" w:rsidR="00EB30FB" w:rsidRPr="007D73AB" w:rsidRDefault="00EB30FB">
          <w:pPr>
            <w:pStyle w:val="Sidhuvud"/>
          </w:pPr>
        </w:p>
      </w:tc>
      <w:tc>
        <w:tcPr>
          <w:tcW w:w="3170" w:type="dxa"/>
          <w:vAlign w:val="bottom"/>
        </w:tcPr>
        <w:p w14:paraId="0F582AF1" w14:textId="77777777" w:rsidR="00EB30FB" w:rsidRPr="007D73AB" w:rsidRDefault="00EB30FB" w:rsidP="00340DE0">
          <w:pPr>
            <w:pStyle w:val="Sidhuvud"/>
          </w:pPr>
        </w:p>
      </w:tc>
      <w:tc>
        <w:tcPr>
          <w:tcW w:w="1134" w:type="dxa"/>
        </w:tcPr>
        <w:p w14:paraId="447429BB" w14:textId="77777777" w:rsidR="00EB30FB" w:rsidRDefault="00EB30FB" w:rsidP="005A703A">
          <w:pPr>
            <w:pStyle w:val="Sidhuvud"/>
          </w:pPr>
        </w:p>
      </w:tc>
    </w:tr>
    <w:tr w:rsidR="00EB30FB" w14:paraId="68017F69" w14:textId="77777777" w:rsidTr="00C93EBA">
      <w:trPr>
        <w:trHeight w:val="1928"/>
      </w:trPr>
      <w:tc>
        <w:tcPr>
          <w:tcW w:w="5534" w:type="dxa"/>
        </w:tcPr>
        <w:p w14:paraId="2193FD3E" w14:textId="77777777" w:rsidR="00EB30FB" w:rsidRPr="00340DE0" w:rsidRDefault="00EB30FB" w:rsidP="00340DE0">
          <w:pPr>
            <w:pStyle w:val="Sidhuvud"/>
          </w:pPr>
          <w:r>
            <w:rPr>
              <w:noProof/>
            </w:rPr>
            <w:drawing>
              <wp:inline distT="0" distB="0" distL="0" distR="0" wp14:anchorId="300D7B00" wp14:editId="1034814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567002D" w14:textId="77777777" w:rsidR="00EB30FB" w:rsidRPr="00710A6C" w:rsidRDefault="00EB30FB" w:rsidP="00EE3C0F">
          <w:pPr>
            <w:pStyle w:val="Sidhuvud"/>
            <w:rPr>
              <w:b/>
            </w:rPr>
          </w:pPr>
        </w:p>
        <w:p w14:paraId="1B7E9139" w14:textId="77777777" w:rsidR="00EB30FB" w:rsidRDefault="00EB30FB" w:rsidP="00EE3C0F">
          <w:pPr>
            <w:pStyle w:val="Sidhuvud"/>
          </w:pPr>
        </w:p>
        <w:p w14:paraId="6195E723" w14:textId="77777777" w:rsidR="00EB30FB" w:rsidRDefault="00EB30FB" w:rsidP="00EE3C0F">
          <w:pPr>
            <w:pStyle w:val="Sidhuvud"/>
          </w:pPr>
        </w:p>
        <w:p w14:paraId="4ED102BB" w14:textId="77777777" w:rsidR="00EB30FB" w:rsidRDefault="00EB30FB" w:rsidP="00EE3C0F">
          <w:pPr>
            <w:pStyle w:val="Sidhuvud"/>
          </w:pPr>
        </w:p>
        <w:sdt>
          <w:sdtPr>
            <w:alias w:val="Dnr"/>
            <w:tag w:val="ccRKShow_Dnr"/>
            <w:id w:val="-829283628"/>
            <w:placeholder>
              <w:docPart w:val="31CD1506E2DF4D50B0FC0675D1403060"/>
            </w:placeholder>
            <w:dataBinding w:prefixMappings="xmlns:ns0='http://lp/documentinfo/RK' " w:xpath="/ns0:DocumentInfo[1]/ns0:BaseInfo[1]/ns0:Dnr[1]" w:storeItemID="{10CF3635-0D0D-4800-A940-100C46BD9A89}"/>
            <w:text/>
          </w:sdtPr>
          <w:sdtEndPr/>
          <w:sdtContent>
            <w:p w14:paraId="436291AE" w14:textId="258EA96A" w:rsidR="00EB30FB" w:rsidRDefault="000049A5" w:rsidP="00EE3C0F">
              <w:pPr>
                <w:pStyle w:val="Sidhuvud"/>
              </w:pPr>
              <w:r>
                <w:t>U2021/01051</w:t>
              </w:r>
            </w:p>
          </w:sdtContent>
        </w:sdt>
        <w:sdt>
          <w:sdtPr>
            <w:alias w:val="DocNumber"/>
            <w:tag w:val="DocNumber"/>
            <w:id w:val="1726028884"/>
            <w:placeholder>
              <w:docPart w:val="B12D3D99D30145B58166A7B9243A1235"/>
            </w:placeholder>
            <w:showingPlcHdr/>
            <w:dataBinding w:prefixMappings="xmlns:ns0='http://lp/documentinfo/RK' " w:xpath="/ns0:DocumentInfo[1]/ns0:BaseInfo[1]/ns0:DocNumber[1]" w:storeItemID="{10CF3635-0D0D-4800-A940-100C46BD9A89}"/>
            <w:text/>
          </w:sdtPr>
          <w:sdtEndPr/>
          <w:sdtContent>
            <w:p w14:paraId="377BA092" w14:textId="77777777" w:rsidR="00EB30FB" w:rsidRDefault="00EB30FB" w:rsidP="00EE3C0F">
              <w:pPr>
                <w:pStyle w:val="Sidhuvud"/>
              </w:pPr>
              <w:r>
                <w:rPr>
                  <w:rStyle w:val="Platshllartext"/>
                </w:rPr>
                <w:t xml:space="preserve"> </w:t>
              </w:r>
            </w:p>
          </w:sdtContent>
        </w:sdt>
        <w:p w14:paraId="1CCBCB25" w14:textId="77777777" w:rsidR="00EB30FB" w:rsidRDefault="00EB30FB" w:rsidP="00EE3C0F">
          <w:pPr>
            <w:pStyle w:val="Sidhuvud"/>
          </w:pPr>
        </w:p>
      </w:tc>
      <w:tc>
        <w:tcPr>
          <w:tcW w:w="1134" w:type="dxa"/>
        </w:tcPr>
        <w:p w14:paraId="513D1691" w14:textId="77777777" w:rsidR="00EB30FB" w:rsidRDefault="00EB30FB" w:rsidP="0094502D">
          <w:pPr>
            <w:pStyle w:val="Sidhuvud"/>
          </w:pPr>
        </w:p>
        <w:p w14:paraId="2F97A77F" w14:textId="77777777" w:rsidR="00EB30FB" w:rsidRPr="0094502D" w:rsidRDefault="00EB30FB" w:rsidP="00EC71A6">
          <w:pPr>
            <w:pStyle w:val="Sidhuvud"/>
          </w:pPr>
        </w:p>
      </w:tc>
    </w:tr>
    <w:tr w:rsidR="00EB30FB" w14:paraId="05D8B704" w14:textId="77777777" w:rsidTr="00C93EBA">
      <w:trPr>
        <w:trHeight w:val="2268"/>
      </w:trPr>
      <w:sdt>
        <w:sdtPr>
          <w:rPr>
            <w:rFonts w:asciiTheme="minorHAnsi" w:hAnsiTheme="minorHAnsi"/>
            <w:b/>
            <w:sz w:val="25"/>
          </w:rPr>
          <w:alias w:val="SenderText"/>
          <w:tag w:val="ccRKShow_SenderText"/>
          <w:id w:val="1374046025"/>
          <w:placeholder>
            <w:docPart w:val="AF3F38FCB5AA4600B0E6998CA447E6D1"/>
          </w:placeholder>
        </w:sdtPr>
        <w:sdtEndPr>
          <w:rPr>
            <w:b w:val="0"/>
          </w:rPr>
        </w:sdtEndPr>
        <w:sdtContent>
          <w:tc>
            <w:tcPr>
              <w:tcW w:w="5534" w:type="dxa"/>
              <w:tcMar>
                <w:right w:w="1134" w:type="dxa"/>
              </w:tcMar>
            </w:tcPr>
            <w:p w14:paraId="04CA21A5" w14:textId="77777777" w:rsidR="00EB30FB" w:rsidRPr="00EB30FB" w:rsidRDefault="00EB30FB" w:rsidP="00340DE0">
              <w:pPr>
                <w:pStyle w:val="Sidhuvud"/>
                <w:rPr>
                  <w:b/>
                </w:rPr>
              </w:pPr>
              <w:r w:rsidRPr="00EB30FB">
                <w:rPr>
                  <w:b/>
                </w:rPr>
                <w:t>Utbildningsdepartementet</w:t>
              </w:r>
            </w:p>
            <w:p w14:paraId="434D7137" w14:textId="77777777" w:rsidR="00EB30FB" w:rsidRDefault="00EB30FB" w:rsidP="00340DE0">
              <w:pPr>
                <w:pStyle w:val="Sidhuvud"/>
              </w:pPr>
              <w:r w:rsidRPr="00EB30FB">
                <w:t>Utbildningsministern</w:t>
              </w:r>
            </w:p>
            <w:p w14:paraId="670FD73C" w14:textId="77777777" w:rsidR="00EB30FB" w:rsidRDefault="00EB30FB" w:rsidP="00340DE0">
              <w:pPr>
                <w:pStyle w:val="Sidhuvud"/>
              </w:pPr>
            </w:p>
            <w:p w14:paraId="1C81DBE7" w14:textId="61C57A2A" w:rsidR="00EB30FB" w:rsidRPr="00654C14" w:rsidRDefault="00EB30FB" w:rsidP="00654C14">
              <w:pPr>
                <w:rPr>
                  <w:rFonts w:asciiTheme="majorHAnsi" w:hAnsiTheme="majorHAnsi" w:cstheme="majorHAnsi"/>
                  <w:sz w:val="20"/>
                  <w:szCs w:val="20"/>
                </w:rPr>
              </w:pPr>
            </w:p>
          </w:tc>
        </w:sdtContent>
      </w:sdt>
      <w:sdt>
        <w:sdtPr>
          <w:alias w:val="Recipient"/>
          <w:tag w:val="ccRKShow_Recipient"/>
          <w:id w:val="-28344517"/>
          <w:placeholder>
            <w:docPart w:val="69D23962F23E4E5CB2EB3616D8F77228"/>
          </w:placeholder>
          <w:dataBinding w:prefixMappings="xmlns:ns0='http://lp/documentinfo/RK' " w:xpath="/ns0:DocumentInfo[1]/ns0:BaseInfo[1]/ns0:Recipient[1]" w:storeItemID="{10CF3635-0D0D-4800-A940-100C46BD9A89}"/>
          <w:text w:multiLine="1"/>
        </w:sdtPr>
        <w:sdtEndPr/>
        <w:sdtContent>
          <w:tc>
            <w:tcPr>
              <w:tcW w:w="3170" w:type="dxa"/>
            </w:tcPr>
            <w:p w14:paraId="3CDDF0F4" w14:textId="77777777" w:rsidR="00EB30FB" w:rsidRDefault="00EB30FB" w:rsidP="00547B89">
              <w:pPr>
                <w:pStyle w:val="Sidhuvud"/>
              </w:pPr>
              <w:r>
                <w:t>Till riksdagen</w:t>
              </w:r>
            </w:p>
          </w:tc>
        </w:sdtContent>
      </w:sdt>
      <w:tc>
        <w:tcPr>
          <w:tcW w:w="1134" w:type="dxa"/>
        </w:tcPr>
        <w:p w14:paraId="297197C9" w14:textId="77777777" w:rsidR="00EB30FB" w:rsidRDefault="00EB30FB" w:rsidP="003E6020">
          <w:pPr>
            <w:pStyle w:val="Sidhuvud"/>
          </w:pPr>
        </w:p>
      </w:tc>
    </w:tr>
  </w:tbl>
  <w:p w14:paraId="65F1C26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FB"/>
    <w:rsid w:val="00000290"/>
    <w:rsid w:val="00001068"/>
    <w:rsid w:val="00003DD0"/>
    <w:rsid w:val="0000412C"/>
    <w:rsid w:val="000049A5"/>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3783"/>
    <w:rsid w:val="0003679E"/>
    <w:rsid w:val="00041EDC"/>
    <w:rsid w:val="00042CE5"/>
    <w:rsid w:val="0004317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869"/>
    <w:rsid w:val="000862E0"/>
    <w:rsid w:val="000873C3"/>
    <w:rsid w:val="00093408"/>
    <w:rsid w:val="00093BBF"/>
    <w:rsid w:val="0009435C"/>
    <w:rsid w:val="00097784"/>
    <w:rsid w:val="000A13CA"/>
    <w:rsid w:val="000A456A"/>
    <w:rsid w:val="000A5E43"/>
    <w:rsid w:val="000B09EC"/>
    <w:rsid w:val="000B56A9"/>
    <w:rsid w:val="000C61D1"/>
    <w:rsid w:val="000D0002"/>
    <w:rsid w:val="000D31A9"/>
    <w:rsid w:val="000D370F"/>
    <w:rsid w:val="000D5449"/>
    <w:rsid w:val="000D7110"/>
    <w:rsid w:val="000E12D9"/>
    <w:rsid w:val="000E431B"/>
    <w:rsid w:val="000E59A9"/>
    <w:rsid w:val="000E638A"/>
    <w:rsid w:val="000E6472"/>
    <w:rsid w:val="000F00B8"/>
    <w:rsid w:val="000F0F8E"/>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C2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97E0A"/>
    <w:rsid w:val="001A1B33"/>
    <w:rsid w:val="001A2A61"/>
    <w:rsid w:val="001B4824"/>
    <w:rsid w:val="001C1C7D"/>
    <w:rsid w:val="001C4566"/>
    <w:rsid w:val="001C4572"/>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C07"/>
    <w:rsid w:val="00260D2D"/>
    <w:rsid w:val="00261975"/>
    <w:rsid w:val="00264503"/>
    <w:rsid w:val="00271D00"/>
    <w:rsid w:val="002749D6"/>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5AA8"/>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DE6"/>
    <w:rsid w:val="00360397"/>
    <w:rsid w:val="00365461"/>
    <w:rsid w:val="00367EDA"/>
    <w:rsid w:val="00370311"/>
    <w:rsid w:val="00373F5D"/>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D8B"/>
    <w:rsid w:val="003F59B4"/>
    <w:rsid w:val="003F6B92"/>
    <w:rsid w:val="004008FB"/>
    <w:rsid w:val="0040090E"/>
    <w:rsid w:val="00403D11"/>
    <w:rsid w:val="00404DB4"/>
    <w:rsid w:val="004060B1"/>
    <w:rsid w:val="00406280"/>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C3B"/>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C94"/>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2EEA"/>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4C14"/>
    <w:rsid w:val="0065559D"/>
    <w:rsid w:val="00655A40"/>
    <w:rsid w:val="00660D84"/>
    <w:rsid w:val="0066133A"/>
    <w:rsid w:val="00663196"/>
    <w:rsid w:val="0066378C"/>
    <w:rsid w:val="006700F0"/>
    <w:rsid w:val="006706EA"/>
    <w:rsid w:val="00670A48"/>
    <w:rsid w:val="00672F6F"/>
    <w:rsid w:val="00674C2F"/>
    <w:rsid w:val="00674C8B"/>
    <w:rsid w:val="00685C94"/>
    <w:rsid w:val="00691331"/>
    <w:rsid w:val="00691AEE"/>
    <w:rsid w:val="0069523C"/>
    <w:rsid w:val="006962CA"/>
    <w:rsid w:val="00696A95"/>
    <w:rsid w:val="006A09DA"/>
    <w:rsid w:val="006A1835"/>
    <w:rsid w:val="006A2625"/>
    <w:rsid w:val="006B4A30"/>
    <w:rsid w:val="006B62BD"/>
    <w:rsid w:val="006B7569"/>
    <w:rsid w:val="006C28EE"/>
    <w:rsid w:val="006C4FF1"/>
    <w:rsid w:val="006D2998"/>
    <w:rsid w:val="006D3188"/>
    <w:rsid w:val="006D5159"/>
    <w:rsid w:val="006D568C"/>
    <w:rsid w:val="006D6779"/>
    <w:rsid w:val="006E08FC"/>
    <w:rsid w:val="006F2588"/>
    <w:rsid w:val="00710A6C"/>
    <w:rsid w:val="00710D98"/>
    <w:rsid w:val="00711CE9"/>
    <w:rsid w:val="00712266"/>
    <w:rsid w:val="00712593"/>
    <w:rsid w:val="00712D82"/>
    <w:rsid w:val="00716E22"/>
    <w:rsid w:val="007171AB"/>
    <w:rsid w:val="007213D0"/>
    <w:rsid w:val="007219C0"/>
    <w:rsid w:val="00724B87"/>
    <w:rsid w:val="00731C75"/>
    <w:rsid w:val="00732599"/>
    <w:rsid w:val="00742B53"/>
    <w:rsid w:val="00743E09"/>
    <w:rsid w:val="00744FCC"/>
    <w:rsid w:val="00747B9C"/>
    <w:rsid w:val="00750C93"/>
    <w:rsid w:val="00754E24"/>
    <w:rsid w:val="00755760"/>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E6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F1E"/>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630"/>
    <w:rsid w:val="0091053B"/>
    <w:rsid w:val="00912158"/>
    <w:rsid w:val="00912945"/>
    <w:rsid w:val="009144EE"/>
    <w:rsid w:val="00915D4C"/>
    <w:rsid w:val="009279B2"/>
    <w:rsid w:val="00935814"/>
    <w:rsid w:val="00941DCB"/>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0366"/>
    <w:rsid w:val="009B2F70"/>
    <w:rsid w:val="009B4594"/>
    <w:rsid w:val="009B4DEC"/>
    <w:rsid w:val="009B65C2"/>
    <w:rsid w:val="009C2459"/>
    <w:rsid w:val="009C255A"/>
    <w:rsid w:val="009C2B46"/>
    <w:rsid w:val="009C4448"/>
    <w:rsid w:val="009C610D"/>
    <w:rsid w:val="009C70BC"/>
    <w:rsid w:val="009D10E5"/>
    <w:rsid w:val="009D2DC4"/>
    <w:rsid w:val="009D43F3"/>
    <w:rsid w:val="009D4E9F"/>
    <w:rsid w:val="009D5D40"/>
    <w:rsid w:val="009D6B1B"/>
    <w:rsid w:val="009E107B"/>
    <w:rsid w:val="009E18D6"/>
    <w:rsid w:val="009E4DCA"/>
    <w:rsid w:val="009E53C8"/>
    <w:rsid w:val="009E7B92"/>
    <w:rsid w:val="009F19C0"/>
    <w:rsid w:val="009F418C"/>
    <w:rsid w:val="009F505F"/>
    <w:rsid w:val="00A00AE4"/>
    <w:rsid w:val="00A00D24"/>
    <w:rsid w:val="00A0129C"/>
    <w:rsid w:val="00A01F5C"/>
    <w:rsid w:val="00A12A69"/>
    <w:rsid w:val="00A13C98"/>
    <w:rsid w:val="00A2019A"/>
    <w:rsid w:val="00A23493"/>
    <w:rsid w:val="00A2416A"/>
    <w:rsid w:val="00A254BE"/>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168"/>
    <w:rsid w:val="00A60D45"/>
    <w:rsid w:val="00A61DF4"/>
    <w:rsid w:val="00A61F6D"/>
    <w:rsid w:val="00A657DE"/>
    <w:rsid w:val="00A65996"/>
    <w:rsid w:val="00A67276"/>
    <w:rsid w:val="00A67588"/>
    <w:rsid w:val="00A67840"/>
    <w:rsid w:val="00A7164F"/>
    <w:rsid w:val="00A71A9E"/>
    <w:rsid w:val="00A7382D"/>
    <w:rsid w:val="00A743AC"/>
    <w:rsid w:val="00A75AB7"/>
    <w:rsid w:val="00A8483F"/>
    <w:rsid w:val="00A870B0"/>
    <w:rsid w:val="00A8728A"/>
    <w:rsid w:val="00A87A54"/>
    <w:rsid w:val="00A95BF9"/>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7B8"/>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B15"/>
    <w:rsid w:val="00C36E3A"/>
    <w:rsid w:val="00C37A77"/>
    <w:rsid w:val="00C41141"/>
    <w:rsid w:val="00C449AD"/>
    <w:rsid w:val="00C44E30"/>
    <w:rsid w:val="00C461E6"/>
    <w:rsid w:val="00C50045"/>
    <w:rsid w:val="00C50771"/>
    <w:rsid w:val="00C508BE"/>
    <w:rsid w:val="00C55FE8"/>
    <w:rsid w:val="00C61708"/>
    <w:rsid w:val="00C63EC4"/>
    <w:rsid w:val="00C64CD9"/>
    <w:rsid w:val="00C670F8"/>
    <w:rsid w:val="00C6780B"/>
    <w:rsid w:val="00C67DD8"/>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012"/>
    <w:rsid w:val="00D116C0"/>
    <w:rsid w:val="00D13433"/>
    <w:rsid w:val="00D13D8A"/>
    <w:rsid w:val="00D20DA7"/>
    <w:rsid w:val="00D249A5"/>
    <w:rsid w:val="00D24D53"/>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75B"/>
    <w:rsid w:val="00E55D8E"/>
    <w:rsid w:val="00E6641E"/>
    <w:rsid w:val="00E66F18"/>
    <w:rsid w:val="00E70856"/>
    <w:rsid w:val="00E727DE"/>
    <w:rsid w:val="00E74A30"/>
    <w:rsid w:val="00E77778"/>
    <w:rsid w:val="00E77B7E"/>
    <w:rsid w:val="00E77BA8"/>
    <w:rsid w:val="00E82DF1"/>
    <w:rsid w:val="00E90CAA"/>
    <w:rsid w:val="00E93339"/>
    <w:rsid w:val="00E96532"/>
    <w:rsid w:val="00E96973"/>
    <w:rsid w:val="00E973A0"/>
    <w:rsid w:val="00EA1688"/>
    <w:rsid w:val="00EA1AFC"/>
    <w:rsid w:val="00EA2317"/>
    <w:rsid w:val="00EA3A7D"/>
    <w:rsid w:val="00EA4C83"/>
    <w:rsid w:val="00EB30F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27D"/>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BBF1BA"/>
  <w15:docId w15:val="{7F20D674-07F9-4366-AA14-B7D9C54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1351">
      <w:bodyDiv w:val="1"/>
      <w:marLeft w:val="0"/>
      <w:marRight w:val="0"/>
      <w:marTop w:val="0"/>
      <w:marBottom w:val="0"/>
      <w:divBdr>
        <w:top w:val="none" w:sz="0" w:space="0" w:color="auto"/>
        <w:left w:val="none" w:sz="0" w:space="0" w:color="auto"/>
        <w:bottom w:val="none" w:sz="0" w:space="0" w:color="auto"/>
        <w:right w:val="none" w:sz="0" w:space="0" w:color="auto"/>
      </w:divBdr>
    </w:div>
    <w:div w:id="1276407952">
      <w:bodyDiv w:val="1"/>
      <w:marLeft w:val="0"/>
      <w:marRight w:val="0"/>
      <w:marTop w:val="0"/>
      <w:marBottom w:val="0"/>
      <w:divBdr>
        <w:top w:val="none" w:sz="0" w:space="0" w:color="auto"/>
        <w:left w:val="none" w:sz="0" w:space="0" w:color="auto"/>
        <w:bottom w:val="none" w:sz="0" w:space="0" w:color="auto"/>
        <w:right w:val="none" w:sz="0" w:space="0" w:color="auto"/>
      </w:divBdr>
    </w:div>
    <w:div w:id="1369571382">
      <w:bodyDiv w:val="1"/>
      <w:marLeft w:val="0"/>
      <w:marRight w:val="0"/>
      <w:marTop w:val="0"/>
      <w:marBottom w:val="0"/>
      <w:divBdr>
        <w:top w:val="none" w:sz="0" w:space="0" w:color="auto"/>
        <w:left w:val="none" w:sz="0" w:space="0" w:color="auto"/>
        <w:bottom w:val="none" w:sz="0" w:space="0" w:color="auto"/>
        <w:right w:val="none" w:sz="0" w:space="0" w:color="auto"/>
      </w:divBdr>
    </w:div>
    <w:div w:id="145544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CD1506E2DF4D50B0FC0675D1403060"/>
        <w:category>
          <w:name w:val="Allmänt"/>
          <w:gallery w:val="placeholder"/>
        </w:category>
        <w:types>
          <w:type w:val="bbPlcHdr"/>
        </w:types>
        <w:behaviors>
          <w:behavior w:val="content"/>
        </w:behaviors>
        <w:guid w:val="{E1EA0273-7E0A-4ED4-94E5-A40CB5C9AFF0}"/>
      </w:docPartPr>
      <w:docPartBody>
        <w:p w:rsidR="00C34A45" w:rsidRDefault="00EC5869" w:rsidP="00EC5869">
          <w:pPr>
            <w:pStyle w:val="31CD1506E2DF4D50B0FC0675D1403060"/>
          </w:pPr>
          <w:r>
            <w:rPr>
              <w:rStyle w:val="Platshllartext"/>
            </w:rPr>
            <w:t xml:space="preserve"> </w:t>
          </w:r>
        </w:p>
      </w:docPartBody>
    </w:docPart>
    <w:docPart>
      <w:docPartPr>
        <w:name w:val="B12D3D99D30145B58166A7B9243A1235"/>
        <w:category>
          <w:name w:val="Allmänt"/>
          <w:gallery w:val="placeholder"/>
        </w:category>
        <w:types>
          <w:type w:val="bbPlcHdr"/>
        </w:types>
        <w:behaviors>
          <w:behavior w:val="content"/>
        </w:behaviors>
        <w:guid w:val="{87035C84-329A-45B7-8A60-91C4CB4142D1}"/>
      </w:docPartPr>
      <w:docPartBody>
        <w:p w:rsidR="00C34A45" w:rsidRDefault="00EC5869" w:rsidP="00EC5869">
          <w:pPr>
            <w:pStyle w:val="B12D3D99D30145B58166A7B9243A12351"/>
          </w:pPr>
          <w:r>
            <w:rPr>
              <w:rStyle w:val="Platshllartext"/>
            </w:rPr>
            <w:t xml:space="preserve"> </w:t>
          </w:r>
        </w:p>
      </w:docPartBody>
    </w:docPart>
    <w:docPart>
      <w:docPartPr>
        <w:name w:val="AF3F38FCB5AA4600B0E6998CA447E6D1"/>
        <w:category>
          <w:name w:val="Allmänt"/>
          <w:gallery w:val="placeholder"/>
        </w:category>
        <w:types>
          <w:type w:val="bbPlcHdr"/>
        </w:types>
        <w:behaviors>
          <w:behavior w:val="content"/>
        </w:behaviors>
        <w:guid w:val="{6F888F15-2978-43DE-9237-41F8C8EC4E8B}"/>
      </w:docPartPr>
      <w:docPartBody>
        <w:p w:rsidR="00C34A45" w:rsidRDefault="00EC5869" w:rsidP="00EC5869">
          <w:pPr>
            <w:pStyle w:val="AF3F38FCB5AA4600B0E6998CA447E6D11"/>
          </w:pPr>
          <w:r>
            <w:rPr>
              <w:rStyle w:val="Platshllartext"/>
            </w:rPr>
            <w:t xml:space="preserve"> </w:t>
          </w:r>
        </w:p>
      </w:docPartBody>
    </w:docPart>
    <w:docPart>
      <w:docPartPr>
        <w:name w:val="69D23962F23E4E5CB2EB3616D8F77228"/>
        <w:category>
          <w:name w:val="Allmänt"/>
          <w:gallery w:val="placeholder"/>
        </w:category>
        <w:types>
          <w:type w:val="bbPlcHdr"/>
        </w:types>
        <w:behaviors>
          <w:behavior w:val="content"/>
        </w:behaviors>
        <w:guid w:val="{DB1639DB-7E6D-443D-8189-1E69A01AE2BE}"/>
      </w:docPartPr>
      <w:docPartBody>
        <w:p w:rsidR="00C34A45" w:rsidRDefault="00EC5869" w:rsidP="00EC5869">
          <w:pPr>
            <w:pStyle w:val="69D23962F23E4E5CB2EB3616D8F77228"/>
          </w:pPr>
          <w:r>
            <w:rPr>
              <w:rStyle w:val="Platshllartext"/>
            </w:rPr>
            <w:t xml:space="preserve"> </w:t>
          </w:r>
        </w:p>
      </w:docPartBody>
    </w:docPart>
    <w:docPart>
      <w:docPartPr>
        <w:name w:val="964D87E0AEFA4E0AB4D5A35686D3DEA3"/>
        <w:category>
          <w:name w:val="Allmänt"/>
          <w:gallery w:val="placeholder"/>
        </w:category>
        <w:types>
          <w:type w:val="bbPlcHdr"/>
        </w:types>
        <w:behaviors>
          <w:behavior w:val="content"/>
        </w:behaviors>
        <w:guid w:val="{524929AC-6DE7-466E-89C3-16AD80083186}"/>
      </w:docPartPr>
      <w:docPartBody>
        <w:p w:rsidR="00C34A45" w:rsidRDefault="00EC5869" w:rsidP="00EC5869">
          <w:pPr>
            <w:pStyle w:val="964D87E0AEFA4E0AB4D5A35686D3DEA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69"/>
    <w:rsid w:val="001008ED"/>
    <w:rsid w:val="005547D5"/>
    <w:rsid w:val="00564E9E"/>
    <w:rsid w:val="00B62A55"/>
    <w:rsid w:val="00C34A45"/>
    <w:rsid w:val="00CF2115"/>
    <w:rsid w:val="00EC5869"/>
    <w:rsid w:val="00EE7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5501757C764A05B142024537019672">
    <w:name w:val="7B5501757C764A05B142024537019672"/>
    <w:rsid w:val="00EC5869"/>
  </w:style>
  <w:style w:type="character" w:styleId="Platshllartext">
    <w:name w:val="Placeholder Text"/>
    <w:basedOn w:val="Standardstycketeckensnitt"/>
    <w:uiPriority w:val="99"/>
    <w:semiHidden/>
    <w:rsid w:val="00EC5869"/>
    <w:rPr>
      <w:noProof w:val="0"/>
      <w:color w:val="808080"/>
    </w:rPr>
  </w:style>
  <w:style w:type="paragraph" w:customStyle="1" w:styleId="CDFE5138B7B74F719B7EB699EE50BFCD">
    <w:name w:val="CDFE5138B7B74F719B7EB699EE50BFCD"/>
    <w:rsid w:val="00EC5869"/>
  </w:style>
  <w:style w:type="paragraph" w:customStyle="1" w:styleId="6441FD8F779D4AFB9E3447A6DE2C5E00">
    <w:name w:val="6441FD8F779D4AFB9E3447A6DE2C5E00"/>
    <w:rsid w:val="00EC5869"/>
  </w:style>
  <w:style w:type="paragraph" w:customStyle="1" w:styleId="12B5F95662134FC88ADAAE01D1C2431B">
    <w:name w:val="12B5F95662134FC88ADAAE01D1C2431B"/>
    <w:rsid w:val="00EC5869"/>
  </w:style>
  <w:style w:type="paragraph" w:customStyle="1" w:styleId="31CD1506E2DF4D50B0FC0675D1403060">
    <w:name w:val="31CD1506E2DF4D50B0FC0675D1403060"/>
    <w:rsid w:val="00EC5869"/>
  </w:style>
  <w:style w:type="paragraph" w:customStyle="1" w:styleId="B12D3D99D30145B58166A7B9243A1235">
    <w:name w:val="B12D3D99D30145B58166A7B9243A1235"/>
    <w:rsid w:val="00EC5869"/>
  </w:style>
  <w:style w:type="paragraph" w:customStyle="1" w:styleId="DE5D4CB186DC414BB7C0A9D529179495">
    <w:name w:val="DE5D4CB186DC414BB7C0A9D529179495"/>
    <w:rsid w:val="00EC5869"/>
  </w:style>
  <w:style w:type="paragraph" w:customStyle="1" w:styleId="6F7857C965254AA2B7A9C59E6BA3BB4F">
    <w:name w:val="6F7857C965254AA2B7A9C59E6BA3BB4F"/>
    <w:rsid w:val="00EC5869"/>
  </w:style>
  <w:style w:type="paragraph" w:customStyle="1" w:styleId="79A50BFFEA694231A55782612889CCCB">
    <w:name w:val="79A50BFFEA694231A55782612889CCCB"/>
    <w:rsid w:val="00EC5869"/>
  </w:style>
  <w:style w:type="paragraph" w:customStyle="1" w:styleId="AF3F38FCB5AA4600B0E6998CA447E6D1">
    <w:name w:val="AF3F38FCB5AA4600B0E6998CA447E6D1"/>
    <w:rsid w:val="00EC5869"/>
  </w:style>
  <w:style w:type="paragraph" w:customStyle="1" w:styleId="69D23962F23E4E5CB2EB3616D8F77228">
    <w:name w:val="69D23962F23E4E5CB2EB3616D8F77228"/>
    <w:rsid w:val="00EC5869"/>
  </w:style>
  <w:style w:type="paragraph" w:customStyle="1" w:styleId="B12D3D99D30145B58166A7B9243A12351">
    <w:name w:val="B12D3D99D30145B58166A7B9243A12351"/>
    <w:rsid w:val="00EC58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3F38FCB5AA4600B0E6998CA447E6D11">
    <w:name w:val="AF3F38FCB5AA4600B0E6998CA447E6D11"/>
    <w:rsid w:val="00EC58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2CDACED8DF4419A7054C809CE5CE0A">
    <w:name w:val="B32CDACED8DF4419A7054C809CE5CE0A"/>
    <w:rsid w:val="00EC5869"/>
  </w:style>
  <w:style w:type="paragraph" w:customStyle="1" w:styleId="833016043B8F4480A2AC1E3F1198ED97">
    <w:name w:val="833016043B8F4480A2AC1E3F1198ED97"/>
    <w:rsid w:val="00EC5869"/>
  </w:style>
  <w:style w:type="paragraph" w:customStyle="1" w:styleId="BDFD748384454E3FB9529165F768BCC7">
    <w:name w:val="BDFD748384454E3FB9529165F768BCC7"/>
    <w:rsid w:val="00EC5869"/>
  </w:style>
  <w:style w:type="paragraph" w:customStyle="1" w:styleId="5F2DC17330004718B5F7D002D9BFE754">
    <w:name w:val="5F2DC17330004718B5F7D002D9BFE754"/>
    <w:rsid w:val="00EC5869"/>
  </w:style>
  <w:style w:type="paragraph" w:customStyle="1" w:styleId="FCBC75BC1864414392994A77BD808354">
    <w:name w:val="FCBC75BC1864414392994A77BD808354"/>
    <w:rsid w:val="00EC5869"/>
  </w:style>
  <w:style w:type="paragraph" w:customStyle="1" w:styleId="964D87E0AEFA4E0AB4D5A35686D3DEA3">
    <w:name w:val="964D87E0AEFA4E0AB4D5A35686D3DEA3"/>
    <w:rsid w:val="00EC5869"/>
  </w:style>
  <w:style w:type="paragraph" w:customStyle="1" w:styleId="0ABF132ED153418E8D4A56B9726840DD">
    <w:name w:val="0ABF132ED153418E8D4A56B9726840DD"/>
    <w:rsid w:val="00EC5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2021-02-23T00:00:00</HeaderDate>
    <Office/>
    <Dnr>U2021/01051</Dnr>
    <ParagrafNr/>
    <DocumentTitle/>
    <VisitingAddress/>
    <Extra1/>
    <Extra2/>
    <Extra3>Jonas Andersson i Linghem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2021-02-23T00:00:00</HeaderDate>
    <Office/>
    <Dnr>U2021/01051</Dnr>
    <ParagrafNr/>
    <DocumentTitle/>
    <VisitingAddress/>
    <Extra1/>
    <Extra2/>
    <Extra3>Jonas Andersson i Linghem</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87d91a77-0654-4178-984f-332c7ff9dbe2</RD_Svarsid>
  </documentManagement>
</p:properties>
</file>

<file path=customXml/itemProps1.xml><?xml version="1.0" encoding="utf-8"?>
<ds:datastoreItem xmlns:ds="http://schemas.openxmlformats.org/officeDocument/2006/customXml" ds:itemID="{9263403F-FE0B-44A8-A88E-1FC7E4B59C16}"/>
</file>

<file path=customXml/itemProps2.xml><?xml version="1.0" encoding="utf-8"?>
<ds:datastoreItem xmlns:ds="http://schemas.openxmlformats.org/officeDocument/2006/customXml" ds:itemID="{10CF3635-0D0D-4800-A940-100C46BD9A8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81539E7-6BAE-49D3-86C9-236EF542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CF3635-0D0D-4800-A940-100C46BD9A89}">
  <ds:schemaRefs>
    <ds:schemaRef ds:uri="http://lp/documentinfo/RK"/>
  </ds:schemaRefs>
</ds:datastoreItem>
</file>

<file path=customXml/itemProps6.xml><?xml version="1.0" encoding="utf-8"?>
<ds:datastoreItem xmlns:ds="http://schemas.openxmlformats.org/officeDocument/2006/customXml" ds:itemID="{249CE02E-CBC5-43AD-B899-D4E03155F333}">
  <ds:schemaRefs>
    <ds:schemaRef ds:uri="http://schemas.microsoft.com/sharepoint/v3/contenttype/forms"/>
  </ds:schemaRefs>
</ds:datastoreItem>
</file>

<file path=customXml/itemProps7.xml><?xml version="1.0" encoding="utf-8"?>
<ds:datastoreItem xmlns:ds="http://schemas.openxmlformats.org/officeDocument/2006/customXml" ds:itemID="{249CE02E-CBC5-43AD-B899-D4E03155F333}"/>
</file>

<file path=customXml/itemProps8.xml><?xml version="1.0" encoding="utf-8"?>
<ds:datastoreItem xmlns:ds="http://schemas.openxmlformats.org/officeDocument/2006/customXml" ds:itemID="{EE1C77C9-A71A-45D2-B314-AEB57BACCAF7}"/>
</file>

<file path=docProps/app.xml><?xml version="1.0" encoding="utf-8"?>
<Properties xmlns="http://schemas.openxmlformats.org/officeDocument/2006/extended-properties" xmlns:vt="http://schemas.openxmlformats.org/officeDocument/2006/docPropsVTypes">
  <Template>RK Basmall</Template>
  <TotalTime>0</TotalTime>
  <Pages>2</Pages>
  <Words>430</Words>
  <Characters>2281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2020_21_1867 Fusk och självgranskningar hos studieförbund.docx</dc:title>
  <dc:subject/>
  <dc:creator>Annika Järemo</dc:creator>
  <cp:keywords/>
  <dc:description/>
  <cp:lastModifiedBy>Annika Järemo</cp:lastModifiedBy>
  <cp:revision>22</cp:revision>
  <dcterms:created xsi:type="dcterms:W3CDTF">2021-02-19T08:04:00Z</dcterms:created>
  <dcterms:modified xsi:type="dcterms:W3CDTF">2021-02-23T08:12:00Z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1bcbadf6-c060-499c-871a-f86ba18f2f63</vt:lpwstr>
  </property>
  <property fmtid="{D5CDD505-2E9C-101B-9397-08002B2CF9AE}" pid="5" name="Organisation">
    <vt:lpwstr/>
  </property>
  <property fmtid="{D5CDD505-2E9C-101B-9397-08002B2CF9AE}" pid="6" name="ActivityCategory">
    <vt:lpwstr/>
  </property>
</Properties>
</file>