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AC213" w14:textId="77777777" w:rsidR="00A1100C" w:rsidRDefault="00A1100C" w:rsidP="00A1100C">
      <w:pPr>
        <w:pStyle w:val="Rubrik"/>
      </w:pPr>
      <w:bookmarkStart w:id="0" w:name="Start"/>
      <w:bookmarkEnd w:id="0"/>
      <w:r>
        <w:t>Svar på fråga 2020/21:726 av Monika Lövgren (SD)</w:t>
      </w:r>
      <w:r>
        <w:br/>
        <w:t>Mobilsurfande cyklister</w:t>
      </w:r>
    </w:p>
    <w:p w14:paraId="5AC45281" w14:textId="77777777" w:rsidR="00A1100C" w:rsidRDefault="00A1100C" w:rsidP="00A1100C">
      <w:pPr>
        <w:pStyle w:val="Brdtext"/>
      </w:pPr>
      <w:r>
        <w:t>Monika Lövgren har frågat mig om regeringen har för avsikt att se över möjligheterna att utöka förbudet att hålla en mobiltelefon i handen till att även gälla vid framförandet av cykelfordon.</w:t>
      </w:r>
    </w:p>
    <w:p w14:paraId="389E0597" w14:textId="77777777" w:rsidR="00A1100C" w:rsidRDefault="00A1100C" w:rsidP="00A1100C">
      <w:pPr>
        <w:pStyle w:val="Brdtext"/>
      </w:pPr>
      <w:r>
        <w:t>Cyklister är trafikanter och ska följa bestämmelserna i trafikförordningen (1998:1276). I förordningen anges att f</w:t>
      </w:r>
      <w:r w:rsidRPr="0025408C">
        <w:t>ör att undvika trafikolyckor skall en trafikant iaktta den omsorg och varsamhet som krävs med hänsyn till omständigheterna.</w:t>
      </w:r>
    </w:p>
    <w:p w14:paraId="21494CD2" w14:textId="77777777" w:rsidR="00A1100C" w:rsidRDefault="00A1100C" w:rsidP="00A1100C">
      <w:pPr>
        <w:pStyle w:val="Brdtext"/>
      </w:pPr>
      <w:r>
        <w:t xml:space="preserve">Som trafikutskottet konstaterade när utskottet 2019 och 2020 föreslog att Monika Lövgrens motioner i denna fråga skulle avslås så finns det begränsad forskning inom området. Det gäller till exempel omfattningen av cyklister som håller en mobiltelefon i handen samtidigt som de cyklar, hur den användningen sker och förhållandet till cyklisters trafikmiljö. </w:t>
      </w:r>
    </w:p>
    <w:p w14:paraId="1414DB66" w14:textId="77777777" w:rsidR="00A1100C" w:rsidRPr="00D53590" w:rsidRDefault="00A1100C" w:rsidP="00A1100C">
      <w:pPr>
        <w:pStyle w:val="Brdtext"/>
      </w:pPr>
      <w:r>
        <w:t xml:space="preserve">Trafiksäkerhet för cyklister är en viktig fråga som jag följer noga.  </w:t>
      </w:r>
    </w:p>
    <w:p w14:paraId="7F3199FD" w14:textId="77777777" w:rsidR="00A1100C" w:rsidRPr="00D53590" w:rsidRDefault="00A1100C" w:rsidP="00A1100C">
      <w:pPr>
        <w:pStyle w:val="Brdtext"/>
      </w:pPr>
      <w:r w:rsidRPr="00D53590">
        <w:t xml:space="preserve">Stockholm den </w:t>
      </w:r>
      <w:sdt>
        <w:sdtPr>
          <w:id w:val="-1225218591"/>
          <w:placeholder>
            <w:docPart w:val="1FC644A97AA44C8AB659DD02DC3F3BF8"/>
          </w:placeholder>
          <w:dataBinding w:prefixMappings="xmlns:ns0='http://lp/documentinfo/RK' " w:xpath="/ns0:DocumentInfo[1]/ns0:BaseInfo[1]/ns0:HeaderDate[1]" w:storeItemID="{A92ADBA5-0A47-4EA6-AE0F-0206BDDEA6E6}"/>
          <w:date w:fullDate="2020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9 december 2020</w:t>
          </w:r>
        </w:sdtContent>
      </w:sdt>
    </w:p>
    <w:p w14:paraId="2CED791F" w14:textId="77777777" w:rsidR="00A1100C" w:rsidRPr="00D53590" w:rsidRDefault="00A1100C" w:rsidP="00A1100C">
      <w:pPr>
        <w:pStyle w:val="Brdtextutanavstnd"/>
      </w:pPr>
    </w:p>
    <w:p w14:paraId="2D4C57A1" w14:textId="77777777" w:rsidR="00A1100C" w:rsidRPr="00D53590" w:rsidRDefault="00A1100C" w:rsidP="00A1100C">
      <w:pPr>
        <w:pStyle w:val="Brdtextutanavstnd"/>
      </w:pPr>
    </w:p>
    <w:p w14:paraId="64CA8C42" w14:textId="77777777" w:rsidR="00A1100C" w:rsidRPr="00D53590" w:rsidRDefault="00A1100C" w:rsidP="00A1100C">
      <w:pPr>
        <w:pStyle w:val="Brdtextutanavstnd"/>
      </w:pPr>
    </w:p>
    <w:p w14:paraId="4973B8D6" w14:textId="77777777" w:rsidR="00A1100C" w:rsidRDefault="00A1100C" w:rsidP="00A1100C">
      <w:pPr>
        <w:pStyle w:val="Brdtext"/>
      </w:pPr>
      <w:r>
        <w:t>Tomas Eneroth</w:t>
      </w:r>
    </w:p>
    <w:p w14:paraId="7786C30E" w14:textId="77777777" w:rsidR="00A1100C" w:rsidRPr="00DB48AB" w:rsidRDefault="00A1100C" w:rsidP="00A1100C">
      <w:pPr>
        <w:pStyle w:val="Brdtext"/>
      </w:pPr>
    </w:p>
    <w:p w14:paraId="07F5DDB6" w14:textId="77777777" w:rsidR="009C76F3" w:rsidRPr="00A1100C" w:rsidRDefault="009C76F3" w:rsidP="00A1100C"/>
    <w:sectPr w:rsidR="009C76F3" w:rsidRPr="00A1100C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CE7D7" w14:textId="77777777" w:rsidR="009C76F3" w:rsidRDefault="009C76F3" w:rsidP="00A87A54">
      <w:pPr>
        <w:spacing w:after="0" w:line="240" w:lineRule="auto"/>
      </w:pPr>
      <w:r>
        <w:separator/>
      </w:r>
    </w:p>
  </w:endnote>
  <w:endnote w:type="continuationSeparator" w:id="0">
    <w:p w14:paraId="65C603FC" w14:textId="77777777" w:rsidR="009C76F3" w:rsidRDefault="009C76F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08E1E" w14:textId="77777777" w:rsidR="004C256E" w:rsidRDefault="004C256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539C4C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1A7963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FB82DC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43E93C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7C222F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EA6733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1E6646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5741C23" w14:textId="77777777" w:rsidTr="00C26068">
      <w:trPr>
        <w:trHeight w:val="227"/>
      </w:trPr>
      <w:tc>
        <w:tcPr>
          <w:tcW w:w="4074" w:type="dxa"/>
        </w:tcPr>
        <w:p w14:paraId="129F273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EAFB30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26849A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CAD8B" w14:textId="77777777" w:rsidR="009C76F3" w:rsidRDefault="009C76F3" w:rsidP="00A87A54">
      <w:pPr>
        <w:spacing w:after="0" w:line="240" w:lineRule="auto"/>
      </w:pPr>
      <w:r>
        <w:separator/>
      </w:r>
    </w:p>
  </w:footnote>
  <w:footnote w:type="continuationSeparator" w:id="0">
    <w:p w14:paraId="276A5C7B" w14:textId="77777777" w:rsidR="009C76F3" w:rsidRDefault="009C76F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7E664" w14:textId="77777777" w:rsidR="004C256E" w:rsidRDefault="004C256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613AD" w14:textId="77777777" w:rsidR="004C256E" w:rsidRDefault="004C256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C76F3" w14:paraId="15DDBD8F" w14:textId="77777777" w:rsidTr="00C93EBA">
      <w:trPr>
        <w:trHeight w:val="227"/>
      </w:trPr>
      <w:tc>
        <w:tcPr>
          <w:tcW w:w="5534" w:type="dxa"/>
        </w:tcPr>
        <w:p w14:paraId="06DDB374" w14:textId="77777777" w:rsidR="009C76F3" w:rsidRPr="007D73AB" w:rsidRDefault="009C76F3">
          <w:pPr>
            <w:pStyle w:val="Sidhuvud"/>
          </w:pPr>
        </w:p>
      </w:tc>
      <w:tc>
        <w:tcPr>
          <w:tcW w:w="3170" w:type="dxa"/>
          <w:vAlign w:val="bottom"/>
        </w:tcPr>
        <w:p w14:paraId="023A1AD2" w14:textId="77777777" w:rsidR="009C76F3" w:rsidRPr="007D73AB" w:rsidRDefault="009C76F3" w:rsidP="00340DE0">
          <w:pPr>
            <w:pStyle w:val="Sidhuvud"/>
          </w:pPr>
        </w:p>
      </w:tc>
      <w:tc>
        <w:tcPr>
          <w:tcW w:w="1134" w:type="dxa"/>
        </w:tcPr>
        <w:p w14:paraId="0A23AE2D" w14:textId="77777777" w:rsidR="009C76F3" w:rsidRDefault="009C76F3" w:rsidP="005A703A">
          <w:pPr>
            <w:pStyle w:val="Sidhuvud"/>
          </w:pPr>
        </w:p>
      </w:tc>
    </w:tr>
    <w:tr w:rsidR="009C76F3" w14:paraId="3130A026" w14:textId="77777777" w:rsidTr="00C93EBA">
      <w:trPr>
        <w:trHeight w:val="1928"/>
      </w:trPr>
      <w:tc>
        <w:tcPr>
          <w:tcW w:w="5534" w:type="dxa"/>
        </w:tcPr>
        <w:p w14:paraId="76BDCCCF" w14:textId="77777777" w:rsidR="009C76F3" w:rsidRPr="00340DE0" w:rsidRDefault="009C76F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114D02A" wp14:editId="36829DB8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A672928" w14:textId="77777777" w:rsidR="009C76F3" w:rsidRPr="00710A6C" w:rsidRDefault="009C76F3" w:rsidP="00EE3C0F">
          <w:pPr>
            <w:pStyle w:val="Sidhuvud"/>
            <w:rPr>
              <w:b/>
            </w:rPr>
          </w:pPr>
        </w:p>
        <w:p w14:paraId="12A2C0D2" w14:textId="77777777" w:rsidR="009C76F3" w:rsidRDefault="009C76F3" w:rsidP="00EE3C0F">
          <w:pPr>
            <w:pStyle w:val="Sidhuvud"/>
          </w:pPr>
        </w:p>
        <w:p w14:paraId="08CBF13D" w14:textId="77777777" w:rsidR="009C76F3" w:rsidRDefault="009C76F3" w:rsidP="00EE3C0F">
          <w:pPr>
            <w:pStyle w:val="Sidhuvud"/>
          </w:pPr>
        </w:p>
        <w:p w14:paraId="12F26670" w14:textId="77777777" w:rsidR="009C76F3" w:rsidRDefault="009C76F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095A418E281441588CF48165FC40C66"/>
            </w:placeholder>
            <w:dataBinding w:prefixMappings="xmlns:ns0='http://lp/documentinfo/RK' " w:xpath="/ns0:DocumentInfo[1]/ns0:BaseInfo[1]/ns0:Dnr[1]" w:storeItemID="{A92ADBA5-0A47-4EA6-AE0F-0206BDDEA6E6}"/>
            <w:text/>
          </w:sdtPr>
          <w:sdtEndPr/>
          <w:sdtContent>
            <w:p w14:paraId="78508FC8" w14:textId="77777777" w:rsidR="009C76F3" w:rsidRDefault="009C76F3" w:rsidP="00EE3C0F">
              <w:pPr>
                <w:pStyle w:val="Sidhuvud"/>
              </w:pPr>
              <w:r>
                <w:t xml:space="preserve">I2020/03075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4810E2BFE0047E99AC27729384EF47B"/>
            </w:placeholder>
            <w:showingPlcHdr/>
            <w:dataBinding w:prefixMappings="xmlns:ns0='http://lp/documentinfo/RK' " w:xpath="/ns0:DocumentInfo[1]/ns0:BaseInfo[1]/ns0:DocNumber[1]" w:storeItemID="{A92ADBA5-0A47-4EA6-AE0F-0206BDDEA6E6}"/>
            <w:text/>
          </w:sdtPr>
          <w:sdtEndPr/>
          <w:sdtContent>
            <w:p w14:paraId="45A8D53B" w14:textId="77777777" w:rsidR="009C76F3" w:rsidRDefault="009C76F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9090FB9" w14:textId="77777777" w:rsidR="009C76F3" w:rsidRDefault="009C76F3" w:rsidP="00EE3C0F">
          <w:pPr>
            <w:pStyle w:val="Sidhuvud"/>
          </w:pPr>
        </w:p>
      </w:tc>
      <w:tc>
        <w:tcPr>
          <w:tcW w:w="1134" w:type="dxa"/>
        </w:tcPr>
        <w:p w14:paraId="6BAD1D7F" w14:textId="77777777" w:rsidR="009C76F3" w:rsidRDefault="009C76F3" w:rsidP="0094502D">
          <w:pPr>
            <w:pStyle w:val="Sidhuvud"/>
          </w:pPr>
        </w:p>
        <w:p w14:paraId="6B51838D" w14:textId="77777777" w:rsidR="009C76F3" w:rsidRPr="0094502D" w:rsidRDefault="009C76F3" w:rsidP="00EC71A6">
          <w:pPr>
            <w:pStyle w:val="Sidhuvud"/>
          </w:pPr>
        </w:p>
      </w:tc>
    </w:tr>
    <w:tr w:rsidR="009C76F3" w14:paraId="1299B64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297C814B9C64EF69903CD9650D41CC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17CA93F" w14:textId="77777777" w:rsidR="009C76F3" w:rsidRPr="009C76F3" w:rsidRDefault="009C76F3" w:rsidP="00340DE0">
              <w:pPr>
                <w:pStyle w:val="Sidhuvud"/>
                <w:rPr>
                  <w:b/>
                </w:rPr>
              </w:pPr>
              <w:r w:rsidRPr="009C76F3">
                <w:rPr>
                  <w:b/>
                </w:rPr>
                <w:t>Infrastrukturdepartementet</w:t>
              </w:r>
            </w:p>
            <w:p w14:paraId="1675AEC1" w14:textId="77777777" w:rsidR="009C76F3" w:rsidRDefault="009C76F3" w:rsidP="00340DE0">
              <w:pPr>
                <w:pStyle w:val="Sidhuvud"/>
              </w:pPr>
              <w:r w:rsidRPr="009C76F3">
                <w:t>Infrastrukturministern</w:t>
              </w:r>
            </w:p>
            <w:p w14:paraId="3BBDE5ED" w14:textId="77777777" w:rsidR="009C76F3" w:rsidRDefault="009C76F3" w:rsidP="00340DE0">
              <w:pPr>
                <w:pStyle w:val="Sidhuvud"/>
              </w:pPr>
            </w:p>
            <w:p w14:paraId="7F2A7755" w14:textId="77777777" w:rsidR="009C76F3" w:rsidRPr="00340DE0" w:rsidRDefault="009C76F3" w:rsidP="009C76F3">
              <w:pPr>
                <w:pStyle w:val="Sidhuvud"/>
              </w:pPr>
            </w:p>
          </w:tc>
          <w:bookmarkStart w:id="1" w:name="_GoBack" w:displacedByCustomXml="next"/>
          <w:bookmarkEnd w:id="1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F6BEAB9BA9B74D4083A5E7C00A19D5F0"/>
          </w:placeholder>
          <w:dataBinding w:prefixMappings="xmlns:ns0='http://lp/documentinfo/RK' " w:xpath="/ns0:DocumentInfo[1]/ns0:BaseInfo[1]/ns0:Recipient[1]" w:storeItemID="{A92ADBA5-0A47-4EA6-AE0F-0206BDDEA6E6}"/>
          <w:text w:multiLine="1"/>
        </w:sdtPr>
        <w:sdtEndPr/>
        <w:sdtContent>
          <w:tc>
            <w:tcPr>
              <w:tcW w:w="3170" w:type="dxa"/>
            </w:tcPr>
            <w:p w14:paraId="1B30E799" w14:textId="77777777" w:rsidR="009C76F3" w:rsidRDefault="009C76F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E31ABD4" w14:textId="77777777" w:rsidR="009C76F3" w:rsidRDefault="009C76F3" w:rsidP="003E6020">
          <w:pPr>
            <w:pStyle w:val="Sidhuvud"/>
          </w:pPr>
        </w:p>
      </w:tc>
    </w:tr>
  </w:tbl>
  <w:p w14:paraId="2DF2F94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F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16E51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2E39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6EA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408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256E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8740B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C76F3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100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59A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55CC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388E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553B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3590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0798C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6FE249D"/>
  <w15:docId w15:val="{25D8B2CD-4E69-4304-8E47-D02FB7C4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95A418E281441588CF48165FC40C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C5E8C4-850B-4026-906D-3421D02F75CB}"/>
      </w:docPartPr>
      <w:docPartBody>
        <w:p w:rsidR="00545FEA" w:rsidRDefault="00F22FA5" w:rsidP="00F22FA5">
          <w:pPr>
            <w:pStyle w:val="5095A418E281441588CF48165FC40C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810E2BFE0047E99AC27729384EF4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5EE60E-D03D-460E-8C2A-9FFA0A42F14B}"/>
      </w:docPartPr>
      <w:docPartBody>
        <w:p w:rsidR="00545FEA" w:rsidRDefault="00F22FA5" w:rsidP="00F22FA5">
          <w:pPr>
            <w:pStyle w:val="D4810E2BFE0047E99AC27729384EF47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97C814B9C64EF69903CD9650D41C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791ED1-1F44-4E39-958D-ABDE5DD18A16}"/>
      </w:docPartPr>
      <w:docPartBody>
        <w:p w:rsidR="00545FEA" w:rsidRDefault="00F22FA5" w:rsidP="00F22FA5">
          <w:pPr>
            <w:pStyle w:val="9297C814B9C64EF69903CD9650D41CC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BEAB9BA9B74D4083A5E7C00A19D5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7D475A-29B0-4432-B70D-2E847CC25D90}"/>
      </w:docPartPr>
      <w:docPartBody>
        <w:p w:rsidR="00545FEA" w:rsidRDefault="00F22FA5" w:rsidP="00F22FA5">
          <w:pPr>
            <w:pStyle w:val="F6BEAB9BA9B74D4083A5E7C00A19D5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C644A97AA44C8AB659DD02DC3F3B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034881-7E7F-4F40-8DA6-B8445D76AF89}"/>
      </w:docPartPr>
      <w:docPartBody>
        <w:p w:rsidR="00B445A3" w:rsidRDefault="00D16A25" w:rsidP="00D16A25">
          <w:pPr>
            <w:pStyle w:val="1FC644A97AA44C8AB659DD02DC3F3BF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FA5"/>
    <w:rsid w:val="00545FEA"/>
    <w:rsid w:val="00B445A3"/>
    <w:rsid w:val="00D16A25"/>
    <w:rsid w:val="00F2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EF82F1113C644838C6DDFE2F53BD530">
    <w:name w:val="EEF82F1113C644838C6DDFE2F53BD530"/>
    <w:rsid w:val="00F22FA5"/>
  </w:style>
  <w:style w:type="character" w:styleId="Platshllartext">
    <w:name w:val="Placeholder Text"/>
    <w:basedOn w:val="Standardstycketeckensnitt"/>
    <w:uiPriority w:val="99"/>
    <w:semiHidden/>
    <w:rsid w:val="00D16A25"/>
    <w:rPr>
      <w:noProof w:val="0"/>
      <w:color w:val="808080"/>
    </w:rPr>
  </w:style>
  <w:style w:type="paragraph" w:customStyle="1" w:styleId="7AC33A8701DB434A9D7E584C4DC0EF14">
    <w:name w:val="7AC33A8701DB434A9D7E584C4DC0EF14"/>
    <w:rsid w:val="00F22FA5"/>
  </w:style>
  <w:style w:type="paragraph" w:customStyle="1" w:styleId="53D28229691946F0ABFF449D5FD67A41">
    <w:name w:val="53D28229691946F0ABFF449D5FD67A41"/>
    <w:rsid w:val="00F22FA5"/>
  </w:style>
  <w:style w:type="paragraph" w:customStyle="1" w:styleId="07DC3632B05441E4936AC032FAF99A55">
    <w:name w:val="07DC3632B05441E4936AC032FAF99A55"/>
    <w:rsid w:val="00F22FA5"/>
  </w:style>
  <w:style w:type="paragraph" w:customStyle="1" w:styleId="5095A418E281441588CF48165FC40C66">
    <w:name w:val="5095A418E281441588CF48165FC40C66"/>
    <w:rsid w:val="00F22FA5"/>
  </w:style>
  <w:style w:type="paragraph" w:customStyle="1" w:styleId="D4810E2BFE0047E99AC27729384EF47B">
    <w:name w:val="D4810E2BFE0047E99AC27729384EF47B"/>
    <w:rsid w:val="00F22FA5"/>
  </w:style>
  <w:style w:type="paragraph" w:customStyle="1" w:styleId="F10BDBE3902F4FC085455B75DCECE3CF">
    <w:name w:val="F10BDBE3902F4FC085455B75DCECE3CF"/>
    <w:rsid w:val="00F22FA5"/>
  </w:style>
  <w:style w:type="paragraph" w:customStyle="1" w:styleId="12F40E309E1E452BAD742FB37D6A5C52">
    <w:name w:val="12F40E309E1E452BAD742FB37D6A5C52"/>
    <w:rsid w:val="00F22FA5"/>
  </w:style>
  <w:style w:type="paragraph" w:customStyle="1" w:styleId="535C543219AF40C98303AD0DE8B09F29">
    <w:name w:val="535C543219AF40C98303AD0DE8B09F29"/>
    <w:rsid w:val="00F22FA5"/>
  </w:style>
  <w:style w:type="paragraph" w:customStyle="1" w:styleId="9297C814B9C64EF69903CD9650D41CC7">
    <w:name w:val="9297C814B9C64EF69903CD9650D41CC7"/>
    <w:rsid w:val="00F22FA5"/>
  </w:style>
  <w:style w:type="paragraph" w:customStyle="1" w:styleId="F6BEAB9BA9B74D4083A5E7C00A19D5F0">
    <w:name w:val="F6BEAB9BA9B74D4083A5E7C00A19D5F0"/>
    <w:rsid w:val="00F22FA5"/>
  </w:style>
  <w:style w:type="paragraph" w:customStyle="1" w:styleId="D4810E2BFE0047E99AC27729384EF47B1">
    <w:name w:val="D4810E2BFE0047E99AC27729384EF47B1"/>
    <w:rsid w:val="00F22FA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297C814B9C64EF69903CD9650D41CC71">
    <w:name w:val="9297C814B9C64EF69903CD9650D41CC71"/>
    <w:rsid w:val="00F22FA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FA543EDCA41443380ECB67D32BE3869">
    <w:name w:val="8FA543EDCA41443380ECB67D32BE3869"/>
    <w:rsid w:val="00F22FA5"/>
  </w:style>
  <w:style w:type="paragraph" w:customStyle="1" w:styleId="086B4D1912804EACBE05A26C126BDC6A">
    <w:name w:val="086B4D1912804EACBE05A26C126BDC6A"/>
    <w:rsid w:val="00F22FA5"/>
  </w:style>
  <w:style w:type="paragraph" w:customStyle="1" w:styleId="67839AA97AF64479B9DA57E0521E8BBD">
    <w:name w:val="67839AA97AF64479B9DA57E0521E8BBD"/>
    <w:rsid w:val="00F22FA5"/>
  </w:style>
  <w:style w:type="paragraph" w:customStyle="1" w:styleId="480F6547637B48F985141B266B570B5E">
    <w:name w:val="480F6547637B48F985141B266B570B5E"/>
    <w:rsid w:val="00F22FA5"/>
  </w:style>
  <w:style w:type="paragraph" w:customStyle="1" w:styleId="2AD4E149E1C740D082E4E9419C0C623D">
    <w:name w:val="2AD4E149E1C740D082E4E9419C0C623D"/>
    <w:rsid w:val="00F22FA5"/>
  </w:style>
  <w:style w:type="paragraph" w:customStyle="1" w:styleId="2ED380EBF72B4F24B97805300C7A84DB">
    <w:name w:val="2ED380EBF72B4F24B97805300C7A84DB"/>
    <w:rsid w:val="00F22FA5"/>
  </w:style>
  <w:style w:type="paragraph" w:customStyle="1" w:styleId="93DDA6661EE443698803377549179503">
    <w:name w:val="93DDA6661EE443698803377549179503"/>
    <w:rsid w:val="00F22FA5"/>
  </w:style>
  <w:style w:type="paragraph" w:customStyle="1" w:styleId="1FC644A97AA44C8AB659DD02DC3F3BF8">
    <w:name w:val="1FC644A97AA44C8AB659DD02DC3F3BF8"/>
    <w:rsid w:val="00D16A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aea46988-4c1d-4455-aa5c-ee35ce8b5786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2020-12-09T00:00:00</HeaderDate>
    <Office/>
    <Dnr>I2020/03075 </Dnr>
    <ParagrafNr/>
    <DocumentTitle/>
    <VisitingAddress/>
    <Extra1/>
    <Extra2/>
    <Extra3>Monika Lövgren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DD589-9538-46EE-89EB-2673F125ABB7}"/>
</file>

<file path=customXml/itemProps2.xml><?xml version="1.0" encoding="utf-8"?>
<ds:datastoreItem xmlns:ds="http://schemas.openxmlformats.org/officeDocument/2006/customXml" ds:itemID="{2605BBB1-824C-4D46-B771-5BD498FB5D73}"/>
</file>

<file path=customXml/itemProps3.xml><?xml version="1.0" encoding="utf-8"?>
<ds:datastoreItem xmlns:ds="http://schemas.openxmlformats.org/officeDocument/2006/customXml" ds:itemID="{4CCAE316-0FCD-4184-8316-6231B98B231F}"/>
</file>

<file path=customXml/itemProps4.xml><?xml version="1.0" encoding="utf-8"?>
<ds:datastoreItem xmlns:ds="http://schemas.openxmlformats.org/officeDocument/2006/customXml" ds:itemID="{84327DD8-6ECA-459F-9F64-7D328BB4075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1650D57-9DDA-4E41-919B-89845321CFA4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2605BBB1-824C-4D46-B771-5BD498FB5D73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A92ADBA5-0A47-4EA6-AE0F-0206BDDEA6E6}"/>
</file>

<file path=customXml/itemProps8.xml><?xml version="1.0" encoding="utf-8"?>
<ds:datastoreItem xmlns:ds="http://schemas.openxmlformats.org/officeDocument/2006/customXml" ds:itemID="{1B030046-BBE0-4127-8ADB-C154759388B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156</Words>
  <Characters>827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726 av Monika Lövgren (SD) Mobilsurfande cyklister.docx</dc:title>
  <dc:subject/>
  <dc:creator>Sofie Mååg</dc:creator>
  <cp:keywords/>
  <dc:description/>
  <cp:lastModifiedBy>Annica Liljedahl</cp:lastModifiedBy>
  <cp:revision>2</cp:revision>
  <dcterms:created xsi:type="dcterms:W3CDTF">2020-12-09T10:10:00Z</dcterms:created>
  <dcterms:modified xsi:type="dcterms:W3CDTF">2020-12-09T10:10:00Z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