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B5247" w:rsidP="00DA0661">
      <w:pPr>
        <w:pStyle w:val="Title"/>
      </w:pPr>
      <w:bookmarkStart w:id="0" w:name="Start"/>
      <w:bookmarkEnd w:id="0"/>
      <w:r>
        <w:t>Svar på fråga 202</w:t>
      </w:r>
      <w:r w:rsidR="00511BB4">
        <w:t>1</w:t>
      </w:r>
      <w:r>
        <w:t>/2</w:t>
      </w:r>
      <w:r w:rsidR="00511BB4">
        <w:t>2</w:t>
      </w:r>
      <w:r>
        <w:t>:</w:t>
      </w:r>
      <w:r w:rsidR="00511BB4">
        <w:t>86</w:t>
      </w:r>
      <w:r>
        <w:t xml:space="preserve"> av </w:t>
      </w:r>
      <w:r w:rsidR="00511BB4">
        <w:t>Björn Sö</w:t>
      </w:r>
      <w:r w:rsidR="00264E23">
        <w:t>d</w:t>
      </w:r>
      <w:r w:rsidR="00511BB4">
        <w:t>er</w:t>
      </w:r>
      <w:r>
        <w:t xml:space="preserve"> (SD)</w:t>
      </w:r>
      <w:r w:rsidR="00BA2DF0">
        <w:t xml:space="preserve"> Kinas </w:t>
      </w:r>
      <w:r w:rsidR="00511BB4">
        <w:t xml:space="preserve">upprepade </w:t>
      </w:r>
      <w:r w:rsidR="00BA2DF0">
        <w:t>kränkningar av Taiwan</w:t>
      </w:r>
      <w:r w:rsidR="008E7936">
        <w:t xml:space="preserve"> och fråga 2021/22:96 av Markus </w:t>
      </w:r>
      <w:r w:rsidR="008E7936">
        <w:t>W</w:t>
      </w:r>
      <w:r w:rsidR="000B35C5">
        <w:t>i</w:t>
      </w:r>
      <w:r w:rsidR="008E7936">
        <w:t>echel</w:t>
      </w:r>
      <w:r w:rsidR="008E7936">
        <w:t xml:space="preserve"> (SD)</w:t>
      </w:r>
      <w:r w:rsidR="00386CD7">
        <w:t xml:space="preserve"> Solidaritet med Taiwan</w:t>
      </w:r>
    </w:p>
    <w:p w:rsidR="00EF75F8" w:rsidP="002B5247">
      <w:r>
        <w:t>Björn Söder</w:t>
      </w:r>
      <w:r w:rsidR="002B5247">
        <w:t xml:space="preserve"> har frågat mig om</w:t>
      </w:r>
      <w:r w:rsidR="00524798">
        <w:t xml:space="preserve"> jag</w:t>
      </w:r>
      <w:r w:rsidR="002B5247">
        <w:t xml:space="preserve"> </w:t>
      </w:r>
      <w:r w:rsidR="00524798">
        <w:t>avser att till stöd för Taiwan göra någon markering mot Kinas upprepade kränkningar av Taiwan</w:t>
      </w:r>
      <w:r w:rsidR="00347605">
        <w:t>, och om inte, varför</w:t>
      </w:r>
      <w:r w:rsidR="00524798">
        <w:t xml:space="preserve">. </w:t>
      </w:r>
      <w:r w:rsidRPr="008E7936" w:rsidR="008E7936">
        <w:t xml:space="preserve">Markus </w:t>
      </w:r>
      <w:r w:rsidR="008E7936">
        <w:t>W</w:t>
      </w:r>
      <w:r w:rsidR="000B35C5">
        <w:t>i</w:t>
      </w:r>
      <w:r w:rsidR="008E7936">
        <w:t>e</w:t>
      </w:r>
      <w:r w:rsidRPr="008E7936" w:rsidR="008E7936">
        <w:t>chel</w:t>
      </w:r>
      <w:r w:rsidRPr="008E7936" w:rsidR="008E7936">
        <w:t xml:space="preserve"> </w:t>
      </w:r>
      <w:r w:rsidR="008E7936">
        <w:t>har frågat mig om</w:t>
      </w:r>
      <w:r w:rsidRPr="008E7936" w:rsidR="008E7936">
        <w:t xml:space="preserve"> </w:t>
      </w:r>
      <w:r w:rsidR="008E7936">
        <w:t>jag avser</w:t>
      </w:r>
      <w:r w:rsidRPr="008E7936" w:rsidR="008E7936">
        <w:t xml:space="preserve"> verka för någon typ av solidaritetshandling gentemot Taiwan, och på vilket sätt den svenska regeringen </w:t>
      </w:r>
      <w:r w:rsidR="00386CD7">
        <w:t xml:space="preserve">stöder </w:t>
      </w:r>
      <w:r w:rsidRPr="008E7936" w:rsidR="008E7936">
        <w:t>Taiwan i detta läge</w:t>
      </w:r>
      <w:r w:rsidR="008E7936">
        <w:t xml:space="preserve">. </w:t>
      </w:r>
      <w:r w:rsidRPr="002609F6" w:rsidR="002609F6">
        <w:t>Jag besvarar frågorna samlat.</w:t>
      </w:r>
    </w:p>
    <w:p w:rsidR="002B5247" w:rsidP="002B5247">
      <w:pPr>
        <w:rPr>
          <w:rFonts w:cs="Calibri"/>
        </w:rPr>
      </w:pPr>
      <w:r w:rsidRPr="000B35C5">
        <w:rPr>
          <w:rFonts w:cs="Calibri"/>
        </w:rPr>
        <w:t xml:space="preserve">Som jag har framhållit för riksdagen tidigare </w:t>
      </w:r>
      <w:r>
        <w:rPr>
          <w:rFonts w:cs="Calibri"/>
        </w:rPr>
        <w:t xml:space="preserve">verkar </w:t>
      </w:r>
      <w:r w:rsidR="000C7809">
        <w:rPr>
          <w:rFonts w:cs="Calibri"/>
        </w:rPr>
        <w:t xml:space="preserve">Sverige och EU för fredlig konfliktlösning på folkrättens grundvalar i alla internationella </w:t>
      </w:r>
      <w:r w:rsidRPr="008A6D7C" w:rsidR="000C7809">
        <w:rPr>
          <w:rFonts w:cs="Calibri"/>
        </w:rPr>
        <w:t>sammanhang</w:t>
      </w:r>
      <w:r w:rsidR="000C7809">
        <w:rPr>
          <w:rFonts w:cs="Calibri"/>
        </w:rPr>
        <w:t xml:space="preserve">. </w:t>
      </w:r>
      <w:r w:rsidRPr="000C7809" w:rsidR="000C7809">
        <w:rPr>
          <w:rFonts w:cs="Calibri"/>
        </w:rPr>
        <w:t>Kina måste liksom alla stater efterleva sina folkrättsliga förpliktelser.</w:t>
      </w:r>
      <w:r w:rsidRPr="000C7809" w:rsidR="000C7809">
        <w:t xml:space="preserve"> </w:t>
      </w:r>
      <w:r w:rsidR="00347605">
        <w:rPr>
          <w:rFonts w:cs="Arial"/>
        </w:rPr>
        <w:t xml:space="preserve">Meningsmotsättningar mellan Folkrepubliken Kina och Taiwan måste lösas på fredlig väg och på ett sätt som överensstämmer med viljan hos Taiwans befolkning. </w:t>
      </w:r>
      <w:r w:rsidRPr="000C7809" w:rsidR="000C7809">
        <w:rPr>
          <w:rFonts w:cs="Calibri"/>
        </w:rPr>
        <w:t>Regeringen tar avstånd från bruket av militära hot.</w:t>
      </w:r>
    </w:p>
    <w:p w:rsidR="008E7936" w:rsidRPr="00386CD7" w:rsidP="002B5247">
      <w:pPr>
        <w:rPr>
          <w:rFonts w:cs="Calibri"/>
        </w:rPr>
      </w:pPr>
      <w:r w:rsidRPr="008E7936">
        <w:rPr>
          <w:rFonts w:cs="Calibri"/>
        </w:rPr>
        <w:t>I mitt svar den</w:t>
      </w:r>
      <w:r w:rsidR="004560AD">
        <w:rPr>
          <w:rFonts w:cs="Calibri"/>
        </w:rPr>
        <w:t xml:space="preserve"> 24 mars på fråga </w:t>
      </w:r>
      <w:r w:rsidRPr="004560AD" w:rsidR="004560AD">
        <w:rPr>
          <w:rFonts w:cs="Calibri"/>
        </w:rPr>
        <w:t xml:space="preserve">2020/21:1460 </w:t>
      </w:r>
      <w:r w:rsidR="004560AD">
        <w:rPr>
          <w:rFonts w:cs="Calibri"/>
        </w:rPr>
        <w:t xml:space="preserve">av Björn </w:t>
      </w:r>
      <w:r w:rsidR="004E4DAE">
        <w:rPr>
          <w:rFonts w:cs="Calibri"/>
        </w:rPr>
        <w:t>Söder, redogjorde</w:t>
      </w:r>
      <w:r>
        <w:rPr>
          <w:rFonts w:cs="Calibri"/>
        </w:rPr>
        <w:t xml:space="preserve"> jag</w:t>
      </w:r>
      <w:r w:rsidRPr="008E7936">
        <w:rPr>
          <w:rFonts w:cs="Calibri"/>
        </w:rPr>
        <w:t xml:space="preserve"> för regeringens hållning </w:t>
      </w:r>
      <w:r w:rsidR="00386CD7">
        <w:rPr>
          <w:rFonts w:cs="Calibri"/>
        </w:rPr>
        <w:t>i frågor rörande Taiwan</w:t>
      </w:r>
      <w:r w:rsidRPr="008E7936">
        <w:rPr>
          <w:rFonts w:cs="Calibri"/>
        </w:rPr>
        <w:t>. Regeringens hållning ligger fast</w:t>
      </w:r>
      <w:r w:rsidR="005916E5">
        <w:rPr>
          <w:rFonts w:cs="Calibri"/>
        </w:rPr>
        <w:t>.</w:t>
      </w:r>
    </w:p>
    <w:p w:rsidR="002B52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0294CA291DA4DAC9ADCE193D57865DE"/>
          </w:placeholder>
          <w:dataBinding w:xpath="/ns0:DocumentInfo[1]/ns0:BaseInfo[1]/ns0:HeaderDate[1]" w:storeItemID="{8B2E9EDE-18B4-40F3-A581-15476BF5F400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7605">
            <w:t>13 oktober 2021</w:t>
          </w:r>
        </w:sdtContent>
      </w:sdt>
    </w:p>
    <w:p w:rsidR="002B5247" w:rsidP="004E7A8F">
      <w:pPr>
        <w:pStyle w:val="Brdtextutanavstnd"/>
      </w:pPr>
    </w:p>
    <w:p w:rsidR="00906E0D" w:rsidP="004E7A8F">
      <w:pPr>
        <w:pStyle w:val="Brdtextutanavstnd"/>
      </w:pPr>
    </w:p>
    <w:p w:rsidR="002B5247" w:rsidRPr="00DB48AB" w:rsidP="00457E02">
      <w:pPr>
        <w:pStyle w:val="BodyText"/>
        <w:tabs>
          <w:tab w:val="clear" w:pos="1701"/>
          <w:tab w:val="clear" w:pos="3600"/>
          <w:tab w:val="center" w:pos="3727"/>
          <w:tab w:val="clear" w:pos="5387"/>
        </w:tabs>
      </w:pPr>
      <w:r>
        <w:t>Ann Linde</w:t>
      </w:r>
      <w:r w:rsidR="00457E02">
        <w:tab/>
      </w: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B1D0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B1D02" w:rsidRPr="007D73AB" w:rsidP="00340DE0">
          <w:pPr>
            <w:pStyle w:val="Header"/>
          </w:pPr>
        </w:p>
      </w:tc>
      <w:tc>
        <w:tcPr>
          <w:tcW w:w="1134" w:type="dxa"/>
        </w:tcPr>
        <w:p w:rsidR="001B1D0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B1D0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1D02" w:rsidRPr="00710A6C" w:rsidP="00EE3C0F">
          <w:pPr>
            <w:pStyle w:val="Header"/>
            <w:rPr>
              <w:b/>
            </w:rPr>
          </w:pPr>
        </w:p>
        <w:p w:rsidR="001B1D02" w:rsidP="00EE3C0F">
          <w:pPr>
            <w:pStyle w:val="Header"/>
          </w:pPr>
        </w:p>
        <w:p w:rsidR="001B1D02" w:rsidP="00EE3C0F">
          <w:pPr>
            <w:pStyle w:val="Header"/>
          </w:pPr>
        </w:p>
        <w:p w:rsidR="001B1D0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27DC8C3E3CE4DFA9DDC2752B194FD96"/>
            </w:placeholder>
            <w:dataBinding w:xpath="/ns0:DocumentInfo[1]/ns0:BaseInfo[1]/ns0:Dnr[1]" w:storeItemID="{8B2E9EDE-18B4-40F3-A581-15476BF5F400}" w:prefixMappings="xmlns:ns0='http://lp/documentinfo/RK' "/>
            <w:text/>
          </w:sdtPr>
          <w:sdtContent>
            <w:p w:rsidR="001B1D02" w:rsidP="00EE3C0F">
              <w:pPr>
                <w:pStyle w:val="Header"/>
              </w:pPr>
              <w:r>
                <w:t>UD2021/</w:t>
              </w:r>
              <w:r>
                <w:t>14414</w:t>
              </w:r>
              <w:r>
                <w:t xml:space="preserve"> /14511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4AAD55A3C04FBEB1531BD372563B87"/>
            </w:placeholder>
            <w:showingPlcHdr/>
            <w:dataBinding w:xpath="/ns0:DocumentInfo[1]/ns0:BaseInfo[1]/ns0:DocNumber[1]" w:storeItemID="{8B2E9EDE-18B4-40F3-A581-15476BF5F400}" w:prefixMappings="xmlns:ns0='http://lp/documentinfo/RK' "/>
            <w:text/>
          </w:sdtPr>
          <w:sdtContent>
            <w:p w:rsidR="001B1D0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B1D02" w:rsidP="00EE3C0F">
          <w:pPr>
            <w:pStyle w:val="Header"/>
          </w:pPr>
        </w:p>
      </w:tc>
      <w:tc>
        <w:tcPr>
          <w:tcW w:w="1134" w:type="dxa"/>
        </w:tcPr>
        <w:p w:rsidR="001B1D02" w:rsidP="0094502D">
          <w:pPr>
            <w:pStyle w:val="Header"/>
          </w:pPr>
        </w:p>
        <w:p w:rsidR="001B1D0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9527FDE6084496A7B8B8DC9945423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57E02" w:rsidRPr="00457E02" w:rsidP="00340DE0">
              <w:pPr>
                <w:pStyle w:val="Header"/>
                <w:rPr>
                  <w:b/>
                </w:rPr>
              </w:pPr>
              <w:r w:rsidRPr="00457E02">
                <w:rPr>
                  <w:b/>
                </w:rPr>
                <w:t>Utrikesdepartementet</w:t>
              </w:r>
            </w:p>
            <w:p w:rsidR="00457E02" w:rsidP="00340DE0">
              <w:pPr>
                <w:pStyle w:val="Header"/>
              </w:pPr>
              <w:r w:rsidRPr="00457E02">
                <w:t>Utrikesministern</w:t>
              </w:r>
            </w:p>
            <w:p w:rsidR="00C86CBE" w:rsidP="00340DE0">
              <w:pPr>
                <w:pStyle w:val="Header"/>
              </w:pPr>
            </w:p>
            <w:p w:rsidR="001B1D02" w:rsidRPr="00340DE0" w:rsidP="00C86CB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15AC64B3C140FEAE85E7C07B0E0C39"/>
          </w:placeholder>
          <w:dataBinding w:xpath="/ns0:DocumentInfo[1]/ns0:BaseInfo[1]/ns0:Recipient[1]" w:storeItemID="{8B2E9EDE-18B4-40F3-A581-15476BF5F400}" w:prefixMappings="xmlns:ns0='http://lp/documentinfo/RK' "/>
          <w:text w:multiLine="1"/>
        </w:sdtPr>
        <w:sdtContent>
          <w:tc>
            <w:tcPr>
              <w:tcW w:w="3170" w:type="dxa"/>
            </w:tcPr>
            <w:p w:rsidR="001B1D0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B1D0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0551DEBBB60648789CBF788F338E8B712">
    <w:name w:val="0551DEBBB60648789CBF788F338E8B712"/>
    <w:rsid w:val="002B5247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7DC8C3E3CE4DFA9DDC2752B194F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1169B-50A7-4ADB-AAA0-A5785E48E7BC}"/>
      </w:docPartPr>
      <w:docPartBody>
        <w:p w:rsidR="00752E7B" w:rsidP="002377BE">
          <w:pPr>
            <w:pStyle w:val="027DC8C3E3CE4DFA9DDC2752B194FD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4AAD55A3C04FBEB1531BD372563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1DBDB-7EDD-4442-9D19-D7A181589519}"/>
      </w:docPartPr>
      <w:docPartBody>
        <w:p w:rsidR="00752E7B" w:rsidP="002377BE">
          <w:pPr>
            <w:pStyle w:val="494AAD55A3C04FBEB1531BD372563B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9527FDE6084496A7B8B8DC99454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86B6F-5EB7-42CD-B897-62C4409F7195}"/>
      </w:docPartPr>
      <w:docPartBody>
        <w:p w:rsidR="00752E7B" w:rsidP="002377BE">
          <w:pPr>
            <w:pStyle w:val="D09527FDE6084496A7B8B8DC994542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15AC64B3C140FEAE85E7C07B0E0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520A3-B796-4D68-9440-C4C20CDDAD69}"/>
      </w:docPartPr>
      <w:docPartBody>
        <w:p w:rsidR="00752E7B" w:rsidP="002377BE">
          <w:pPr>
            <w:pStyle w:val="EA15AC64B3C140FEAE85E7C07B0E0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294CA291DA4DAC9ADCE193D5786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D8CFE-FA20-4AE5-9BB4-C0238AD35504}"/>
      </w:docPartPr>
      <w:docPartBody>
        <w:p w:rsidR="009B0D93" w:rsidP="00752E7B">
          <w:pPr>
            <w:pStyle w:val="40294CA291DA4DAC9ADCE193D57865D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EC1DAE4A614E8CB97CBF1EADAAFAD7">
    <w:name w:val="A4EC1DAE4A614E8CB97CBF1EADAAFAD7"/>
    <w:rsid w:val="002377BE"/>
  </w:style>
  <w:style w:type="character" w:styleId="PlaceholderText">
    <w:name w:val="Placeholder Text"/>
    <w:basedOn w:val="DefaultParagraphFont"/>
    <w:uiPriority w:val="99"/>
    <w:semiHidden/>
    <w:rsid w:val="00752E7B"/>
    <w:rPr>
      <w:noProof w:val="0"/>
      <w:color w:val="808080"/>
    </w:rPr>
  </w:style>
  <w:style w:type="paragraph" w:customStyle="1" w:styleId="74D7C8B1FFF74758914A5BAC00B92D27">
    <w:name w:val="74D7C8B1FFF74758914A5BAC00B92D27"/>
    <w:rsid w:val="002377BE"/>
  </w:style>
  <w:style w:type="paragraph" w:customStyle="1" w:styleId="1B5FC6D581104DA898DDE5A7F0694389">
    <w:name w:val="1B5FC6D581104DA898DDE5A7F0694389"/>
    <w:rsid w:val="002377BE"/>
  </w:style>
  <w:style w:type="paragraph" w:customStyle="1" w:styleId="62437DE3BEA94D2AA74F2FE96EE6AA01">
    <w:name w:val="62437DE3BEA94D2AA74F2FE96EE6AA01"/>
    <w:rsid w:val="002377BE"/>
  </w:style>
  <w:style w:type="paragraph" w:customStyle="1" w:styleId="027DC8C3E3CE4DFA9DDC2752B194FD96">
    <w:name w:val="027DC8C3E3CE4DFA9DDC2752B194FD96"/>
    <w:rsid w:val="002377BE"/>
  </w:style>
  <w:style w:type="paragraph" w:customStyle="1" w:styleId="494AAD55A3C04FBEB1531BD372563B87">
    <w:name w:val="494AAD55A3C04FBEB1531BD372563B87"/>
    <w:rsid w:val="002377BE"/>
  </w:style>
  <w:style w:type="paragraph" w:customStyle="1" w:styleId="8EBDA0EAD43A4507B9F1EEDAAB3C658B">
    <w:name w:val="8EBDA0EAD43A4507B9F1EEDAAB3C658B"/>
    <w:rsid w:val="002377BE"/>
  </w:style>
  <w:style w:type="paragraph" w:customStyle="1" w:styleId="2CE96DEA0CDF4931B68C93A54E4191BD">
    <w:name w:val="2CE96DEA0CDF4931B68C93A54E4191BD"/>
    <w:rsid w:val="002377BE"/>
  </w:style>
  <w:style w:type="paragraph" w:customStyle="1" w:styleId="8BBF274F47BE43DD809296EDD4CB4B68">
    <w:name w:val="8BBF274F47BE43DD809296EDD4CB4B68"/>
    <w:rsid w:val="002377BE"/>
  </w:style>
  <w:style w:type="paragraph" w:customStyle="1" w:styleId="D09527FDE6084496A7B8B8DC99454236">
    <w:name w:val="D09527FDE6084496A7B8B8DC99454236"/>
    <w:rsid w:val="002377BE"/>
  </w:style>
  <w:style w:type="paragraph" w:customStyle="1" w:styleId="EA15AC64B3C140FEAE85E7C07B0E0C39">
    <w:name w:val="EA15AC64B3C140FEAE85E7C07B0E0C39"/>
    <w:rsid w:val="002377BE"/>
  </w:style>
  <w:style w:type="paragraph" w:customStyle="1" w:styleId="494AAD55A3C04FBEB1531BD372563B871">
    <w:name w:val="494AAD55A3C04FBEB1531BD372563B871"/>
    <w:rsid w:val="002377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9527FDE6084496A7B8B8DC994542361">
    <w:name w:val="D09527FDE6084496A7B8B8DC994542361"/>
    <w:rsid w:val="002377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915BC4C38F47FBBA34982919A23EEA">
    <w:name w:val="A3915BC4C38F47FBBA34982919A23EEA"/>
    <w:rsid w:val="00752E7B"/>
  </w:style>
  <w:style w:type="paragraph" w:customStyle="1" w:styleId="9A1AB7D9F9684FC8BC61F14DC4D0AD4A">
    <w:name w:val="9A1AB7D9F9684FC8BC61F14DC4D0AD4A"/>
    <w:rsid w:val="00752E7B"/>
  </w:style>
  <w:style w:type="paragraph" w:customStyle="1" w:styleId="C69188230FCB4C53BF5875D053F998E0">
    <w:name w:val="C69188230FCB4C53BF5875D053F998E0"/>
    <w:rsid w:val="00752E7B"/>
  </w:style>
  <w:style w:type="paragraph" w:customStyle="1" w:styleId="849E9F22C98545C0ACBCBB87D0B26B82">
    <w:name w:val="849E9F22C98545C0ACBCBB87D0B26B82"/>
    <w:rsid w:val="00752E7B"/>
  </w:style>
  <w:style w:type="paragraph" w:customStyle="1" w:styleId="43981064D57848A1816F6D29C97C2AA1">
    <w:name w:val="43981064D57848A1816F6D29C97C2AA1"/>
    <w:rsid w:val="00752E7B"/>
  </w:style>
  <w:style w:type="paragraph" w:customStyle="1" w:styleId="40294CA291DA4DAC9ADCE193D57865DE">
    <w:name w:val="40294CA291DA4DAC9ADCE193D57865DE"/>
    <w:rsid w:val="00752E7B"/>
  </w:style>
  <w:style w:type="paragraph" w:customStyle="1" w:styleId="3FCD7B4442C24468AE1514059D8FAF57">
    <w:name w:val="3FCD7B4442C24468AE1514059D8FAF57"/>
    <w:rsid w:val="00752E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2021-10-13T00:00:00</HeaderDate>
    <Office/>
    <Dnr>UD2021/14414 /14511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3a5fb315-192e-49cf-b9d7-3915004ad2be</RD_Svarsid>
  </documentManagement>
</p:properties>
</file>

<file path=customXml/itemProps1.xml><?xml version="1.0" encoding="utf-8"?>
<ds:datastoreItem xmlns:ds="http://schemas.openxmlformats.org/officeDocument/2006/customXml" ds:itemID="{055A3DA5-8CEF-4D4E-A0BC-7B15683720C9}"/>
</file>

<file path=customXml/itemProps2.xml><?xml version="1.0" encoding="utf-8"?>
<ds:datastoreItem xmlns:ds="http://schemas.openxmlformats.org/officeDocument/2006/customXml" ds:itemID="{490EC2B7-044C-4538-AF17-9C3CC86E91E5}"/>
</file>

<file path=customXml/itemProps3.xml><?xml version="1.0" encoding="utf-8"?>
<ds:datastoreItem xmlns:ds="http://schemas.openxmlformats.org/officeDocument/2006/customXml" ds:itemID="{62FFF57B-3ACD-4CE8-A5E4-344DB8C8E72C}"/>
</file>

<file path=customXml/itemProps4.xml><?xml version="1.0" encoding="utf-8"?>
<ds:datastoreItem xmlns:ds="http://schemas.openxmlformats.org/officeDocument/2006/customXml" ds:itemID="{8B2E9EDE-18B4-40F3-A581-15476BF5F400}"/>
</file>

<file path=customXml/itemProps5.xml><?xml version="1.0" encoding="utf-8"?>
<ds:datastoreItem xmlns:ds="http://schemas.openxmlformats.org/officeDocument/2006/customXml" ds:itemID="{DA104535-B38C-4225-AD20-E2852854AA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1460 av Markus Wiechel (SD) och fråga 1546 av Björn Söder (SD).docx</vt:lpstr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 Kinas upprepade kränkningar av Taiwan och fråga 96 Solidaritet med Taiwan.docx</dc:title>
  <cp:revision>2</cp:revision>
  <dcterms:created xsi:type="dcterms:W3CDTF">2021-10-13T06:52:00Z</dcterms:created>
  <dcterms:modified xsi:type="dcterms:W3CDTF">2021-10-13T06:52:00Z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95cffde5-70d6-4799-af38-d4695752a1e8</vt:lpwstr>
  </property>
</Properties>
</file>