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DBEFC" w14:textId="77777777" w:rsidR="00354E27" w:rsidRDefault="00354E27" w:rsidP="00DA0661">
      <w:pPr>
        <w:pStyle w:val="Rubrik"/>
      </w:pPr>
      <w:bookmarkStart w:id="0" w:name="Start"/>
      <w:bookmarkEnd w:id="0"/>
      <w:r>
        <w:t>Svar på fråga 20</w:t>
      </w:r>
      <w:r w:rsidR="000E5182">
        <w:t>20</w:t>
      </w:r>
      <w:r>
        <w:t>/</w:t>
      </w:r>
      <w:r w:rsidR="000E5182">
        <w:t>21</w:t>
      </w:r>
      <w:r>
        <w:t>:</w:t>
      </w:r>
      <w:r w:rsidR="000E5182">
        <w:t>1400</w:t>
      </w:r>
      <w:r>
        <w:t xml:space="preserve"> av </w:t>
      </w:r>
      <w:sdt>
        <w:sdtPr>
          <w:alias w:val="Frågeställare"/>
          <w:tag w:val="delete"/>
          <w:id w:val="-211816850"/>
          <w:placeholder>
            <w:docPart w:val="B55675915996421A8A6A1D48B3DC26D0"/>
          </w:placeholder>
          <w:dataBinding w:prefixMappings="xmlns:ns0='http://lp/documentinfo/RK' " w:xpath="/ns0:DocumentInfo[1]/ns0:BaseInfo[1]/ns0:Extra3[1]" w:storeItemID="{691455FF-0F70-4E35-BA1F-69DF4E368E57}"/>
          <w:text/>
        </w:sdtPr>
        <w:sdtEndPr/>
        <w:sdtContent>
          <w:r w:rsidR="000E5182">
            <w:t>Ann-Britt Åsebol</w:t>
          </w:r>
        </w:sdtContent>
      </w:sdt>
      <w:r>
        <w:t xml:space="preserve"> (</w:t>
      </w:r>
      <w:sdt>
        <w:sdtPr>
          <w:alias w:val="Parti"/>
          <w:tag w:val="Parti_delete"/>
          <w:id w:val="1620417071"/>
          <w:placeholder>
            <w:docPart w:val="474AEAB3CD7F42A0B8DC8F8796AED5D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0E5182">
            <w:t>M</w:t>
          </w:r>
        </w:sdtContent>
      </w:sdt>
      <w:r>
        <w:t>)</w:t>
      </w:r>
      <w:r>
        <w:br/>
      </w:r>
      <w:r w:rsidR="008628F6">
        <w:t>Fusk inom folkbildningen</w:t>
      </w:r>
    </w:p>
    <w:p w14:paraId="38147921" w14:textId="7A98325A" w:rsidR="008628F6" w:rsidRDefault="000F2FA4" w:rsidP="002749F7">
      <w:pPr>
        <w:pStyle w:val="Brdtext"/>
      </w:pPr>
      <w:sdt>
        <w:sdtPr>
          <w:alias w:val="Frågeställare"/>
          <w:tag w:val="delete"/>
          <w:id w:val="-1635256365"/>
          <w:placeholder>
            <w:docPart w:val="C633ADC262204A529FC0DDE1D15F7BEA"/>
          </w:placeholder>
          <w:dataBinding w:prefixMappings="xmlns:ns0='http://lp/documentinfo/RK' " w:xpath="/ns0:DocumentInfo[1]/ns0:BaseInfo[1]/ns0:Extra3[1]" w:storeItemID="{691455FF-0F70-4E35-BA1F-69DF4E368E57}"/>
          <w:text/>
        </w:sdtPr>
        <w:sdtEndPr/>
        <w:sdtContent>
          <w:r w:rsidR="008628F6" w:rsidRPr="00A85869">
            <w:t>Ann-Britt Åsebol</w:t>
          </w:r>
        </w:sdtContent>
      </w:sdt>
      <w:r w:rsidR="008628F6" w:rsidRPr="00A85869">
        <w:t xml:space="preserve"> har frågat mig</w:t>
      </w:r>
      <w:r w:rsidR="009723E9" w:rsidRPr="00A85869">
        <w:t xml:space="preserve"> vilka initiativ jag avser </w:t>
      </w:r>
      <w:r w:rsidR="000D247C">
        <w:t xml:space="preserve">att </w:t>
      </w:r>
      <w:r w:rsidR="009723E9" w:rsidRPr="00A85869">
        <w:t>ta i syfte att stävja fusk inom folkbildningen.</w:t>
      </w:r>
    </w:p>
    <w:p w14:paraId="0477A795" w14:textId="219A49CC" w:rsidR="009723E9" w:rsidRDefault="009723E9" w:rsidP="009723E9">
      <w:pPr>
        <w:pStyle w:val="Brdtext"/>
      </w:pPr>
      <w:r>
        <w:t xml:space="preserve">Inledningsvis vill jag understryka att statsbidrag till studieförbunden ska användas korrekt och bidraget ska gå till folkbildningsverksamhet. Felaktigt redovisad verksamhet som beror på slarv, medvetet fusk eller bedrägerier måste få ett slut. </w:t>
      </w:r>
      <w:r w:rsidR="00452D70">
        <w:t xml:space="preserve">Det </w:t>
      </w:r>
      <w:r>
        <w:t xml:space="preserve">skymmer sikten för all bra folkbildningsverksamhet som pågår runtom i Sverige.  </w:t>
      </w:r>
    </w:p>
    <w:p w14:paraId="648F4859" w14:textId="4B39B289" w:rsidR="00056F27" w:rsidRDefault="00452D70" w:rsidP="00E13003">
      <w:pPr>
        <w:pStyle w:val="Brdtext"/>
      </w:pPr>
      <w:r>
        <w:t>Det är av största vikt att det finns kontrollmekanismer på plats för att säkerställa att statsbidraget används som avsett. Det krävs också ett proaktivt arbete för att komma tillrätta med fusk och oegentligheter. Regeringen</w:t>
      </w:r>
      <w:r w:rsidRPr="0034298C">
        <w:t xml:space="preserve"> ställ</w:t>
      </w:r>
      <w:r>
        <w:t xml:space="preserve">er därför </w:t>
      </w:r>
      <w:r w:rsidRPr="0034298C">
        <w:t>krav på Folkbildningsrådet</w:t>
      </w:r>
      <w:r>
        <w:t xml:space="preserve">s uppföljning och </w:t>
      </w:r>
      <w:r w:rsidRPr="0034298C">
        <w:t>redovisning av statsbidraget.</w:t>
      </w:r>
      <w:r w:rsidR="00056F27">
        <w:t xml:space="preserve"> </w:t>
      </w:r>
      <w:r w:rsidRPr="00B3759E">
        <w:t>Regeringen har förstärkt uppföljningen av statsbidraget till studieförbunden</w:t>
      </w:r>
      <w:r w:rsidRPr="00EB4989">
        <w:t xml:space="preserve"> för att stävja fusk och </w:t>
      </w:r>
      <w:r>
        <w:t xml:space="preserve">säkerställa att bidraget går till verksamhet som uppfyller statens syften med statsbidraget. </w:t>
      </w:r>
      <w:r w:rsidRPr="00EB4989">
        <w:t xml:space="preserve">Senast den 15 april 2021 ska Folkbildningsrådet </w:t>
      </w:r>
      <w:r>
        <w:t xml:space="preserve">i </w:t>
      </w:r>
      <w:r w:rsidRPr="00EB4989">
        <w:t>en särskild rapport till regeringen</w:t>
      </w:r>
      <w:r>
        <w:t xml:space="preserve"> </w:t>
      </w:r>
      <w:r w:rsidR="00A5237B">
        <w:t>bland annat</w:t>
      </w:r>
      <w:r>
        <w:t xml:space="preserve"> </w:t>
      </w:r>
      <w:r w:rsidRPr="00EB4989">
        <w:t>redovisa</w:t>
      </w:r>
      <w:r>
        <w:t xml:space="preserve"> de åtgärder som har vidtagits och som planeras för att säkerställa detta.</w:t>
      </w:r>
      <w:r w:rsidRPr="00EB4989">
        <w:t xml:space="preserve"> </w:t>
      </w:r>
    </w:p>
    <w:p w14:paraId="18B2122D" w14:textId="4F3BFBDA" w:rsidR="00E13003" w:rsidRDefault="00F425F5" w:rsidP="00E13003">
      <w:pPr>
        <w:pStyle w:val="Brdtext"/>
      </w:pPr>
      <w:r w:rsidRPr="00B3759E">
        <w:rPr>
          <w:rFonts w:eastAsia="Times New Roman" w:cs="Times New Roman"/>
          <w:color w:val="000000"/>
          <w:lang w:eastAsia="sv-SE"/>
        </w:rPr>
        <w:t>Folkbildningsrådet</w:t>
      </w:r>
      <w:r w:rsidR="00452D70">
        <w:rPr>
          <w:rFonts w:eastAsia="Times New Roman" w:cs="Times New Roman"/>
          <w:color w:val="000000"/>
          <w:lang w:eastAsia="sv-SE"/>
        </w:rPr>
        <w:t xml:space="preserve"> har </w:t>
      </w:r>
      <w:r w:rsidR="00452D70">
        <w:rPr>
          <w:lang w:eastAsia="sv-SE"/>
        </w:rPr>
        <w:t xml:space="preserve">enligt lag fått uppgiften att </w:t>
      </w:r>
      <w:r w:rsidR="00452D70" w:rsidRPr="00B3759E">
        <w:rPr>
          <w:lang w:eastAsia="sv-SE"/>
        </w:rPr>
        <w:t>pröva frågor om fördelning av statsbidrag till bl.a. studieförbunden</w:t>
      </w:r>
      <w:r w:rsidRPr="00B3759E">
        <w:rPr>
          <w:rFonts w:eastAsia="Times New Roman" w:cs="Times New Roman"/>
          <w:color w:val="000000"/>
          <w:lang w:eastAsia="sv-SE"/>
        </w:rPr>
        <w:t xml:space="preserve"> </w:t>
      </w:r>
      <w:r w:rsidR="00452D70">
        <w:rPr>
          <w:rFonts w:eastAsia="Times New Roman" w:cs="Times New Roman"/>
          <w:color w:val="000000"/>
          <w:lang w:eastAsia="sv-SE"/>
        </w:rPr>
        <w:t xml:space="preserve">och det är också Folkbildningsrådet </w:t>
      </w:r>
      <w:r w:rsidRPr="00B3759E">
        <w:rPr>
          <w:rFonts w:eastAsia="Times New Roman" w:cs="Times New Roman"/>
          <w:color w:val="000000"/>
          <w:lang w:eastAsia="sv-SE"/>
        </w:rPr>
        <w:t xml:space="preserve">som följer upp och granskar verksamhet kopplad till statsbidraget. De har möjlighet att återkräva utbetalt statsbidrag om det beviljats på felaktiga grunder eller om medlen inte har använts för det ändamål de har beviljats för. Rådet kan också enligt sina villkor besluta att ett </w:t>
      </w:r>
      <w:r w:rsidRPr="00B3759E">
        <w:rPr>
          <w:rFonts w:eastAsia="Times New Roman" w:cs="Times New Roman"/>
          <w:color w:val="000000"/>
          <w:lang w:eastAsia="sv-SE"/>
        </w:rPr>
        <w:lastRenderedPageBreak/>
        <w:t>studieförbund inte längre ska få statsbidrag.</w:t>
      </w:r>
      <w:r w:rsidR="00056F27">
        <w:rPr>
          <w:rFonts w:eastAsia="Times New Roman" w:cs="Times New Roman"/>
          <w:color w:val="000000"/>
          <w:lang w:eastAsia="sv-SE"/>
        </w:rPr>
        <w:t xml:space="preserve"> </w:t>
      </w:r>
      <w:r w:rsidR="00E13003">
        <w:t xml:space="preserve">Låt mig tillägga att </w:t>
      </w:r>
      <w:r w:rsidR="00764148">
        <w:t xml:space="preserve">olika delar av </w:t>
      </w:r>
      <w:r w:rsidR="00E13003">
        <w:t xml:space="preserve">statsbidraget till folkbildningen </w:t>
      </w:r>
      <w:r w:rsidR="00764148">
        <w:t>även</w:t>
      </w:r>
      <w:r w:rsidR="00015E69">
        <w:t xml:space="preserve"> har</w:t>
      </w:r>
      <w:r w:rsidR="00764148">
        <w:t xml:space="preserve"> </w:t>
      </w:r>
      <w:r w:rsidR="00E13003">
        <w:t>granska</w:t>
      </w:r>
      <w:r w:rsidR="00015E69">
        <w:t>t</w:t>
      </w:r>
      <w:r w:rsidR="00E13003">
        <w:t>s</w:t>
      </w:r>
      <w:r w:rsidR="00764148">
        <w:t xml:space="preserve"> </w:t>
      </w:r>
      <w:r w:rsidR="00E13003">
        <w:t>av myndigheter, exempelvis Riksrevisionen och Statskontoret.</w:t>
      </w:r>
    </w:p>
    <w:p w14:paraId="074F15CE" w14:textId="7DAE0895" w:rsidR="009723E9" w:rsidRPr="007B2257" w:rsidRDefault="009723E9">
      <w:pPr>
        <w:pStyle w:val="Brdtext"/>
        <w:rPr>
          <w:rFonts w:ascii="Garamond" w:hAnsi="Garamond"/>
          <w:lang w:eastAsia="sv-SE"/>
        </w:rPr>
      </w:pPr>
      <w:r w:rsidRPr="001D52A0">
        <w:rPr>
          <w:lang w:eastAsia="sv-SE"/>
        </w:rPr>
        <w:t>Folkbildningsrådet</w:t>
      </w:r>
      <w:r w:rsidR="007B2257">
        <w:rPr>
          <w:lang w:eastAsia="sv-SE"/>
        </w:rPr>
        <w:t xml:space="preserve"> </w:t>
      </w:r>
      <w:r w:rsidR="00452D70">
        <w:rPr>
          <w:lang w:eastAsia="sv-SE"/>
        </w:rPr>
        <w:t xml:space="preserve">bedriver </w:t>
      </w:r>
      <w:r w:rsidR="007C3BC4">
        <w:rPr>
          <w:lang w:eastAsia="sv-SE"/>
        </w:rPr>
        <w:t>nu</w:t>
      </w:r>
      <w:r w:rsidR="00525D3F">
        <w:rPr>
          <w:lang w:eastAsia="sv-SE"/>
        </w:rPr>
        <w:t xml:space="preserve"> tillsammans med studieförbunden</w:t>
      </w:r>
      <w:r w:rsidRPr="001D52A0">
        <w:rPr>
          <w:lang w:eastAsia="sv-SE"/>
        </w:rPr>
        <w:t xml:space="preserve"> ett </w:t>
      </w:r>
      <w:r w:rsidRPr="007B2257">
        <w:rPr>
          <w:rFonts w:ascii="Garamond" w:hAnsi="Garamond"/>
          <w:lang w:eastAsia="sv-SE"/>
        </w:rPr>
        <w:t xml:space="preserve">omfattande arbete för att komma till rätta med det fusk som upptäckts. </w:t>
      </w:r>
      <w:r w:rsidR="00056F27" w:rsidRPr="00056F27">
        <w:rPr>
          <w:rFonts w:ascii="Garamond" w:hAnsi="Garamond"/>
          <w:lang w:eastAsia="sv-SE"/>
        </w:rPr>
        <w:t xml:space="preserve">Rådet förstärker sin organisation för att </w:t>
      </w:r>
      <w:r w:rsidR="00056F27" w:rsidRPr="007B2257">
        <w:rPr>
          <w:color w:val="000000"/>
          <w:shd w:val="clear" w:color="auto" w:fill="FFFFFF"/>
        </w:rPr>
        <w:t xml:space="preserve">intensifiera arbetet med uppföljning, granskning och kontroll av hur statsbidraget till folkbildningen används. </w:t>
      </w:r>
      <w:r w:rsidR="00C16333" w:rsidRPr="007B2257">
        <w:rPr>
          <w:rFonts w:ascii="Garamond" w:hAnsi="Garamond"/>
          <w:lang w:eastAsia="sv-SE"/>
        </w:rPr>
        <w:t>På uppdrag av Folkbildningsrådet har studieförbunden genomfört en genomlysning av verksamheten för år 2017–2019.</w:t>
      </w:r>
      <w:r w:rsidR="00B21D26" w:rsidRPr="007B2257">
        <w:rPr>
          <w:rFonts w:ascii="Garamond" w:hAnsi="Garamond"/>
          <w:lang w:eastAsia="sv-SE"/>
        </w:rPr>
        <w:t xml:space="preserve"> </w:t>
      </w:r>
      <w:r w:rsidR="00B21D26" w:rsidRPr="007B2257">
        <w:rPr>
          <w:rFonts w:ascii="Garamond" w:hAnsi="Garamond"/>
          <w:color w:val="000000"/>
          <w:shd w:val="clear" w:color="auto" w:fill="FFFFFF"/>
        </w:rPr>
        <w:t xml:space="preserve">Verksamhet som inte bedöms leva upp till Folkbildningsrådets krav </w:t>
      </w:r>
      <w:r w:rsidR="000B5EAA">
        <w:rPr>
          <w:rFonts w:ascii="Garamond" w:hAnsi="Garamond"/>
          <w:color w:val="000000"/>
          <w:shd w:val="clear" w:color="auto" w:fill="FFFFFF"/>
        </w:rPr>
        <w:t>har strukits</w:t>
      </w:r>
      <w:r w:rsidR="00B21D26" w:rsidRPr="007B2257">
        <w:rPr>
          <w:rFonts w:ascii="Garamond" w:hAnsi="Garamond"/>
          <w:color w:val="000000"/>
          <w:shd w:val="clear" w:color="auto" w:fill="FFFFFF"/>
        </w:rPr>
        <w:t xml:space="preserve"> och studieförbunden </w:t>
      </w:r>
      <w:r w:rsidR="00056F27">
        <w:rPr>
          <w:rFonts w:ascii="Garamond" w:hAnsi="Garamond"/>
          <w:color w:val="000000"/>
          <w:shd w:val="clear" w:color="auto" w:fill="FFFFFF"/>
        </w:rPr>
        <w:t xml:space="preserve">kommer att </w:t>
      </w:r>
      <w:r w:rsidR="00B21D26" w:rsidRPr="007B2257">
        <w:rPr>
          <w:rFonts w:ascii="Garamond" w:hAnsi="Garamond"/>
          <w:color w:val="000000"/>
          <w:shd w:val="clear" w:color="auto" w:fill="FFFFFF"/>
        </w:rPr>
        <w:t>få betala tillbaka statsbidrag.</w:t>
      </w:r>
      <w:r w:rsidR="00C16333" w:rsidRPr="007B2257">
        <w:rPr>
          <w:rFonts w:ascii="Garamond" w:hAnsi="Garamond"/>
          <w:lang w:eastAsia="sv-SE"/>
        </w:rPr>
        <w:t xml:space="preserve"> Jag ser </w:t>
      </w:r>
      <w:r w:rsidR="00B21D26" w:rsidRPr="007B2257">
        <w:rPr>
          <w:rFonts w:ascii="Garamond" w:hAnsi="Garamond"/>
          <w:lang w:eastAsia="sv-SE"/>
        </w:rPr>
        <w:t xml:space="preserve">genomlysningen </w:t>
      </w:r>
      <w:r w:rsidR="00C16333" w:rsidRPr="007B2257">
        <w:rPr>
          <w:rFonts w:ascii="Garamond" w:hAnsi="Garamond"/>
          <w:lang w:eastAsia="sv-SE"/>
        </w:rPr>
        <w:t xml:space="preserve">som en nödvändig åtgärd för att skapa klarhet kring omfattningen av fusket och </w:t>
      </w:r>
      <w:r w:rsidR="005F007E" w:rsidRPr="007B2257">
        <w:rPr>
          <w:rFonts w:ascii="Garamond" w:hAnsi="Garamond"/>
          <w:lang w:eastAsia="sv-SE"/>
        </w:rPr>
        <w:t xml:space="preserve">utgår från att de lärdomar som dras av </w:t>
      </w:r>
      <w:r w:rsidR="00814E94" w:rsidRPr="007B2257">
        <w:rPr>
          <w:rFonts w:ascii="Garamond" w:hAnsi="Garamond"/>
          <w:lang w:eastAsia="sv-SE"/>
        </w:rPr>
        <w:t>detta arbete</w:t>
      </w:r>
      <w:r w:rsidR="005F007E" w:rsidRPr="007B2257">
        <w:rPr>
          <w:rFonts w:ascii="Garamond" w:hAnsi="Garamond"/>
          <w:lang w:eastAsia="sv-SE"/>
        </w:rPr>
        <w:t xml:space="preserve"> kommer att ligga t</w:t>
      </w:r>
      <w:r w:rsidRPr="007B2257">
        <w:rPr>
          <w:rFonts w:ascii="Garamond" w:hAnsi="Garamond"/>
        </w:rPr>
        <w:t>ill grund för fortsatt förbättringsarbete</w:t>
      </w:r>
      <w:r w:rsidR="004569EF" w:rsidRPr="007B2257">
        <w:rPr>
          <w:rFonts w:ascii="Garamond" w:hAnsi="Garamond"/>
          <w:lang w:eastAsia="sv-SE"/>
        </w:rPr>
        <w:t xml:space="preserve"> så att slarv, fusk och oegentligheter upphör. </w:t>
      </w:r>
      <w:r w:rsidR="00F5558B" w:rsidRPr="007B2257">
        <w:rPr>
          <w:rFonts w:ascii="Garamond" w:hAnsi="Garamond"/>
          <w:lang w:eastAsia="sv-SE"/>
        </w:rPr>
        <w:t xml:space="preserve">Det är en </w:t>
      </w:r>
      <w:r w:rsidR="000C2CCE" w:rsidRPr="007B2257">
        <w:rPr>
          <w:rFonts w:ascii="Garamond" w:hAnsi="Garamond"/>
          <w:lang w:eastAsia="sv-SE"/>
        </w:rPr>
        <w:t>förutsättning för att fokus återigen ska kunna hamna på all den viktiga folkbildning</w:t>
      </w:r>
      <w:r w:rsidR="00F5558B" w:rsidRPr="007B2257">
        <w:rPr>
          <w:rFonts w:ascii="Garamond" w:hAnsi="Garamond"/>
          <w:lang w:eastAsia="sv-SE"/>
        </w:rPr>
        <w:t>sverksamhet</w:t>
      </w:r>
      <w:r w:rsidR="000C2CCE" w:rsidRPr="007B2257">
        <w:rPr>
          <w:rFonts w:ascii="Garamond" w:hAnsi="Garamond"/>
          <w:lang w:eastAsia="sv-SE"/>
        </w:rPr>
        <w:t xml:space="preserve"> som genomförs runt om i Sverige.</w:t>
      </w:r>
    </w:p>
    <w:p w14:paraId="00043FE7" w14:textId="21A07874" w:rsidR="009723E9" w:rsidRDefault="00F015C2" w:rsidP="002749F7">
      <w:pPr>
        <w:pStyle w:val="Brdtext"/>
      </w:pPr>
      <w:r>
        <w:rPr>
          <w:lang w:eastAsia="sv-SE"/>
        </w:rPr>
        <w:t>Rapporten som Folkbildningsrådet ska lämna senast den 15 april kommer att bli ett viktigt underlag fö</w:t>
      </w:r>
      <w:r w:rsidRPr="00056F27">
        <w:rPr>
          <w:lang w:eastAsia="sv-SE"/>
        </w:rPr>
        <w:t>r mig för</w:t>
      </w:r>
      <w:r>
        <w:rPr>
          <w:lang w:eastAsia="sv-SE"/>
        </w:rPr>
        <w:t xml:space="preserve"> att ta ställning till om jag behöver vidta ytterligare åtgärder för att säkerställa att statsbidraget till studieförbund används som avsetts. </w:t>
      </w:r>
    </w:p>
    <w:p w14:paraId="3E144002" w14:textId="7C597A48" w:rsidR="008628F6" w:rsidRDefault="008628F6" w:rsidP="006A12F1">
      <w:pPr>
        <w:pStyle w:val="Brdtext"/>
      </w:pPr>
      <w:r>
        <w:t xml:space="preserve">Stockholm den </w:t>
      </w:r>
      <w:sdt>
        <w:sdtPr>
          <w:id w:val="-1225218591"/>
          <w:placeholder>
            <w:docPart w:val="17F58EFB492C45B58A0627614CEF4AD2"/>
          </w:placeholder>
          <w:dataBinding w:prefixMappings="xmlns:ns0='http://lp/documentinfo/RK' " w:xpath="/ns0:DocumentInfo[1]/ns0:BaseInfo[1]/ns0:HeaderDate[1]" w:storeItemID="{691455FF-0F70-4E35-BA1F-69DF4E368E57}"/>
          <w:date w:fullDate="2021-02-01T00:00:00Z">
            <w:dateFormat w:val="d MMMM yyyy"/>
            <w:lid w:val="sv-SE"/>
            <w:storeMappedDataAs w:val="dateTime"/>
            <w:calendar w:val="gregorian"/>
          </w:date>
        </w:sdtPr>
        <w:sdtEndPr/>
        <w:sdtContent>
          <w:r w:rsidR="000F2FA4">
            <w:t>1</w:t>
          </w:r>
          <w:r w:rsidR="009723E9">
            <w:t xml:space="preserve"> februari 2021</w:t>
          </w:r>
        </w:sdtContent>
      </w:sdt>
    </w:p>
    <w:p w14:paraId="29E86452" w14:textId="77777777" w:rsidR="008628F6" w:rsidRDefault="008628F6" w:rsidP="004E7A8F">
      <w:pPr>
        <w:pStyle w:val="Brdtextutanavstnd"/>
      </w:pPr>
    </w:p>
    <w:p w14:paraId="535D6C17" w14:textId="77777777" w:rsidR="008628F6" w:rsidRDefault="008628F6" w:rsidP="004E7A8F">
      <w:pPr>
        <w:pStyle w:val="Brdtextutanavstnd"/>
      </w:pPr>
    </w:p>
    <w:p w14:paraId="42088114" w14:textId="77777777" w:rsidR="008628F6" w:rsidRDefault="008628F6" w:rsidP="004E7A8F">
      <w:pPr>
        <w:pStyle w:val="Brdtextutanavstnd"/>
      </w:pPr>
    </w:p>
    <w:sdt>
      <w:sdtPr>
        <w:alias w:val="Klicka på listpilen"/>
        <w:tag w:val="run-loadAllMinistersFromDep_delete"/>
        <w:id w:val="-122627287"/>
        <w:placeholder>
          <w:docPart w:val="47B6501383384153B9F8C9E76B1D17BF"/>
        </w:placeholder>
        <w:dataBinding w:prefixMappings="xmlns:ns0='http://lp/documentinfo/RK' " w:xpath="/ns0:DocumentInfo[1]/ns0:BaseInfo[1]/ns0:TopSender[1]" w:storeItemID="{691455FF-0F70-4E35-BA1F-69DF4E368E57}"/>
        <w:comboBox w:lastValue="Utbildningsministern">
          <w:listItem w:displayText="Anna Ekström" w:value="Utbildningsministern"/>
          <w:listItem w:displayText="Matilda Ernkrans" w:value="Ministern för högre utbildning och forskning"/>
        </w:comboBox>
      </w:sdtPr>
      <w:sdtEndPr/>
      <w:sdtContent>
        <w:p w14:paraId="26411A85" w14:textId="60413469" w:rsidR="00354E27" w:rsidRPr="00DB48AB" w:rsidRDefault="008628F6" w:rsidP="00DB48AB">
          <w:pPr>
            <w:pStyle w:val="Brdtext"/>
          </w:pPr>
          <w:r>
            <w:t>Anna Ekström</w:t>
          </w:r>
        </w:p>
      </w:sdtContent>
    </w:sdt>
    <w:sectPr w:rsidR="00354E2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5596D" w14:textId="77777777" w:rsidR="00354E27" w:rsidRDefault="00354E27" w:rsidP="00A87A54">
      <w:pPr>
        <w:spacing w:after="0" w:line="240" w:lineRule="auto"/>
      </w:pPr>
      <w:r>
        <w:separator/>
      </w:r>
    </w:p>
  </w:endnote>
  <w:endnote w:type="continuationSeparator" w:id="0">
    <w:p w14:paraId="37F6A416" w14:textId="77777777" w:rsidR="00354E27" w:rsidRDefault="00354E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8183BF" w14:textId="77777777" w:rsidTr="006A26EC">
      <w:trPr>
        <w:trHeight w:val="227"/>
        <w:jc w:val="right"/>
      </w:trPr>
      <w:tc>
        <w:tcPr>
          <w:tcW w:w="708" w:type="dxa"/>
          <w:vAlign w:val="bottom"/>
        </w:tcPr>
        <w:p w14:paraId="2D074F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D1F44F" w14:textId="77777777" w:rsidTr="006A26EC">
      <w:trPr>
        <w:trHeight w:val="850"/>
        <w:jc w:val="right"/>
      </w:trPr>
      <w:tc>
        <w:tcPr>
          <w:tcW w:w="708" w:type="dxa"/>
          <w:vAlign w:val="bottom"/>
        </w:tcPr>
        <w:p w14:paraId="5FA7EA3C" w14:textId="77777777" w:rsidR="005606BC" w:rsidRPr="00347E11" w:rsidRDefault="005606BC" w:rsidP="005606BC">
          <w:pPr>
            <w:pStyle w:val="Sidfot"/>
            <w:spacing w:line="276" w:lineRule="auto"/>
            <w:jc w:val="right"/>
          </w:pPr>
        </w:p>
      </w:tc>
    </w:tr>
  </w:tbl>
  <w:p w14:paraId="5C9665D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84EDD3" w14:textId="77777777" w:rsidTr="001F4302">
      <w:trPr>
        <w:trHeight w:val="510"/>
      </w:trPr>
      <w:tc>
        <w:tcPr>
          <w:tcW w:w="8525" w:type="dxa"/>
          <w:gridSpan w:val="2"/>
          <w:vAlign w:val="bottom"/>
        </w:tcPr>
        <w:p w14:paraId="63686203" w14:textId="77777777" w:rsidR="00347E11" w:rsidRPr="00347E11" w:rsidRDefault="00347E11" w:rsidP="00347E11">
          <w:pPr>
            <w:pStyle w:val="Sidfot"/>
            <w:rPr>
              <w:sz w:val="8"/>
            </w:rPr>
          </w:pPr>
        </w:p>
      </w:tc>
    </w:tr>
    <w:tr w:rsidR="00093408" w:rsidRPr="00EE3C0F" w14:paraId="68C680E7" w14:textId="77777777" w:rsidTr="00C26068">
      <w:trPr>
        <w:trHeight w:val="227"/>
      </w:trPr>
      <w:tc>
        <w:tcPr>
          <w:tcW w:w="4074" w:type="dxa"/>
        </w:tcPr>
        <w:p w14:paraId="24A47E3D" w14:textId="77777777" w:rsidR="00347E11" w:rsidRPr="00F53AEA" w:rsidRDefault="00347E11" w:rsidP="00C26068">
          <w:pPr>
            <w:pStyle w:val="Sidfot"/>
            <w:spacing w:line="276" w:lineRule="auto"/>
          </w:pPr>
        </w:p>
      </w:tc>
      <w:tc>
        <w:tcPr>
          <w:tcW w:w="4451" w:type="dxa"/>
        </w:tcPr>
        <w:p w14:paraId="558BA1AE" w14:textId="77777777" w:rsidR="00093408" w:rsidRPr="00F53AEA" w:rsidRDefault="00093408" w:rsidP="00F53AEA">
          <w:pPr>
            <w:pStyle w:val="Sidfot"/>
            <w:spacing w:line="276" w:lineRule="auto"/>
          </w:pPr>
        </w:p>
      </w:tc>
    </w:tr>
  </w:tbl>
  <w:p w14:paraId="224BFEF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E83CC" w14:textId="77777777" w:rsidR="00354E27" w:rsidRDefault="00354E27" w:rsidP="00A87A54">
      <w:pPr>
        <w:spacing w:after="0" w:line="240" w:lineRule="auto"/>
      </w:pPr>
      <w:r>
        <w:separator/>
      </w:r>
    </w:p>
  </w:footnote>
  <w:footnote w:type="continuationSeparator" w:id="0">
    <w:p w14:paraId="50267BA4" w14:textId="77777777" w:rsidR="00354E27" w:rsidRDefault="00354E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4E27" w14:paraId="4EAFF026" w14:textId="77777777" w:rsidTr="00C93EBA">
      <w:trPr>
        <w:trHeight w:val="227"/>
      </w:trPr>
      <w:tc>
        <w:tcPr>
          <w:tcW w:w="5534" w:type="dxa"/>
        </w:tcPr>
        <w:p w14:paraId="4AC65BF8" w14:textId="77777777" w:rsidR="00354E27" w:rsidRPr="007D73AB" w:rsidRDefault="00354E27">
          <w:pPr>
            <w:pStyle w:val="Sidhuvud"/>
          </w:pPr>
        </w:p>
      </w:tc>
      <w:tc>
        <w:tcPr>
          <w:tcW w:w="3170" w:type="dxa"/>
          <w:vAlign w:val="bottom"/>
        </w:tcPr>
        <w:p w14:paraId="36C31123" w14:textId="77777777" w:rsidR="00354E27" w:rsidRPr="007D73AB" w:rsidRDefault="00354E27" w:rsidP="00340DE0">
          <w:pPr>
            <w:pStyle w:val="Sidhuvud"/>
          </w:pPr>
        </w:p>
      </w:tc>
      <w:tc>
        <w:tcPr>
          <w:tcW w:w="1134" w:type="dxa"/>
        </w:tcPr>
        <w:p w14:paraId="74752F99" w14:textId="77777777" w:rsidR="00354E27" w:rsidRDefault="00354E27" w:rsidP="005A703A">
          <w:pPr>
            <w:pStyle w:val="Sidhuvud"/>
          </w:pPr>
        </w:p>
      </w:tc>
    </w:tr>
    <w:tr w:rsidR="00354E27" w14:paraId="7ACE4CE5" w14:textId="77777777" w:rsidTr="00C93EBA">
      <w:trPr>
        <w:trHeight w:val="1928"/>
      </w:trPr>
      <w:tc>
        <w:tcPr>
          <w:tcW w:w="5534" w:type="dxa"/>
        </w:tcPr>
        <w:p w14:paraId="4E9CCD7A" w14:textId="77777777" w:rsidR="00354E27" w:rsidRPr="00340DE0" w:rsidRDefault="00354E27" w:rsidP="00340DE0">
          <w:pPr>
            <w:pStyle w:val="Sidhuvud"/>
          </w:pPr>
          <w:r>
            <w:rPr>
              <w:noProof/>
            </w:rPr>
            <w:drawing>
              <wp:inline distT="0" distB="0" distL="0" distR="0" wp14:anchorId="64BCB5DA" wp14:editId="3699658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839BD5" w14:textId="77777777" w:rsidR="00354E27" w:rsidRPr="00710A6C" w:rsidRDefault="00354E27" w:rsidP="00EE3C0F">
          <w:pPr>
            <w:pStyle w:val="Sidhuvud"/>
            <w:rPr>
              <w:b/>
            </w:rPr>
          </w:pPr>
        </w:p>
        <w:p w14:paraId="03FE2468" w14:textId="77777777" w:rsidR="00354E27" w:rsidRDefault="00354E27" w:rsidP="00EE3C0F">
          <w:pPr>
            <w:pStyle w:val="Sidhuvud"/>
          </w:pPr>
        </w:p>
        <w:p w14:paraId="47C75E28" w14:textId="77777777" w:rsidR="00354E27" w:rsidRDefault="00354E27" w:rsidP="00EE3C0F">
          <w:pPr>
            <w:pStyle w:val="Sidhuvud"/>
          </w:pPr>
        </w:p>
        <w:p w14:paraId="4673FD19" w14:textId="77777777" w:rsidR="00354E27" w:rsidRDefault="00354E27" w:rsidP="00EE3C0F">
          <w:pPr>
            <w:pStyle w:val="Sidhuvud"/>
          </w:pPr>
        </w:p>
        <w:sdt>
          <w:sdtPr>
            <w:alias w:val="Dnr"/>
            <w:tag w:val="ccRKShow_Dnr"/>
            <w:id w:val="-829283628"/>
            <w:placeholder>
              <w:docPart w:val="4DAF3A990B8446BB89976AE412CC5B9E"/>
            </w:placeholder>
            <w:dataBinding w:prefixMappings="xmlns:ns0='http://lp/documentinfo/RK' " w:xpath="/ns0:DocumentInfo[1]/ns0:BaseInfo[1]/ns0:Dnr[1]" w:storeItemID="{691455FF-0F70-4E35-BA1F-69DF4E368E57}"/>
            <w:text/>
          </w:sdtPr>
          <w:sdtEndPr/>
          <w:sdtContent>
            <w:p w14:paraId="6AC17661" w14:textId="34B1F955" w:rsidR="00354E27" w:rsidRDefault="00C31B7B" w:rsidP="00EE3C0F">
              <w:pPr>
                <w:pStyle w:val="Sidhuvud"/>
              </w:pPr>
              <w:r w:rsidRPr="00C31B7B">
                <w:t>U2021/00527</w:t>
              </w:r>
            </w:p>
          </w:sdtContent>
        </w:sdt>
        <w:sdt>
          <w:sdtPr>
            <w:alias w:val="DocNumber"/>
            <w:tag w:val="DocNumber"/>
            <w:id w:val="1726028884"/>
            <w:placeholder>
              <w:docPart w:val="CFE06BE846EE465196930121687A835B"/>
            </w:placeholder>
            <w:showingPlcHdr/>
            <w:dataBinding w:prefixMappings="xmlns:ns0='http://lp/documentinfo/RK' " w:xpath="/ns0:DocumentInfo[1]/ns0:BaseInfo[1]/ns0:DocNumber[1]" w:storeItemID="{691455FF-0F70-4E35-BA1F-69DF4E368E57}"/>
            <w:text/>
          </w:sdtPr>
          <w:sdtEndPr/>
          <w:sdtContent>
            <w:p w14:paraId="1AE76053" w14:textId="77777777" w:rsidR="00354E27" w:rsidRDefault="00354E27" w:rsidP="00EE3C0F">
              <w:pPr>
                <w:pStyle w:val="Sidhuvud"/>
              </w:pPr>
              <w:r>
                <w:rPr>
                  <w:rStyle w:val="Platshllartext"/>
                </w:rPr>
                <w:t xml:space="preserve"> </w:t>
              </w:r>
            </w:p>
          </w:sdtContent>
        </w:sdt>
        <w:p w14:paraId="39671802" w14:textId="77777777" w:rsidR="00354E27" w:rsidRDefault="00354E27" w:rsidP="00EE3C0F">
          <w:pPr>
            <w:pStyle w:val="Sidhuvud"/>
          </w:pPr>
        </w:p>
      </w:tc>
      <w:tc>
        <w:tcPr>
          <w:tcW w:w="1134" w:type="dxa"/>
        </w:tcPr>
        <w:p w14:paraId="4310E5FC" w14:textId="77777777" w:rsidR="00354E27" w:rsidRDefault="00354E27" w:rsidP="0094502D">
          <w:pPr>
            <w:pStyle w:val="Sidhuvud"/>
          </w:pPr>
        </w:p>
        <w:p w14:paraId="7A53C58B" w14:textId="77777777" w:rsidR="00354E27" w:rsidRPr="0094502D" w:rsidRDefault="00354E27" w:rsidP="00EC71A6">
          <w:pPr>
            <w:pStyle w:val="Sidhuvud"/>
          </w:pPr>
        </w:p>
      </w:tc>
    </w:tr>
    <w:tr w:rsidR="00354E27" w14:paraId="1AE31DB6" w14:textId="77777777" w:rsidTr="00C93EBA">
      <w:trPr>
        <w:trHeight w:val="2268"/>
      </w:trPr>
      <w:sdt>
        <w:sdtPr>
          <w:rPr>
            <w:b/>
          </w:rPr>
          <w:alias w:val="SenderText"/>
          <w:tag w:val="ccRKShow_SenderText"/>
          <w:id w:val="1374046025"/>
          <w:placeholder>
            <w:docPart w:val="A910E3DBDCA04E399D752104BC92B007"/>
          </w:placeholder>
        </w:sdtPr>
        <w:sdtEndPr>
          <w:rPr>
            <w:b w:val="0"/>
          </w:rPr>
        </w:sdtEndPr>
        <w:sdtContent>
          <w:tc>
            <w:tcPr>
              <w:tcW w:w="5534" w:type="dxa"/>
              <w:tcMar>
                <w:right w:w="1134" w:type="dxa"/>
              </w:tcMar>
            </w:tcPr>
            <w:p w14:paraId="5768E081" w14:textId="77777777" w:rsidR="008628F6" w:rsidRPr="008628F6" w:rsidRDefault="008628F6" w:rsidP="00340DE0">
              <w:pPr>
                <w:pStyle w:val="Sidhuvud"/>
                <w:rPr>
                  <w:b/>
                </w:rPr>
              </w:pPr>
              <w:r w:rsidRPr="008628F6">
                <w:rPr>
                  <w:b/>
                </w:rPr>
                <w:t>Utbildningsdepartementet</w:t>
              </w:r>
            </w:p>
            <w:p w14:paraId="6D79A3AE" w14:textId="0307CBC2" w:rsidR="00354E27" w:rsidRPr="00340DE0" w:rsidRDefault="008628F6" w:rsidP="00651C66">
              <w:pPr>
                <w:pStyle w:val="Sidhuvud"/>
              </w:pPr>
              <w:r w:rsidRPr="008628F6">
                <w:t>Utbildningsministern</w:t>
              </w:r>
            </w:p>
          </w:tc>
        </w:sdtContent>
      </w:sdt>
      <w:sdt>
        <w:sdtPr>
          <w:alias w:val="Recipient"/>
          <w:tag w:val="ccRKShow_Recipient"/>
          <w:id w:val="-28344517"/>
          <w:placeholder>
            <w:docPart w:val="8F8689955137455D8E00B861D2F40AC5"/>
          </w:placeholder>
          <w:dataBinding w:prefixMappings="xmlns:ns0='http://lp/documentinfo/RK' " w:xpath="/ns0:DocumentInfo[1]/ns0:BaseInfo[1]/ns0:Recipient[1]" w:storeItemID="{691455FF-0F70-4E35-BA1F-69DF4E368E57}"/>
          <w:text w:multiLine="1"/>
        </w:sdtPr>
        <w:sdtEndPr/>
        <w:sdtContent>
          <w:tc>
            <w:tcPr>
              <w:tcW w:w="3170" w:type="dxa"/>
            </w:tcPr>
            <w:p w14:paraId="6E893CD9" w14:textId="77777777" w:rsidR="00354E27" w:rsidRDefault="00354E27" w:rsidP="00547B89">
              <w:pPr>
                <w:pStyle w:val="Sidhuvud"/>
              </w:pPr>
              <w:r>
                <w:t>Till riksdagen</w:t>
              </w:r>
            </w:p>
          </w:tc>
        </w:sdtContent>
      </w:sdt>
      <w:tc>
        <w:tcPr>
          <w:tcW w:w="1134" w:type="dxa"/>
        </w:tcPr>
        <w:p w14:paraId="21F04DBD" w14:textId="77777777" w:rsidR="00354E27" w:rsidRDefault="00354E27" w:rsidP="003E6020">
          <w:pPr>
            <w:pStyle w:val="Sidhuvud"/>
          </w:pPr>
        </w:p>
      </w:tc>
    </w:tr>
  </w:tbl>
  <w:p w14:paraId="15F77EA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27"/>
    <w:rsid w:val="00000290"/>
    <w:rsid w:val="00001068"/>
    <w:rsid w:val="0000412C"/>
    <w:rsid w:val="00004D5C"/>
    <w:rsid w:val="00005F68"/>
    <w:rsid w:val="00006CA7"/>
    <w:rsid w:val="000128EB"/>
    <w:rsid w:val="00012B00"/>
    <w:rsid w:val="00014EF6"/>
    <w:rsid w:val="00015E69"/>
    <w:rsid w:val="00016730"/>
    <w:rsid w:val="00017197"/>
    <w:rsid w:val="0001725B"/>
    <w:rsid w:val="000203B0"/>
    <w:rsid w:val="000205ED"/>
    <w:rsid w:val="0002213F"/>
    <w:rsid w:val="000241FA"/>
    <w:rsid w:val="00025992"/>
    <w:rsid w:val="00026711"/>
    <w:rsid w:val="0002708E"/>
    <w:rsid w:val="0002763D"/>
    <w:rsid w:val="00031C7C"/>
    <w:rsid w:val="0003679E"/>
    <w:rsid w:val="00041EDC"/>
    <w:rsid w:val="00042CE5"/>
    <w:rsid w:val="0004352E"/>
    <w:rsid w:val="00051341"/>
    <w:rsid w:val="00053CAA"/>
    <w:rsid w:val="00055875"/>
    <w:rsid w:val="00056F27"/>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EAA"/>
    <w:rsid w:val="000C2CCE"/>
    <w:rsid w:val="000C61D1"/>
    <w:rsid w:val="000D247C"/>
    <w:rsid w:val="000D31A9"/>
    <w:rsid w:val="000D370F"/>
    <w:rsid w:val="000D5449"/>
    <w:rsid w:val="000D7110"/>
    <w:rsid w:val="000E12D9"/>
    <w:rsid w:val="000E431B"/>
    <w:rsid w:val="000E5182"/>
    <w:rsid w:val="000E59A9"/>
    <w:rsid w:val="000E638A"/>
    <w:rsid w:val="000E6472"/>
    <w:rsid w:val="000F00B8"/>
    <w:rsid w:val="000F1EA7"/>
    <w:rsid w:val="000F2084"/>
    <w:rsid w:val="000F2A8A"/>
    <w:rsid w:val="000F2FA4"/>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67DC"/>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678"/>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E27"/>
    <w:rsid w:val="00360397"/>
    <w:rsid w:val="00365461"/>
    <w:rsid w:val="00367EDA"/>
    <w:rsid w:val="00370311"/>
    <w:rsid w:val="00380663"/>
    <w:rsid w:val="003853E3"/>
    <w:rsid w:val="0038587E"/>
    <w:rsid w:val="00392ED4"/>
    <w:rsid w:val="00393680"/>
    <w:rsid w:val="00394D4C"/>
    <w:rsid w:val="00395D9F"/>
    <w:rsid w:val="00396E50"/>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D70"/>
    <w:rsid w:val="004557F3"/>
    <w:rsid w:val="0045607E"/>
    <w:rsid w:val="004569EF"/>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D3F"/>
    <w:rsid w:val="00526AEB"/>
    <w:rsid w:val="005302E0"/>
    <w:rsid w:val="00544738"/>
    <w:rsid w:val="005456E4"/>
    <w:rsid w:val="00547B89"/>
    <w:rsid w:val="00551027"/>
    <w:rsid w:val="00552096"/>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AC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07E"/>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117"/>
    <w:rsid w:val="0064133A"/>
    <w:rsid w:val="006416D1"/>
    <w:rsid w:val="00647FD7"/>
    <w:rsid w:val="00650080"/>
    <w:rsid w:val="00651C66"/>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3B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148"/>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257"/>
    <w:rsid w:val="007B2F08"/>
    <w:rsid w:val="007C3BC4"/>
    <w:rsid w:val="007C44FF"/>
    <w:rsid w:val="007C6456"/>
    <w:rsid w:val="007C7BDB"/>
    <w:rsid w:val="007D2FF5"/>
    <w:rsid w:val="007D4BCF"/>
    <w:rsid w:val="007D73AB"/>
    <w:rsid w:val="007D790E"/>
    <w:rsid w:val="007E2712"/>
    <w:rsid w:val="007E4A9C"/>
    <w:rsid w:val="007E5516"/>
    <w:rsid w:val="007E7EE2"/>
    <w:rsid w:val="007F06CA"/>
    <w:rsid w:val="007F0DD0"/>
    <w:rsid w:val="007F40E0"/>
    <w:rsid w:val="007F61D0"/>
    <w:rsid w:val="0080228F"/>
    <w:rsid w:val="00804C1B"/>
    <w:rsid w:val="0080595A"/>
    <w:rsid w:val="0080608A"/>
    <w:rsid w:val="00814E9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8F6"/>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3E9"/>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1F5"/>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37B"/>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869"/>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1D26"/>
    <w:rsid w:val="00B2606D"/>
    <w:rsid w:val="00B263C0"/>
    <w:rsid w:val="00B316CA"/>
    <w:rsid w:val="00B31BFB"/>
    <w:rsid w:val="00B3528F"/>
    <w:rsid w:val="00B357AB"/>
    <w:rsid w:val="00B3759E"/>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333"/>
    <w:rsid w:val="00C16508"/>
    <w:rsid w:val="00C16F5A"/>
    <w:rsid w:val="00C2071A"/>
    <w:rsid w:val="00C20ACB"/>
    <w:rsid w:val="00C23703"/>
    <w:rsid w:val="00C26068"/>
    <w:rsid w:val="00C26DF9"/>
    <w:rsid w:val="00C271A8"/>
    <w:rsid w:val="00C3050C"/>
    <w:rsid w:val="00C31B7B"/>
    <w:rsid w:val="00C31F15"/>
    <w:rsid w:val="00C32067"/>
    <w:rsid w:val="00C36E3A"/>
    <w:rsid w:val="00C37A77"/>
    <w:rsid w:val="00C41141"/>
    <w:rsid w:val="00C449AD"/>
    <w:rsid w:val="00C44E30"/>
    <w:rsid w:val="00C461E6"/>
    <w:rsid w:val="00C50045"/>
    <w:rsid w:val="00C50771"/>
    <w:rsid w:val="00C508BE"/>
    <w:rsid w:val="00C53676"/>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D7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003"/>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BE3"/>
    <w:rsid w:val="00ED592E"/>
    <w:rsid w:val="00ED5D59"/>
    <w:rsid w:val="00ED6ABD"/>
    <w:rsid w:val="00ED72E1"/>
    <w:rsid w:val="00EE3C0F"/>
    <w:rsid w:val="00EE5EB8"/>
    <w:rsid w:val="00EE66E5"/>
    <w:rsid w:val="00EE6810"/>
    <w:rsid w:val="00EF1601"/>
    <w:rsid w:val="00EF21FE"/>
    <w:rsid w:val="00EF2A7F"/>
    <w:rsid w:val="00EF2D58"/>
    <w:rsid w:val="00EF37C2"/>
    <w:rsid w:val="00EF4803"/>
    <w:rsid w:val="00EF5127"/>
    <w:rsid w:val="00F015C2"/>
    <w:rsid w:val="00F03EAC"/>
    <w:rsid w:val="00F04B7C"/>
    <w:rsid w:val="00F078B5"/>
    <w:rsid w:val="00F14024"/>
    <w:rsid w:val="00F14FA3"/>
    <w:rsid w:val="00F15DB1"/>
    <w:rsid w:val="00F24297"/>
    <w:rsid w:val="00F2564A"/>
    <w:rsid w:val="00F25761"/>
    <w:rsid w:val="00F259D7"/>
    <w:rsid w:val="00F279EC"/>
    <w:rsid w:val="00F32D05"/>
    <w:rsid w:val="00F35263"/>
    <w:rsid w:val="00F35E34"/>
    <w:rsid w:val="00F403BF"/>
    <w:rsid w:val="00F425F5"/>
    <w:rsid w:val="00F4342F"/>
    <w:rsid w:val="00F45227"/>
    <w:rsid w:val="00F5045C"/>
    <w:rsid w:val="00F520C7"/>
    <w:rsid w:val="00F53AEA"/>
    <w:rsid w:val="00F5558B"/>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257206"/>
  <w15:docId w15:val="{923E0643-690C-4E09-9467-C922CBCB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AF3A990B8446BB89976AE412CC5B9E"/>
        <w:category>
          <w:name w:val="Allmänt"/>
          <w:gallery w:val="placeholder"/>
        </w:category>
        <w:types>
          <w:type w:val="bbPlcHdr"/>
        </w:types>
        <w:behaviors>
          <w:behavior w:val="content"/>
        </w:behaviors>
        <w:guid w:val="{57BF2237-3508-4646-BC69-250118D0D1CA}"/>
      </w:docPartPr>
      <w:docPartBody>
        <w:p w:rsidR="00B4209A" w:rsidRDefault="00145E67" w:rsidP="00145E67">
          <w:pPr>
            <w:pStyle w:val="4DAF3A990B8446BB89976AE412CC5B9E"/>
          </w:pPr>
          <w:r>
            <w:rPr>
              <w:rStyle w:val="Platshllartext"/>
            </w:rPr>
            <w:t xml:space="preserve"> </w:t>
          </w:r>
        </w:p>
      </w:docPartBody>
    </w:docPart>
    <w:docPart>
      <w:docPartPr>
        <w:name w:val="CFE06BE846EE465196930121687A835B"/>
        <w:category>
          <w:name w:val="Allmänt"/>
          <w:gallery w:val="placeholder"/>
        </w:category>
        <w:types>
          <w:type w:val="bbPlcHdr"/>
        </w:types>
        <w:behaviors>
          <w:behavior w:val="content"/>
        </w:behaviors>
        <w:guid w:val="{B4EDC9DD-7802-4AA4-830D-21F4CEAD7631}"/>
      </w:docPartPr>
      <w:docPartBody>
        <w:p w:rsidR="00B4209A" w:rsidRDefault="00145E67" w:rsidP="00145E67">
          <w:pPr>
            <w:pStyle w:val="CFE06BE846EE465196930121687A835B1"/>
          </w:pPr>
          <w:r>
            <w:rPr>
              <w:rStyle w:val="Platshllartext"/>
            </w:rPr>
            <w:t xml:space="preserve"> </w:t>
          </w:r>
        </w:p>
      </w:docPartBody>
    </w:docPart>
    <w:docPart>
      <w:docPartPr>
        <w:name w:val="A910E3DBDCA04E399D752104BC92B007"/>
        <w:category>
          <w:name w:val="Allmänt"/>
          <w:gallery w:val="placeholder"/>
        </w:category>
        <w:types>
          <w:type w:val="bbPlcHdr"/>
        </w:types>
        <w:behaviors>
          <w:behavior w:val="content"/>
        </w:behaviors>
        <w:guid w:val="{81357A14-992E-49B0-AA18-C52BF3A662DE}"/>
      </w:docPartPr>
      <w:docPartBody>
        <w:p w:rsidR="00B4209A" w:rsidRDefault="00145E67" w:rsidP="00145E67">
          <w:pPr>
            <w:pStyle w:val="A910E3DBDCA04E399D752104BC92B0071"/>
          </w:pPr>
          <w:r>
            <w:rPr>
              <w:rStyle w:val="Platshllartext"/>
            </w:rPr>
            <w:t xml:space="preserve"> </w:t>
          </w:r>
        </w:p>
      </w:docPartBody>
    </w:docPart>
    <w:docPart>
      <w:docPartPr>
        <w:name w:val="8F8689955137455D8E00B861D2F40AC5"/>
        <w:category>
          <w:name w:val="Allmänt"/>
          <w:gallery w:val="placeholder"/>
        </w:category>
        <w:types>
          <w:type w:val="bbPlcHdr"/>
        </w:types>
        <w:behaviors>
          <w:behavior w:val="content"/>
        </w:behaviors>
        <w:guid w:val="{2A102B7E-1666-4AE2-9CC1-86887CF88DD1}"/>
      </w:docPartPr>
      <w:docPartBody>
        <w:p w:rsidR="00B4209A" w:rsidRDefault="00145E67" w:rsidP="00145E67">
          <w:pPr>
            <w:pStyle w:val="8F8689955137455D8E00B861D2F40AC5"/>
          </w:pPr>
          <w:r>
            <w:rPr>
              <w:rStyle w:val="Platshllartext"/>
            </w:rPr>
            <w:t xml:space="preserve"> </w:t>
          </w:r>
        </w:p>
      </w:docPartBody>
    </w:docPart>
    <w:docPart>
      <w:docPartPr>
        <w:name w:val="B55675915996421A8A6A1D48B3DC26D0"/>
        <w:category>
          <w:name w:val="Allmänt"/>
          <w:gallery w:val="placeholder"/>
        </w:category>
        <w:types>
          <w:type w:val="bbPlcHdr"/>
        </w:types>
        <w:behaviors>
          <w:behavior w:val="content"/>
        </w:behaviors>
        <w:guid w:val="{63A23338-DB46-470A-8022-F0D3E6A427E2}"/>
      </w:docPartPr>
      <w:docPartBody>
        <w:p w:rsidR="00B4209A" w:rsidRDefault="00145E67" w:rsidP="00145E67">
          <w:pPr>
            <w:pStyle w:val="B55675915996421A8A6A1D48B3DC26D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74AEAB3CD7F42A0B8DC8F8796AED5DF"/>
        <w:category>
          <w:name w:val="Allmänt"/>
          <w:gallery w:val="placeholder"/>
        </w:category>
        <w:types>
          <w:type w:val="bbPlcHdr"/>
        </w:types>
        <w:behaviors>
          <w:behavior w:val="content"/>
        </w:behaviors>
        <w:guid w:val="{F5459704-D49B-4BF2-93B1-2F09221B724D}"/>
      </w:docPartPr>
      <w:docPartBody>
        <w:p w:rsidR="00B4209A" w:rsidRDefault="00145E67" w:rsidP="00145E67">
          <w:pPr>
            <w:pStyle w:val="474AEAB3CD7F42A0B8DC8F8796AED5DF"/>
          </w:pPr>
          <w:r>
            <w:t xml:space="preserve"> </w:t>
          </w:r>
          <w:r>
            <w:rPr>
              <w:rStyle w:val="Platshllartext"/>
            </w:rPr>
            <w:t>Välj ett parti.</w:t>
          </w:r>
        </w:p>
      </w:docPartBody>
    </w:docPart>
    <w:docPart>
      <w:docPartPr>
        <w:name w:val="C633ADC262204A529FC0DDE1D15F7BEA"/>
        <w:category>
          <w:name w:val="Allmänt"/>
          <w:gallery w:val="placeholder"/>
        </w:category>
        <w:types>
          <w:type w:val="bbPlcHdr"/>
        </w:types>
        <w:behaviors>
          <w:behavior w:val="content"/>
        </w:behaviors>
        <w:guid w:val="{818C5BF6-DD93-48BF-83C2-9766F2122BE9}"/>
      </w:docPartPr>
      <w:docPartBody>
        <w:p w:rsidR="00B4209A" w:rsidRDefault="00145E67" w:rsidP="00145E67">
          <w:pPr>
            <w:pStyle w:val="C633ADC262204A529FC0DDE1D15F7BE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7F58EFB492C45B58A0627614CEF4AD2"/>
        <w:category>
          <w:name w:val="Allmänt"/>
          <w:gallery w:val="placeholder"/>
        </w:category>
        <w:types>
          <w:type w:val="bbPlcHdr"/>
        </w:types>
        <w:behaviors>
          <w:behavior w:val="content"/>
        </w:behaviors>
        <w:guid w:val="{DD86F2A5-E675-4EEA-8562-E55AB04A6447}"/>
      </w:docPartPr>
      <w:docPartBody>
        <w:p w:rsidR="00B4209A" w:rsidRDefault="00145E67" w:rsidP="00145E67">
          <w:pPr>
            <w:pStyle w:val="17F58EFB492C45B58A0627614CEF4AD2"/>
          </w:pPr>
          <w:r>
            <w:rPr>
              <w:rStyle w:val="Platshllartext"/>
            </w:rPr>
            <w:t>Klicka här för att ange datum.</w:t>
          </w:r>
        </w:p>
      </w:docPartBody>
    </w:docPart>
    <w:docPart>
      <w:docPartPr>
        <w:name w:val="47B6501383384153B9F8C9E76B1D17BF"/>
        <w:category>
          <w:name w:val="Allmänt"/>
          <w:gallery w:val="placeholder"/>
        </w:category>
        <w:types>
          <w:type w:val="bbPlcHdr"/>
        </w:types>
        <w:behaviors>
          <w:behavior w:val="content"/>
        </w:behaviors>
        <w:guid w:val="{2ABBE194-88AA-446D-B49E-8F4BD891F882}"/>
      </w:docPartPr>
      <w:docPartBody>
        <w:p w:rsidR="00B4209A" w:rsidRDefault="00145E67" w:rsidP="00145E67">
          <w:pPr>
            <w:pStyle w:val="47B6501383384153B9F8C9E76B1D17B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67"/>
    <w:rsid w:val="00145E67"/>
    <w:rsid w:val="00B42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58B4213268497A902551A2E3ACEE59">
    <w:name w:val="6B58B4213268497A902551A2E3ACEE59"/>
    <w:rsid w:val="00145E67"/>
  </w:style>
  <w:style w:type="character" w:styleId="Platshllartext">
    <w:name w:val="Placeholder Text"/>
    <w:basedOn w:val="Standardstycketeckensnitt"/>
    <w:uiPriority w:val="99"/>
    <w:semiHidden/>
    <w:rsid w:val="00145E67"/>
    <w:rPr>
      <w:noProof w:val="0"/>
      <w:color w:val="808080"/>
    </w:rPr>
  </w:style>
  <w:style w:type="paragraph" w:customStyle="1" w:styleId="3718DA526EAA4D479499CF5D5DD33EB2">
    <w:name w:val="3718DA526EAA4D479499CF5D5DD33EB2"/>
    <w:rsid w:val="00145E67"/>
  </w:style>
  <w:style w:type="paragraph" w:customStyle="1" w:styleId="33942079DEC64A9EACA6A4D003B86409">
    <w:name w:val="33942079DEC64A9EACA6A4D003B86409"/>
    <w:rsid w:val="00145E67"/>
  </w:style>
  <w:style w:type="paragraph" w:customStyle="1" w:styleId="CF7A29F74E9D48DBAF26E84AA0898827">
    <w:name w:val="CF7A29F74E9D48DBAF26E84AA0898827"/>
    <w:rsid w:val="00145E67"/>
  </w:style>
  <w:style w:type="paragraph" w:customStyle="1" w:styleId="4DAF3A990B8446BB89976AE412CC5B9E">
    <w:name w:val="4DAF3A990B8446BB89976AE412CC5B9E"/>
    <w:rsid w:val="00145E67"/>
  </w:style>
  <w:style w:type="paragraph" w:customStyle="1" w:styleId="CFE06BE846EE465196930121687A835B">
    <w:name w:val="CFE06BE846EE465196930121687A835B"/>
    <w:rsid w:val="00145E67"/>
  </w:style>
  <w:style w:type="paragraph" w:customStyle="1" w:styleId="FD399095F5C64AFCA223E0EF7113C35D">
    <w:name w:val="FD399095F5C64AFCA223E0EF7113C35D"/>
    <w:rsid w:val="00145E67"/>
  </w:style>
  <w:style w:type="paragraph" w:customStyle="1" w:styleId="7F22543CC48841E4838F0A185BFA503F">
    <w:name w:val="7F22543CC48841E4838F0A185BFA503F"/>
    <w:rsid w:val="00145E67"/>
  </w:style>
  <w:style w:type="paragraph" w:customStyle="1" w:styleId="14D09EB71D8A4D28AEED5D2D84ED70B7">
    <w:name w:val="14D09EB71D8A4D28AEED5D2D84ED70B7"/>
    <w:rsid w:val="00145E67"/>
  </w:style>
  <w:style w:type="paragraph" w:customStyle="1" w:styleId="A910E3DBDCA04E399D752104BC92B007">
    <w:name w:val="A910E3DBDCA04E399D752104BC92B007"/>
    <w:rsid w:val="00145E67"/>
  </w:style>
  <w:style w:type="paragraph" w:customStyle="1" w:styleId="8F8689955137455D8E00B861D2F40AC5">
    <w:name w:val="8F8689955137455D8E00B861D2F40AC5"/>
    <w:rsid w:val="00145E67"/>
  </w:style>
  <w:style w:type="paragraph" w:customStyle="1" w:styleId="CFE06BE846EE465196930121687A835B1">
    <w:name w:val="CFE06BE846EE465196930121687A835B1"/>
    <w:rsid w:val="00145E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10E3DBDCA04E399D752104BC92B0071">
    <w:name w:val="A910E3DBDCA04E399D752104BC92B0071"/>
    <w:rsid w:val="00145E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5675915996421A8A6A1D48B3DC26D0">
    <w:name w:val="B55675915996421A8A6A1D48B3DC26D0"/>
    <w:rsid w:val="00145E67"/>
  </w:style>
  <w:style w:type="paragraph" w:customStyle="1" w:styleId="474AEAB3CD7F42A0B8DC8F8796AED5DF">
    <w:name w:val="474AEAB3CD7F42A0B8DC8F8796AED5DF"/>
    <w:rsid w:val="00145E67"/>
  </w:style>
  <w:style w:type="paragraph" w:customStyle="1" w:styleId="B5D5E2576F8645FE92083AFF6AAD7A6F">
    <w:name w:val="B5D5E2576F8645FE92083AFF6AAD7A6F"/>
    <w:rsid w:val="00145E67"/>
  </w:style>
  <w:style w:type="paragraph" w:customStyle="1" w:styleId="D68EE6756B06445FA84778EA002B3486">
    <w:name w:val="D68EE6756B06445FA84778EA002B3486"/>
    <w:rsid w:val="00145E67"/>
  </w:style>
  <w:style w:type="paragraph" w:customStyle="1" w:styleId="C633ADC262204A529FC0DDE1D15F7BEA">
    <w:name w:val="C633ADC262204A529FC0DDE1D15F7BEA"/>
    <w:rsid w:val="00145E67"/>
  </w:style>
  <w:style w:type="paragraph" w:customStyle="1" w:styleId="17F58EFB492C45B58A0627614CEF4AD2">
    <w:name w:val="17F58EFB492C45B58A0627614CEF4AD2"/>
    <w:rsid w:val="00145E67"/>
  </w:style>
  <w:style w:type="paragraph" w:customStyle="1" w:styleId="47B6501383384153B9F8C9E76B1D17BF">
    <w:name w:val="47B6501383384153B9F8C9E76B1D17BF"/>
    <w:rsid w:val="00145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2021-02-01T00:00:00</HeaderDate>
    <Office/>
    <Dnr>U2021/00527</Dnr>
    <ParagrafNr/>
    <DocumentTitle/>
    <VisitingAddress/>
    <Extra1/>
    <Extra2/>
    <Extra3>Ann-Britt Åsebol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XJ53JA4DFUZ7-1000368836-1170</_dlc_DocId>
    <_dlc_DocIdUrl xmlns="2ef3ce22-4bf8-4d2a-b758-3fef4d0885d6">
      <Url>https://dhs.sp.regeringskansliet.se/yta/u-GV/_layouts/15/DocIdRedir.aspx?ID=XJ53JA4DFUZ7-1000368836-1170</Url>
      <Description>XJ53JA4DFUZ7-1000368836-1170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2331e315-3b4f-4868-aa14-45c807dbfa38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8741-A5D6-46C1-BDB7-E1F05E421F72}"/>
</file>

<file path=customXml/itemProps2.xml><?xml version="1.0" encoding="utf-8"?>
<ds:datastoreItem xmlns:ds="http://schemas.openxmlformats.org/officeDocument/2006/customXml" ds:itemID="{DE60AFB4-8EFA-4867-A330-4805D2F3D0EE}"/>
</file>

<file path=customXml/itemProps3.xml><?xml version="1.0" encoding="utf-8"?>
<ds:datastoreItem xmlns:ds="http://schemas.openxmlformats.org/officeDocument/2006/customXml" ds:itemID="{691455FF-0F70-4E35-BA1F-69DF4E368E57}"/>
</file>

<file path=customXml/itemProps4.xml><?xml version="1.0" encoding="utf-8"?>
<ds:datastoreItem xmlns:ds="http://schemas.openxmlformats.org/officeDocument/2006/customXml" ds:itemID="{1C3B6EB1-32A4-4FA0-8C1F-E462A37F08D9}">
  <ds:schemaRefs>
    <ds:schemaRef ds:uri="Microsoft.SharePoint.Taxonomy.ContentTypeSync"/>
  </ds:schemaRefs>
</ds:datastoreItem>
</file>

<file path=customXml/itemProps5.xml><?xml version="1.0" encoding="utf-8"?>
<ds:datastoreItem xmlns:ds="http://schemas.openxmlformats.org/officeDocument/2006/customXml" ds:itemID="{DE60AFB4-8EFA-4867-A330-4805D2F3D0EE}">
  <ds:schemaRefs>
    <ds:schemaRef ds:uri="http://schemas.microsoft.com/sharepoint/v3/contenttype/forms"/>
  </ds:schemaRefs>
</ds:datastoreItem>
</file>

<file path=customXml/itemProps6.xml><?xml version="1.0" encoding="utf-8"?>
<ds:datastoreItem xmlns:ds="http://schemas.openxmlformats.org/officeDocument/2006/customXml" ds:itemID="{80F03676-949D-4477-979D-CBAA459F46E1}">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9941df-7074-4a92-bf99-225d24d78d61"/>
    <ds:schemaRef ds:uri="2ef3ce22-4bf8-4d2a-b758-3fef4d0885d6"/>
    <ds:schemaRef ds:uri="http://purl.org/dc/terms/"/>
    <ds:schemaRef ds:uri="18f3d968-6251-40b0-9f11-012b293496c2"/>
    <ds:schemaRef ds:uri="cc625d36-bb37-4650-91b9-0c96159295ba"/>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0F03676-949D-4477-979D-CBAA459F46E1}"/>
</file>

<file path=customXml/itemProps8.xml><?xml version="1.0" encoding="utf-8"?>
<ds:datastoreItem xmlns:ds="http://schemas.openxmlformats.org/officeDocument/2006/customXml" ds:itemID="{702EE9B2-2837-446E-8114-D00168E5FF43}"/>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2020_21_1400 av Ann-Britt Åsebol (M) Fusk inom folkbildningen.docx</dc:title>
  <dc:subject/>
  <dc:creator>Camilla Lindquist</dc:creator>
  <cp:keywords/>
  <dc:description/>
  <cp:lastModifiedBy>Madeleine Engström</cp:lastModifiedBy>
  <cp:revision>11</cp:revision>
  <dcterms:created xsi:type="dcterms:W3CDTF">2021-01-26T08:19:00Z</dcterms:created>
  <dcterms:modified xsi:type="dcterms:W3CDTF">2021-02-01T14:22:00Z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2f19b488-8084-4682-9fa4-572c9726265c</vt:lpwstr>
  </property>
</Properties>
</file>