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1421E" w14:textId="0A09D438" w:rsidR="00E26E5F" w:rsidRDefault="00E26E5F" w:rsidP="00DA0661">
      <w:pPr>
        <w:pStyle w:val="Rubrik"/>
      </w:pPr>
      <w:bookmarkStart w:id="0" w:name="Start"/>
      <w:bookmarkEnd w:id="0"/>
      <w:r>
        <w:t>Svar på fråga 2020/21:1760 av Sten Bergheden (M)</w:t>
      </w:r>
      <w:r>
        <w:br/>
        <w:t>Länsstyrelsens kampanj för anonyma tips</w:t>
      </w:r>
    </w:p>
    <w:p w14:paraId="63D070D3" w14:textId="12C0815D" w:rsidR="00E26E5F" w:rsidRDefault="00E26E5F" w:rsidP="002749F7">
      <w:pPr>
        <w:pStyle w:val="Brdtext"/>
      </w:pPr>
      <w:r>
        <w:t xml:space="preserve">Sten Bergheden har frågat inrikesministern om han </w:t>
      </w:r>
      <w:r w:rsidR="006025B9">
        <w:t xml:space="preserve">har </w:t>
      </w:r>
      <w:r>
        <w:t xml:space="preserve">fått information om </w:t>
      </w:r>
      <w:r w:rsidR="00DC6AC7">
        <w:t xml:space="preserve">detta </w:t>
      </w:r>
      <w:r>
        <w:t>nya arbetssätt och kampanj</w:t>
      </w:r>
      <w:r w:rsidR="00DC6AC7">
        <w:t>en</w:t>
      </w:r>
      <w:r>
        <w:t xml:space="preserve"> på Facebook, och om han i så fall har godkänt kampanjen.</w:t>
      </w:r>
    </w:p>
    <w:p w14:paraId="4E852FC2" w14:textId="014530BE" w:rsidR="00E26E5F" w:rsidRDefault="00E26E5F" w:rsidP="006A12F1">
      <w:pPr>
        <w:pStyle w:val="Brdtext"/>
      </w:pPr>
      <w:r>
        <w:t>Arbetet inom regeringen är så fördelat att det är jag som ska svara på frågan.</w:t>
      </w:r>
    </w:p>
    <w:p w14:paraId="45B75A0A" w14:textId="623571AD" w:rsidR="00DD5429" w:rsidRPr="0084156D" w:rsidRDefault="00427FA3" w:rsidP="0084156D">
      <w:pPr>
        <w:pStyle w:val="Brdtext"/>
      </w:pPr>
      <w:r>
        <w:t xml:space="preserve">Frågan ställs mot bakgrund av </w:t>
      </w:r>
      <w:r w:rsidR="00616AF4">
        <w:t>att</w:t>
      </w:r>
      <w:r>
        <w:t xml:space="preserve"> </w:t>
      </w:r>
      <w:r w:rsidR="00E26E5F" w:rsidRPr="00E26E5F">
        <w:t xml:space="preserve">Länsstyrelsen i Västra Götalands län på </w:t>
      </w:r>
      <w:r w:rsidR="00616AF4">
        <w:t xml:space="preserve">sin sida på </w:t>
      </w:r>
      <w:r w:rsidR="00E26E5F" w:rsidRPr="00E26E5F">
        <w:t xml:space="preserve">Facebook uppmanar folk att komma in med anonyma </w:t>
      </w:r>
      <w:r w:rsidR="00E26E5F" w:rsidRPr="0084156D">
        <w:t>tips om illegal jakt till länsstyrelsen.</w:t>
      </w:r>
    </w:p>
    <w:p w14:paraId="1E01D686" w14:textId="07963EBB" w:rsidR="00566EF6" w:rsidRPr="00566EF6" w:rsidRDefault="0084156D" w:rsidP="0084156D">
      <w:pPr>
        <w:pStyle w:val="Brdtext"/>
      </w:pPr>
      <w:r w:rsidRPr="0084156D">
        <w:t xml:space="preserve">Regeringen ser allvarligt på illegal jakt och det är </w:t>
      </w:r>
      <w:r w:rsidR="000473A8" w:rsidRPr="0084156D">
        <w:t>viktigt att jaktbrott utreds och beivras.</w:t>
      </w:r>
      <w:r w:rsidR="000473A8">
        <w:t xml:space="preserve"> </w:t>
      </w:r>
      <w:r w:rsidR="00566EF6" w:rsidRPr="00566EF6">
        <w:t xml:space="preserve">Det är i första hand Polismyndighetens uppgift att förebygga, förhindra och upptäcka brottslig verksamhet. </w:t>
      </w:r>
    </w:p>
    <w:p w14:paraId="1B17D1D2" w14:textId="17A67F43" w:rsidR="00DD5429" w:rsidRDefault="00566EF6" w:rsidP="00E26E5F">
      <w:pPr>
        <w:pStyle w:val="Brdtext"/>
      </w:pPr>
      <w:r>
        <w:t>Länsstyrelsen har det regionala ansvaret för viltförvaltningen och r</w:t>
      </w:r>
      <w:r w:rsidRPr="00566EF6">
        <w:t>egeringen anser att samverkan mellan olika myndigheter och organisationer är viktigt för att motverka jaktbrott.</w:t>
      </w:r>
      <w:r>
        <w:t xml:space="preserve"> </w:t>
      </w:r>
    </w:p>
    <w:p w14:paraId="60B10F0D" w14:textId="1A084A50" w:rsidR="00E26E5F" w:rsidRDefault="00E26E5F" w:rsidP="006A12F1">
      <w:pPr>
        <w:pStyle w:val="Brdtext"/>
      </w:pPr>
      <w:r>
        <w:t>Jag har in</w:t>
      </w:r>
      <w:r w:rsidR="00D95213">
        <w:t xml:space="preserve">gen tidigare </w:t>
      </w:r>
      <w:r>
        <w:t xml:space="preserve">kännedom om </w:t>
      </w:r>
      <w:r w:rsidR="00D95213">
        <w:t xml:space="preserve">länsstyrelsens </w:t>
      </w:r>
      <w:r w:rsidR="00DD5429">
        <w:t>kampanj</w:t>
      </w:r>
      <w:r w:rsidR="00D95213">
        <w:t xml:space="preserve"> men förutsätt</w:t>
      </w:r>
      <w:r w:rsidR="00BB78DD">
        <w:t>er</w:t>
      </w:r>
      <w:r w:rsidR="00D95213">
        <w:t xml:space="preserve"> att myndighete</w:t>
      </w:r>
      <w:r w:rsidR="007F3FBB">
        <w:t>n</w:t>
      </w:r>
      <w:r w:rsidR="00D95213">
        <w:t xml:space="preserve"> följer gällande lagstiftning</w:t>
      </w:r>
      <w:r w:rsidR="00A37051">
        <w:t xml:space="preserve"> och samråder med andra berörda myndigheter</w:t>
      </w:r>
      <w:r w:rsidR="000423D8">
        <w:t>.</w:t>
      </w:r>
    </w:p>
    <w:p w14:paraId="66860EE6" w14:textId="6F6884C8" w:rsidR="00E26E5F" w:rsidRPr="006025B9" w:rsidRDefault="00E26E5F" w:rsidP="006A12F1">
      <w:pPr>
        <w:pStyle w:val="Brdtext"/>
        <w:rPr>
          <w:lang w:val="de-DE"/>
        </w:rPr>
      </w:pPr>
      <w:r w:rsidRPr="006025B9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05DBCA1DA7FD490AA1EF5F80A816FBE3"/>
          </w:placeholder>
          <w:dataBinding w:prefixMappings="xmlns:ns0='http://lp/documentinfo/RK' " w:xpath="/ns0:DocumentInfo[1]/ns0:BaseInfo[1]/ns0:HeaderDate[1]" w:storeItemID="{762A43DD-8C3E-4652-BDEC-51585A1DE309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025B9" w:rsidRPr="006025B9">
            <w:rPr>
              <w:lang w:val="de-DE"/>
            </w:rPr>
            <w:t>17 februari 2021</w:t>
          </w:r>
        </w:sdtContent>
      </w:sdt>
    </w:p>
    <w:p w14:paraId="6E2DD9BA" w14:textId="77777777" w:rsidR="00E26E5F" w:rsidRPr="006025B9" w:rsidRDefault="00E26E5F" w:rsidP="00471B06">
      <w:pPr>
        <w:pStyle w:val="Brdtextutanavstnd"/>
        <w:rPr>
          <w:lang w:val="de-DE"/>
        </w:rPr>
      </w:pPr>
    </w:p>
    <w:p w14:paraId="7006AA5B" w14:textId="77777777" w:rsidR="00E26E5F" w:rsidRPr="006025B9" w:rsidRDefault="00E26E5F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A5D3D3F142D849A0B9BF3AC07749ACA0"/>
        </w:placeholder>
        <w:dataBinding w:prefixMappings="xmlns:ns0='http://lp/documentinfo/RK' " w:xpath="/ns0:DocumentInfo[1]/ns0:BaseInfo[1]/ns0:TopSender[1]" w:storeItemID="{762A43DD-8C3E-4652-BDEC-51585A1DE309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43826386" w14:textId="0D64A53A" w:rsidR="00E26E5F" w:rsidRPr="006025B9" w:rsidRDefault="006025B9" w:rsidP="00DB48AB">
          <w:pPr>
            <w:pStyle w:val="Brdtext"/>
            <w:rPr>
              <w:lang w:val="de-DE"/>
            </w:rPr>
          </w:pPr>
          <w:r w:rsidRPr="006025B9">
            <w:rPr>
              <w:lang w:val="de-DE"/>
            </w:rPr>
            <w:t>Jennie Nilsson</w:t>
          </w:r>
        </w:p>
      </w:sdtContent>
    </w:sdt>
    <w:sectPr w:rsidR="00E26E5F" w:rsidRPr="006025B9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E59AA" w14:textId="77777777" w:rsidR="00E26E5F" w:rsidRDefault="00E26E5F" w:rsidP="00A87A54">
      <w:pPr>
        <w:spacing w:after="0" w:line="240" w:lineRule="auto"/>
      </w:pPr>
      <w:r>
        <w:separator/>
      </w:r>
    </w:p>
  </w:endnote>
  <w:endnote w:type="continuationSeparator" w:id="0">
    <w:p w14:paraId="65FD9251" w14:textId="77777777" w:rsidR="00E26E5F" w:rsidRDefault="00E26E5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C0AE7" w14:textId="77777777" w:rsidR="008C6F39" w:rsidRDefault="008C6F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C0E58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9F851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0D113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32F5D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595C8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1C047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B07F9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A3F603" w14:textId="77777777" w:rsidTr="00C26068">
      <w:trPr>
        <w:trHeight w:val="227"/>
      </w:trPr>
      <w:tc>
        <w:tcPr>
          <w:tcW w:w="4074" w:type="dxa"/>
        </w:tcPr>
        <w:p w14:paraId="13E555E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1D49C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21BD1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9B21F" w14:textId="77777777" w:rsidR="00E26E5F" w:rsidRDefault="00E26E5F" w:rsidP="00A87A54">
      <w:pPr>
        <w:spacing w:after="0" w:line="240" w:lineRule="auto"/>
      </w:pPr>
      <w:r>
        <w:separator/>
      </w:r>
    </w:p>
  </w:footnote>
  <w:footnote w:type="continuationSeparator" w:id="0">
    <w:p w14:paraId="01481B9B" w14:textId="77777777" w:rsidR="00E26E5F" w:rsidRDefault="00E26E5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4E90F" w14:textId="77777777" w:rsidR="008C6F39" w:rsidRDefault="008C6F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CE963" w14:textId="77777777" w:rsidR="008C6F39" w:rsidRDefault="008C6F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6E5F" w14:paraId="1E8288D3" w14:textId="77777777" w:rsidTr="00C93EBA">
      <w:trPr>
        <w:trHeight w:val="227"/>
      </w:trPr>
      <w:tc>
        <w:tcPr>
          <w:tcW w:w="5534" w:type="dxa"/>
        </w:tcPr>
        <w:p w14:paraId="498A3A92" w14:textId="77777777" w:rsidR="00E26E5F" w:rsidRPr="007D73AB" w:rsidRDefault="00E26E5F">
          <w:pPr>
            <w:pStyle w:val="Sidhuvud"/>
          </w:pPr>
        </w:p>
      </w:tc>
      <w:tc>
        <w:tcPr>
          <w:tcW w:w="3170" w:type="dxa"/>
          <w:vAlign w:val="bottom"/>
        </w:tcPr>
        <w:p w14:paraId="56F5D904" w14:textId="77777777" w:rsidR="00E26E5F" w:rsidRPr="007D73AB" w:rsidRDefault="00E26E5F" w:rsidP="00340DE0">
          <w:pPr>
            <w:pStyle w:val="Sidhuvud"/>
          </w:pPr>
        </w:p>
      </w:tc>
      <w:tc>
        <w:tcPr>
          <w:tcW w:w="1134" w:type="dxa"/>
        </w:tcPr>
        <w:p w14:paraId="30935076" w14:textId="77777777" w:rsidR="00E26E5F" w:rsidRDefault="00E26E5F" w:rsidP="005A703A">
          <w:pPr>
            <w:pStyle w:val="Sidhuvud"/>
          </w:pPr>
        </w:p>
      </w:tc>
    </w:tr>
    <w:tr w:rsidR="00E26E5F" w14:paraId="4D243419" w14:textId="77777777" w:rsidTr="00C93EBA">
      <w:trPr>
        <w:trHeight w:val="1928"/>
      </w:trPr>
      <w:tc>
        <w:tcPr>
          <w:tcW w:w="5534" w:type="dxa"/>
        </w:tcPr>
        <w:p w14:paraId="10C7C4D9" w14:textId="77777777" w:rsidR="00E26E5F" w:rsidRPr="00340DE0" w:rsidRDefault="00E26E5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AD5351" wp14:editId="7362344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D7632A" w14:textId="77777777" w:rsidR="00E26E5F" w:rsidRPr="00710A6C" w:rsidRDefault="00E26E5F" w:rsidP="00EE3C0F">
          <w:pPr>
            <w:pStyle w:val="Sidhuvud"/>
            <w:rPr>
              <w:b/>
            </w:rPr>
          </w:pPr>
        </w:p>
        <w:p w14:paraId="14043427" w14:textId="77777777" w:rsidR="00E26E5F" w:rsidRDefault="00E26E5F" w:rsidP="00EE3C0F">
          <w:pPr>
            <w:pStyle w:val="Sidhuvud"/>
          </w:pPr>
        </w:p>
        <w:p w14:paraId="0051733F" w14:textId="77777777" w:rsidR="00E26E5F" w:rsidRDefault="00E26E5F" w:rsidP="00EE3C0F">
          <w:pPr>
            <w:pStyle w:val="Sidhuvud"/>
          </w:pPr>
        </w:p>
        <w:p w14:paraId="4FBED868" w14:textId="77777777" w:rsidR="00E26E5F" w:rsidRDefault="00E26E5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B53A67AAB64CDB9B61439B4F29AA92"/>
            </w:placeholder>
            <w:dataBinding w:prefixMappings="xmlns:ns0='http://lp/documentinfo/RK' " w:xpath="/ns0:DocumentInfo[1]/ns0:BaseInfo[1]/ns0:Dnr[1]" w:storeItemID="{762A43DD-8C3E-4652-BDEC-51585A1DE309}"/>
            <w:text/>
          </w:sdtPr>
          <w:sdtEndPr/>
          <w:sdtContent>
            <w:p w14:paraId="6780E12D" w14:textId="27849F49" w:rsidR="00E26E5F" w:rsidRDefault="00E26E5F" w:rsidP="00EE3C0F">
              <w:pPr>
                <w:pStyle w:val="Sidhuvud"/>
              </w:pPr>
              <w:r>
                <w:t>N2021/</w:t>
              </w:r>
              <w:r w:rsidR="00766BBA">
                <w:t>00480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A215EECE05A425E9E7CC3C0D79DC0D7"/>
            </w:placeholder>
            <w:showingPlcHdr/>
            <w:dataBinding w:prefixMappings="xmlns:ns0='http://lp/documentinfo/RK' " w:xpath="/ns0:DocumentInfo[1]/ns0:BaseInfo[1]/ns0:DocNumber[1]" w:storeItemID="{762A43DD-8C3E-4652-BDEC-51585A1DE309}"/>
            <w:text/>
          </w:sdtPr>
          <w:sdtEndPr/>
          <w:sdtContent>
            <w:p w14:paraId="564B69F1" w14:textId="77777777" w:rsidR="00E26E5F" w:rsidRDefault="00E26E5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2C204A" w14:textId="77777777" w:rsidR="00E26E5F" w:rsidRDefault="00E26E5F" w:rsidP="00EE3C0F">
          <w:pPr>
            <w:pStyle w:val="Sidhuvud"/>
          </w:pPr>
        </w:p>
      </w:tc>
      <w:tc>
        <w:tcPr>
          <w:tcW w:w="1134" w:type="dxa"/>
        </w:tcPr>
        <w:p w14:paraId="05DF7347" w14:textId="77777777" w:rsidR="00E26E5F" w:rsidRDefault="00E26E5F" w:rsidP="0094502D">
          <w:pPr>
            <w:pStyle w:val="Sidhuvud"/>
          </w:pPr>
        </w:p>
        <w:p w14:paraId="68562DB4" w14:textId="77777777" w:rsidR="00E26E5F" w:rsidRPr="0094502D" w:rsidRDefault="00E26E5F" w:rsidP="00EC71A6">
          <w:pPr>
            <w:pStyle w:val="Sidhuvud"/>
          </w:pPr>
        </w:p>
      </w:tc>
    </w:tr>
    <w:tr w:rsidR="00E26E5F" w14:paraId="0D80893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576547B24B46108EC5C3BC0FE24A9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334300" w14:textId="77777777" w:rsidR="006025B9" w:rsidRPr="006025B9" w:rsidRDefault="006025B9" w:rsidP="00340DE0">
              <w:pPr>
                <w:pStyle w:val="Sidhuvud"/>
                <w:rPr>
                  <w:b/>
                </w:rPr>
              </w:pPr>
              <w:r w:rsidRPr="006025B9">
                <w:rPr>
                  <w:b/>
                </w:rPr>
                <w:t>Näringsdepartementet</w:t>
              </w:r>
            </w:p>
            <w:p w14:paraId="5763E7B1" w14:textId="77777777" w:rsidR="00DC6AC7" w:rsidRDefault="006025B9" w:rsidP="00340DE0">
              <w:pPr>
                <w:pStyle w:val="Sidhuvud"/>
              </w:pPr>
              <w:r w:rsidRPr="006025B9">
                <w:t>Landsbygdsministern</w:t>
              </w:r>
            </w:p>
            <w:p w14:paraId="08C3B3F1" w14:textId="77777777" w:rsidR="00DC6AC7" w:rsidRDefault="00DC6AC7" w:rsidP="00340DE0">
              <w:pPr>
                <w:pStyle w:val="Sidhuvud"/>
              </w:pPr>
            </w:p>
            <w:p w14:paraId="55F50511" w14:textId="77777777" w:rsidR="00E26E5F" w:rsidRDefault="00E26E5F" w:rsidP="00340DE0">
              <w:pPr>
                <w:pStyle w:val="Sidhuvud"/>
              </w:pPr>
            </w:p>
            <w:p w14:paraId="570C186A" w14:textId="77777777" w:rsidR="00AF7592" w:rsidRDefault="00AF7592" w:rsidP="00AF7592">
              <w:pPr>
                <w:rPr>
                  <w:rFonts w:asciiTheme="majorHAnsi" w:hAnsiTheme="majorHAnsi"/>
                  <w:sz w:val="19"/>
                </w:rPr>
              </w:pPr>
            </w:p>
            <w:p w14:paraId="6A1EA42B" w14:textId="77777777" w:rsidR="00AF7592" w:rsidRDefault="00AF7592" w:rsidP="00AF7592">
              <w:pPr>
                <w:rPr>
                  <w:rFonts w:asciiTheme="majorHAnsi" w:hAnsiTheme="majorHAnsi"/>
                  <w:sz w:val="19"/>
                </w:rPr>
              </w:pPr>
            </w:p>
            <w:p w14:paraId="209587CB" w14:textId="77777777" w:rsidR="00AF7592" w:rsidRDefault="00AF7592" w:rsidP="00AF7592">
              <w:pPr>
                <w:rPr>
                  <w:rFonts w:asciiTheme="majorHAnsi" w:hAnsiTheme="majorHAnsi"/>
                  <w:sz w:val="19"/>
                </w:rPr>
              </w:pPr>
            </w:p>
            <w:p w14:paraId="00EF7788" w14:textId="23873803" w:rsidR="00AF7592" w:rsidRPr="00AF7592" w:rsidRDefault="00AF7592" w:rsidP="00AF7592">
              <w:pPr>
                <w:tabs>
                  <w:tab w:val="left" w:pos="2770"/>
                </w:tabs>
              </w:pPr>
              <w:r>
                <w:tab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9A88DA2E234E838D249CA7F1D5DBAE"/>
          </w:placeholder>
          <w:dataBinding w:prefixMappings="xmlns:ns0='http://lp/documentinfo/RK' " w:xpath="/ns0:DocumentInfo[1]/ns0:BaseInfo[1]/ns0:Recipient[1]" w:storeItemID="{762A43DD-8C3E-4652-BDEC-51585A1DE309}"/>
          <w:text w:multiLine="1"/>
        </w:sdtPr>
        <w:sdtEndPr/>
        <w:sdtContent>
          <w:tc>
            <w:tcPr>
              <w:tcW w:w="3170" w:type="dxa"/>
            </w:tcPr>
            <w:p w14:paraId="7DC944B7" w14:textId="77777777" w:rsidR="00E26E5F" w:rsidRDefault="00E26E5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5E160C" w14:textId="77777777" w:rsidR="00E26E5F" w:rsidRDefault="00E26E5F" w:rsidP="003E6020">
          <w:pPr>
            <w:pStyle w:val="Sidhuvud"/>
          </w:pPr>
        </w:p>
      </w:tc>
    </w:tr>
  </w:tbl>
  <w:p w14:paraId="171D38C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5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3D8"/>
    <w:rsid w:val="00042CE5"/>
    <w:rsid w:val="0004352E"/>
    <w:rsid w:val="000473A8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56F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B9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24E6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27FA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EF6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25B9"/>
    <w:rsid w:val="00604782"/>
    <w:rsid w:val="00605718"/>
    <w:rsid w:val="00605C66"/>
    <w:rsid w:val="00606310"/>
    <w:rsid w:val="00607814"/>
    <w:rsid w:val="00610D87"/>
    <w:rsid w:val="00610E88"/>
    <w:rsid w:val="00613827"/>
    <w:rsid w:val="00616AF4"/>
    <w:rsid w:val="006175D7"/>
    <w:rsid w:val="006208E5"/>
    <w:rsid w:val="00622BAB"/>
    <w:rsid w:val="00625F7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AAE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BBA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FBB"/>
    <w:rsid w:val="007F4BF4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56D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6F39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051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16A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7592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8DD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213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AC7"/>
    <w:rsid w:val="00DD0722"/>
    <w:rsid w:val="00DD0B3D"/>
    <w:rsid w:val="00DD212F"/>
    <w:rsid w:val="00DD5429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6E5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4449ECF"/>
  <w15:docId w15:val="{C9016A6B-4D9D-4D43-BA16-AE40300A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B53A67AAB64CDB9B61439B4F29AA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FDB03-3237-4F7D-9B3A-DE7F9F184913}"/>
      </w:docPartPr>
      <w:docPartBody>
        <w:p w:rsidR="00C14703" w:rsidRDefault="003C62FB" w:rsidP="003C62FB">
          <w:pPr>
            <w:pStyle w:val="19B53A67AAB64CDB9B61439B4F29AA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215EECE05A425E9E7CC3C0D79DC0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7CF2F-207E-450D-8201-A738E3A59361}"/>
      </w:docPartPr>
      <w:docPartBody>
        <w:p w:rsidR="00C14703" w:rsidRDefault="003C62FB" w:rsidP="003C62FB">
          <w:pPr>
            <w:pStyle w:val="7A215EECE05A425E9E7CC3C0D79DC0D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576547B24B46108EC5C3BC0FE24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E80E54-0036-4626-97B8-19766FC6280C}"/>
      </w:docPartPr>
      <w:docPartBody>
        <w:p w:rsidR="00C14703" w:rsidRDefault="003C62FB" w:rsidP="003C62FB">
          <w:pPr>
            <w:pStyle w:val="43576547B24B46108EC5C3BC0FE24A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9A88DA2E234E838D249CA7F1D5DB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AAF8E-6708-4B79-96B0-0B6C1C7F5C23}"/>
      </w:docPartPr>
      <w:docPartBody>
        <w:p w:rsidR="00C14703" w:rsidRDefault="003C62FB" w:rsidP="003C62FB">
          <w:pPr>
            <w:pStyle w:val="609A88DA2E234E838D249CA7F1D5DB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DBCA1DA7FD490AA1EF5F80A816FB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FBEAEB-7400-4E2F-859A-D974F63F7081}"/>
      </w:docPartPr>
      <w:docPartBody>
        <w:p w:rsidR="00C14703" w:rsidRDefault="003C62FB" w:rsidP="003C62FB">
          <w:pPr>
            <w:pStyle w:val="05DBCA1DA7FD490AA1EF5F80A816FBE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5D3D3F142D849A0B9BF3AC07749A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20B46-A5B3-4CF9-8975-77B9C7034330}"/>
      </w:docPartPr>
      <w:docPartBody>
        <w:p w:rsidR="00C14703" w:rsidRDefault="003C62FB" w:rsidP="003C62FB">
          <w:pPr>
            <w:pStyle w:val="A5D3D3F142D849A0B9BF3AC07749ACA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FB"/>
    <w:rsid w:val="003C62FB"/>
    <w:rsid w:val="00C1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48492901814846A40720B6552CC91F">
    <w:name w:val="1E48492901814846A40720B6552CC91F"/>
    <w:rsid w:val="003C62FB"/>
  </w:style>
  <w:style w:type="character" w:styleId="Platshllartext">
    <w:name w:val="Placeholder Text"/>
    <w:basedOn w:val="Standardstycketeckensnitt"/>
    <w:uiPriority w:val="99"/>
    <w:semiHidden/>
    <w:rsid w:val="003C62FB"/>
    <w:rPr>
      <w:noProof w:val="0"/>
      <w:color w:val="808080"/>
    </w:rPr>
  </w:style>
  <w:style w:type="paragraph" w:customStyle="1" w:styleId="56A7183A8D96485EA92E7644B4B28B4B">
    <w:name w:val="56A7183A8D96485EA92E7644B4B28B4B"/>
    <w:rsid w:val="003C62FB"/>
  </w:style>
  <w:style w:type="paragraph" w:customStyle="1" w:styleId="A6FE7EB8DB054CE3B42CD358967F97AD">
    <w:name w:val="A6FE7EB8DB054CE3B42CD358967F97AD"/>
    <w:rsid w:val="003C62FB"/>
  </w:style>
  <w:style w:type="paragraph" w:customStyle="1" w:styleId="B941B593C0D24DC5B1EFA48C6D2B794D">
    <w:name w:val="B941B593C0D24DC5B1EFA48C6D2B794D"/>
    <w:rsid w:val="003C62FB"/>
  </w:style>
  <w:style w:type="paragraph" w:customStyle="1" w:styleId="19B53A67AAB64CDB9B61439B4F29AA92">
    <w:name w:val="19B53A67AAB64CDB9B61439B4F29AA92"/>
    <w:rsid w:val="003C62FB"/>
  </w:style>
  <w:style w:type="paragraph" w:customStyle="1" w:styleId="7A215EECE05A425E9E7CC3C0D79DC0D7">
    <w:name w:val="7A215EECE05A425E9E7CC3C0D79DC0D7"/>
    <w:rsid w:val="003C62FB"/>
  </w:style>
  <w:style w:type="paragraph" w:customStyle="1" w:styleId="BCBBF014308041BFB733C1A0C254CB11">
    <w:name w:val="BCBBF014308041BFB733C1A0C254CB11"/>
    <w:rsid w:val="003C62FB"/>
  </w:style>
  <w:style w:type="paragraph" w:customStyle="1" w:styleId="BFCE063298E64160BAE09EF2B708C10F">
    <w:name w:val="BFCE063298E64160BAE09EF2B708C10F"/>
    <w:rsid w:val="003C62FB"/>
  </w:style>
  <w:style w:type="paragraph" w:customStyle="1" w:styleId="5D4E02627DC84B518D1D30691C3ACF2A">
    <w:name w:val="5D4E02627DC84B518D1D30691C3ACF2A"/>
    <w:rsid w:val="003C62FB"/>
  </w:style>
  <w:style w:type="paragraph" w:customStyle="1" w:styleId="43576547B24B46108EC5C3BC0FE24A98">
    <w:name w:val="43576547B24B46108EC5C3BC0FE24A98"/>
    <w:rsid w:val="003C62FB"/>
  </w:style>
  <w:style w:type="paragraph" w:customStyle="1" w:styleId="609A88DA2E234E838D249CA7F1D5DBAE">
    <w:name w:val="609A88DA2E234E838D249CA7F1D5DBAE"/>
    <w:rsid w:val="003C62FB"/>
  </w:style>
  <w:style w:type="paragraph" w:customStyle="1" w:styleId="7A215EECE05A425E9E7CC3C0D79DC0D71">
    <w:name w:val="7A215EECE05A425E9E7CC3C0D79DC0D71"/>
    <w:rsid w:val="003C62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576547B24B46108EC5C3BC0FE24A981">
    <w:name w:val="43576547B24B46108EC5C3BC0FE24A981"/>
    <w:rsid w:val="003C62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1736DA8DC64A47B812F9367B49CAA4">
    <w:name w:val="011736DA8DC64A47B812F9367B49CAA4"/>
    <w:rsid w:val="003C62FB"/>
  </w:style>
  <w:style w:type="paragraph" w:customStyle="1" w:styleId="70397A9EDB604B349F2D2BE3DE0E7F85">
    <w:name w:val="70397A9EDB604B349F2D2BE3DE0E7F85"/>
    <w:rsid w:val="003C62FB"/>
  </w:style>
  <w:style w:type="paragraph" w:customStyle="1" w:styleId="4C18A560547C4FF48DB9BEFDEC167F82">
    <w:name w:val="4C18A560547C4FF48DB9BEFDEC167F82"/>
    <w:rsid w:val="003C62FB"/>
  </w:style>
  <w:style w:type="paragraph" w:customStyle="1" w:styleId="E0E9D03E99AD40BDAA2DA48DB5318E15">
    <w:name w:val="E0E9D03E99AD40BDAA2DA48DB5318E15"/>
    <w:rsid w:val="003C62FB"/>
  </w:style>
  <w:style w:type="paragraph" w:customStyle="1" w:styleId="10BE652348B645499981283136CFB045">
    <w:name w:val="10BE652348B645499981283136CFB045"/>
    <w:rsid w:val="003C62FB"/>
  </w:style>
  <w:style w:type="paragraph" w:customStyle="1" w:styleId="B23AF018C9084898BA0514E1713AEA87">
    <w:name w:val="B23AF018C9084898BA0514E1713AEA87"/>
    <w:rsid w:val="003C62FB"/>
  </w:style>
  <w:style w:type="paragraph" w:customStyle="1" w:styleId="95DDBE2AFB514262BC441D3C51776098">
    <w:name w:val="95DDBE2AFB514262BC441D3C51776098"/>
    <w:rsid w:val="003C62FB"/>
  </w:style>
  <w:style w:type="paragraph" w:customStyle="1" w:styleId="05DBCA1DA7FD490AA1EF5F80A816FBE3">
    <w:name w:val="05DBCA1DA7FD490AA1EF5F80A816FBE3"/>
    <w:rsid w:val="003C62FB"/>
  </w:style>
  <w:style w:type="paragraph" w:customStyle="1" w:styleId="A5D3D3F142D849A0B9BF3AC07749ACA0">
    <w:name w:val="A5D3D3F142D849A0B9BF3AC07749ACA0"/>
    <w:rsid w:val="003C6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2021-02-17T00:00:00</HeaderDate>
    <Office/>
    <Dnr>N2021/00480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aeee16fe-434c-480b-a973-5d2681752c0d</RD_Svarsid>
  </documentManagement>
</p:properties>
</file>

<file path=customXml/itemProps1.xml><?xml version="1.0" encoding="utf-8"?>
<ds:datastoreItem xmlns:ds="http://schemas.openxmlformats.org/officeDocument/2006/customXml" ds:itemID="{F6B4488B-B2CA-4008-8646-E1FBDC83D9C4}"/>
</file>

<file path=customXml/itemProps2.xml><?xml version="1.0" encoding="utf-8"?>
<ds:datastoreItem xmlns:ds="http://schemas.openxmlformats.org/officeDocument/2006/customXml" ds:itemID="{762A43DD-8C3E-4652-BDEC-51585A1DE30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3CC7DD5-9326-446E-95F2-D0DA4B7DD4F8}"/>
</file>

<file path=customXml/itemProps5.xml><?xml version="1.0" encoding="utf-8"?>
<ds:datastoreItem xmlns:ds="http://schemas.openxmlformats.org/officeDocument/2006/customXml" ds:itemID="{CBBB45B5-998A-46B1-A1D1-4D47482392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176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 1760 Länsstyrelsens kampanj för anonyma tips.docx</dc:title>
  <dc:subject/>
  <dc:creator>Nils Henriksson</dc:creator>
  <cp:keywords/>
  <dc:description/>
  <cp:lastModifiedBy>Agneta Kling</cp:lastModifiedBy>
  <cp:revision>2</cp:revision>
  <dcterms:created xsi:type="dcterms:W3CDTF">2021-02-16T08:10:00Z</dcterms:created>
  <dcterms:modified xsi:type="dcterms:W3CDTF">2021-02-16T08:10:00Z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