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3A51C" w14:textId="1CAE0155" w:rsidR="00FF2858" w:rsidRDefault="00FF2858" w:rsidP="00DA0661">
      <w:pPr>
        <w:pStyle w:val="Rubrik"/>
      </w:pPr>
      <w:bookmarkStart w:id="0" w:name="Start"/>
      <w:bookmarkEnd w:id="0"/>
      <w:r>
        <w:t>Svar på fråga 2019/20:1</w:t>
      </w:r>
      <w:r w:rsidR="00E667B7">
        <w:t>615</w:t>
      </w:r>
      <w:r>
        <w:t xml:space="preserve"> av Markus </w:t>
      </w:r>
      <w:proofErr w:type="spellStart"/>
      <w:r>
        <w:t>Wie</w:t>
      </w:r>
      <w:r w:rsidR="004B57F0">
        <w:t>c</w:t>
      </w:r>
      <w:r>
        <w:t>hel</w:t>
      </w:r>
      <w:proofErr w:type="spellEnd"/>
      <w:r>
        <w:t xml:space="preserve"> (</w:t>
      </w:r>
      <w:r w:rsidR="0020467D">
        <w:t>S</w:t>
      </w:r>
      <w:r>
        <w:t>D)</w:t>
      </w:r>
      <w:r>
        <w:br/>
      </w:r>
      <w:r w:rsidR="00E667B7" w:rsidRPr="00E667B7">
        <w:t>Nordiska skillnader avseende skydd av riskgrupper</w:t>
      </w:r>
    </w:p>
    <w:p w14:paraId="5ED1EB8D" w14:textId="0A40AA7C" w:rsidR="00FF2858" w:rsidRDefault="00FF2858" w:rsidP="002749F7">
      <w:pPr>
        <w:pStyle w:val="Brdtext"/>
      </w:pPr>
      <w:r>
        <w:t xml:space="preserve">Markus </w:t>
      </w:r>
      <w:proofErr w:type="spellStart"/>
      <w:r>
        <w:t>Wie</w:t>
      </w:r>
      <w:r w:rsidR="00C000F2">
        <w:t>chel</w:t>
      </w:r>
      <w:proofErr w:type="spellEnd"/>
      <w:r>
        <w:t xml:space="preserve"> har frågat mig hur </w:t>
      </w:r>
      <w:r w:rsidR="00E667B7">
        <w:t>Sveriges åtgärder skiljer sig för att skydda riskgrupperna från de som våra</w:t>
      </w:r>
      <w:r w:rsidR="00684924">
        <w:t xml:space="preserve"> </w:t>
      </w:r>
      <w:r w:rsidR="00E667B7">
        <w:t>grannländer har vidtagit</w:t>
      </w:r>
      <w:r w:rsidR="008E35E1">
        <w:t>.</w:t>
      </w:r>
      <w:r w:rsidR="00E667B7">
        <w:t xml:space="preserve"> </w:t>
      </w:r>
    </w:p>
    <w:p w14:paraId="297648FC" w14:textId="6DD91FE0" w:rsidR="00A07F39" w:rsidRDefault="00A07F39" w:rsidP="002749F7">
      <w:pPr>
        <w:pStyle w:val="Brdtext"/>
      </w:pPr>
      <w:r>
        <w:t xml:space="preserve">Markus </w:t>
      </w:r>
      <w:proofErr w:type="spellStart"/>
      <w:r>
        <w:t>Wiechel</w:t>
      </w:r>
      <w:proofErr w:type="spellEnd"/>
      <w:r>
        <w:t xml:space="preserve"> </w:t>
      </w:r>
      <w:r w:rsidR="008E35E1">
        <w:t xml:space="preserve">ställde samma fråga </w:t>
      </w:r>
      <w:r>
        <w:t>till mig den 5 juni. Jag lämnar samma svar nu som jag gjorde då.</w:t>
      </w:r>
    </w:p>
    <w:p w14:paraId="6206337A" w14:textId="2C0D49E1" w:rsidR="0020564D" w:rsidRDefault="00672A68" w:rsidP="002749F7">
      <w:pPr>
        <w:pStyle w:val="Brdtext"/>
      </w:pPr>
      <w:r w:rsidRPr="00672A68">
        <w:t>Sverige och världen går igenom en historisk kris. Vi är mitt i en pandemi med miljontals smittade människor och hundratusentals dödsfall</w:t>
      </w:r>
      <w:r w:rsidR="008E35E1" w:rsidRPr="008E35E1">
        <w:t xml:space="preserve"> </w:t>
      </w:r>
      <w:r w:rsidR="008E35E1" w:rsidRPr="00672A68">
        <w:t>globalt</w:t>
      </w:r>
      <w:r w:rsidRPr="00672A68">
        <w:t xml:space="preserve">. </w:t>
      </w:r>
      <w:r>
        <w:t xml:space="preserve">I </w:t>
      </w:r>
      <w:r w:rsidR="008E35E1">
        <w:t xml:space="preserve">Sverige är det i </w:t>
      </w:r>
      <w:r>
        <w:t xml:space="preserve">likhet med övriga länder framför allt äldre som har drabbats. </w:t>
      </w:r>
      <w:r w:rsidR="0020564D" w:rsidRPr="0020564D">
        <w:t>Eftersom de olika länderna befinner sig i olika faser av pandemin är det av förklarliga skäl svårt att redan nu jämföra effekterna av de olika ländernas strategier</w:t>
      </w:r>
      <w:r w:rsidR="0014296D">
        <w:t>, men jag</w:t>
      </w:r>
      <w:r w:rsidR="0020564D">
        <w:t xml:space="preserve"> vill </w:t>
      </w:r>
      <w:r w:rsidR="0014296D">
        <w:t xml:space="preserve">passa på att </w:t>
      </w:r>
      <w:r w:rsidR="0020564D">
        <w:t>nämna några av de åtgärder som vi i Sverige har vidtagit</w:t>
      </w:r>
      <w:r w:rsidR="0014296D">
        <w:t xml:space="preserve"> som riktar sig till målgruppen äldre. </w:t>
      </w:r>
    </w:p>
    <w:p w14:paraId="00DD31FE" w14:textId="3D1AF77A" w:rsidR="00672A68" w:rsidRDefault="0014296D" w:rsidP="002749F7">
      <w:pPr>
        <w:pStyle w:val="Brdtext"/>
      </w:pPr>
      <w:r>
        <w:t xml:space="preserve">I </w:t>
      </w:r>
      <w:r w:rsidR="00575E85">
        <w:t>mars 2020 gick</w:t>
      </w:r>
      <w:r w:rsidR="00575E85" w:rsidRPr="00575E85">
        <w:t xml:space="preserve"> regeringen och Folkhälsomyndigheten ut med </w:t>
      </w:r>
      <w:r w:rsidR="00DB57FA">
        <w:t xml:space="preserve">skarpa </w:t>
      </w:r>
      <w:r w:rsidR="00575E85" w:rsidRPr="00575E85">
        <w:t>rekommendationer om att inte besöka anhöriga vid särskilda boendeformer för äldre</w:t>
      </w:r>
      <w:r w:rsidR="008D7424">
        <w:t>. Flera</w:t>
      </w:r>
      <w:r w:rsidR="00575E85" w:rsidRPr="00575E85">
        <w:t xml:space="preserve"> boenden valde att införa förbud mot besök. Ett nationellt besöksförbud infördes den 1 april 2020</w:t>
      </w:r>
      <w:r w:rsidR="00E91103">
        <w:t>, vilket nyligen har förlängts</w:t>
      </w:r>
      <w:r w:rsidR="00575E85">
        <w:t xml:space="preserve"> till</w:t>
      </w:r>
      <w:r w:rsidR="00575E85" w:rsidRPr="00575E85">
        <w:t xml:space="preserve"> den 31 augusti 2020.</w:t>
      </w:r>
    </w:p>
    <w:p w14:paraId="3326476A" w14:textId="4B6A24CB" w:rsidR="0014296D" w:rsidRDefault="00E91103" w:rsidP="002749F7">
      <w:pPr>
        <w:pStyle w:val="Brdtext"/>
      </w:pPr>
      <w:r>
        <w:t>Den 12 mars gav r</w:t>
      </w:r>
      <w:r w:rsidR="00255F45" w:rsidRPr="00255F45">
        <w:t>egeringen Socialstyrelsen i uppdrag att genomföra en informationsinsats riktad till personal inom socialtjänsten och den kommunala hälso- och sjukvården.</w:t>
      </w:r>
      <w:r w:rsidR="00E4120A">
        <w:t xml:space="preserve"> </w:t>
      </w:r>
      <w:r w:rsidR="00E4120A" w:rsidRPr="00E4120A">
        <w:t xml:space="preserve">Uppdraget har bland annat inneburit att myndigheten tagit fram webutbildningar </w:t>
      </w:r>
      <w:r w:rsidR="00E4120A">
        <w:t>om basala hygienrutiner och</w:t>
      </w:r>
      <w:r w:rsidR="00E4120A" w:rsidRPr="00E4120A">
        <w:t xml:space="preserve"> </w:t>
      </w:r>
      <w:r w:rsidR="000D5884">
        <w:t xml:space="preserve">om </w:t>
      </w:r>
      <w:r w:rsidR="00E4120A" w:rsidRPr="00E4120A">
        <w:t>hur skyddsutrustning ska användas.</w:t>
      </w:r>
      <w:r w:rsidRPr="00E91103">
        <w:t xml:space="preserve"> </w:t>
      </w:r>
    </w:p>
    <w:p w14:paraId="278EA316" w14:textId="2F03782E" w:rsidR="00E91103" w:rsidRDefault="00E91103" w:rsidP="002749F7">
      <w:pPr>
        <w:pStyle w:val="Brdtext"/>
      </w:pPr>
      <w:r>
        <w:t>Den 16 mars fick Socialstyrelsen i uppdrag att</w:t>
      </w:r>
      <w:r w:rsidRPr="00E91103">
        <w:t xml:space="preserve"> på nationell nivå säkra tillgången på skyddsutrustning och fördela skyddsutrustning och annat material till följd av spridningen av covid-19.</w:t>
      </w:r>
    </w:p>
    <w:p w14:paraId="605F57CB" w14:textId="63954AFD" w:rsidR="00375FDF" w:rsidRDefault="0014296D" w:rsidP="006A12F1">
      <w:pPr>
        <w:pStyle w:val="Brdtext"/>
      </w:pPr>
      <w:r>
        <w:t>Vidare publicerade Socialstyrelsen i slutet av</w:t>
      </w:r>
      <w:r w:rsidR="00375FDF">
        <w:t xml:space="preserve"> april</w:t>
      </w:r>
      <w:r w:rsidR="00375FDF" w:rsidRPr="00375FDF">
        <w:t xml:space="preserve"> ett kunskapsstöd</w:t>
      </w:r>
      <w:r w:rsidR="00375FDF">
        <w:t xml:space="preserve"> om a</w:t>
      </w:r>
      <w:r w:rsidR="00375FDF" w:rsidRPr="00375FDF">
        <w:t>rbetssätt vid covid-19 hos personer med demenssjukdom</w:t>
      </w:r>
      <w:r w:rsidR="000D5884">
        <w:t>.</w:t>
      </w:r>
      <w:r w:rsidR="00375FDF" w:rsidRPr="00375FDF">
        <w:t xml:space="preserve"> Detta dokument ger stöd till personal och chefer i särskilda boendeformer för äldre om hur arbetssätt kan anpassas då personer med demenssjukdom bär på coronavirus.</w:t>
      </w:r>
    </w:p>
    <w:p w14:paraId="25BBC9D4" w14:textId="04293CFB" w:rsidR="00DE33B3" w:rsidRDefault="000D5884" w:rsidP="006A12F1">
      <w:pPr>
        <w:pStyle w:val="Brdtext"/>
      </w:pPr>
      <w:r>
        <w:t xml:space="preserve">Slutligen vill jag </w:t>
      </w:r>
      <w:r w:rsidR="00210248">
        <w:t>n</w:t>
      </w:r>
      <w:r>
        <w:t xml:space="preserve">ämna att </w:t>
      </w:r>
      <w:r w:rsidR="00DE33B3">
        <w:t>Inspektionen för vård och omsorg (IVO</w:t>
      </w:r>
      <w:r w:rsidR="00DE33B3" w:rsidRPr="002A238F">
        <w:t>)</w:t>
      </w:r>
      <w:r w:rsidR="00CC09E7" w:rsidRPr="002A238F">
        <w:t xml:space="preserve"> just </w:t>
      </w:r>
      <w:r w:rsidR="002A238F" w:rsidRPr="002A238F">
        <w:t xml:space="preserve">har </w:t>
      </w:r>
      <w:r w:rsidRPr="002A238F">
        <w:t>avsluta</w:t>
      </w:r>
      <w:r w:rsidR="00CC09E7" w:rsidRPr="002A238F">
        <w:t>t</w:t>
      </w:r>
      <w:r w:rsidRPr="002A238F">
        <w:t xml:space="preserve"> </w:t>
      </w:r>
      <w:r w:rsidR="00DE33B3" w:rsidRPr="002A238F">
        <w:t>en omfattande tillsyn av den vård och behandling som ges till personer på särskilda boenden för äldre</w:t>
      </w:r>
      <w:r w:rsidR="006340E2" w:rsidRPr="002A238F">
        <w:t>.</w:t>
      </w:r>
      <w:r w:rsidR="00CC09E7" w:rsidRPr="002A238F">
        <w:t xml:space="preserve"> Jag väntar på återkoppling från denna.</w:t>
      </w:r>
      <w:r w:rsidR="00DE33B3">
        <w:t xml:space="preserve"> Tillsynen är en fördjupning av den nyligen avslutade tillsynen av över tusen verksamheter inom särskilda boenden för äldre, hemtjänst samt LSS-boenden för vuxna. IVO </w:t>
      </w:r>
      <w:r>
        <w:t xml:space="preserve">granskar bland annat </w:t>
      </w:r>
      <w:r w:rsidR="00DE33B3">
        <w:t>om personer som bor på särskilda boenden får vård och behandling utifrån den enskildes behov</w:t>
      </w:r>
      <w:r w:rsidR="006340E2">
        <w:t>,</w:t>
      </w:r>
      <w:r w:rsidR="00DE33B3">
        <w:t xml:space="preserve"> om det görs individuella bedömningar avseende behov av vårdnivå och om det vid de särskilda boendena finns förutsättningar för att ge medicinsk vård och behandling till de som inte bedöms ha behov av sjukh</w:t>
      </w:r>
      <w:r w:rsidR="006340E2">
        <w:t>u</w:t>
      </w:r>
      <w:r w:rsidR="00DE33B3">
        <w:t>svård</w:t>
      </w:r>
      <w:r w:rsidR="0020564D">
        <w:t>.</w:t>
      </w:r>
      <w:r w:rsidR="00DE33B3">
        <w:t xml:space="preserve"> </w:t>
      </w:r>
    </w:p>
    <w:p w14:paraId="31887FBB" w14:textId="163B3684" w:rsidR="00FF2858" w:rsidRDefault="00FF2858" w:rsidP="0020564D">
      <w:pPr>
        <w:pStyle w:val="Brdtext"/>
      </w:pPr>
      <w:r>
        <w:t xml:space="preserve">Stockholm den </w:t>
      </w:r>
      <w:sdt>
        <w:sdtPr>
          <w:id w:val="-1225218591"/>
          <w:placeholder>
            <w:docPart w:val="7C4B3132124444FDA11CC6E352356F53"/>
          </w:placeholder>
          <w:dataBinding w:prefixMappings="xmlns:ns0='http://lp/documentinfo/RK' " w:xpath="/ns0:DocumentInfo[1]/ns0:BaseInfo[1]/ns0:HeaderDate[1]" w:storeItemID="{7FC0272D-7F0B-4E45-B9DF-E5692D2271A6}"/>
          <w:date w:fullDate="2020-06-24T00:00:00Z">
            <w:dateFormat w:val="d MMMM yyyy"/>
            <w:lid w:val="sv-SE"/>
            <w:storeMappedDataAs w:val="dateTime"/>
            <w:calendar w:val="gregorian"/>
          </w:date>
        </w:sdtPr>
        <w:sdtEndPr/>
        <w:sdtContent>
          <w:r w:rsidR="00A07F39">
            <w:t>24 juni 2020</w:t>
          </w:r>
        </w:sdtContent>
      </w:sdt>
    </w:p>
    <w:p w14:paraId="5C99094A" w14:textId="77777777" w:rsidR="00FF2858" w:rsidRDefault="00FF2858" w:rsidP="004E7A8F">
      <w:pPr>
        <w:pStyle w:val="Brdtextutanavstnd"/>
      </w:pPr>
    </w:p>
    <w:p w14:paraId="76064C59" w14:textId="21A28405" w:rsidR="00FF2858" w:rsidRDefault="00FF2858" w:rsidP="00422A41">
      <w:pPr>
        <w:pStyle w:val="Brdtext"/>
      </w:pPr>
      <w:r>
        <w:t>Lena Hallengren</w:t>
      </w:r>
    </w:p>
    <w:p w14:paraId="6AABE4D2" w14:textId="77777777" w:rsidR="00FF2858" w:rsidRPr="00DB48AB" w:rsidRDefault="00FF2858" w:rsidP="00DB48AB">
      <w:pPr>
        <w:pStyle w:val="Brdtext"/>
      </w:pPr>
    </w:p>
    <w:sectPr w:rsidR="00FF2858"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6741B" w14:textId="77777777" w:rsidR="00865E42" w:rsidRDefault="00865E42" w:rsidP="00A87A54">
      <w:pPr>
        <w:spacing w:after="0" w:line="240" w:lineRule="auto"/>
      </w:pPr>
      <w:r>
        <w:separator/>
      </w:r>
    </w:p>
  </w:endnote>
  <w:endnote w:type="continuationSeparator" w:id="0">
    <w:p w14:paraId="2167A820" w14:textId="77777777" w:rsidR="00865E42" w:rsidRDefault="00865E4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7C4D4D" w14:textId="77777777" w:rsidTr="006A26EC">
      <w:trPr>
        <w:trHeight w:val="227"/>
        <w:jc w:val="right"/>
      </w:trPr>
      <w:tc>
        <w:tcPr>
          <w:tcW w:w="708" w:type="dxa"/>
          <w:vAlign w:val="bottom"/>
        </w:tcPr>
        <w:p w14:paraId="056B613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02C6E4C" w14:textId="77777777" w:rsidTr="006A26EC">
      <w:trPr>
        <w:trHeight w:val="850"/>
        <w:jc w:val="right"/>
      </w:trPr>
      <w:tc>
        <w:tcPr>
          <w:tcW w:w="708" w:type="dxa"/>
          <w:vAlign w:val="bottom"/>
        </w:tcPr>
        <w:p w14:paraId="52AE34CD" w14:textId="77777777" w:rsidR="005606BC" w:rsidRPr="00347E11" w:rsidRDefault="005606BC" w:rsidP="005606BC">
          <w:pPr>
            <w:pStyle w:val="Sidfot"/>
            <w:spacing w:line="276" w:lineRule="auto"/>
            <w:jc w:val="right"/>
          </w:pPr>
        </w:p>
      </w:tc>
    </w:tr>
  </w:tbl>
  <w:p w14:paraId="43901A9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D906EB" w14:textId="77777777" w:rsidTr="001F4302">
      <w:trPr>
        <w:trHeight w:val="510"/>
      </w:trPr>
      <w:tc>
        <w:tcPr>
          <w:tcW w:w="8525" w:type="dxa"/>
          <w:gridSpan w:val="2"/>
          <w:vAlign w:val="bottom"/>
        </w:tcPr>
        <w:p w14:paraId="2CFF1BC4" w14:textId="77777777" w:rsidR="00347E11" w:rsidRPr="00347E11" w:rsidRDefault="00347E11" w:rsidP="00347E11">
          <w:pPr>
            <w:pStyle w:val="Sidfot"/>
            <w:rPr>
              <w:sz w:val="8"/>
            </w:rPr>
          </w:pPr>
        </w:p>
      </w:tc>
    </w:tr>
    <w:tr w:rsidR="00093408" w:rsidRPr="00EE3C0F" w14:paraId="108536EE" w14:textId="77777777" w:rsidTr="00C26068">
      <w:trPr>
        <w:trHeight w:val="227"/>
      </w:trPr>
      <w:tc>
        <w:tcPr>
          <w:tcW w:w="4074" w:type="dxa"/>
        </w:tcPr>
        <w:p w14:paraId="0DEB4D1D" w14:textId="77777777" w:rsidR="00347E11" w:rsidRPr="00F53AEA" w:rsidRDefault="00347E11" w:rsidP="00C26068">
          <w:pPr>
            <w:pStyle w:val="Sidfot"/>
            <w:spacing w:line="276" w:lineRule="auto"/>
          </w:pPr>
        </w:p>
      </w:tc>
      <w:tc>
        <w:tcPr>
          <w:tcW w:w="4451" w:type="dxa"/>
        </w:tcPr>
        <w:p w14:paraId="16FA0457" w14:textId="77777777" w:rsidR="00093408" w:rsidRPr="00F53AEA" w:rsidRDefault="00093408" w:rsidP="00F53AEA">
          <w:pPr>
            <w:pStyle w:val="Sidfot"/>
            <w:spacing w:line="276" w:lineRule="auto"/>
          </w:pPr>
        </w:p>
      </w:tc>
    </w:tr>
  </w:tbl>
  <w:p w14:paraId="6198FA3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44D7C" w14:textId="77777777" w:rsidR="00865E42" w:rsidRDefault="00865E42" w:rsidP="00A87A54">
      <w:pPr>
        <w:spacing w:after="0" w:line="240" w:lineRule="auto"/>
      </w:pPr>
      <w:r>
        <w:separator/>
      </w:r>
    </w:p>
  </w:footnote>
  <w:footnote w:type="continuationSeparator" w:id="0">
    <w:p w14:paraId="2BEF59F8" w14:textId="77777777" w:rsidR="00865E42" w:rsidRDefault="00865E4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F2858" w14:paraId="0F6B6C77" w14:textId="77777777" w:rsidTr="00C93EBA">
      <w:trPr>
        <w:trHeight w:val="227"/>
      </w:trPr>
      <w:tc>
        <w:tcPr>
          <w:tcW w:w="5534" w:type="dxa"/>
        </w:tcPr>
        <w:p w14:paraId="768493DA" w14:textId="77777777" w:rsidR="00FF2858" w:rsidRPr="007D73AB" w:rsidRDefault="00FF2858">
          <w:pPr>
            <w:pStyle w:val="Sidhuvud"/>
          </w:pPr>
        </w:p>
      </w:tc>
      <w:tc>
        <w:tcPr>
          <w:tcW w:w="3170" w:type="dxa"/>
          <w:vAlign w:val="bottom"/>
        </w:tcPr>
        <w:p w14:paraId="5728F8B2" w14:textId="77777777" w:rsidR="00FF2858" w:rsidRPr="007D73AB" w:rsidRDefault="00FF2858" w:rsidP="00340DE0">
          <w:pPr>
            <w:pStyle w:val="Sidhuvud"/>
          </w:pPr>
        </w:p>
      </w:tc>
      <w:tc>
        <w:tcPr>
          <w:tcW w:w="1134" w:type="dxa"/>
        </w:tcPr>
        <w:p w14:paraId="59D9B116" w14:textId="77777777" w:rsidR="00FF2858" w:rsidRDefault="00FF2858" w:rsidP="005A703A">
          <w:pPr>
            <w:pStyle w:val="Sidhuvud"/>
          </w:pPr>
        </w:p>
      </w:tc>
    </w:tr>
    <w:tr w:rsidR="00FF2858" w14:paraId="3F587E4F" w14:textId="77777777" w:rsidTr="00C93EBA">
      <w:trPr>
        <w:trHeight w:val="1928"/>
      </w:trPr>
      <w:tc>
        <w:tcPr>
          <w:tcW w:w="5534" w:type="dxa"/>
        </w:tcPr>
        <w:p w14:paraId="272CD20C" w14:textId="77777777" w:rsidR="00FF2858" w:rsidRPr="00340DE0" w:rsidRDefault="00FF2858" w:rsidP="00340DE0">
          <w:pPr>
            <w:pStyle w:val="Sidhuvud"/>
          </w:pPr>
          <w:r>
            <w:rPr>
              <w:noProof/>
            </w:rPr>
            <w:drawing>
              <wp:inline distT="0" distB="0" distL="0" distR="0" wp14:anchorId="4F9E7420" wp14:editId="0CD9E0B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D82CE67" w14:textId="77777777" w:rsidR="00FF2858" w:rsidRPr="00710A6C" w:rsidRDefault="00FF2858" w:rsidP="00EE3C0F">
          <w:pPr>
            <w:pStyle w:val="Sidhuvud"/>
            <w:rPr>
              <w:b/>
            </w:rPr>
          </w:pPr>
        </w:p>
        <w:p w14:paraId="1E354087" w14:textId="77777777" w:rsidR="00FF2858" w:rsidRDefault="00FF2858" w:rsidP="00EE3C0F">
          <w:pPr>
            <w:pStyle w:val="Sidhuvud"/>
          </w:pPr>
        </w:p>
        <w:p w14:paraId="7BF93F4D" w14:textId="77777777" w:rsidR="00FF2858" w:rsidRDefault="00FF2858" w:rsidP="00EE3C0F">
          <w:pPr>
            <w:pStyle w:val="Sidhuvud"/>
          </w:pPr>
        </w:p>
        <w:p w14:paraId="23FE5905" w14:textId="77777777" w:rsidR="00FF2858" w:rsidRDefault="00FF2858" w:rsidP="00EE3C0F">
          <w:pPr>
            <w:pStyle w:val="Sidhuvud"/>
          </w:pPr>
        </w:p>
        <w:sdt>
          <w:sdtPr>
            <w:alias w:val="DocNumber"/>
            <w:tag w:val="DocNumber"/>
            <w:id w:val="1726028884"/>
            <w:placeholder>
              <w:docPart w:val="ED7C2AC725184C0A9FA79E7CF1BE1A3E"/>
            </w:placeholder>
            <w:dataBinding w:prefixMappings="xmlns:ns0='http://lp/documentinfo/RK' " w:xpath="/ns0:DocumentInfo[1]/ns0:BaseInfo[1]/ns0:DocNumber[1]" w:storeItemID="{7FC0272D-7F0B-4E45-B9DF-E5692D2271A6}"/>
            <w:text/>
          </w:sdtPr>
          <w:sdtEndPr/>
          <w:sdtContent>
            <w:p w14:paraId="64CDF95B" w14:textId="3EC4A31F" w:rsidR="00FF2858" w:rsidRDefault="008C096B" w:rsidP="00EE3C0F">
              <w:pPr>
                <w:pStyle w:val="Sidhuvud"/>
              </w:pPr>
              <w:r>
                <w:t>S2020/05447/SOF</w:t>
              </w:r>
            </w:p>
          </w:sdtContent>
        </w:sdt>
        <w:p w14:paraId="4CE412DE" w14:textId="77777777" w:rsidR="00FF2858" w:rsidRDefault="00FF2858" w:rsidP="00EE3C0F">
          <w:pPr>
            <w:pStyle w:val="Sidhuvud"/>
          </w:pPr>
        </w:p>
      </w:tc>
      <w:tc>
        <w:tcPr>
          <w:tcW w:w="1134" w:type="dxa"/>
        </w:tcPr>
        <w:p w14:paraId="64B49D52" w14:textId="77777777" w:rsidR="00FF2858" w:rsidRDefault="00FF2858" w:rsidP="0094502D">
          <w:pPr>
            <w:pStyle w:val="Sidhuvud"/>
          </w:pPr>
        </w:p>
        <w:p w14:paraId="0004485B" w14:textId="77777777" w:rsidR="00FF2858" w:rsidRPr="0094502D" w:rsidRDefault="00FF2858" w:rsidP="00EC71A6">
          <w:pPr>
            <w:pStyle w:val="Sidhuvud"/>
          </w:pPr>
        </w:p>
      </w:tc>
    </w:tr>
    <w:tr w:rsidR="00FF2858" w14:paraId="5246E2A1" w14:textId="77777777" w:rsidTr="00C93EBA">
      <w:trPr>
        <w:trHeight w:val="2268"/>
      </w:trPr>
      <w:sdt>
        <w:sdtPr>
          <w:rPr>
            <w:b/>
          </w:rPr>
          <w:alias w:val="SenderText"/>
          <w:tag w:val="ccRKShow_SenderText"/>
          <w:id w:val="1374046025"/>
          <w:placeholder>
            <w:docPart w:val="A8A19E4D6F704A03A4AB3C0AFA0A6CEF"/>
          </w:placeholder>
        </w:sdtPr>
        <w:sdtEndPr>
          <w:rPr>
            <w:b w:val="0"/>
          </w:rPr>
        </w:sdtEndPr>
        <w:sdtContent>
          <w:tc>
            <w:tcPr>
              <w:tcW w:w="5534" w:type="dxa"/>
              <w:tcMar>
                <w:right w:w="1134" w:type="dxa"/>
              </w:tcMar>
            </w:tcPr>
            <w:p w14:paraId="40F27FD5" w14:textId="77777777" w:rsidR="00FF2858" w:rsidRPr="00FF2858" w:rsidRDefault="00FF2858" w:rsidP="00340DE0">
              <w:pPr>
                <w:pStyle w:val="Sidhuvud"/>
                <w:rPr>
                  <w:b/>
                </w:rPr>
              </w:pPr>
              <w:r w:rsidRPr="00FF2858">
                <w:rPr>
                  <w:b/>
                </w:rPr>
                <w:t>Socialdepartementet</w:t>
              </w:r>
            </w:p>
            <w:p w14:paraId="4B48BFD9" w14:textId="77777777" w:rsidR="00E667B7" w:rsidRDefault="00FF2858" w:rsidP="00340DE0">
              <w:pPr>
                <w:pStyle w:val="Sidhuvud"/>
              </w:pPr>
              <w:r w:rsidRPr="00FF2858">
                <w:t>Socialministern</w:t>
              </w:r>
            </w:p>
            <w:p w14:paraId="321EDBA2" w14:textId="0CC7FB8D" w:rsidR="00FF2858" w:rsidRPr="00340DE0" w:rsidRDefault="00FF2858" w:rsidP="00E667B7">
              <w:pPr>
                <w:pStyle w:val="Sidhuvud"/>
              </w:pPr>
            </w:p>
          </w:tc>
        </w:sdtContent>
      </w:sdt>
      <w:sdt>
        <w:sdtPr>
          <w:alias w:val="Recipient"/>
          <w:tag w:val="ccRKShow_Recipient"/>
          <w:id w:val="-28344517"/>
          <w:placeholder>
            <w:docPart w:val="2B4AD1D4D5D94D348AD7EA1F9C121208"/>
          </w:placeholder>
          <w:dataBinding w:prefixMappings="xmlns:ns0='http://lp/documentinfo/RK' " w:xpath="/ns0:DocumentInfo[1]/ns0:BaseInfo[1]/ns0:Recipient[1]" w:storeItemID="{7FC0272D-7F0B-4E45-B9DF-E5692D2271A6}"/>
          <w:text w:multiLine="1"/>
        </w:sdtPr>
        <w:sdtEndPr/>
        <w:sdtContent>
          <w:tc>
            <w:tcPr>
              <w:tcW w:w="3170" w:type="dxa"/>
            </w:tcPr>
            <w:p w14:paraId="64DC93BE" w14:textId="1849346B" w:rsidR="00FF2858" w:rsidRDefault="008C096B" w:rsidP="00547B89">
              <w:pPr>
                <w:pStyle w:val="Sidhuvud"/>
              </w:pPr>
              <w:r>
                <w:t>Till riksdagen</w:t>
              </w:r>
            </w:p>
          </w:tc>
        </w:sdtContent>
      </w:sdt>
      <w:tc>
        <w:tcPr>
          <w:tcW w:w="1134" w:type="dxa"/>
        </w:tcPr>
        <w:p w14:paraId="7D1CBB35" w14:textId="77777777" w:rsidR="00FF2858" w:rsidRDefault="00FF2858" w:rsidP="003E6020">
          <w:pPr>
            <w:pStyle w:val="Sidhuvud"/>
          </w:pPr>
        </w:p>
      </w:tc>
    </w:tr>
  </w:tbl>
  <w:p w14:paraId="0471166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5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5884"/>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4296D"/>
    <w:rsid w:val="0016294F"/>
    <w:rsid w:val="001652A9"/>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8F9"/>
    <w:rsid w:val="001F50BE"/>
    <w:rsid w:val="001F525B"/>
    <w:rsid w:val="001F6BBE"/>
    <w:rsid w:val="00201498"/>
    <w:rsid w:val="00204079"/>
    <w:rsid w:val="0020467D"/>
    <w:rsid w:val="0020564D"/>
    <w:rsid w:val="00210248"/>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F45"/>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238F"/>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3A1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5FDF"/>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0F9"/>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7F0"/>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E85"/>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0E2"/>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A68"/>
    <w:rsid w:val="00672F6F"/>
    <w:rsid w:val="00674C2F"/>
    <w:rsid w:val="00674C8B"/>
    <w:rsid w:val="00684924"/>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687D"/>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6BB6"/>
    <w:rsid w:val="008504F6"/>
    <w:rsid w:val="0085240E"/>
    <w:rsid w:val="00852484"/>
    <w:rsid w:val="008573B9"/>
    <w:rsid w:val="0085782D"/>
    <w:rsid w:val="00863BB7"/>
    <w:rsid w:val="00865E42"/>
    <w:rsid w:val="00866194"/>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096B"/>
    <w:rsid w:val="008C4538"/>
    <w:rsid w:val="008C562B"/>
    <w:rsid w:val="008C6717"/>
    <w:rsid w:val="008D0305"/>
    <w:rsid w:val="008D0A21"/>
    <w:rsid w:val="008D2D6B"/>
    <w:rsid w:val="008D3090"/>
    <w:rsid w:val="008D4306"/>
    <w:rsid w:val="008D4508"/>
    <w:rsid w:val="008D4DC4"/>
    <w:rsid w:val="008D7424"/>
    <w:rsid w:val="008D7CAF"/>
    <w:rsid w:val="008E02EE"/>
    <w:rsid w:val="008E33C9"/>
    <w:rsid w:val="008E35E1"/>
    <w:rsid w:val="008E65A8"/>
    <w:rsid w:val="008E77D6"/>
    <w:rsid w:val="009036E7"/>
    <w:rsid w:val="0090605F"/>
    <w:rsid w:val="0091053B"/>
    <w:rsid w:val="00912158"/>
    <w:rsid w:val="00912945"/>
    <w:rsid w:val="009144EE"/>
    <w:rsid w:val="00915D4C"/>
    <w:rsid w:val="009279B2"/>
    <w:rsid w:val="00935814"/>
    <w:rsid w:val="0094190A"/>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3DCF"/>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7F3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1F7"/>
    <w:rsid w:val="00A572DA"/>
    <w:rsid w:val="00A60D45"/>
    <w:rsid w:val="00A61F6D"/>
    <w:rsid w:val="00A65996"/>
    <w:rsid w:val="00A67276"/>
    <w:rsid w:val="00A67588"/>
    <w:rsid w:val="00A67840"/>
    <w:rsid w:val="00A7164F"/>
    <w:rsid w:val="00A71A9E"/>
    <w:rsid w:val="00A7382D"/>
    <w:rsid w:val="00A743AC"/>
    <w:rsid w:val="00A75AB7"/>
    <w:rsid w:val="00A801E5"/>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2775"/>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4E98"/>
    <w:rsid w:val="00BA61AC"/>
    <w:rsid w:val="00BB17B0"/>
    <w:rsid w:val="00BB28BF"/>
    <w:rsid w:val="00BB2F42"/>
    <w:rsid w:val="00BB4AC0"/>
    <w:rsid w:val="00BB4C74"/>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0F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09E7"/>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C54"/>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7FA"/>
    <w:rsid w:val="00DB714B"/>
    <w:rsid w:val="00DC1025"/>
    <w:rsid w:val="00DC10F6"/>
    <w:rsid w:val="00DC1EB8"/>
    <w:rsid w:val="00DC3E45"/>
    <w:rsid w:val="00DC4598"/>
    <w:rsid w:val="00DC506C"/>
    <w:rsid w:val="00DD0722"/>
    <w:rsid w:val="00DD0B3D"/>
    <w:rsid w:val="00DD212F"/>
    <w:rsid w:val="00DE18F5"/>
    <w:rsid w:val="00DE33B3"/>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20A"/>
    <w:rsid w:val="00E415D3"/>
    <w:rsid w:val="00E469E4"/>
    <w:rsid w:val="00E475C3"/>
    <w:rsid w:val="00E509B0"/>
    <w:rsid w:val="00E50B11"/>
    <w:rsid w:val="00E54246"/>
    <w:rsid w:val="00E55D8E"/>
    <w:rsid w:val="00E6641E"/>
    <w:rsid w:val="00E667B7"/>
    <w:rsid w:val="00E66F18"/>
    <w:rsid w:val="00E70856"/>
    <w:rsid w:val="00E727DE"/>
    <w:rsid w:val="00E74A30"/>
    <w:rsid w:val="00E77778"/>
    <w:rsid w:val="00E77B7E"/>
    <w:rsid w:val="00E77BA8"/>
    <w:rsid w:val="00E82DF1"/>
    <w:rsid w:val="00E90CAA"/>
    <w:rsid w:val="00E91103"/>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203"/>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2B51"/>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285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DC3D0"/>
  <w15:docId w15:val="{04176D08-E630-42B3-8CCC-6E7743D9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7C2AC725184C0A9FA79E7CF1BE1A3E"/>
        <w:category>
          <w:name w:val="Allmänt"/>
          <w:gallery w:val="placeholder"/>
        </w:category>
        <w:types>
          <w:type w:val="bbPlcHdr"/>
        </w:types>
        <w:behaviors>
          <w:behavior w:val="content"/>
        </w:behaviors>
        <w:guid w:val="{C2F5CE05-5D75-47F0-BD43-FD4DD7FA4A31}"/>
      </w:docPartPr>
      <w:docPartBody>
        <w:p w:rsidR="0040089B" w:rsidRDefault="00D938B6" w:rsidP="00D938B6">
          <w:pPr>
            <w:pStyle w:val="ED7C2AC725184C0A9FA79E7CF1BE1A3E1"/>
          </w:pPr>
          <w:r>
            <w:rPr>
              <w:rStyle w:val="Platshllartext"/>
            </w:rPr>
            <w:t xml:space="preserve"> </w:t>
          </w:r>
        </w:p>
      </w:docPartBody>
    </w:docPart>
    <w:docPart>
      <w:docPartPr>
        <w:name w:val="A8A19E4D6F704A03A4AB3C0AFA0A6CEF"/>
        <w:category>
          <w:name w:val="Allmänt"/>
          <w:gallery w:val="placeholder"/>
        </w:category>
        <w:types>
          <w:type w:val="bbPlcHdr"/>
        </w:types>
        <w:behaviors>
          <w:behavior w:val="content"/>
        </w:behaviors>
        <w:guid w:val="{BA25FD5F-D4E3-4B13-AC4A-32EC813AA49F}"/>
      </w:docPartPr>
      <w:docPartBody>
        <w:p w:rsidR="0040089B" w:rsidRDefault="00D938B6" w:rsidP="00D938B6">
          <w:pPr>
            <w:pStyle w:val="A8A19E4D6F704A03A4AB3C0AFA0A6CEF1"/>
          </w:pPr>
          <w:r>
            <w:rPr>
              <w:rStyle w:val="Platshllartext"/>
            </w:rPr>
            <w:t xml:space="preserve"> </w:t>
          </w:r>
        </w:p>
      </w:docPartBody>
    </w:docPart>
    <w:docPart>
      <w:docPartPr>
        <w:name w:val="2B4AD1D4D5D94D348AD7EA1F9C121208"/>
        <w:category>
          <w:name w:val="Allmänt"/>
          <w:gallery w:val="placeholder"/>
        </w:category>
        <w:types>
          <w:type w:val="bbPlcHdr"/>
        </w:types>
        <w:behaviors>
          <w:behavior w:val="content"/>
        </w:behaviors>
        <w:guid w:val="{EA670109-E868-46C3-A4F6-2D1E80DEACC5}"/>
      </w:docPartPr>
      <w:docPartBody>
        <w:p w:rsidR="0040089B" w:rsidRDefault="00D938B6" w:rsidP="00D938B6">
          <w:pPr>
            <w:pStyle w:val="2B4AD1D4D5D94D348AD7EA1F9C121208"/>
          </w:pPr>
          <w:r>
            <w:rPr>
              <w:rStyle w:val="Platshllartext"/>
            </w:rPr>
            <w:t xml:space="preserve"> </w:t>
          </w:r>
        </w:p>
      </w:docPartBody>
    </w:docPart>
    <w:docPart>
      <w:docPartPr>
        <w:name w:val="7C4B3132124444FDA11CC6E352356F53"/>
        <w:category>
          <w:name w:val="Allmänt"/>
          <w:gallery w:val="placeholder"/>
        </w:category>
        <w:types>
          <w:type w:val="bbPlcHdr"/>
        </w:types>
        <w:behaviors>
          <w:behavior w:val="content"/>
        </w:behaviors>
        <w:guid w:val="{8F496364-2400-4D59-B639-E83CB40F1420}"/>
      </w:docPartPr>
      <w:docPartBody>
        <w:p w:rsidR="0040089B" w:rsidRDefault="00D938B6" w:rsidP="00D938B6">
          <w:pPr>
            <w:pStyle w:val="7C4B3132124444FDA11CC6E352356F5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B6"/>
    <w:rsid w:val="0040089B"/>
    <w:rsid w:val="008D1615"/>
    <w:rsid w:val="009B7F20"/>
    <w:rsid w:val="00A92350"/>
    <w:rsid w:val="00B452E8"/>
    <w:rsid w:val="00D93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A55FD258C564C7A8E077AB47700B4B0">
    <w:name w:val="5A55FD258C564C7A8E077AB47700B4B0"/>
    <w:rsid w:val="00D938B6"/>
  </w:style>
  <w:style w:type="character" w:styleId="Platshllartext">
    <w:name w:val="Placeholder Text"/>
    <w:basedOn w:val="Standardstycketeckensnitt"/>
    <w:uiPriority w:val="99"/>
    <w:semiHidden/>
    <w:rsid w:val="00D938B6"/>
    <w:rPr>
      <w:noProof w:val="0"/>
      <w:color w:val="808080"/>
    </w:rPr>
  </w:style>
  <w:style w:type="paragraph" w:customStyle="1" w:styleId="71F6B06866EF4361B87D47510B08CA58">
    <w:name w:val="71F6B06866EF4361B87D47510B08CA58"/>
    <w:rsid w:val="00D938B6"/>
  </w:style>
  <w:style w:type="paragraph" w:customStyle="1" w:styleId="6B390D0D63C444E5ADD96459A9166166">
    <w:name w:val="6B390D0D63C444E5ADD96459A9166166"/>
    <w:rsid w:val="00D938B6"/>
  </w:style>
  <w:style w:type="paragraph" w:customStyle="1" w:styleId="EEE6D0FD5F15488CA284A6689E878D6B">
    <w:name w:val="EEE6D0FD5F15488CA284A6689E878D6B"/>
    <w:rsid w:val="00D938B6"/>
  </w:style>
  <w:style w:type="paragraph" w:customStyle="1" w:styleId="951C2C5BF6FC46FCA69230848B7739F7">
    <w:name w:val="951C2C5BF6FC46FCA69230848B7739F7"/>
    <w:rsid w:val="00D938B6"/>
  </w:style>
  <w:style w:type="paragraph" w:customStyle="1" w:styleId="ED7C2AC725184C0A9FA79E7CF1BE1A3E">
    <w:name w:val="ED7C2AC725184C0A9FA79E7CF1BE1A3E"/>
    <w:rsid w:val="00D938B6"/>
  </w:style>
  <w:style w:type="paragraph" w:customStyle="1" w:styleId="54E315E4068A464384D5ECE39F7DAF29">
    <w:name w:val="54E315E4068A464384D5ECE39F7DAF29"/>
    <w:rsid w:val="00D938B6"/>
  </w:style>
  <w:style w:type="paragraph" w:customStyle="1" w:styleId="525B1F0F25E642078A9E5E47E22AB68E">
    <w:name w:val="525B1F0F25E642078A9E5E47E22AB68E"/>
    <w:rsid w:val="00D938B6"/>
  </w:style>
  <w:style w:type="paragraph" w:customStyle="1" w:styleId="6B91712DA7404570AE8A8B74EA644F0D">
    <w:name w:val="6B91712DA7404570AE8A8B74EA644F0D"/>
    <w:rsid w:val="00D938B6"/>
  </w:style>
  <w:style w:type="paragraph" w:customStyle="1" w:styleId="A8A19E4D6F704A03A4AB3C0AFA0A6CEF">
    <w:name w:val="A8A19E4D6F704A03A4AB3C0AFA0A6CEF"/>
    <w:rsid w:val="00D938B6"/>
  </w:style>
  <w:style w:type="paragraph" w:customStyle="1" w:styleId="2B4AD1D4D5D94D348AD7EA1F9C121208">
    <w:name w:val="2B4AD1D4D5D94D348AD7EA1F9C121208"/>
    <w:rsid w:val="00D938B6"/>
  </w:style>
  <w:style w:type="paragraph" w:customStyle="1" w:styleId="ED7C2AC725184C0A9FA79E7CF1BE1A3E1">
    <w:name w:val="ED7C2AC725184C0A9FA79E7CF1BE1A3E1"/>
    <w:rsid w:val="00D93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8A19E4D6F704A03A4AB3C0AFA0A6CEF1">
    <w:name w:val="A8A19E4D6F704A03A4AB3C0AFA0A6CEF1"/>
    <w:rsid w:val="00D93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8D140C7314542A0B75464B40F9E8439">
    <w:name w:val="28D140C7314542A0B75464B40F9E8439"/>
    <w:rsid w:val="00D938B6"/>
  </w:style>
  <w:style w:type="paragraph" w:customStyle="1" w:styleId="8ECE95ED93C246B2ADB6E4D0EBF5EA72">
    <w:name w:val="8ECE95ED93C246B2ADB6E4D0EBF5EA72"/>
    <w:rsid w:val="00D938B6"/>
  </w:style>
  <w:style w:type="paragraph" w:customStyle="1" w:styleId="81B5C557B3A54B44A2D3509C8AB18051">
    <w:name w:val="81B5C557B3A54B44A2D3509C8AB18051"/>
    <w:rsid w:val="00D938B6"/>
  </w:style>
  <w:style w:type="paragraph" w:customStyle="1" w:styleId="E630BF46F6304EEAB7A65D39D300C2B0">
    <w:name w:val="E630BF46F6304EEAB7A65D39D300C2B0"/>
    <w:rsid w:val="00D938B6"/>
  </w:style>
  <w:style w:type="paragraph" w:customStyle="1" w:styleId="C4DDA8F0F7F045AAB5FE0CA528783509">
    <w:name w:val="C4DDA8F0F7F045AAB5FE0CA528783509"/>
    <w:rsid w:val="00D938B6"/>
  </w:style>
  <w:style w:type="paragraph" w:customStyle="1" w:styleId="7C4B3132124444FDA11CC6E352356F53">
    <w:name w:val="7C4B3132124444FDA11CC6E352356F53"/>
    <w:rsid w:val="00D938B6"/>
  </w:style>
  <w:style w:type="paragraph" w:customStyle="1" w:styleId="C8ECB0ED69B34C7E98B152A8477D6F41">
    <w:name w:val="C8ECB0ED69B34C7E98B152A8477D6F41"/>
    <w:rsid w:val="00D93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2020-06-24T00:00:00</HeaderDate>
    <Office/>
    <Dnr>S2020/05075</Dnr>
    <ParagrafNr/>
    <DocumentTitle/>
    <VisitingAddress/>
    <Extra1/>
    <Extra2/>
    <Extra3>Markus Wieshel</Extra3>
    <Number/>
    <Recipient>Till riksdagen</Recipient>
    <SenderText/>
    <DocNumber>S2020/05447/SOF</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9AB8CBD62CB01E44900C41E96FF0384C" ma:contentTypeVersion="27" ma:contentTypeDescription="Skapa nytt dokument med möjlighet att välja RK-mall" ma:contentTypeScope="" ma:versionID="ed5ea07bd41ed80b7093a5b9bd5d5977">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e9ab5e08-27e8-458d-b24f-c23e701747a1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95A89-C13C-4CBB-8844-887320E152A6}"/>
</file>

<file path=customXml/itemProps2.xml><?xml version="1.0" encoding="utf-8"?>
<ds:datastoreItem xmlns:ds="http://schemas.openxmlformats.org/officeDocument/2006/customXml" ds:itemID="{7FC0272D-7F0B-4E45-B9DF-E5692D2271A6}"/>
</file>

<file path=customXml/itemProps3.xml><?xml version="1.0" encoding="utf-8"?>
<ds:datastoreItem xmlns:ds="http://schemas.openxmlformats.org/officeDocument/2006/customXml" ds:itemID="{7F49F534-EA02-4BF4-A333-E98F84FD3B16}"/>
</file>

<file path=customXml/itemProps4.xml><?xml version="1.0" encoding="utf-8"?>
<ds:datastoreItem xmlns:ds="http://schemas.openxmlformats.org/officeDocument/2006/customXml" ds:itemID="{2B843937-88BB-482B-BEB6-2A92F16549F3}">
  <ds:schemaRefs>
    <ds:schemaRef ds:uri="http://schemas.microsoft.com/sharepoint/events"/>
  </ds:schemaRefs>
</ds:datastoreItem>
</file>

<file path=customXml/itemProps5.xml><?xml version="1.0" encoding="utf-8"?>
<ds:datastoreItem xmlns:ds="http://schemas.openxmlformats.org/officeDocument/2006/customXml" ds:itemID="{303551B8-0102-4133-84BE-8718DA061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914C34B-0910-4732-91A9-F5940613E18B}">
  <ds:schemaRefs>
    <ds:schemaRef ds:uri="Microsoft.SharePoint.Taxonomy.ContentTypeSync"/>
  </ds:schemaRefs>
</ds:datastoreItem>
</file>

<file path=customXml/itemProps7.xml><?xml version="1.0" encoding="utf-8"?>
<ds:datastoreItem xmlns:ds="http://schemas.openxmlformats.org/officeDocument/2006/customXml" ds:itemID="{A1F763B7-CAF6-4C91-B459-45ACA996ECAD}"/>
</file>

<file path=customXml/itemProps8.xml><?xml version="1.0" encoding="utf-8"?>
<ds:datastoreItem xmlns:ds="http://schemas.openxmlformats.org/officeDocument/2006/customXml" ds:itemID="{CDB6F901-9000-4772-84B7-16EA3E300794}"/>
</file>

<file path=docProps/app.xml><?xml version="1.0" encoding="utf-8"?>
<Properties xmlns="http://schemas.openxmlformats.org/officeDocument/2006/extended-properties" xmlns:vt="http://schemas.openxmlformats.org/officeDocument/2006/docPropsVTypes">
  <Template>RK Basmall</Template>
  <TotalTime>0</TotalTime>
  <Pages>1</Pages>
  <Words>433</Words>
  <Characters>2297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1615.docx</dc:title>
  <dc:subject/>
  <dc:creator>Anna Gralberg</dc:creator>
  <cp:keywords/>
  <dc:description/>
  <cp:lastModifiedBy>Malin Larsson</cp:lastModifiedBy>
  <cp:revision>10</cp:revision>
  <cp:lastPrinted>2020-06-23T06:55:00Z</cp:lastPrinted>
  <dcterms:created xsi:type="dcterms:W3CDTF">2020-06-17T15:28:00Z</dcterms:created>
  <dcterms:modified xsi:type="dcterms:W3CDTF">2020-06-18T14:48:00Z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S2020/05075/SOF </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676ccf94-5931-4733-9f23-6566391a2786</vt:lpwstr>
  </property>
</Properties>
</file>