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56606" w14:textId="49E4F73A" w:rsidR="006B33FB" w:rsidRPr="0088252B" w:rsidRDefault="0088252B" w:rsidP="006B33FB">
      <w:pPr>
        <w:pStyle w:val="Rubrik"/>
        <w:rPr>
          <w:rFonts w:cstheme="majorHAnsi"/>
          <w:szCs w:val="26"/>
        </w:rPr>
      </w:pPr>
      <w:r w:rsidRPr="0088252B">
        <w:rPr>
          <w:rFonts w:cstheme="majorHAnsi"/>
          <w:szCs w:val="26"/>
        </w:rPr>
        <w:t xml:space="preserve">Svar på fråga </w:t>
      </w:r>
      <w:r w:rsidR="008A3172" w:rsidRPr="0088252B">
        <w:rPr>
          <w:rFonts w:cstheme="majorHAnsi"/>
          <w:szCs w:val="26"/>
        </w:rPr>
        <w:t>2020/21:2350 Arbetsmiljöansvar vid hemarbete</w:t>
      </w:r>
      <w:r w:rsidRPr="0088252B">
        <w:rPr>
          <w:rFonts w:cstheme="majorHAnsi"/>
          <w:szCs w:val="26"/>
        </w:rPr>
        <w:t xml:space="preserve"> av</w:t>
      </w:r>
      <w:r w:rsidR="008A3172" w:rsidRPr="0088252B">
        <w:rPr>
          <w:rFonts w:cstheme="majorHAnsi"/>
          <w:szCs w:val="26"/>
        </w:rPr>
        <w:t xml:space="preserve"> </w:t>
      </w:r>
      <w:sdt>
        <w:sdtPr>
          <w:rPr>
            <w:rFonts w:cstheme="majorHAnsi"/>
            <w:szCs w:val="26"/>
          </w:rPr>
          <w:alias w:val="Frågeställare"/>
          <w:tag w:val="delete"/>
          <w:id w:val="-211816850"/>
          <w:placeholder>
            <w:docPart w:val="38FA97CE75FC42D486BD28A45A714897"/>
          </w:placeholder>
          <w:dataBinding w:prefixMappings="xmlns:ns0='http://lp/documentinfo/RK' " w:xpath="/ns0:DocumentInfo[1]/ns0:BaseInfo[1]/ns0:Extra3[1]" w:storeItemID="{86093CE2-DDCE-487D-9F38-0EC15B0390BB}"/>
          <w:text/>
        </w:sdtPr>
        <w:sdtEndPr/>
        <w:sdtContent>
          <w:r w:rsidR="008A3172" w:rsidRPr="0088252B">
            <w:rPr>
              <w:rFonts w:cstheme="majorHAnsi"/>
              <w:szCs w:val="26"/>
            </w:rPr>
            <w:t>Malin Danielsson</w:t>
          </w:r>
        </w:sdtContent>
      </w:sdt>
      <w:r w:rsidR="008A3172" w:rsidRPr="0088252B">
        <w:rPr>
          <w:rFonts w:cstheme="majorHAnsi"/>
          <w:szCs w:val="26"/>
        </w:rPr>
        <w:t xml:space="preserve"> (</w:t>
      </w:r>
      <w:sdt>
        <w:sdtPr>
          <w:rPr>
            <w:rFonts w:cstheme="majorHAnsi"/>
            <w:szCs w:val="26"/>
          </w:rPr>
          <w:alias w:val="Parti"/>
          <w:tag w:val="Parti_delete"/>
          <w:id w:val="1620417071"/>
          <w:placeholder>
            <w:docPart w:val="D3941659FCC74770A0807C7F504D26F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8A3172" w:rsidRPr="0088252B">
            <w:rPr>
              <w:rFonts w:cstheme="majorHAnsi"/>
              <w:szCs w:val="26"/>
            </w:rPr>
            <w:t>L</w:t>
          </w:r>
        </w:sdtContent>
      </w:sdt>
      <w:r w:rsidR="008A3172" w:rsidRPr="0088252B">
        <w:rPr>
          <w:rFonts w:cstheme="majorHAnsi"/>
          <w:szCs w:val="26"/>
        </w:rPr>
        <w:t>)</w:t>
      </w:r>
    </w:p>
    <w:p w14:paraId="22804F2F" w14:textId="77777777" w:rsidR="003915A1" w:rsidRDefault="00436482" w:rsidP="00B24EB8">
      <w:pPr>
        <w:pStyle w:val="Brdtext"/>
      </w:pPr>
      <w:r>
        <w:t xml:space="preserve">Malin Danielsson </w:t>
      </w:r>
      <w:r w:rsidR="006B33FB" w:rsidRPr="006B33FB">
        <w:t xml:space="preserve">har frågat mig vilka initiativ jag är beredd att ta för att säkerställa att arbetsgivare och arbetstagare har tillgång till information om arbetsmiljöansvar vid hemarbete. </w:t>
      </w:r>
    </w:p>
    <w:p w14:paraId="0FCE05E6" w14:textId="691745EE" w:rsidR="003915A1" w:rsidRDefault="003915A1" w:rsidP="00F53B86">
      <w:pPr>
        <w:pStyle w:val="Brdtext"/>
      </w:pPr>
      <w:r>
        <w:t xml:space="preserve">För att </w:t>
      </w:r>
      <w:r w:rsidRPr="00B24EB8">
        <w:t>undvika trängsel i kollektivtrafiken och på arbetsplatsen</w:t>
      </w:r>
      <w:r>
        <w:t>, som kan bidra till ökad smittspridning, har myndigheterna under hela pandemin rekommenderat arbetsgivare att möjliggöra arbete hemifrån när det är möjligt. De allra flesta arbetsgivare har följt myndigheternas rekommendationer och allt fler arbetstagare har arbetat på distans under det senaste åre</w:t>
      </w:r>
      <w:r w:rsidR="002F77E0">
        <w:t>t</w:t>
      </w:r>
      <w:r>
        <w:t xml:space="preserve">. </w:t>
      </w:r>
    </w:p>
    <w:p w14:paraId="53B9D797" w14:textId="33A93E47" w:rsidR="00F53B86" w:rsidRDefault="003915A1" w:rsidP="00F53B86">
      <w:pPr>
        <w:pStyle w:val="Brdtext"/>
      </w:pPr>
      <w:r>
        <w:t xml:space="preserve">Enligt de undersökningar som olika fackförbund gjort har omställningen till distansarbete fungerat väl för de allra flesta. Samtidigt </w:t>
      </w:r>
      <w:r w:rsidR="00DD6CFB">
        <w:t xml:space="preserve">har </w:t>
      </w:r>
      <w:r w:rsidR="002F77E0">
        <w:t xml:space="preserve">fler </w:t>
      </w:r>
      <w:r>
        <w:t xml:space="preserve">frågor </w:t>
      </w:r>
      <w:r w:rsidRPr="003915A1">
        <w:t>om</w:t>
      </w:r>
      <w:r>
        <w:t xml:space="preserve"> bland annat vilket ansvar arbetsgivaren har vid</w:t>
      </w:r>
      <w:r w:rsidRPr="003915A1">
        <w:t xml:space="preserve"> distansarbete och arbete hemifrån aktualiserats</w:t>
      </w:r>
      <w:r>
        <w:t xml:space="preserve">. </w:t>
      </w:r>
      <w:r w:rsidR="003B1E73">
        <w:br/>
      </w:r>
      <w:r w:rsidR="006B33FB" w:rsidRPr="006B33FB">
        <w:br/>
      </w:r>
      <w:r w:rsidR="0088252B">
        <w:t xml:space="preserve">Arbetsgivaren är </w:t>
      </w:r>
      <w:r>
        <w:t xml:space="preserve">enligt arbetsmiljölagen </w:t>
      </w:r>
      <w:r w:rsidR="0088252B">
        <w:t xml:space="preserve">ansvarig för arbetstagarnas arbetsmiljö. Det </w:t>
      </w:r>
      <w:r w:rsidR="002F4582">
        <w:t xml:space="preserve">ansvaret </w:t>
      </w:r>
      <w:r w:rsidR="0088252B">
        <w:t xml:space="preserve">gäller även när arbetstagare arbetar </w:t>
      </w:r>
      <w:r w:rsidR="00440F3E">
        <w:t>på</w:t>
      </w:r>
      <w:r w:rsidR="0088252B">
        <w:t xml:space="preserve"> distans. </w:t>
      </w:r>
      <w:r w:rsidR="00F53B86" w:rsidRPr="004E0C3C">
        <w:t xml:space="preserve">När distansarbete blir allt vanligare och förutsättningarna för att uppnå god arbetsmiljö förändras </w:t>
      </w:r>
      <w:r w:rsidR="00F53B86">
        <w:t xml:space="preserve">är </w:t>
      </w:r>
      <w:r w:rsidR="00F53B86" w:rsidRPr="004E0C3C">
        <w:t xml:space="preserve">det angeläget att säkerställa att både arbetstagare och arbetsgivare har lätt tillgång till </w:t>
      </w:r>
      <w:r w:rsidR="00F53B86">
        <w:t xml:space="preserve">information om </w:t>
      </w:r>
      <w:r w:rsidR="00F53B86" w:rsidRPr="004E0C3C">
        <w:t xml:space="preserve">det ansvar som föreligger. Regeringen gav i december förra året Arbetsmiljöverket i uppdrag att </w:t>
      </w:r>
      <w:r w:rsidR="00F53B86">
        <w:t>i samråd med Folkhälsomyndigheten ta fram en vägledning till Arbetsmiljöverkets föreskrifter</w:t>
      </w:r>
      <w:r w:rsidR="00440F3E">
        <w:t>,</w:t>
      </w:r>
      <w:r w:rsidR="00F53B86">
        <w:t xml:space="preserve"> och hur de förhåller sig till Folkhälsomyndighetens föreskrifter och allmänna råd för att förhindra smitta av covid-19 med mera. Vägledningen ska vara ett stöd till arbetsgivare </w:t>
      </w:r>
      <w:r w:rsidR="00F53B86">
        <w:lastRenderedPageBreak/>
        <w:t>i det systematiska arbetsmiljöarbetet och arbetet med att minska smittspridningen av covid-19 på arbetsplatser. De</w:t>
      </w:r>
      <w:r w:rsidR="004567A7">
        <w:t>n</w:t>
      </w:r>
      <w:r w:rsidR="00F53B86">
        <w:t xml:space="preserve"> innehåll</w:t>
      </w:r>
      <w:r w:rsidR="004567A7">
        <w:t>er</w:t>
      </w:r>
      <w:r w:rsidR="00440F3E">
        <w:t xml:space="preserve"> inkluderar</w:t>
      </w:r>
      <w:r w:rsidR="00F53B86">
        <w:t xml:space="preserve"> information om arbetsmiljön vid arbete hemifrån och exempel </w:t>
      </w:r>
      <w:r w:rsidR="004567A7">
        <w:t xml:space="preserve">på hur </w:t>
      </w:r>
      <w:r w:rsidR="00F53B86">
        <w:t>en god arbetsmiljö</w:t>
      </w:r>
      <w:r w:rsidR="004567A7">
        <w:t xml:space="preserve"> kan </w:t>
      </w:r>
      <w:r w:rsidR="0088252B">
        <w:t xml:space="preserve">säkerställas </w:t>
      </w:r>
      <w:r w:rsidR="00F53B86">
        <w:t>i hemmet.</w:t>
      </w:r>
      <w:r w:rsidR="00440F3E">
        <w:t xml:space="preserve"> Vägledningen</w:t>
      </w:r>
      <w:r w:rsidR="00440F3E" w:rsidRPr="004E0C3C">
        <w:t xml:space="preserve"> publicerades i februari i år</w:t>
      </w:r>
      <w:r w:rsidR="00440F3E">
        <w:t>.</w:t>
      </w:r>
    </w:p>
    <w:p w14:paraId="74610DBB" w14:textId="09124C97" w:rsidR="006B33FB" w:rsidRDefault="006B33FB" w:rsidP="006B33FB">
      <w:r w:rsidRPr="006B33FB">
        <w:t>Distansarbete är förenat med både för</w:t>
      </w:r>
      <w:r w:rsidR="0002032F">
        <w:t>-</w:t>
      </w:r>
      <w:r w:rsidRPr="006B33FB">
        <w:t xml:space="preserve"> och nackdelar. Det kan skapa större flexibilitet och tillfredsställelse för många, men med fler som arbetar hemifrån uppstår ett behov av att analysera hur det påverkar arbetstagarnas arbetsmiljö. Regeringen har gett till uppdrag till Myndigheten för arbetsmiljökunskap att kartlägga och analysera förutsättningar som finns för arbete hemifrån under pandemin och hur arbete hemifrån påverkar arbetstagarnas arbetsmiljö. </w:t>
      </w:r>
    </w:p>
    <w:p w14:paraId="2DBA5789" w14:textId="034FFC3E" w:rsidR="008A3172" w:rsidRDefault="0088252B" w:rsidP="002749F7">
      <w:r>
        <w:t>Jag vill understryka</w:t>
      </w:r>
      <w:r w:rsidRPr="006B33FB">
        <w:t xml:space="preserve"> </w:t>
      </w:r>
      <w:r>
        <w:t>vikten av</w:t>
      </w:r>
      <w:r w:rsidRPr="006B33FB">
        <w:t xml:space="preserve"> att</w:t>
      </w:r>
      <w:r>
        <w:t xml:space="preserve"> det ska råda </w:t>
      </w:r>
      <w:r w:rsidRPr="006B33FB">
        <w:t xml:space="preserve">förutsägbara och trygga </w:t>
      </w:r>
      <w:r>
        <w:t xml:space="preserve">förhållanden </w:t>
      </w:r>
      <w:r w:rsidRPr="006B33FB">
        <w:t xml:space="preserve">även i ett arbetsliv i förändring. </w:t>
      </w:r>
      <w:r w:rsidR="00D86907">
        <w:t>Ansvarsfördelningen</w:t>
      </w:r>
      <w:r w:rsidR="00D86907" w:rsidRPr="002F4582">
        <w:t xml:space="preserve"> mellan olika aktörer</w:t>
      </w:r>
      <w:r w:rsidR="00440F3E">
        <w:t xml:space="preserve"> ska</w:t>
      </w:r>
      <w:r w:rsidR="00D86907" w:rsidRPr="002F4582">
        <w:t xml:space="preserve"> vara tydlig</w:t>
      </w:r>
      <w:r w:rsidR="00D86907">
        <w:t xml:space="preserve">. </w:t>
      </w:r>
      <w:r w:rsidR="002F4582">
        <w:t xml:space="preserve">Det är viktigt att arbetsgivarna tar ansvar för att genomföra riskbedömningar och säkerställer att samverkan med skyddsombuden fungerar. </w:t>
      </w:r>
      <w:r>
        <w:t xml:space="preserve">Alla som arbetar i Sverige ska ha en god och säker arbetsmiljö. </w:t>
      </w:r>
      <w:r w:rsidR="002F4582" w:rsidRPr="002F4582">
        <w:t>Regeringen anser att frågor kopplade till det digitala och flexibla arbetslivet är fortsatt aktuella för det kommande arbetsmiljöarbetet</w:t>
      </w:r>
      <w:r w:rsidR="002F4582">
        <w:t xml:space="preserve"> </w:t>
      </w:r>
      <w:r w:rsidR="00440F3E">
        <w:t xml:space="preserve">och </w:t>
      </w:r>
      <w:r w:rsidR="00440F3E" w:rsidRPr="006B33FB">
        <w:t>uppmärksammar</w:t>
      </w:r>
      <w:r w:rsidRPr="006B33FB">
        <w:t xml:space="preserve"> </w:t>
      </w:r>
      <w:r w:rsidR="00440F3E">
        <w:t>därför detta i</w:t>
      </w:r>
      <w:r w:rsidR="004F4412">
        <w:t xml:space="preserve"> </w:t>
      </w:r>
      <w:r w:rsidRPr="006B33FB">
        <w:t xml:space="preserve">arbetsmiljöstrategin </w:t>
      </w:r>
      <w:r w:rsidR="000D3A8D">
        <w:t>(</w:t>
      </w:r>
      <w:r w:rsidR="000D3A8D" w:rsidRPr="000D3A8D">
        <w:t>En god arbetsmiljö för framtiden – regeringens arbetsmiljöstrategi 2021–2025</w:t>
      </w:r>
      <w:r w:rsidR="000D3A8D">
        <w:t xml:space="preserve">) </w:t>
      </w:r>
      <w:r w:rsidRPr="006B33FB">
        <w:t xml:space="preserve">som beslutades i februari, som </w:t>
      </w:r>
      <w:r w:rsidR="004F4412">
        <w:t>ligger till grund för</w:t>
      </w:r>
      <w:r w:rsidR="004F4412" w:rsidRPr="006B33FB">
        <w:t xml:space="preserve"> </w:t>
      </w:r>
      <w:r w:rsidRPr="006B33FB">
        <w:t xml:space="preserve">den långsiktiga politiska inriktningen </w:t>
      </w:r>
      <w:r w:rsidR="004F4412">
        <w:t>på</w:t>
      </w:r>
      <w:r w:rsidR="004F4412" w:rsidRPr="006B33FB">
        <w:t xml:space="preserve"> </w:t>
      </w:r>
      <w:r w:rsidRPr="006B33FB">
        <w:t>arbetsmiljöområdet.</w:t>
      </w:r>
      <w:r w:rsidRPr="006B33FB">
        <w:br/>
      </w:r>
    </w:p>
    <w:p w14:paraId="12BC2DB1" w14:textId="7921E122" w:rsidR="008A3172" w:rsidRDefault="008A3172" w:rsidP="004567A7">
      <w:r>
        <w:t xml:space="preserve">Stockholm den </w:t>
      </w:r>
      <w:sdt>
        <w:sdtPr>
          <w:id w:val="-1225218591"/>
          <w:placeholder>
            <w:docPart w:val="1F02141EA3A54A05905862FC4377914B"/>
          </w:placeholder>
          <w:dataBinding w:prefixMappings="xmlns:ns0='http://lp/documentinfo/RK' " w:xpath="/ns0:DocumentInfo[1]/ns0:BaseInfo[1]/ns0:HeaderDate[1]" w:storeItemID="{86093CE2-DDCE-487D-9F38-0EC15B0390BB}"/>
          <w:date w:fullDate="2021-04-07T00:00:00Z">
            <w:dateFormat w:val="d MMMM yyyy"/>
            <w:lid w:val="sv-SE"/>
            <w:storeMappedDataAs w:val="dateTime"/>
            <w:calendar w:val="gregorian"/>
          </w:date>
        </w:sdtPr>
        <w:sdtEndPr/>
        <w:sdtContent>
          <w:r w:rsidR="0002032F">
            <w:t>7 april 2021</w:t>
          </w:r>
        </w:sdtContent>
      </w:sdt>
    </w:p>
    <w:p w14:paraId="2D51C8B5" w14:textId="77777777" w:rsidR="004567A7" w:rsidRDefault="004567A7" w:rsidP="004567A7"/>
    <w:p w14:paraId="5831AAFA" w14:textId="77777777" w:rsidR="008A3172" w:rsidRDefault="008A3172" w:rsidP="004E7A8F">
      <w:pPr>
        <w:pStyle w:val="Innehllsfrteckningsrubrik"/>
      </w:pPr>
    </w:p>
    <w:sdt>
      <w:sdtPr>
        <w:alias w:val="Klicka på listpilen"/>
        <w:tag w:val="run-loadAllMinistersFromDep_delete"/>
        <w:id w:val="-122627287"/>
        <w:placeholder>
          <w:docPart w:val="44C5675CC54C4D6F98D767755E97BBB2"/>
        </w:placeholder>
        <w:dataBinding w:prefixMappings="xmlns:ns0='http://lp/documentinfo/RK' " w:xpath="/ns0:DocumentInfo[1]/ns0:BaseInfo[1]/ns0:TopSender[1]" w:storeItemID="{86093CE2-DDCE-487D-9F38-0EC15B0390BB}"/>
        <w:comboBox w:lastValue="Arbetsmarknadsministern">
          <w:listItem w:displayText="Eva Nordmark" w:value="Arbetsmarknadsministern"/>
          <w:listItem w:displayText="Märta Stenevi" w:value="Jämställdhets- och bostadsminister med ansvar för stadsutveckling och arbetet mot segregation och diskriminering"/>
        </w:comboBox>
      </w:sdtPr>
      <w:sdtEndPr/>
      <w:sdtContent>
        <w:p w14:paraId="04792432" w14:textId="25100AE6" w:rsidR="008A3172" w:rsidRDefault="006B33FB" w:rsidP="00422A41">
          <w:r>
            <w:t>Eva Nordmark</w:t>
          </w:r>
        </w:p>
      </w:sdtContent>
    </w:sdt>
    <w:p w14:paraId="4C542DDE" w14:textId="63FE3250" w:rsidR="008A3172" w:rsidRPr="00DB48AB" w:rsidRDefault="008A3172" w:rsidP="00DB48AB">
      <w:pPr>
        <w:pStyle w:val="Brdtext"/>
      </w:pPr>
    </w:p>
    <w:p w14:paraId="1279CF29" w14:textId="0819F699" w:rsidR="008A3172" w:rsidRDefault="008A3172" w:rsidP="00E96532">
      <w:pPr>
        <w:pStyle w:val="Brdtext"/>
      </w:pPr>
    </w:p>
    <w:p w14:paraId="6715FB76" w14:textId="77777777" w:rsidR="00714A36" w:rsidRPr="00714A36" w:rsidRDefault="00714A36" w:rsidP="00E27788"/>
    <w:sectPr w:rsidR="00714A36" w:rsidRPr="00714A36"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8A9FD" w14:textId="77777777" w:rsidR="00BD3AE3" w:rsidRDefault="00BD3AE3" w:rsidP="00A87A54">
      <w:pPr>
        <w:spacing w:after="0" w:line="240" w:lineRule="auto"/>
      </w:pPr>
      <w:r>
        <w:separator/>
      </w:r>
    </w:p>
  </w:endnote>
  <w:endnote w:type="continuationSeparator" w:id="0">
    <w:p w14:paraId="1BE99AA8" w14:textId="77777777" w:rsidR="00BD3AE3" w:rsidRDefault="00BD3AE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91758" w14:textId="77777777" w:rsidR="0098229D" w:rsidRDefault="009822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E1BBCE" w14:textId="77777777" w:rsidTr="006A26EC">
      <w:trPr>
        <w:trHeight w:val="227"/>
        <w:jc w:val="right"/>
      </w:trPr>
      <w:tc>
        <w:tcPr>
          <w:tcW w:w="708" w:type="dxa"/>
          <w:vAlign w:val="bottom"/>
        </w:tcPr>
        <w:p w14:paraId="47AEE70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49E2C50" w14:textId="77777777" w:rsidTr="006A26EC">
      <w:trPr>
        <w:trHeight w:val="850"/>
        <w:jc w:val="right"/>
      </w:trPr>
      <w:tc>
        <w:tcPr>
          <w:tcW w:w="708" w:type="dxa"/>
          <w:vAlign w:val="bottom"/>
        </w:tcPr>
        <w:p w14:paraId="3DEE9385" w14:textId="77777777" w:rsidR="005606BC" w:rsidRPr="00347E11" w:rsidRDefault="005606BC" w:rsidP="005606BC">
          <w:pPr>
            <w:pStyle w:val="Sidfot"/>
            <w:spacing w:line="276" w:lineRule="auto"/>
            <w:jc w:val="right"/>
          </w:pPr>
        </w:p>
      </w:tc>
    </w:tr>
  </w:tbl>
  <w:p w14:paraId="4316A81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5D9EF98" w14:textId="77777777" w:rsidTr="001F4302">
      <w:trPr>
        <w:trHeight w:val="510"/>
      </w:trPr>
      <w:tc>
        <w:tcPr>
          <w:tcW w:w="8525" w:type="dxa"/>
          <w:gridSpan w:val="2"/>
          <w:vAlign w:val="bottom"/>
        </w:tcPr>
        <w:p w14:paraId="41F52D5C" w14:textId="77777777" w:rsidR="00347E11" w:rsidRPr="00347E11" w:rsidRDefault="00347E11" w:rsidP="00347E11">
          <w:pPr>
            <w:pStyle w:val="Sidfot"/>
            <w:rPr>
              <w:sz w:val="8"/>
            </w:rPr>
          </w:pPr>
        </w:p>
      </w:tc>
    </w:tr>
    <w:tr w:rsidR="00093408" w:rsidRPr="00EE3C0F" w14:paraId="525E6E83" w14:textId="77777777" w:rsidTr="00C26068">
      <w:trPr>
        <w:trHeight w:val="227"/>
      </w:trPr>
      <w:tc>
        <w:tcPr>
          <w:tcW w:w="4074" w:type="dxa"/>
        </w:tcPr>
        <w:p w14:paraId="44C99DDE" w14:textId="77777777" w:rsidR="00347E11" w:rsidRPr="00F53AEA" w:rsidRDefault="00347E11" w:rsidP="00C26068">
          <w:pPr>
            <w:pStyle w:val="Sidfot"/>
            <w:spacing w:line="276" w:lineRule="auto"/>
          </w:pPr>
        </w:p>
      </w:tc>
      <w:tc>
        <w:tcPr>
          <w:tcW w:w="4451" w:type="dxa"/>
        </w:tcPr>
        <w:p w14:paraId="05BA2D09" w14:textId="77777777" w:rsidR="00093408" w:rsidRPr="00F53AEA" w:rsidRDefault="00093408" w:rsidP="00F53AEA">
          <w:pPr>
            <w:pStyle w:val="Sidfot"/>
            <w:spacing w:line="276" w:lineRule="auto"/>
          </w:pPr>
        </w:p>
      </w:tc>
    </w:tr>
  </w:tbl>
  <w:p w14:paraId="0BC272E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B1CB6" w14:textId="77777777" w:rsidR="00BD3AE3" w:rsidRDefault="00BD3AE3" w:rsidP="00A87A54">
      <w:pPr>
        <w:spacing w:after="0" w:line="240" w:lineRule="auto"/>
      </w:pPr>
      <w:r>
        <w:separator/>
      </w:r>
    </w:p>
  </w:footnote>
  <w:footnote w:type="continuationSeparator" w:id="0">
    <w:p w14:paraId="3D22824D" w14:textId="77777777" w:rsidR="00BD3AE3" w:rsidRDefault="00BD3AE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747C" w14:textId="77777777" w:rsidR="0098229D" w:rsidRDefault="0098229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DC858" w14:textId="77777777" w:rsidR="0098229D" w:rsidRDefault="0098229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A3172" w14:paraId="40499D48" w14:textId="77777777" w:rsidTr="00C93EBA">
      <w:trPr>
        <w:trHeight w:val="227"/>
      </w:trPr>
      <w:tc>
        <w:tcPr>
          <w:tcW w:w="5534" w:type="dxa"/>
        </w:tcPr>
        <w:p w14:paraId="42BF7FAD" w14:textId="77777777" w:rsidR="008A3172" w:rsidRPr="007D73AB" w:rsidRDefault="008A3172">
          <w:pPr>
            <w:pStyle w:val="Sidhuvud"/>
          </w:pPr>
        </w:p>
      </w:tc>
      <w:tc>
        <w:tcPr>
          <w:tcW w:w="3170" w:type="dxa"/>
          <w:vAlign w:val="bottom"/>
        </w:tcPr>
        <w:p w14:paraId="4791EE55" w14:textId="77777777" w:rsidR="008A3172" w:rsidRPr="007D73AB" w:rsidRDefault="008A3172" w:rsidP="00340DE0">
          <w:pPr>
            <w:pStyle w:val="Sidhuvud"/>
          </w:pPr>
        </w:p>
      </w:tc>
      <w:tc>
        <w:tcPr>
          <w:tcW w:w="1134" w:type="dxa"/>
        </w:tcPr>
        <w:p w14:paraId="44710E97" w14:textId="77777777" w:rsidR="008A3172" w:rsidRDefault="008A3172" w:rsidP="005A703A">
          <w:pPr>
            <w:pStyle w:val="Sidhuvud"/>
          </w:pPr>
        </w:p>
      </w:tc>
    </w:tr>
    <w:tr w:rsidR="008A3172" w14:paraId="53526E12" w14:textId="77777777" w:rsidTr="00C93EBA">
      <w:trPr>
        <w:trHeight w:val="1928"/>
      </w:trPr>
      <w:tc>
        <w:tcPr>
          <w:tcW w:w="5534" w:type="dxa"/>
        </w:tcPr>
        <w:p w14:paraId="6323B89B" w14:textId="77777777" w:rsidR="008A3172" w:rsidRPr="00340DE0" w:rsidRDefault="008A3172" w:rsidP="00340DE0">
          <w:pPr>
            <w:pStyle w:val="Sidhuvud"/>
          </w:pPr>
          <w:r>
            <w:rPr>
              <w:noProof/>
            </w:rPr>
            <w:drawing>
              <wp:inline distT="0" distB="0" distL="0" distR="0" wp14:anchorId="6137A6CD" wp14:editId="2F06FEE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C6E1043" w14:textId="77777777" w:rsidR="008A3172" w:rsidRPr="00710A6C" w:rsidRDefault="008A3172" w:rsidP="00EE3C0F">
          <w:pPr>
            <w:pStyle w:val="Sidhuvud"/>
            <w:rPr>
              <w:b/>
            </w:rPr>
          </w:pPr>
        </w:p>
        <w:p w14:paraId="5572C124" w14:textId="77777777" w:rsidR="008A3172" w:rsidRDefault="008A3172" w:rsidP="00EE3C0F">
          <w:pPr>
            <w:pStyle w:val="Sidhuvud"/>
          </w:pPr>
        </w:p>
        <w:p w14:paraId="2E686403" w14:textId="77777777" w:rsidR="008A3172" w:rsidRDefault="008A3172" w:rsidP="00EE3C0F">
          <w:pPr>
            <w:pStyle w:val="Sidhuvud"/>
          </w:pPr>
        </w:p>
        <w:p w14:paraId="75D18A13" w14:textId="77777777" w:rsidR="008A3172" w:rsidRDefault="008A3172" w:rsidP="00EE3C0F">
          <w:pPr>
            <w:pStyle w:val="Sidhuvud"/>
          </w:pPr>
        </w:p>
        <w:sdt>
          <w:sdtPr>
            <w:alias w:val="Dnr"/>
            <w:tag w:val="ccRKShow_Dnr"/>
            <w:id w:val="-829283628"/>
            <w:placeholder>
              <w:docPart w:val="7B381EBE877D43C0BFDED4C398E82B99"/>
            </w:placeholder>
            <w:dataBinding w:prefixMappings="xmlns:ns0='http://lp/documentinfo/RK' " w:xpath="/ns0:DocumentInfo[1]/ns0:BaseInfo[1]/ns0:Dnr[1]" w:storeItemID="{86093CE2-DDCE-487D-9F38-0EC15B0390BB}"/>
            <w:text/>
          </w:sdtPr>
          <w:sdtEndPr/>
          <w:sdtContent>
            <w:p w14:paraId="02AAE395" w14:textId="1F504B75" w:rsidR="008A3172" w:rsidRDefault="008A3172" w:rsidP="00EE3C0F">
              <w:pPr>
                <w:pStyle w:val="Sidhuvud"/>
              </w:pPr>
              <w:r>
                <w:t>A2021/</w:t>
              </w:r>
              <w:r w:rsidR="009030AD">
                <w:t>00754/ARM</w:t>
              </w:r>
            </w:p>
          </w:sdtContent>
        </w:sdt>
        <w:sdt>
          <w:sdtPr>
            <w:alias w:val="DocNumber"/>
            <w:tag w:val="DocNumber"/>
            <w:id w:val="1726028884"/>
            <w:placeholder>
              <w:docPart w:val="187F348F492C47F6AF3A201FA6D3684C"/>
            </w:placeholder>
            <w:showingPlcHdr/>
            <w:dataBinding w:prefixMappings="xmlns:ns0='http://lp/documentinfo/RK' " w:xpath="/ns0:DocumentInfo[1]/ns0:BaseInfo[1]/ns0:DocNumber[1]" w:storeItemID="{86093CE2-DDCE-487D-9F38-0EC15B0390BB}"/>
            <w:text/>
          </w:sdtPr>
          <w:sdtEndPr/>
          <w:sdtContent>
            <w:p w14:paraId="70E97529" w14:textId="2C9CAFDE" w:rsidR="008A3172" w:rsidRDefault="008A3172" w:rsidP="00EE3C0F">
              <w:pPr>
                <w:pStyle w:val="Sidhuvud"/>
              </w:pPr>
              <w:r>
                <w:rPr>
                  <w:rStyle w:val="Platshllartext"/>
                </w:rPr>
                <w:t xml:space="preserve"> </w:t>
              </w:r>
            </w:p>
          </w:sdtContent>
        </w:sdt>
        <w:p w14:paraId="4740A247" w14:textId="77777777" w:rsidR="008A3172" w:rsidRDefault="008A3172" w:rsidP="00EE3C0F">
          <w:pPr>
            <w:pStyle w:val="Sidhuvud"/>
          </w:pPr>
        </w:p>
      </w:tc>
      <w:tc>
        <w:tcPr>
          <w:tcW w:w="1134" w:type="dxa"/>
        </w:tcPr>
        <w:p w14:paraId="159E5C6E" w14:textId="77777777" w:rsidR="008A3172" w:rsidRDefault="008A3172" w:rsidP="0094502D">
          <w:pPr>
            <w:pStyle w:val="Sidhuvud"/>
          </w:pPr>
        </w:p>
        <w:p w14:paraId="774CAB3E" w14:textId="77777777" w:rsidR="008A3172" w:rsidRPr="0094502D" w:rsidRDefault="008A3172" w:rsidP="00EC71A6">
          <w:pPr>
            <w:pStyle w:val="Sidhuvud"/>
          </w:pPr>
        </w:p>
      </w:tc>
    </w:tr>
    <w:tr w:rsidR="008A3172" w14:paraId="57239127" w14:textId="77777777" w:rsidTr="00C93EBA">
      <w:trPr>
        <w:trHeight w:val="2268"/>
      </w:trPr>
      <w:sdt>
        <w:sdtPr>
          <w:rPr>
            <w:b/>
          </w:rPr>
          <w:alias w:val="SenderText"/>
          <w:tag w:val="ccRKShow_SenderText"/>
          <w:id w:val="1374046025"/>
          <w:placeholder>
            <w:docPart w:val="D92318C6EC7A4A429A54C91ACD7ED151"/>
          </w:placeholder>
        </w:sdtPr>
        <w:sdtEndPr>
          <w:rPr>
            <w:b w:val="0"/>
          </w:rPr>
        </w:sdtEndPr>
        <w:sdtContent>
          <w:tc>
            <w:tcPr>
              <w:tcW w:w="5534" w:type="dxa"/>
              <w:tcMar>
                <w:right w:w="1134" w:type="dxa"/>
              </w:tcMar>
            </w:tcPr>
            <w:p w14:paraId="642DBAAD" w14:textId="77777777" w:rsidR="008A3172" w:rsidRPr="008A3172" w:rsidRDefault="008A3172" w:rsidP="00340DE0">
              <w:pPr>
                <w:pStyle w:val="Sidhuvud"/>
                <w:rPr>
                  <w:b/>
                </w:rPr>
              </w:pPr>
              <w:r w:rsidRPr="008A3172">
                <w:rPr>
                  <w:b/>
                </w:rPr>
                <w:t>Arbetsmarknadsdepartementet</w:t>
              </w:r>
            </w:p>
            <w:p w14:paraId="70D0C545" w14:textId="137D2663" w:rsidR="008A3172" w:rsidRPr="008A3172" w:rsidRDefault="008A3172" w:rsidP="008A3172">
              <w:pPr>
                <w:pStyle w:val="Sidhuvud"/>
              </w:pPr>
              <w:r w:rsidRPr="008A3172">
                <w:t>Arbetsmarknadsministern</w:t>
              </w:r>
            </w:p>
            <w:p w14:paraId="1C558ED2" w14:textId="5E9A0C1E" w:rsidR="008A3172" w:rsidRPr="00340DE0" w:rsidRDefault="008A3172" w:rsidP="00340DE0">
              <w:pPr>
                <w:pStyle w:val="Sidhuvud"/>
              </w:pPr>
            </w:p>
          </w:tc>
        </w:sdtContent>
      </w:sdt>
      <w:sdt>
        <w:sdtPr>
          <w:alias w:val="Recipient"/>
          <w:tag w:val="ccRKShow_Recipient"/>
          <w:id w:val="-28344517"/>
          <w:placeholder>
            <w:docPart w:val="585962D06F9F46F788D686EBB1F5DEB2"/>
          </w:placeholder>
          <w:dataBinding w:prefixMappings="xmlns:ns0='http://lp/documentinfo/RK' " w:xpath="/ns0:DocumentInfo[1]/ns0:BaseInfo[1]/ns0:Recipient[1]" w:storeItemID="{86093CE2-DDCE-487D-9F38-0EC15B0390BB}"/>
          <w:text w:multiLine="1"/>
        </w:sdtPr>
        <w:sdtEndPr/>
        <w:sdtContent>
          <w:tc>
            <w:tcPr>
              <w:tcW w:w="3170" w:type="dxa"/>
            </w:tcPr>
            <w:p w14:paraId="1954BF72" w14:textId="77777777" w:rsidR="008A3172" w:rsidRDefault="008A3172" w:rsidP="00547B89">
              <w:pPr>
                <w:pStyle w:val="Sidhuvud"/>
              </w:pPr>
              <w:r>
                <w:t>Till riksdagen</w:t>
              </w:r>
            </w:p>
          </w:tc>
        </w:sdtContent>
      </w:sdt>
      <w:tc>
        <w:tcPr>
          <w:tcW w:w="1134" w:type="dxa"/>
        </w:tcPr>
        <w:p w14:paraId="634131E2" w14:textId="77777777" w:rsidR="008A3172" w:rsidRDefault="008A3172" w:rsidP="003E6020">
          <w:pPr>
            <w:pStyle w:val="Sidhuvud"/>
          </w:pPr>
        </w:p>
      </w:tc>
    </w:tr>
  </w:tbl>
  <w:p w14:paraId="0A846E2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72"/>
    <w:rsid w:val="00000290"/>
    <w:rsid w:val="00001068"/>
    <w:rsid w:val="0000412C"/>
    <w:rsid w:val="00004D5C"/>
    <w:rsid w:val="00005F68"/>
    <w:rsid w:val="00006CA7"/>
    <w:rsid w:val="000128EB"/>
    <w:rsid w:val="00012B00"/>
    <w:rsid w:val="00014EF6"/>
    <w:rsid w:val="00016730"/>
    <w:rsid w:val="00017197"/>
    <w:rsid w:val="0001725B"/>
    <w:rsid w:val="0002032F"/>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3A8D"/>
    <w:rsid w:val="000D5449"/>
    <w:rsid w:val="000D7110"/>
    <w:rsid w:val="000D7F1B"/>
    <w:rsid w:val="000E12D9"/>
    <w:rsid w:val="000E15D5"/>
    <w:rsid w:val="000E431B"/>
    <w:rsid w:val="000E59A9"/>
    <w:rsid w:val="000E638A"/>
    <w:rsid w:val="000E6472"/>
    <w:rsid w:val="000E64CB"/>
    <w:rsid w:val="000F00B8"/>
    <w:rsid w:val="000F1EA7"/>
    <w:rsid w:val="000F2084"/>
    <w:rsid w:val="000F2A8A"/>
    <w:rsid w:val="000F3A92"/>
    <w:rsid w:val="000F6462"/>
    <w:rsid w:val="00101DE6"/>
    <w:rsid w:val="001055DA"/>
    <w:rsid w:val="001061BF"/>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314B"/>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B28"/>
    <w:rsid w:val="00282D27"/>
    <w:rsid w:val="00287F0D"/>
    <w:rsid w:val="00292420"/>
    <w:rsid w:val="002926EF"/>
    <w:rsid w:val="00296B7A"/>
    <w:rsid w:val="002974DC"/>
    <w:rsid w:val="002A0CB3"/>
    <w:rsid w:val="002A39EF"/>
    <w:rsid w:val="002A422F"/>
    <w:rsid w:val="002A6820"/>
    <w:rsid w:val="002B00E5"/>
    <w:rsid w:val="002B6849"/>
    <w:rsid w:val="002C0391"/>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4582"/>
    <w:rsid w:val="002F59E0"/>
    <w:rsid w:val="002F66A6"/>
    <w:rsid w:val="002F77E0"/>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15A1"/>
    <w:rsid w:val="00392ED4"/>
    <w:rsid w:val="00393680"/>
    <w:rsid w:val="00394D4C"/>
    <w:rsid w:val="00395D9F"/>
    <w:rsid w:val="00397242"/>
    <w:rsid w:val="003A1315"/>
    <w:rsid w:val="003A2E73"/>
    <w:rsid w:val="003A3071"/>
    <w:rsid w:val="003A3A54"/>
    <w:rsid w:val="003A5969"/>
    <w:rsid w:val="003A5C58"/>
    <w:rsid w:val="003B0C81"/>
    <w:rsid w:val="003B1E73"/>
    <w:rsid w:val="003B201F"/>
    <w:rsid w:val="003C2B3A"/>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6482"/>
    <w:rsid w:val="00437459"/>
    <w:rsid w:val="00440F3E"/>
    <w:rsid w:val="00441D70"/>
    <w:rsid w:val="004425C2"/>
    <w:rsid w:val="004451EF"/>
    <w:rsid w:val="00445604"/>
    <w:rsid w:val="00446BAE"/>
    <w:rsid w:val="004508BA"/>
    <w:rsid w:val="004525AA"/>
    <w:rsid w:val="004557F3"/>
    <w:rsid w:val="0045607E"/>
    <w:rsid w:val="004567A7"/>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3543"/>
    <w:rsid w:val="004E4419"/>
    <w:rsid w:val="004E6335"/>
    <w:rsid w:val="004E6D22"/>
    <w:rsid w:val="004F0448"/>
    <w:rsid w:val="004F1EA0"/>
    <w:rsid w:val="004F4021"/>
    <w:rsid w:val="004F4412"/>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08ED"/>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33FB"/>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4A36"/>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252B"/>
    <w:rsid w:val="008848F6"/>
    <w:rsid w:val="008860CC"/>
    <w:rsid w:val="00886EEE"/>
    <w:rsid w:val="00887F86"/>
    <w:rsid w:val="00890876"/>
    <w:rsid w:val="00891929"/>
    <w:rsid w:val="00893029"/>
    <w:rsid w:val="0089514A"/>
    <w:rsid w:val="00895C2A"/>
    <w:rsid w:val="008A03E9"/>
    <w:rsid w:val="008A0A0D"/>
    <w:rsid w:val="008A3172"/>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0AD"/>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229D"/>
    <w:rsid w:val="00984EA2"/>
    <w:rsid w:val="00986CC3"/>
    <w:rsid w:val="0099068E"/>
    <w:rsid w:val="009920AA"/>
    <w:rsid w:val="00992943"/>
    <w:rsid w:val="009931B3"/>
    <w:rsid w:val="00996279"/>
    <w:rsid w:val="009965F7"/>
    <w:rsid w:val="009A0866"/>
    <w:rsid w:val="009A4D0A"/>
    <w:rsid w:val="009A759C"/>
    <w:rsid w:val="009B072B"/>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4EB8"/>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3AE3"/>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A2E"/>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6907"/>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6CFB"/>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27788"/>
    <w:rsid w:val="00E30167"/>
    <w:rsid w:val="00E32C2B"/>
    <w:rsid w:val="00E33493"/>
    <w:rsid w:val="00E37922"/>
    <w:rsid w:val="00E406DF"/>
    <w:rsid w:val="00E415D3"/>
    <w:rsid w:val="00E469E4"/>
    <w:rsid w:val="00E475C3"/>
    <w:rsid w:val="00E509B0"/>
    <w:rsid w:val="00E50B11"/>
    <w:rsid w:val="00E54246"/>
    <w:rsid w:val="00E55D8E"/>
    <w:rsid w:val="00E63B4B"/>
    <w:rsid w:val="00E6641E"/>
    <w:rsid w:val="00E66F18"/>
    <w:rsid w:val="00E70856"/>
    <w:rsid w:val="00E727DE"/>
    <w:rsid w:val="00E74A30"/>
    <w:rsid w:val="00E77778"/>
    <w:rsid w:val="00E77B7E"/>
    <w:rsid w:val="00E77BA8"/>
    <w:rsid w:val="00E82DF1"/>
    <w:rsid w:val="00E83C54"/>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3B86"/>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2EE5"/>
    <w:rsid w:val="00FB312C"/>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E7F15"/>
  <w15:docId w15:val="{5FBC9FF6-17F1-4012-A14A-BA6DD014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B381EBE877D43C0BFDED4C398E82B99"/>
        <w:category>
          <w:name w:val="Allmänt"/>
          <w:gallery w:val="placeholder"/>
        </w:category>
        <w:types>
          <w:type w:val="bbPlcHdr"/>
        </w:types>
        <w:behaviors>
          <w:behavior w:val="content"/>
        </w:behaviors>
        <w:guid w:val="{439B5786-AFE1-43DC-9C2D-7C2050F77682}"/>
      </w:docPartPr>
      <w:docPartBody>
        <w:p w:rsidR="00192436" w:rsidRDefault="00D34892" w:rsidP="00D34892">
          <w:pPr>
            <w:pStyle w:val="7B381EBE877D43C0BFDED4C398E82B99"/>
          </w:pPr>
          <w:r>
            <w:rPr>
              <w:rStyle w:val="Platshllartext"/>
            </w:rPr>
            <w:t xml:space="preserve"> </w:t>
          </w:r>
        </w:p>
      </w:docPartBody>
    </w:docPart>
    <w:docPart>
      <w:docPartPr>
        <w:name w:val="187F348F492C47F6AF3A201FA6D3684C"/>
        <w:category>
          <w:name w:val="Allmänt"/>
          <w:gallery w:val="placeholder"/>
        </w:category>
        <w:types>
          <w:type w:val="bbPlcHdr"/>
        </w:types>
        <w:behaviors>
          <w:behavior w:val="content"/>
        </w:behaviors>
        <w:guid w:val="{CB83ADA8-3FAA-4ABF-A498-26E7FD8A6D4A}"/>
      </w:docPartPr>
      <w:docPartBody>
        <w:p w:rsidR="00192436" w:rsidRDefault="00D34892" w:rsidP="00D34892">
          <w:pPr>
            <w:pStyle w:val="187F348F492C47F6AF3A201FA6D3684C1"/>
          </w:pPr>
          <w:r>
            <w:rPr>
              <w:rStyle w:val="Platshllartext"/>
            </w:rPr>
            <w:t xml:space="preserve"> </w:t>
          </w:r>
        </w:p>
      </w:docPartBody>
    </w:docPart>
    <w:docPart>
      <w:docPartPr>
        <w:name w:val="D92318C6EC7A4A429A54C91ACD7ED151"/>
        <w:category>
          <w:name w:val="Allmänt"/>
          <w:gallery w:val="placeholder"/>
        </w:category>
        <w:types>
          <w:type w:val="bbPlcHdr"/>
        </w:types>
        <w:behaviors>
          <w:behavior w:val="content"/>
        </w:behaviors>
        <w:guid w:val="{95B4B1DA-82D8-4C6B-9F29-EF2F5264C20D}"/>
      </w:docPartPr>
      <w:docPartBody>
        <w:p w:rsidR="00192436" w:rsidRDefault="00D34892" w:rsidP="00D34892">
          <w:pPr>
            <w:pStyle w:val="D92318C6EC7A4A429A54C91ACD7ED1511"/>
          </w:pPr>
          <w:r>
            <w:rPr>
              <w:rStyle w:val="Platshllartext"/>
            </w:rPr>
            <w:t xml:space="preserve"> </w:t>
          </w:r>
        </w:p>
      </w:docPartBody>
    </w:docPart>
    <w:docPart>
      <w:docPartPr>
        <w:name w:val="585962D06F9F46F788D686EBB1F5DEB2"/>
        <w:category>
          <w:name w:val="Allmänt"/>
          <w:gallery w:val="placeholder"/>
        </w:category>
        <w:types>
          <w:type w:val="bbPlcHdr"/>
        </w:types>
        <w:behaviors>
          <w:behavior w:val="content"/>
        </w:behaviors>
        <w:guid w:val="{5C08FEFD-5BC1-4367-BF85-DB6E1066E2A0}"/>
      </w:docPartPr>
      <w:docPartBody>
        <w:p w:rsidR="00192436" w:rsidRDefault="00D34892" w:rsidP="00D34892">
          <w:pPr>
            <w:pStyle w:val="585962D06F9F46F788D686EBB1F5DEB2"/>
          </w:pPr>
          <w:r>
            <w:rPr>
              <w:rStyle w:val="Platshllartext"/>
            </w:rPr>
            <w:t xml:space="preserve"> </w:t>
          </w:r>
        </w:p>
      </w:docPartBody>
    </w:docPart>
    <w:docPart>
      <w:docPartPr>
        <w:name w:val="38FA97CE75FC42D486BD28A45A714897"/>
        <w:category>
          <w:name w:val="Allmänt"/>
          <w:gallery w:val="placeholder"/>
        </w:category>
        <w:types>
          <w:type w:val="bbPlcHdr"/>
        </w:types>
        <w:behaviors>
          <w:behavior w:val="content"/>
        </w:behaviors>
        <w:guid w:val="{7BD3A83B-D067-4EA7-9F37-462E8AAD91A2}"/>
      </w:docPartPr>
      <w:docPartBody>
        <w:p w:rsidR="00192436" w:rsidRDefault="00D34892" w:rsidP="00D34892">
          <w:pPr>
            <w:pStyle w:val="38FA97CE75FC42D486BD28A45A71489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3941659FCC74770A0807C7F504D26FB"/>
        <w:category>
          <w:name w:val="Allmänt"/>
          <w:gallery w:val="placeholder"/>
        </w:category>
        <w:types>
          <w:type w:val="bbPlcHdr"/>
        </w:types>
        <w:behaviors>
          <w:behavior w:val="content"/>
        </w:behaviors>
        <w:guid w:val="{F48B5797-1C41-46FB-BCCF-A3A41B00344B}"/>
      </w:docPartPr>
      <w:docPartBody>
        <w:p w:rsidR="00192436" w:rsidRDefault="00D34892" w:rsidP="00D34892">
          <w:pPr>
            <w:pStyle w:val="D3941659FCC74770A0807C7F504D26FB"/>
          </w:pPr>
          <w:r>
            <w:t xml:space="preserve"> </w:t>
          </w:r>
          <w:r>
            <w:rPr>
              <w:rStyle w:val="Platshllartext"/>
            </w:rPr>
            <w:t>Välj ett parti.</w:t>
          </w:r>
        </w:p>
      </w:docPartBody>
    </w:docPart>
    <w:docPart>
      <w:docPartPr>
        <w:name w:val="1F02141EA3A54A05905862FC4377914B"/>
        <w:category>
          <w:name w:val="Allmänt"/>
          <w:gallery w:val="placeholder"/>
        </w:category>
        <w:types>
          <w:type w:val="bbPlcHdr"/>
        </w:types>
        <w:behaviors>
          <w:behavior w:val="content"/>
        </w:behaviors>
        <w:guid w:val="{5E307D91-4350-4ED7-8DF4-260F16374965}"/>
      </w:docPartPr>
      <w:docPartBody>
        <w:p w:rsidR="00192436" w:rsidRDefault="00D34892" w:rsidP="00D34892">
          <w:pPr>
            <w:pStyle w:val="1F02141EA3A54A05905862FC4377914B"/>
          </w:pPr>
          <w:r>
            <w:rPr>
              <w:rStyle w:val="Platshllartext"/>
            </w:rPr>
            <w:t>Klicka här för att ange datum.</w:t>
          </w:r>
        </w:p>
      </w:docPartBody>
    </w:docPart>
    <w:docPart>
      <w:docPartPr>
        <w:name w:val="44C5675CC54C4D6F98D767755E97BBB2"/>
        <w:category>
          <w:name w:val="Allmänt"/>
          <w:gallery w:val="placeholder"/>
        </w:category>
        <w:types>
          <w:type w:val="bbPlcHdr"/>
        </w:types>
        <w:behaviors>
          <w:behavior w:val="content"/>
        </w:behaviors>
        <w:guid w:val="{CC378205-1388-42CA-A92B-0245D5BAB0A5}"/>
      </w:docPartPr>
      <w:docPartBody>
        <w:p w:rsidR="00192436" w:rsidRDefault="00D34892" w:rsidP="00D34892">
          <w:pPr>
            <w:pStyle w:val="44C5675CC54C4D6F98D767755E97BBB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92"/>
    <w:rsid w:val="00192436"/>
    <w:rsid w:val="00CD719A"/>
    <w:rsid w:val="00D34892"/>
    <w:rsid w:val="00DE5F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6736FF82FCA450193A31E4FC7744908">
    <w:name w:val="36736FF82FCA450193A31E4FC7744908"/>
    <w:rsid w:val="00D34892"/>
  </w:style>
  <w:style w:type="character" w:styleId="Platshllartext">
    <w:name w:val="Placeholder Text"/>
    <w:basedOn w:val="Standardstycketeckensnitt"/>
    <w:uiPriority w:val="99"/>
    <w:semiHidden/>
    <w:rsid w:val="00D34892"/>
    <w:rPr>
      <w:noProof w:val="0"/>
      <w:color w:val="808080"/>
    </w:rPr>
  </w:style>
  <w:style w:type="paragraph" w:customStyle="1" w:styleId="F2054EB5F4444909A79823A1ECC6B850">
    <w:name w:val="F2054EB5F4444909A79823A1ECC6B850"/>
    <w:rsid w:val="00D34892"/>
  </w:style>
  <w:style w:type="paragraph" w:customStyle="1" w:styleId="2D044D1B803E49F98CACECEF87B6C6F9">
    <w:name w:val="2D044D1B803E49F98CACECEF87B6C6F9"/>
    <w:rsid w:val="00D34892"/>
  </w:style>
  <w:style w:type="paragraph" w:customStyle="1" w:styleId="6F7B8CD742E14CD2B3C3F12FC9DE9F0B">
    <w:name w:val="6F7B8CD742E14CD2B3C3F12FC9DE9F0B"/>
    <w:rsid w:val="00D34892"/>
  </w:style>
  <w:style w:type="paragraph" w:customStyle="1" w:styleId="7B381EBE877D43C0BFDED4C398E82B99">
    <w:name w:val="7B381EBE877D43C0BFDED4C398E82B99"/>
    <w:rsid w:val="00D34892"/>
  </w:style>
  <w:style w:type="paragraph" w:customStyle="1" w:styleId="187F348F492C47F6AF3A201FA6D3684C">
    <w:name w:val="187F348F492C47F6AF3A201FA6D3684C"/>
    <w:rsid w:val="00D34892"/>
  </w:style>
  <w:style w:type="paragraph" w:customStyle="1" w:styleId="44B57A05A6B740F5BDA48E69DA2B9CE1">
    <w:name w:val="44B57A05A6B740F5BDA48E69DA2B9CE1"/>
    <w:rsid w:val="00D34892"/>
  </w:style>
  <w:style w:type="paragraph" w:customStyle="1" w:styleId="7123D6BC7FE44D0C8F5171437D17358C">
    <w:name w:val="7123D6BC7FE44D0C8F5171437D17358C"/>
    <w:rsid w:val="00D34892"/>
  </w:style>
  <w:style w:type="paragraph" w:customStyle="1" w:styleId="1B54C147E15D4F90A2CB6CB37B65DC06">
    <w:name w:val="1B54C147E15D4F90A2CB6CB37B65DC06"/>
    <w:rsid w:val="00D34892"/>
  </w:style>
  <w:style w:type="paragraph" w:customStyle="1" w:styleId="D92318C6EC7A4A429A54C91ACD7ED151">
    <w:name w:val="D92318C6EC7A4A429A54C91ACD7ED151"/>
    <w:rsid w:val="00D34892"/>
  </w:style>
  <w:style w:type="paragraph" w:customStyle="1" w:styleId="585962D06F9F46F788D686EBB1F5DEB2">
    <w:name w:val="585962D06F9F46F788D686EBB1F5DEB2"/>
    <w:rsid w:val="00D34892"/>
  </w:style>
  <w:style w:type="paragraph" w:customStyle="1" w:styleId="187F348F492C47F6AF3A201FA6D3684C1">
    <w:name w:val="187F348F492C47F6AF3A201FA6D3684C1"/>
    <w:rsid w:val="00D348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92318C6EC7A4A429A54C91ACD7ED1511">
    <w:name w:val="D92318C6EC7A4A429A54C91ACD7ED1511"/>
    <w:rsid w:val="00D348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FA97CE75FC42D486BD28A45A714897">
    <w:name w:val="38FA97CE75FC42D486BD28A45A714897"/>
    <w:rsid w:val="00D34892"/>
  </w:style>
  <w:style w:type="paragraph" w:customStyle="1" w:styleId="D3941659FCC74770A0807C7F504D26FB">
    <w:name w:val="D3941659FCC74770A0807C7F504D26FB"/>
    <w:rsid w:val="00D34892"/>
  </w:style>
  <w:style w:type="paragraph" w:customStyle="1" w:styleId="81EDD55A361C48639A691A412ABBAB3B">
    <w:name w:val="81EDD55A361C48639A691A412ABBAB3B"/>
    <w:rsid w:val="00D34892"/>
  </w:style>
  <w:style w:type="paragraph" w:customStyle="1" w:styleId="5468373EAFDA45FDBB2F8A70BEE193CD">
    <w:name w:val="5468373EAFDA45FDBB2F8A70BEE193CD"/>
    <w:rsid w:val="00D34892"/>
  </w:style>
  <w:style w:type="paragraph" w:customStyle="1" w:styleId="32FEADBC763242798F02635FB32FB3F9">
    <w:name w:val="32FEADBC763242798F02635FB32FB3F9"/>
    <w:rsid w:val="00D34892"/>
  </w:style>
  <w:style w:type="paragraph" w:customStyle="1" w:styleId="1F02141EA3A54A05905862FC4377914B">
    <w:name w:val="1F02141EA3A54A05905862FC4377914B"/>
    <w:rsid w:val="00D34892"/>
  </w:style>
  <w:style w:type="paragraph" w:customStyle="1" w:styleId="44C5675CC54C4D6F98D767755E97BBB2">
    <w:name w:val="44C5675CC54C4D6F98D767755E97BBB2"/>
    <w:rsid w:val="00D34892"/>
  </w:style>
  <w:style w:type="paragraph" w:customStyle="1" w:styleId="CF05627C3C7C4ADFB462B849B5B40097">
    <w:name w:val="CF05627C3C7C4ADFB462B849B5B40097"/>
    <w:rsid w:val="00D34892"/>
  </w:style>
  <w:style w:type="paragraph" w:customStyle="1" w:styleId="615E8D1244E149CAAAE735918AA91BF6">
    <w:name w:val="615E8D1244E149CAAAE735918AA91BF6"/>
    <w:rsid w:val="00D34892"/>
  </w:style>
  <w:style w:type="paragraph" w:customStyle="1" w:styleId="FE111F5E59374AD3B65FEA4E65069F0E">
    <w:name w:val="FE111F5E59374AD3B65FEA4E65069F0E"/>
    <w:rsid w:val="00D34892"/>
  </w:style>
  <w:style w:type="paragraph" w:customStyle="1" w:styleId="7CD410FFBF974BB88AACC311900444BB">
    <w:name w:val="7CD410FFBF974BB88AACC311900444BB"/>
    <w:rsid w:val="00D348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3b078cda-a023-4aa6-b779-f3e04d5933f4</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2021-04-07T00:00:00</HeaderDate>
    <Office/>
    <Dnr>A2021/00754/ARM</Dnr>
    <ParagrafNr/>
    <DocumentTitle/>
    <VisitingAddress/>
    <Extra1/>
    <Extra2/>
    <Extra3>Malin Danielsson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HYFJKNM7FPQ4-687054131-5536</_dlc_DocId>
    <_dlc_DocIdUrl xmlns="0d84be90-394b-471d-a817-212aa87a77c1">
      <Url>https://dhs.sp.regeringskansliet.se/dep/a/arenden/_layouts/15/DocIdRedir.aspx?ID=HYFJKNM7FPQ4-687054131-5536</Url>
      <Description>HYFJKNM7FPQ4-687054131-5536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4D2D4-D82E-47DA-812B-309611520542}"/>
</file>

<file path=customXml/itemProps2.xml><?xml version="1.0" encoding="utf-8"?>
<ds:datastoreItem xmlns:ds="http://schemas.openxmlformats.org/officeDocument/2006/customXml" ds:itemID="{932ECA61-D228-4C2A-ACEA-F0CE09E481C3}"/>
</file>

<file path=customXml/itemProps3.xml><?xml version="1.0" encoding="utf-8"?>
<ds:datastoreItem xmlns:ds="http://schemas.openxmlformats.org/officeDocument/2006/customXml" ds:itemID="{86093CE2-DDCE-487D-9F38-0EC15B0390BB}"/>
</file>

<file path=customXml/itemProps4.xml><?xml version="1.0" encoding="utf-8"?>
<ds:datastoreItem xmlns:ds="http://schemas.openxmlformats.org/officeDocument/2006/customXml" ds:itemID="{932ECA61-D228-4C2A-ACEA-F0CE09E481C3}">
  <ds:schemaRefs>
    <ds:schemaRef ds:uri="http://schemas.microsoft.com/office/2006/metadata/properties"/>
    <ds:schemaRef ds:uri="http://schemas.microsoft.com/office/infopath/2007/PartnerControls"/>
    <ds:schemaRef ds:uri="cc625d36-bb37-4650-91b9-0c96159295ba"/>
    <ds:schemaRef ds:uri="4e9c2f0c-7bf8-49af-8356-cbf363fc78a7"/>
    <ds:schemaRef ds:uri="0d84be90-394b-471d-a817-212aa87a77c1"/>
  </ds:schemaRefs>
</ds:datastoreItem>
</file>

<file path=customXml/itemProps5.xml><?xml version="1.0" encoding="utf-8"?>
<ds:datastoreItem xmlns:ds="http://schemas.openxmlformats.org/officeDocument/2006/customXml" ds:itemID="{5140EA41-1CD4-4F50-96CF-BFD6557DEF8D}">
  <ds:schemaRefs>
    <ds:schemaRef ds:uri="http://schemas.microsoft.com/sharepoint/events"/>
  </ds:schemaRefs>
</ds:datastoreItem>
</file>

<file path=customXml/itemProps6.xml><?xml version="1.0" encoding="utf-8"?>
<ds:datastoreItem xmlns:ds="http://schemas.openxmlformats.org/officeDocument/2006/customXml" ds:itemID="{6F6F2DFE-6AAC-48CC-925B-0ACC90AB532C}">
  <ds:schemaRefs>
    <ds:schemaRef ds:uri="http://schemas.microsoft.com/sharepoint/v3/contenttype/forms"/>
  </ds:schemaRefs>
</ds:datastoreItem>
</file>

<file path=customXml/itemProps7.xml><?xml version="1.0" encoding="utf-8"?>
<ds:datastoreItem xmlns:ds="http://schemas.openxmlformats.org/officeDocument/2006/customXml" ds:itemID="{6F6F2DFE-6AAC-48CC-925B-0ACC90AB532C}"/>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506</Words>
  <Characters>2682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RF2020.21.2350-Svar-Arbetsmiljöansvar vid hemarbete - Malin Danielsson (L).docx</dc:title>
  <dc:subject/>
  <dc:creator>Emil Lindström</dc:creator>
  <cp:keywords/>
  <dc:description/>
  <cp:lastModifiedBy>Gunilla Qvarsebo</cp:lastModifiedBy>
  <cp:revision>6</cp:revision>
  <dcterms:created xsi:type="dcterms:W3CDTF">2021-03-31T09:09:00Z</dcterms:created>
  <dcterms:modified xsi:type="dcterms:W3CDTF">2021-04-07T08:35:00Z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3db2b6b8-9852-458f-8f4a-9a603d637986</vt:lpwstr>
  </property>
  <property fmtid="{D5CDD505-2E9C-101B-9397-08002B2CF9AE}" pid="7" name="TaxKeyword">
    <vt:lpwstr/>
  </property>
  <property fmtid="{D5CDD505-2E9C-101B-9397-08002B2CF9AE}" pid="8" name="c9cd366cc722410295b9eacffbd73909">
    <vt:lpwstr/>
  </property>
  <property fmtid="{D5CDD505-2E9C-101B-9397-08002B2CF9AE}" pid="9" name="TaxKeywordTaxHTField">
    <vt:lpwstr/>
  </property>
</Properties>
</file>