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2CA8" w14:textId="77777777" w:rsidR="00472EC1" w:rsidRDefault="00472EC1" w:rsidP="00472EC1">
      <w:pPr>
        <w:pStyle w:val="Rubrik"/>
      </w:pPr>
      <w:r>
        <w:t>Svar på fråga 2019/20:1916 av Sara Gille (SD)</w:t>
      </w:r>
      <w:r>
        <w:br/>
        <w:t>Inkludering av Taiwan i WHO:s arbete</w:t>
      </w:r>
    </w:p>
    <w:p w14:paraId="5979FB60" w14:textId="77777777" w:rsidR="00472EC1" w:rsidRDefault="00472EC1" w:rsidP="00472EC1">
      <w:pPr>
        <w:pStyle w:val="Brdtext"/>
      </w:pPr>
      <w:r>
        <w:t>Sara Gille har frågat mig på vilket sätt jag och regeringen ämnar verka för att finna praktiska lösningar för hur Taiwan ska kunna inkluderas i WHO:s arbete.</w:t>
      </w:r>
    </w:p>
    <w:p w14:paraId="37AD839E" w14:textId="77777777" w:rsidR="00472EC1" w:rsidRDefault="00472EC1" w:rsidP="00472EC1">
      <w:pPr>
        <w:pStyle w:val="Brdtext"/>
      </w:pPr>
      <w:r>
        <w:t>Det internationella arbetet mot coronaviruset är, som jag påtalat tidigare, ett exempel på ett område där det är skäligt och önskvärt att Taiwan deltar. EU och Sverige vill därför finna praktiska lösningar för hur Taiwan ska kunna inlemmas i WHO:s arbete.</w:t>
      </w:r>
    </w:p>
    <w:p w14:paraId="169F13E6" w14:textId="7EA42755" w:rsidR="00472EC1" w:rsidRDefault="00472EC1" w:rsidP="00472EC1">
      <w:pPr>
        <w:pStyle w:val="Brdtext"/>
      </w:pPr>
      <w:r w:rsidRPr="006E6BE1">
        <w:t xml:space="preserve">Som jag redan svarat på </w:t>
      </w:r>
      <w:r>
        <w:t xml:space="preserve">fråga </w:t>
      </w:r>
      <w:r w:rsidRPr="006E6BE1">
        <w:t>2019/20</w:t>
      </w:r>
      <w:r>
        <w:t>:1692</w:t>
      </w:r>
      <w:r w:rsidRPr="006E6BE1">
        <w:t xml:space="preserve"> så </w:t>
      </w:r>
      <w:r>
        <w:t>är regeringens utgångspunkt att vi verkar för ett så brett och heltäckande deltagande som möjligt i det internationella samarbetet. Dessa ansträngningar sker löpande och gäller även Taiwan.</w:t>
      </w:r>
    </w:p>
    <w:p w14:paraId="7A85E65B" w14:textId="77777777" w:rsidR="000E08ED" w:rsidRDefault="000E08ED" w:rsidP="00472EC1">
      <w:pPr>
        <w:pStyle w:val="Brdtext"/>
      </w:pPr>
      <w:bookmarkStart w:id="0" w:name="_GoBack"/>
      <w:bookmarkEnd w:id="0"/>
    </w:p>
    <w:p w14:paraId="6FCB2DAD" w14:textId="77777777" w:rsidR="00472EC1" w:rsidRPr="00173DC4" w:rsidRDefault="00472EC1" w:rsidP="00472EC1">
      <w:pPr>
        <w:pStyle w:val="Brdtext"/>
      </w:pPr>
      <w:r w:rsidRPr="00173DC4">
        <w:t xml:space="preserve">Stockholm den </w:t>
      </w:r>
      <w:sdt>
        <w:sdtPr>
          <w:rPr>
            <w:lang w:val="de-DE"/>
          </w:rPr>
          <w:id w:val="1902246661"/>
          <w:placeholder>
            <w:docPart w:val="15F7B21511FB4E1298E62656753D398E"/>
          </w:placeholder>
          <w:dataBinding w:prefixMappings="xmlns:ns0='http://lp/documentinfo/RK' " w:xpath="/ns0:DocumentInfo[1]/ns0:BaseInfo[1]/ns0:HeaderDate[1]" w:storeItemID="{E2787AE7-FB00-496A-8620-BA333477BF3E}"/>
          <w:date w:fullDate="2020-08-24T00:00:00Z">
            <w:dateFormat w:val="d MMMM yyyy"/>
            <w:lid w:val="sv-SE"/>
            <w:storeMappedDataAs w:val="dateTime"/>
            <w:calendar w:val="gregorian"/>
          </w:date>
        </w:sdtPr>
        <w:sdtEndPr/>
        <w:sdtContent>
          <w:r>
            <w:t>24 augusti 2020</w:t>
          </w:r>
        </w:sdtContent>
      </w:sdt>
    </w:p>
    <w:p w14:paraId="60A43EDB" w14:textId="77777777" w:rsidR="00472EC1" w:rsidRPr="00173DC4" w:rsidRDefault="00472EC1" w:rsidP="00472EC1">
      <w:pPr>
        <w:pStyle w:val="Brdtextutanavstnd"/>
      </w:pPr>
    </w:p>
    <w:p w14:paraId="180C3EE3" w14:textId="77777777" w:rsidR="00472EC1" w:rsidRPr="00173DC4" w:rsidRDefault="00472EC1" w:rsidP="00472EC1">
      <w:pPr>
        <w:pStyle w:val="Brdtextutanavstnd"/>
      </w:pPr>
    </w:p>
    <w:p w14:paraId="28D55073" w14:textId="77777777" w:rsidR="00472EC1" w:rsidRPr="00173DC4" w:rsidRDefault="00472EC1" w:rsidP="00472EC1">
      <w:pPr>
        <w:pStyle w:val="Brdtextutanavstnd"/>
      </w:pPr>
    </w:p>
    <w:p w14:paraId="1A7C1848" w14:textId="77777777" w:rsidR="00472EC1" w:rsidRPr="00173DC4" w:rsidRDefault="00472EC1" w:rsidP="00472EC1">
      <w:pPr>
        <w:pStyle w:val="Brdtext"/>
      </w:pPr>
      <w:r w:rsidRPr="00173DC4">
        <w:t>Ann Linde</w:t>
      </w:r>
    </w:p>
    <w:p w14:paraId="25BC4718" w14:textId="77777777" w:rsidR="00472EC1" w:rsidRPr="00173DC4" w:rsidRDefault="00472EC1" w:rsidP="00472EC1">
      <w:pPr>
        <w:pStyle w:val="Brdtext"/>
      </w:pPr>
    </w:p>
    <w:p w14:paraId="43001B64" w14:textId="77777777" w:rsidR="00472EC1" w:rsidRPr="00DB48AB" w:rsidRDefault="00472EC1" w:rsidP="00DB48AB">
      <w:pPr>
        <w:pStyle w:val="Brdtext"/>
      </w:pPr>
    </w:p>
    <w:sectPr w:rsidR="00472EC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8415C" w14:textId="77777777" w:rsidR="006B3970" w:rsidRDefault="006B3970" w:rsidP="00A87A54">
      <w:pPr>
        <w:spacing w:after="0" w:line="240" w:lineRule="auto"/>
      </w:pPr>
      <w:r>
        <w:separator/>
      </w:r>
    </w:p>
  </w:endnote>
  <w:endnote w:type="continuationSeparator" w:id="0">
    <w:p w14:paraId="70159134" w14:textId="77777777" w:rsidR="006B3970" w:rsidRDefault="006B39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3D1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26BB34" w14:textId="77777777" w:rsidTr="006A26EC">
      <w:trPr>
        <w:trHeight w:val="227"/>
        <w:jc w:val="right"/>
      </w:trPr>
      <w:tc>
        <w:tcPr>
          <w:tcW w:w="708" w:type="dxa"/>
          <w:vAlign w:val="bottom"/>
        </w:tcPr>
        <w:p w14:paraId="7304546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CF7FC8" w14:textId="77777777" w:rsidTr="006A26EC">
      <w:trPr>
        <w:trHeight w:val="850"/>
        <w:jc w:val="right"/>
      </w:trPr>
      <w:tc>
        <w:tcPr>
          <w:tcW w:w="708" w:type="dxa"/>
          <w:vAlign w:val="bottom"/>
        </w:tcPr>
        <w:p w14:paraId="50E86DF7" w14:textId="77777777" w:rsidR="005606BC" w:rsidRPr="00347E11" w:rsidRDefault="005606BC" w:rsidP="005606BC">
          <w:pPr>
            <w:pStyle w:val="Sidfot"/>
            <w:spacing w:line="276" w:lineRule="auto"/>
            <w:jc w:val="right"/>
          </w:pPr>
        </w:p>
      </w:tc>
    </w:tr>
  </w:tbl>
  <w:p w14:paraId="566620C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963C30" w14:textId="77777777" w:rsidTr="001F4302">
      <w:trPr>
        <w:trHeight w:val="510"/>
      </w:trPr>
      <w:tc>
        <w:tcPr>
          <w:tcW w:w="8525" w:type="dxa"/>
          <w:gridSpan w:val="2"/>
          <w:vAlign w:val="bottom"/>
        </w:tcPr>
        <w:p w14:paraId="39D7E5C3" w14:textId="77777777" w:rsidR="00347E11" w:rsidRPr="00347E11" w:rsidRDefault="00347E11" w:rsidP="00347E11">
          <w:pPr>
            <w:pStyle w:val="Sidfot"/>
            <w:rPr>
              <w:sz w:val="8"/>
            </w:rPr>
          </w:pPr>
        </w:p>
      </w:tc>
    </w:tr>
    <w:tr w:rsidR="00093408" w:rsidRPr="00EE3C0F" w14:paraId="369729B9" w14:textId="77777777" w:rsidTr="00C26068">
      <w:trPr>
        <w:trHeight w:val="227"/>
      </w:trPr>
      <w:tc>
        <w:tcPr>
          <w:tcW w:w="4074" w:type="dxa"/>
        </w:tcPr>
        <w:p w14:paraId="608FC8D0" w14:textId="77777777" w:rsidR="00347E11" w:rsidRPr="00F53AEA" w:rsidRDefault="00347E11" w:rsidP="00C26068">
          <w:pPr>
            <w:pStyle w:val="Sidfot"/>
            <w:spacing w:line="276" w:lineRule="auto"/>
          </w:pPr>
        </w:p>
      </w:tc>
      <w:tc>
        <w:tcPr>
          <w:tcW w:w="4451" w:type="dxa"/>
        </w:tcPr>
        <w:p w14:paraId="0717C96E" w14:textId="77777777" w:rsidR="00093408" w:rsidRPr="00F53AEA" w:rsidRDefault="00093408" w:rsidP="00F53AEA">
          <w:pPr>
            <w:pStyle w:val="Sidfot"/>
            <w:spacing w:line="276" w:lineRule="auto"/>
          </w:pPr>
        </w:p>
      </w:tc>
    </w:tr>
  </w:tbl>
  <w:p w14:paraId="602870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9432C" w14:textId="77777777" w:rsidR="006B3970" w:rsidRDefault="006B3970" w:rsidP="00A87A54">
      <w:pPr>
        <w:spacing w:after="0" w:line="240" w:lineRule="auto"/>
      </w:pPr>
      <w:r>
        <w:separator/>
      </w:r>
    </w:p>
  </w:footnote>
  <w:footnote w:type="continuationSeparator" w:id="0">
    <w:p w14:paraId="46592D13" w14:textId="77777777" w:rsidR="006B3970" w:rsidRDefault="006B39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8EFD"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BDA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2EC1" w14:paraId="52DF66DF" w14:textId="77777777" w:rsidTr="00C93EBA">
      <w:trPr>
        <w:trHeight w:val="227"/>
      </w:trPr>
      <w:tc>
        <w:tcPr>
          <w:tcW w:w="5534" w:type="dxa"/>
        </w:tcPr>
        <w:p w14:paraId="11E00544" w14:textId="77777777" w:rsidR="00472EC1" w:rsidRPr="007D73AB" w:rsidRDefault="00472EC1">
          <w:pPr>
            <w:pStyle w:val="Sidhuvud"/>
          </w:pPr>
        </w:p>
      </w:tc>
      <w:tc>
        <w:tcPr>
          <w:tcW w:w="3170" w:type="dxa"/>
          <w:vAlign w:val="bottom"/>
        </w:tcPr>
        <w:p w14:paraId="5A36BE2B" w14:textId="77777777" w:rsidR="00472EC1" w:rsidRPr="007D73AB" w:rsidRDefault="00472EC1" w:rsidP="00340DE0">
          <w:pPr>
            <w:pStyle w:val="Sidhuvud"/>
          </w:pPr>
        </w:p>
      </w:tc>
      <w:tc>
        <w:tcPr>
          <w:tcW w:w="1134" w:type="dxa"/>
        </w:tcPr>
        <w:p w14:paraId="012A67DE" w14:textId="77777777" w:rsidR="00472EC1" w:rsidRDefault="00472EC1" w:rsidP="005A703A">
          <w:pPr>
            <w:pStyle w:val="Sidhuvud"/>
          </w:pPr>
        </w:p>
      </w:tc>
    </w:tr>
    <w:tr w:rsidR="00472EC1" w14:paraId="20E0CA81" w14:textId="77777777" w:rsidTr="00C93EBA">
      <w:trPr>
        <w:trHeight w:val="1928"/>
      </w:trPr>
      <w:tc>
        <w:tcPr>
          <w:tcW w:w="5534" w:type="dxa"/>
        </w:tcPr>
        <w:p w14:paraId="5F7A4DD5" w14:textId="77777777" w:rsidR="00472EC1" w:rsidRPr="00340DE0" w:rsidRDefault="00472EC1" w:rsidP="00340DE0">
          <w:pPr>
            <w:pStyle w:val="Sidhuvud"/>
          </w:pPr>
          <w:r>
            <w:rPr>
              <w:noProof/>
            </w:rPr>
            <w:drawing>
              <wp:inline distT="0" distB="0" distL="0" distR="0" wp14:anchorId="2B6337D7" wp14:editId="18620B6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08BAFE" w14:textId="77777777" w:rsidR="00472EC1" w:rsidRPr="00710A6C" w:rsidRDefault="00472EC1" w:rsidP="00EE3C0F">
          <w:pPr>
            <w:pStyle w:val="Sidhuvud"/>
            <w:rPr>
              <w:b/>
            </w:rPr>
          </w:pPr>
        </w:p>
        <w:p w14:paraId="53FAA193" w14:textId="77777777" w:rsidR="00472EC1" w:rsidRDefault="00472EC1" w:rsidP="00EE3C0F">
          <w:pPr>
            <w:pStyle w:val="Sidhuvud"/>
          </w:pPr>
        </w:p>
        <w:p w14:paraId="5115759E" w14:textId="77777777" w:rsidR="00472EC1" w:rsidRDefault="00472EC1" w:rsidP="00EE3C0F">
          <w:pPr>
            <w:pStyle w:val="Sidhuvud"/>
          </w:pPr>
        </w:p>
        <w:p w14:paraId="3F4E19D9" w14:textId="77777777" w:rsidR="00472EC1" w:rsidRDefault="00472EC1" w:rsidP="00EE3C0F">
          <w:pPr>
            <w:pStyle w:val="Sidhuvud"/>
          </w:pPr>
        </w:p>
        <w:sdt>
          <w:sdtPr>
            <w:alias w:val="Dnr"/>
            <w:tag w:val="ccRKShow_Dnr"/>
            <w:id w:val="-829283628"/>
            <w:placeholder>
              <w:docPart w:val="C59D8D6C16B04CF9B6A141B72C678BEE"/>
            </w:placeholder>
            <w:dataBinding w:prefixMappings="xmlns:ns0='http://lp/documentinfo/RK' " w:xpath="/ns0:DocumentInfo[1]/ns0:BaseInfo[1]/ns0:Dnr[1]" w:storeItemID="{E2787AE7-FB00-496A-8620-BA333477BF3E}"/>
            <w:text/>
          </w:sdtPr>
          <w:sdtEndPr/>
          <w:sdtContent>
            <w:p w14:paraId="32425F71" w14:textId="77777777" w:rsidR="00472EC1" w:rsidRDefault="00472EC1" w:rsidP="00EE3C0F">
              <w:pPr>
                <w:pStyle w:val="Sidhuvud"/>
              </w:pPr>
              <w:r>
                <w:t>UD2020/</w:t>
              </w:r>
            </w:p>
          </w:sdtContent>
        </w:sdt>
        <w:sdt>
          <w:sdtPr>
            <w:alias w:val="DocNumber"/>
            <w:tag w:val="DocNumber"/>
            <w:id w:val="1726028884"/>
            <w:placeholder>
              <w:docPart w:val="A10353B9688E42F388EF3D7828ED4CF3"/>
            </w:placeholder>
            <w:showingPlcHdr/>
            <w:dataBinding w:prefixMappings="xmlns:ns0='http://lp/documentinfo/RK' " w:xpath="/ns0:DocumentInfo[1]/ns0:BaseInfo[1]/ns0:DocNumber[1]" w:storeItemID="{E2787AE7-FB00-496A-8620-BA333477BF3E}"/>
            <w:text/>
          </w:sdtPr>
          <w:sdtEndPr/>
          <w:sdtContent>
            <w:p w14:paraId="37544213" w14:textId="77777777" w:rsidR="00472EC1" w:rsidRDefault="00472EC1" w:rsidP="00EE3C0F">
              <w:pPr>
                <w:pStyle w:val="Sidhuvud"/>
              </w:pPr>
              <w:r>
                <w:rPr>
                  <w:rStyle w:val="Platshllartext"/>
                </w:rPr>
                <w:t xml:space="preserve"> </w:t>
              </w:r>
            </w:p>
          </w:sdtContent>
        </w:sdt>
        <w:p w14:paraId="3677AC71" w14:textId="77777777" w:rsidR="00472EC1" w:rsidRDefault="00472EC1" w:rsidP="00EE3C0F">
          <w:pPr>
            <w:pStyle w:val="Sidhuvud"/>
          </w:pPr>
        </w:p>
      </w:tc>
      <w:tc>
        <w:tcPr>
          <w:tcW w:w="1134" w:type="dxa"/>
        </w:tcPr>
        <w:p w14:paraId="281F4737" w14:textId="77777777" w:rsidR="00472EC1" w:rsidRDefault="00472EC1" w:rsidP="0094502D">
          <w:pPr>
            <w:pStyle w:val="Sidhuvud"/>
          </w:pPr>
        </w:p>
        <w:p w14:paraId="52FBCC7D" w14:textId="77777777" w:rsidR="00472EC1" w:rsidRPr="0094502D" w:rsidRDefault="00472EC1" w:rsidP="00EC71A6">
          <w:pPr>
            <w:pStyle w:val="Sidhuvud"/>
          </w:pPr>
        </w:p>
      </w:tc>
    </w:tr>
    <w:tr w:rsidR="00472EC1" w14:paraId="3435F4A8" w14:textId="77777777" w:rsidTr="00C93EBA">
      <w:trPr>
        <w:trHeight w:val="2268"/>
      </w:trPr>
      <w:sdt>
        <w:sdtPr>
          <w:rPr>
            <w:b/>
          </w:rPr>
          <w:alias w:val="SenderText"/>
          <w:tag w:val="ccRKShow_SenderText"/>
          <w:id w:val="1374046025"/>
          <w:placeholder>
            <w:docPart w:val="96622D3044FA44A49BCD351F653F578C"/>
          </w:placeholder>
        </w:sdtPr>
        <w:sdtEndPr>
          <w:rPr>
            <w:b w:val="0"/>
          </w:rPr>
        </w:sdtEndPr>
        <w:sdtContent>
          <w:tc>
            <w:tcPr>
              <w:tcW w:w="5534" w:type="dxa"/>
              <w:tcMar>
                <w:right w:w="1134" w:type="dxa"/>
              </w:tcMar>
            </w:tcPr>
            <w:p w14:paraId="6AC56A56" w14:textId="77777777" w:rsidR="00472EC1" w:rsidRPr="00472EC1" w:rsidRDefault="00472EC1" w:rsidP="00340DE0">
              <w:pPr>
                <w:pStyle w:val="Sidhuvud"/>
                <w:rPr>
                  <w:b/>
                </w:rPr>
              </w:pPr>
              <w:r w:rsidRPr="00472EC1">
                <w:rPr>
                  <w:b/>
                </w:rPr>
                <w:t>Utrikesdepartementet</w:t>
              </w:r>
            </w:p>
            <w:p w14:paraId="328D5D47" w14:textId="77777777" w:rsidR="00472EC1" w:rsidRPr="00340DE0" w:rsidRDefault="00472EC1" w:rsidP="00340DE0">
              <w:pPr>
                <w:pStyle w:val="Sidhuvud"/>
              </w:pPr>
              <w:r w:rsidRPr="00472EC1">
                <w:t>Utrikesministern</w:t>
              </w:r>
            </w:p>
          </w:tc>
        </w:sdtContent>
      </w:sdt>
      <w:sdt>
        <w:sdtPr>
          <w:alias w:val="Recipient"/>
          <w:tag w:val="ccRKShow_Recipient"/>
          <w:id w:val="-28344517"/>
          <w:placeholder>
            <w:docPart w:val="CD0F29D9602843C0AE2009B081F6E465"/>
          </w:placeholder>
          <w:dataBinding w:prefixMappings="xmlns:ns0='http://lp/documentinfo/RK' " w:xpath="/ns0:DocumentInfo[1]/ns0:BaseInfo[1]/ns0:Recipient[1]" w:storeItemID="{E2787AE7-FB00-496A-8620-BA333477BF3E}"/>
          <w:text w:multiLine="1"/>
        </w:sdtPr>
        <w:sdtEndPr/>
        <w:sdtContent>
          <w:tc>
            <w:tcPr>
              <w:tcW w:w="3170" w:type="dxa"/>
            </w:tcPr>
            <w:p w14:paraId="74404654" w14:textId="77777777" w:rsidR="00472EC1" w:rsidRDefault="00472EC1" w:rsidP="00547B89">
              <w:pPr>
                <w:pStyle w:val="Sidhuvud"/>
              </w:pPr>
              <w:r>
                <w:t>Till riksdagen</w:t>
              </w:r>
            </w:p>
          </w:tc>
        </w:sdtContent>
      </w:sdt>
      <w:tc>
        <w:tcPr>
          <w:tcW w:w="1134" w:type="dxa"/>
        </w:tcPr>
        <w:p w14:paraId="60D7070A" w14:textId="77777777" w:rsidR="00472EC1" w:rsidRDefault="00472EC1" w:rsidP="003E6020">
          <w:pPr>
            <w:pStyle w:val="Sidhuvud"/>
          </w:pPr>
        </w:p>
      </w:tc>
    </w:tr>
  </w:tbl>
  <w:p w14:paraId="14F7AB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C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8ED"/>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2EC1"/>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970"/>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B144E"/>
  <w15:docId w15:val="{45076DC1-61F9-4594-B756-47EDA3DC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9D8D6C16B04CF9B6A141B72C678BEE"/>
        <w:category>
          <w:name w:val="Allmänt"/>
          <w:gallery w:val="placeholder"/>
        </w:category>
        <w:types>
          <w:type w:val="bbPlcHdr"/>
        </w:types>
        <w:behaviors>
          <w:behavior w:val="content"/>
        </w:behaviors>
        <w:guid w:val="{8886F5A5-5457-4DC4-AA5F-DB0C56576BB6}"/>
      </w:docPartPr>
      <w:docPartBody>
        <w:p w:rsidR="006B68A7" w:rsidRDefault="001F5BEA" w:rsidP="001F5BEA">
          <w:pPr>
            <w:pStyle w:val="C59D8D6C16B04CF9B6A141B72C678BEE"/>
          </w:pPr>
          <w:r>
            <w:rPr>
              <w:rStyle w:val="Platshllartext"/>
            </w:rPr>
            <w:t xml:space="preserve"> </w:t>
          </w:r>
        </w:p>
      </w:docPartBody>
    </w:docPart>
    <w:docPart>
      <w:docPartPr>
        <w:name w:val="A10353B9688E42F388EF3D7828ED4CF3"/>
        <w:category>
          <w:name w:val="Allmänt"/>
          <w:gallery w:val="placeholder"/>
        </w:category>
        <w:types>
          <w:type w:val="bbPlcHdr"/>
        </w:types>
        <w:behaviors>
          <w:behavior w:val="content"/>
        </w:behaviors>
        <w:guid w:val="{56B5962D-27C7-4491-860F-3C157B8BE923}"/>
      </w:docPartPr>
      <w:docPartBody>
        <w:p w:rsidR="006B68A7" w:rsidRDefault="001F5BEA" w:rsidP="001F5BEA">
          <w:pPr>
            <w:pStyle w:val="A10353B9688E42F388EF3D7828ED4CF31"/>
          </w:pPr>
          <w:r>
            <w:rPr>
              <w:rStyle w:val="Platshllartext"/>
            </w:rPr>
            <w:t xml:space="preserve"> </w:t>
          </w:r>
        </w:p>
      </w:docPartBody>
    </w:docPart>
    <w:docPart>
      <w:docPartPr>
        <w:name w:val="96622D3044FA44A49BCD351F653F578C"/>
        <w:category>
          <w:name w:val="Allmänt"/>
          <w:gallery w:val="placeholder"/>
        </w:category>
        <w:types>
          <w:type w:val="bbPlcHdr"/>
        </w:types>
        <w:behaviors>
          <w:behavior w:val="content"/>
        </w:behaviors>
        <w:guid w:val="{58A046CD-F76F-4009-874D-C2B478BA7BA7}"/>
      </w:docPartPr>
      <w:docPartBody>
        <w:p w:rsidR="006B68A7" w:rsidRDefault="001F5BEA" w:rsidP="001F5BEA">
          <w:pPr>
            <w:pStyle w:val="96622D3044FA44A49BCD351F653F578C1"/>
          </w:pPr>
          <w:r>
            <w:rPr>
              <w:rStyle w:val="Platshllartext"/>
            </w:rPr>
            <w:t xml:space="preserve"> </w:t>
          </w:r>
        </w:p>
      </w:docPartBody>
    </w:docPart>
    <w:docPart>
      <w:docPartPr>
        <w:name w:val="CD0F29D9602843C0AE2009B081F6E465"/>
        <w:category>
          <w:name w:val="Allmänt"/>
          <w:gallery w:val="placeholder"/>
        </w:category>
        <w:types>
          <w:type w:val="bbPlcHdr"/>
        </w:types>
        <w:behaviors>
          <w:behavior w:val="content"/>
        </w:behaviors>
        <w:guid w:val="{55E5704A-7449-4AA4-88FF-B0B4096B7290}"/>
      </w:docPartPr>
      <w:docPartBody>
        <w:p w:rsidR="006B68A7" w:rsidRDefault="001F5BEA" w:rsidP="001F5BEA">
          <w:pPr>
            <w:pStyle w:val="CD0F29D9602843C0AE2009B081F6E465"/>
          </w:pPr>
          <w:r>
            <w:rPr>
              <w:rStyle w:val="Platshllartext"/>
            </w:rPr>
            <w:t xml:space="preserve"> </w:t>
          </w:r>
        </w:p>
      </w:docPartBody>
    </w:docPart>
    <w:docPart>
      <w:docPartPr>
        <w:name w:val="15F7B21511FB4E1298E62656753D398E"/>
        <w:category>
          <w:name w:val="Allmänt"/>
          <w:gallery w:val="placeholder"/>
        </w:category>
        <w:types>
          <w:type w:val="bbPlcHdr"/>
        </w:types>
        <w:behaviors>
          <w:behavior w:val="content"/>
        </w:behaviors>
        <w:guid w:val="{6DE5B0B5-76A6-4875-B691-51E33F343D53}"/>
      </w:docPartPr>
      <w:docPartBody>
        <w:p w:rsidR="006B68A7" w:rsidRDefault="001F5BEA" w:rsidP="001F5BEA">
          <w:pPr>
            <w:pStyle w:val="15F7B21511FB4E1298E62656753D39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EA"/>
    <w:rsid w:val="001F5BEA"/>
    <w:rsid w:val="006B68A7"/>
    <w:rsid w:val="007020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03A5FF0D664EE4809145CC3C14FD95">
    <w:name w:val="C703A5FF0D664EE4809145CC3C14FD95"/>
    <w:rsid w:val="001F5BEA"/>
  </w:style>
  <w:style w:type="character" w:styleId="Platshllartext">
    <w:name w:val="Placeholder Text"/>
    <w:basedOn w:val="Standardstycketeckensnitt"/>
    <w:uiPriority w:val="99"/>
    <w:semiHidden/>
    <w:rsid w:val="001F5BEA"/>
    <w:rPr>
      <w:noProof w:val="0"/>
      <w:color w:val="808080"/>
    </w:rPr>
  </w:style>
  <w:style w:type="paragraph" w:customStyle="1" w:styleId="0702903857524263B60EC71F878FE202">
    <w:name w:val="0702903857524263B60EC71F878FE202"/>
    <w:rsid w:val="001F5BEA"/>
  </w:style>
  <w:style w:type="paragraph" w:customStyle="1" w:styleId="F0205B1C5D8743F99B76F482C444B9A2">
    <w:name w:val="F0205B1C5D8743F99B76F482C444B9A2"/>
    <w:rsid w:val="001F5BEA"/>
  </w:style>
  <w:style w:type="paragraph" w:customStyle="1" w:styleId="C4F5C82CED154A92874D3D9C4A4D4FBD">
    <w:name w:val="C4F5C82CED154A92874D3D9C4A4D4FBD"/>
    <w:rsid w:val="001F5BEA"/>
  </w:style>
  <w:style w:type="paragraph" w:customStyle="1" w:styleId="C59D8D6C16B04CF9B6A141B72C678BEE">
    <w:name w:val="C59D8D6C16B04CF9B6A141B72C678BEE"/>
    <w:rsid w:val="001F5BEA"/>
  </w:style>
  <w:style w:type="paragraph" w:customStyle="1" w:styleId="A10353B9688E42F388EF3D7828ED4CF3">
    <w:name w:val="A10353B9688E42F388EF3D7828ED4CF3"/>
    <w:rsid w:val="001F5BEA"/>
  </w:style>
  <w:style w:type="paragraph" w:customStyle="1" w:styleId="1280802C80534F3A956F84EC525A00D4">
    <w:name w:val="1280802C80534F3A956F84EC525A00D4"/>
    <w:rsid w:val="001F5BEA"/>
  </w:style>
  <w:style w:type="paragraph" w:customStyle="1" w:styleId="0B997A798A8F4992AD2B6BDC41F15FAC">
    <w:name w:val="0B997A798A8F4992AD2B6BDC41F15FAC"/>
    <w:rsid w:val="001F5BEA"/>
  </w:style>
  <w:style w:type="paragraph" w:customStyle="1" w:styleId="733070492F63460C9DCF704600285B35">
    <w:name w:val="733070492F63460C9DCF704600285B35"/>
    <w:rsid w:val="001F5BEA"/>
  </w:style>
  <w:style w:type="paragraph" w:customStyle="1" w:styleId="96622D3044FA44A49BCD351F653F578C">
    <w:name w:val="96622D3044FA44A49BCD351F653F578C"/>
    <w:rsid w:val="001F5BEA"/>
  </w:style>
  <w:style w:type="paragraph" w:customStyle="1" w:styleId="CD0F29D9602843C0AE2009B081F6E465">
    <w:name w:val="CD0F29D9602843C0AE2009B081F6E465"/>
    <w:rsid w:val="001F5BEA"/>
  </w:style>
  <w:style w:type="paragraph" w:customStyle="1" w:styleId="A10353B9688E42F388EF3D7828ED4CF31">
    <w:name w:val="A10353B9688E42F388EF3D7828ED4CF31"/>
    <w:rsid w:val="001F5B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622D3044FA44A49BCD351F653F578C1">
    <w:name w:val="96622D3044FA44A49BCD351F653F578C1"/>
    <w:rsid w:val="001F5B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CFEB1A020C4AE7BDB41EC066821291">
    <w:name w:val="C1CFEB1A020C4AE7BDB41EC066821291"/>
    <w:rsid w:val="001F5BEA"/>
  </w:style>
  <w:style w:type="paragraph" w:customStyle="1" w:styleId="BAA78C60476F4845A9B6EF215776AC33">
    <w:name w:val="BAA78C60476F4845A9B6EF215776AC33"/>
    <w:rsid w:val="001F5BEA"/>
  </w:style>
  <w:style w:type="paragraph" w:customStyle="1" w:styleId="05C6F941512F4BEF8CB749F2936459A8">
    <w:name w:val="05C6F941512F4BEF8CB749F2936459A8"/>
    <w:rsid w:val="001F5BEA"/>
  </w:style>
  <w:style w:type="paragraph" w:customStyle="1" w:styleId="B7E23032850846679C840602C2AC4CC7">
    <w:name w:val="B7E23032850846679C840602C2AC4CC7"/>
    <w:rsid w:val="001F5BEA"/>
  </w:style>
  <w:style w:type="paragraph" w:customStyle="1" w:styleId="A594CD6961CE425587F27F2D1DF71CB6">
    <w:name w:val="A594CD6961CE425587F27F2D1DF71CB6"/>
    <w:rsid w:val="001F5BEA"/>
  </w:style>
  <w:style w:type="paragraph" w:customStyle="1" w:styleId="E20E28665DE6448DB7D9483D6A4674A3">
    <w:name w:val="E20E28665DE6448DB7D9483D6A4674A3"/>
    <w:rsid w:val="001F5BEA"/>
  </w:style>
  <w:style w:type="paragraph" w:customStyle="1" w:styleId="22B0810797CD49CC893FB58A69FC03D3">
    <w:name w:val="22B0810797CD49CC893FB58A69FC03D3"/>
    <w:rsid w:val="001F5BEA"/>
  </w:style>
  <w:style w:type="paragraph" w:customStyle="1" w:styleId="15F7B21511FB4E1298E62656753D398E">
    <w:name w:val="15F7B21511FB4E1298E62656753D398E"/>
    <w:rsid w:val="001F5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2020-08-24</HeaderDate>
    <Office/>
    <Dnr>UD2020/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c50eb10a-8e59-4b33-8b4d-669816d9a4f3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2020-08-24</HeaderDate>
    <Office/>
    <Dnr>UD2020/</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3C21-D42A-4A95-92E2-367731723770}"/>
</file>

<file path=customXml/itemProps2.xml><?xml version="1.0" encoding="utf-8"?>
<ds:datastoreItem xmlns:ds="http://schemas.openxmlformats.org/officeDocument/2006/customXml" ds:itemID="{E2787AE7-FB00-496A-8620-BA333477BF3E}"/>
</file>

<file path=customXml/itemProps3.xml><?xml version="1.0" encoding="utf-8"?>
<ds:datastoreItem xmlns:ds="http://schemas.openxmlformats.org/officeDocument/2006/customXml" ds:itemID="{F4A64A55-2CFC-465E-B852-78BF5089E967}"/>
</file>

<file path=customXml/itemProps4.xml><?xml version="1.0" encoding="utf-8"?>
<ds:datastoreItem xmlns:ds="http://schemas.openxmlformats.org/officeDocument/2006/customXml" ds:itemID="{BD03076E-1488-4A43-84A8-D32149732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787AE7-FB00-496A-8620-BA333477BF3E}">
  <ds:schemaRefs>
    <ds:schemaRef ds:uri="http://lp/documentinfo/RK"/>
  </ds:schemaRefs>
</ds:datastoreItem>
</file>

<file path=customXml/itemProps6.xml><?xml version="1.0" encoding="utf-8"?>
<ds:datastoreItem xmlns:ds="http://schemas.openxmlformats.org/officeDocument/2006/customXml" ds:itemID="{C0F82602-1A3D-4070-BD33-83D8849883B3}">
  <ds:schemaRefs>
    <ds:schemaRef ds:uri="http://schemas.microsoft.com/sharepoint/v3/contenttype/forms"/>
  </ds:schemaRefs>
</ds:datastoreItem>
</file>

<file path=customXml/itemProps7.xml><?xml version="1.0" encoding="utf-8"?>
<ds:datastoreItem xmlns:ds="http://schemas.openxmlformats.org/officeDocument/2006/customXml" ds:itemID="{C0F82602-1A3D-4070-BD33-83D8849883B3}"/>
</file>

<file path=customXml/itemProps8.xml><?xml version="1.0" encoding="utf-8"?>
<ds:datastoreItem xmlns:ds="http://schemas.openxmlformats.org/officeDocument/2006/customXml" ds:itemID="{72B8F639-C698-4340-8A1A-F4A12648C487}"/>
</file>

<file path=docProps/app.xml><?xml version="1.0" encoding="utf-8"?>
<Properties xmlns="http://schemas.openxmlformats.org/officeDocument/2006/extended-properties" xmlns:vt="http://schemas.openxmlformats.org/officeDocument/2006/docPropsVTypes">
  <Template>RK Basmall</Template>
  <TotalTime>0</TotalTime>
  <Pages>1</Pages>
  <Words>123</Words>
  <Characters>658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1916 Inkludering av Taiwan i WHOs arbete.docx</dc:title>
  <dc:subject/>
  <dc:creator>Line Arstad Djurberg</dc:creator>
  <cp:keywords/>
  <dc:description/>
  <cp:lastModifiedBy>Line Arstad Djurberg</cp:lastModifiedBy>
  <cp:revision>3</cp:revision>
  <dcterms:created xsi:type="dcterms:W3CDTF">2020-08-24T12:28:00Z</dcterms:created>
  <dcterms:modified xsi:type="dcterms:W3CDTF">2020-08-24T12:36:00Z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eeb4fb76-e8d7-401b-8174-04b34d24f712</vt:lpwstr>
  </property>
</Properties>
</file>