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C2FFC" w14:textId="28AEBF8D" w:rsidR="00F54CEA" w:rsidRDefault="00F54CEA" w:rsidP="00DA0661">
      <w:pPr>
        <w:pStyle w:val="Rubrik"/>
      </w:pPr>
      <w:bookmarkStart w:id="0" w:name="Start"/>
      <w:bookmarkEnd w:id="0"/>
      <w:r>
        <w:t xml:space="preserve">Svar på fråga </w:t>
      </w:r>
      <w:r w:rsidR="007F17DC" w:rsidRPr="007F17DC">
        <w:t>2020/21:292</w:t>
      </w:r>
      <w:r w:rsidR="007F17DC">
        <w:t xml:space="preserve"> </w:t>
      </w:r>
      <w:r>
        <w:t xml:space="preserve">av </w:t>
      </w:r>
      <w:r w:rsidR="007F17DC" w:rsidRPr="007F17DC">
        <w:t>Jonas Andersson</w:t>
      </w:r>
      <w:r>
        <w:t xml:space="preserve"> </w:t>
      </w:r>
      <w:r w:rsidR="007F17DC">
        <w:t xml:space="preserve">i Linköping </w:t>
      </w:r>
      <w:r>
        <w:t>(</w:t>
      </w:r>
      <w:r w:rsidR="007F17DC">
        <w:t>SD</w:t>
      </w:r>
      <w:r>
        <w:t>)</w:t>
      </w:r>
      <w:r w:rsidR="007F17DC">
        <w:br/>
      </w:r>
      <w:r w:rsidR="007F17DC" w:rsidRPr="007F17DC">
        <w:t xml:space="preserve">Uteblivna produktionsincitament för film trots </w:t>
      </w:r>
      <w:proofErr w:type="spellStart"/>
      <w:r w:rsidR="007F17DC" w:rsidRPr="007F17DC">
        <w:t>coronakrisen</w:t>
      </w:r>
      <w:proofErr w:type="spellEnd"/>
    </w:p>
    <w:p w14:paraId="3559DBD8" w14:textId="2B59F1D5" w:rsidR="00F54CEA" w:rsidRDefault="007F17DC" w:rsidP="007F17DC">
      <w:pPr>
        <w:pStyle w:val="Brdtext"/>
      </w:pPr>
      <w:r w:rsidRPr="007F17DC">
        <w:t xml:space="preserve">Jonas Andersson i Linköping har frågat mig </w:t>
      </w:r>
      <w:r>
        <w:t xml:space="preserve">vilka konsekvenser jag bedömer att det kan få för svensk filmnäring, i synnerhet mot bakgrund av </w:t>
      </w:r>
      <w:proofErr w:type="spellStart"/>
      <w:r>
        <w:t>coronakrisen</w:t>
      </w:r>
      <w:proofErr w:type="spellEnd"/>
      <w:r>
        <w:t>, att regeringen fortsatt väljer att inte införa produktionsincitament för film</w:t>
      </w:r>
      <w:r w:rsidR="00FC722F">
        <w:t>.</w:t>
      </w:r>
    </w:p>
    <w:p w14:paraId="26B10149" w14:textId="77777777" w:rsidR="00695135" w:rsidRDefault="00B62283" w:rsidP="00695135">
      <w:r>
        <w:t>S</w:t>
      </w:r>
      <w:r w:rsidRPr="00B62283">
        <w:t xml:space="preserve">vensk filmindustri </w:t>
      </w:r>
      <w:r w:rsidR="00FC722F">
        <w:t xml:space="preserve">är </w:t>
      </w:r>
      <w:r w:rsidRPr="00B62283">
        <w:t xml:space="preserve">viktig, både som kulturbärare, som näring, och som en dynamo för övriga kulturella och kreativa näringar. </w:t>
      </w:r>
      <w:r>
        <w:t xml:space="preserve">Filmområdet pressas, liksom hela kulturlivet ytterst hårt av </w:t>
      </w:r>
      <w:proofErr w:type="spellStart"/>
      <w:r>
        <w:t>coronapandemins</w:t>
      </w:r>
      <w:proofErr w:type="spellEnd"/>
      <w:r>
        <w:t xml:space="preserve"> effekter. </w:t>
      </w:r>
      <w:r w:rsidRPr="00B62283">
        <w:t xml:space="preserve">Regeringen har </w:t>
      </w:r>
      <w:r>
        <w:t xml:space="preserve">därför </w:t>
      </w:r>
      <w:r w:rsidRPr="00B62283">
        <w:t xml:space="preserve">fattat beslut om </w:t>
      </w:r>
      <w:r>
        <w:t xml:space="preserve">fördelning av ytterligare </w:t>
      </w:r>
      <w:r w:rsidRPr="00B62283">
        <w:t>krisstöd på 1,5 miljarder till svenskt kulturliv</w:t>
      </w:r>
      <w:r>
        <w:t xml:space="preserve">. Av medlen </w:t>
      </w:r>
      <w:r w:rsidRPr="00B62283">
        <w:t xml:space="preserve">fördelar </w:t>
      </w:r>
      <w:r w:rsidR="00293D03">
        <w:t xml:space="preserve">Stiftelsen Svenska </w:t>
      </w:r>
      <w:r w:rsidRPr="00B62283">
        <w:t xml:space="preserve">Filminstitutet 375 miljoner kronor. Liksom i </w:t>
      </w:r>
      <w:r>
        <w:t>vårens fördelning</w:t>
      </w:r>
      <w:r w:rsidR="00293D03">
        <w:t xml:space="preserve">, då Filminstitutet fördelade 50 miljoner kronor till filmområdet, </w:t>
      </w:r>
      <w:r w:rsidRPr="00B62283">
        <w:t>kommer en del av medlen gå till att kompensera biografer, distributörer och filmfestivaler för inkomstbortfall.</w:t>
      </w:r>
      <w:r>
        <w:t xml:space="preserve"> Till detta läggs nu stöd</w:t>
      </w:r>
      <w:r w:rsidRPr="00B62283">
        <w:t xml:space="preserve"> till producenter av film- och dramaserier, för att täcka upp för de ökade kostnader som pandemin orsakat, såsom inspelningar som behövt flyttas eller åtgärder för att skapa smittskyddssäkra inspelningar. </w:t>
      </w:r>
      <w:r>
        <w:br/>
      </w:r>
      <w:r w:rsidRPr="00B62283">
        <w:t>Det är också viktigt att blicka framåt och planera för hur svensk filmproduktion ska kunna stärkas och stimuleras på längre sikt</w:t>
      </w:r>
      <w:r w:rsidR="00A56EC5" w:rsidRPr="00A56EC5">
        <w:t xml:space="preserve">. Inom ramen för de nya stöd som tillkommit under krisen ska exempelvis film- och tv-produktion stärkas under kommande år som ett led i kulturlivets återstart efter </w:t>
      </w:r>
      <w:proofErr w:type="spellStart"/>
      <w:r w:rsidR="00A56EC5" w:rsidRPr="00A56EC5">
        <w:t>corona</w:t>
      </w:r>
      <w:proofErr w:type="spellEnd"/>
      <w:r w:rsidR="00A56EC5">
        <w:t>.</w:t>
      </w:r>
    </w:p>
    <w:p w14:paraId="6446F93D" w14:textId="322092EB" w:rsidR="00166614" w:rsidRDefault="00166614" w:rsidP="00695135">
      <w:r>
        <w:t xml:space="preserve">Stockholm den </w:t>
      </w:r>
      <w:sdt>
        <w:sdtPr>
          <w:id w:val="-1225218591"/>
          <w:placeholder>
            <w:docPart w:val="AF6D1733D59441F3BAF2AE425CD65728"/>
          </w:placeholder>
          <w:dataBinding w:prefixMappings="xmlns:ns0='http://lp/documentinfo/RK' " w:xpath="/ns0:DocumentInfo[1]/ns0:BaseInfo[1]/ns0:HeaderDate[1]" w:storeItemID="{211CFB28-DFAE-456A-B5AA-D2BCC714516A}"/>
          <w:date w:fullDate="2020-11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4 november 2020</w:t>
          </w:r>
        </w:sdtContent>
      </w:sdt>
    </w:p>
    <w:p w14:paraId="50E0EA0F" w14:textId="75428D92" w:rsidR="00B62283" w:rsidRDefault="00166614" w:rsidP="007F17DC">
      <w:pPr>
        <w:pStyle w:val="Brdtext"/>
      </w:pPr>
      <w:r>
        <w:t>Amanda Lind</w:t>
      </w:r>
    </w:p>
    <w:sectPr w:rsidR="00B62283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F2901" w14:textId="77777777" w:rsidR="00D259D7" w:rsidRDefault="00D259D7" w:rsidP="00A87A54">
      <w:pPr>
        <w:spacing w:after="0" w:line="240" w:lineRule="auto"/>
      </w:pPr>
      <w:r>
        <w:separator/>
      </w:r>
    </w:p>
  </w:endnote>
  <w:endnote w:type="continuationSeparator" w:id="0">
    <w:p w14:paraId="4E3E5255" w14:textId="77777777" w:rsidR="00D259D7" w:rsidRDefault="00D259D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D00666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317A42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D3FB4B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3660E4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0044C9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B94F88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096FDD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80F2BEA" w14:textId="77777777" w:rsidTr="00C26068">
      <w:trPr>
        <w:trHeight w:val="227"/>
      </w:trPr>
      <w:tc>
        <w:tcPr>
          <w:tcW w:w="4074" w:type="dxa"/>
        </w:tcPr>
        <w:p w14:paraId="7D0FEBB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6D3026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914805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59FBC" w14:textId="77777777" w:rsidR="00D259D7" w:rsidRDefault="00D259D7" w:rsidP="00A87A54">
      <w:pPr>
        <w:spacing w:after="0" w:line="240" w:lineRule="auto"/>
      </w:pPr>
      <w:r>
        <w:separator/>
      </w:r>
    </w:p>
  </w:footnote>
  <w:footnote w:type="continuationSeparator" w:id="0">
    <w:p w14:paraId="0C1A6642" w14:textId="77777777" w:rsidR="00D259D7" w:rsidRDefault="00D259D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54CEA" w14:paraId="08C4E6F7" w14:textId="77777777" w:rsidTr="00C93EBA">
      <w:trPr>
        <w:trHeight w:val="227"/>
      </w:trPr>
      <w:tc>
        <w:tcPr>
          <w:tcW w:w="5534" w:type="dxa"/>
        </w:tcPr>
        <w:p w14:paraId="46535C09" w14:textId="77777777" w:rsidR="00F54CEA" w:rsidRPr="007D73AB" w:rsidRDefault="00F54CEA">
          <w:pPr>
            <w:pStyle w:val="Sidhuvud"/>
          </w:pPr>
        </w:p>
      </w:tc>
      <w:tc>
        <w:tcPr>
          <w:tcW w:w="3170" w:type="dxa"/>
          <w:vAlign w:val="bottom"/>
        </w:tcPr>
        <w:p w14:paraId="06FEB18B" w14:textId="77777777" w:rsidR="00F54CEA" w:rsidRPr="007D73AB" w:rsidRDefault="00F54CEA" w:rsidP="00340DE0">
          <w:pPr>
            <w:pStyle w:val="Sidhuvud"/>
          </w:pPr>
        </w:p>
      </w:tc>
      <w:tc>
        <w:tcPr>
          <w:tcW w:w="1134" w:type="dxa"/>
        </w:tcPr>
        <w:p w14:paraId="73EDE707" w14:textId="77777777" w:rsidR="00F54CEA" w:rsidRDefault="00F54CEA" w:rsidP="005A703A">
          <w:pPr>
            <w:pStyle w:val="Sidhuvud"/>
          </w:pPr>
        </w:p>
      </w:tc>
    </w:tr>
    <w:tr w:rsidR="00F54CEA" w14:paraId="1D6253CE" w14:textId="77777777" w:rsidTr="00C93EBA">
      <w:trPr>
        <w:trHeight w:val="1928"/>
      </w:trPr>
      <w:tc>
        <w:tcPr>
          <w:tcW w:w="5534" w:type="dxa"/>
        </w:tcPr>
        <w:p w14:paraId="04DD491B" w14:textId="77777777" w:rsidR="00F54CEA" w:rsidRPr="00340DE0" w:rsidRDefault="00F54CE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644AB3D" wp14:editId="036A0FB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84A4D34" w14:textId="77777777" w:rsidR="00F54CEA" w:rsidRPr="00710A6C" w:rsidRDefault="00F54CEA" w:rsidP="00EE3C0F">
          <w:pPr>
            <w:pStyle w:val="Sidhuvud"/>
            <w:rPr>
              <w:b/>
            </w:rPr>
          </w:pPr>
        </w:p>
        <w:p w14:paraId="158086CE" w14:textId="77777777" w:rsidR="00F54CEA" w:rsidRDefault="00F54CEA" w:rsidP="00EE3C0F">
          <w:pPr>
            <w:pStyle w:val="Sidhuvud"/>
          </w:pPr>
        </w:p>
        <w:p w14:paraId="7EC0482D" w14:textId="77777777" w:rsidR="00F54CEA" w:rsidRDefault="00F54CEA" w:rsidP="00EE3C0F">
          <w:pPr>
            <w:pStyle w:val="Sidhuvud"/>
          </w:pPr>
        </w:p>
        <w:p w14:paraId="319DE128" w14:textId="77777777" w:rsidR="00F54CEA" w:rsidRDefault="00F54CE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E9351925DA54EBCB2DFF4ECC1F2523F"/>
            </w:placeholder>
            <w:dataBinding w:prefixMappings="xmlns:ns0='http://lp/documentinfo/RK' " w:xpath="/ns0:DocumentInfo[1]/ns0:BaseInfo[1]/ns0:Dnr[1]" w:storeItemID="{211CFB28-DFAE-456A-B5AA-D2BCC714516A}"/>
            <w:text/>
          </w:sdtPr>
          <w:sdtEndPr/>
          <w:sdtContent>
            <w:p w14:paraId="10D38A49" w14:textId="3E796156" w:rsidR="00F54CEA" w:rsidRDefault="00191E38" w:rsidP="00EE3C0F">
              <w:pPr>
                <w:pStyle w:val="Sidhuvud"/>
              </w:pPr>
              <w:r>
                <w:t>Ku2020/02257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F05973CF06E4D0EB8F7526D915EF857"/>
            </w:placeholder>
            <w:showingPlcHdr/>
            <w:dataBinding w:prefixMappings="xmlns:ns0='http://lp/documentinfo/RK' " w:xpath="/ns0:DocumentInfo[1]/ns0:BaseInfo[1]/ns0:DocNumber[1]" w:storeItemID="{211CFB28-DFAE-456A-B5AA-D2BCC714516A}"/>
            <w:text/>
          </w:sdtPr>
          <w:sdtEndPr/>
          <w:sdtContent>
            <w:p w14:paraId="1E6CC253" w14:textId="77777777" w:rsidR="00F54CEA" w:rsidRDefault="00F54CE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D67BFA5" w14:textId="77777777" w:rsidR="00F54CEA" w:rsidRDefault="00F54CEA" w:rsidP="00EE3C0F">
          <w:pPr>
            <w:pStyle w:val="Sidhuvud"/>
          </w:pPr>
        </w:p>
      </w:tc>
      <w:tc>
        <w:tcPr>
          <w:tcW w:w="1134" w:type="dxa"/>
        </w:tcPr>
        <w:p w14:paraId="20300073" w14:textId="77777777" w:rsidR="00F54CEA" w:rsidRDefault="00F54CEA" w:rsidP="0094502D">
          <w:pPr>
            <w:pStyle w:val="Sidhuvud"/>
          </w:pPr>
        </w:p>
        <w:p w14:paraId="6C8DF7A5" w14:textId="77777777" w:rsidR="00F54CEA" w:rsidRPr="0094502D" w:rsidRDefault="00F54CEA" w:rsidP="00EC71A6">
          <w:pPr>
            <w:pStyle w:val="Sidhuvud"/>
          </w:pPr>
        </w:p>
      </w:tc>
    </w:tr>
    <w:tr w:rsidR="00F54CEA" w14:paraId="6AFA161B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897F35714F3644E29CB263A36A847B8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FF95A2C" w14:textId="77777777" w:rsidR="00695135" w:rsidRDefault="00695135" w:rsidP="00340DE0">
              <w:pPr>
                <w:pStyle w:val="Sidhuvud"/>
              </w:pPr>
              <w:r>
                <w:t>Kulturdepartementet</w:t>
              </w:r>
            </w:p>
            <w:p w14:paraId="6D2ABC96" w14:textId="77777777" w:rsidR="00695135" w:rsidRDefault="00695135" w:rsidP="00340DE0">
              <w:pPr>
                <w:pStyle w:val="Sidhuvud"/>
              </w:pPr>
            </w:p>
            <w:p w14:paraId="6035B7D0" w14:textId="2FA20F04" w:rsidR="00F54CEA" w:rsidRPr="00695135" w:rsidRDefault="00695135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92738BFA3C94EE59ECCA807ADAF4933"/>
          </w:placeholder>
          <w:dataBinding w:prefixMappings="xmlns:ns0='http://lp/documentinfo/RK' " w:xpath="/ns0:DocumentInfo[1]/ns0:BaseInfo[1]/ns0:Recipient[1]" w:storeItemID="{211CFB28-DFAE-456A-B5AA-D2BCC714516A}"/>
          <w:text w:multiLine="1"/>
        </w:sdtPr>
        <w:sdtEndPr/>
        <w:sdtContent>
          <w:tc>
            <w:tcPr>
              <w:tcW w:w="3170" w:type="dxa"/>
            </w:tcPr>
            <w:p w14:paraId="07D98653" w14:textId="77777777" w:rsidR="00F54CEA" w:rsidRDefault="00F54CE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F02D6E0" w14:textId="77777777" w:rsidR="00F54CEA" w:rsidRDefault="00F54CEA" w:rsidP="003E6020">
          <w:pPr>
            <w:pStyle w:val="Sidhuvud"/>
          </w:pPr>
        </w:p>
      </w:tc>
    </w:tr>
  </w:tbl>
  <w:p w14:paraId="172EF5A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E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6614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1E38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3D03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222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274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135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063D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17DC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39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5CCF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6EC5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283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9D7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67B09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C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22F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19386"/>
  <w15:docId w15:val="{15BE3459-4FD4-4D18-B3B4-22F5DABD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9351925DA54EBCB2DFF4ECC1F252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F8D324-3DFD-4314-A436-BD29C180B5CD}"/>
      </w:docPartPr>
      <w:docPartBody>
        <w:p w:rsidR="003A2FC6" w:rsidRDefault="00CC59E3" w:rsidP="00CC59E3">
          <w:pPr>
            <w:pStyle w:val="9E9351925DA54EBCB2DFF4ECC1F252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05973CF06E4D0EB8F7526D915EF8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FD7388-D29D-455D-A8D6-5353BB71DA83}"/>
      </w:docPartPr>
      <w:docPartBody>
        <w:p w:rsidR="003A2FC6" w:rsidRDefault="00CC59E3" w:rsidP="00CC59E3">
          <w:pPr>
            <w:pStyle w:val="9F05973CF06E4D0EB8F7526D915EF85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7F35714F3644E29CB263A36A847B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82519A-D2BB-4D6B-93FD-3DAD6AC13BE0}"/>
      </w:docPartPr>
      <w:docPartBody>
        <w:p w:rsidR="003A2FC6" w:rsidRDefault="00CC59E3" w:rsidP="00CC59E3">
          <w:pPr>
            <w:pStyle w:val="897F35714F3644E29CB263A36A847B8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2738BFA3C94EE59ECCA807ADAF49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E72077-316F-4319-A59D-85652C21AA32}"/>
      </w:docPartPr>
      <w:docPartBody>
        <w:p w:rsidR="003A2FC6" w:rsidRDefault="00CC59E3" w:rsidP="00CC59E3">
          <w:pPr>
            <w:pStyle w:val="B92738BFA3C94EE59ECCA807ADAF49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6D1733D59441F3BAF2AE425CD657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B4789F-9036-4D21-A138-1BBADB5E081E}"/>
      </w:docPartPr>
      <w:docPartBody>
        <w:p w:rsidR="000C0040" w:rsidRDefault="006F5A1C" w:rsidP="006F5A1C">
          <w:pPr>
            <w:pStyle w:val="AF6D1733D59441F3BAF2AE425CD6572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E3"/>
    <w:rsid w:val="000C0040"/>
    <w:rsid w:val="003A2FC6"/>
    <w:rsid w:val="006F5A1C"/>
    <w:rsid w:val="00CC59E3"/>
    <w:rsid w:val="00E8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83DC3C821B849B09F3CDEC341103DB6">
    <w:name w:val="583DC3C821B849B09F3CDEC341103DB6"/>
    <w:rsid w:val="00CC59E3"/>
  </w:style>
  <w:style w:type="character" w:styleId="Platshllartext">
    <w:name w:val="Placeholder Text"/>
    <w:basedOn w:val="Standardstycketeckensnitt"/>
    <w:uiPriority w:val="99"/>
    <w:semiHidden/>
    <w:rsid w:val="006F5A1C"/>
    <w:rPr>
      <w:noProof w:val="0"/>
      <w:color w:val="808080"/>
    </w:rPr>
  </w:style>
  <w:style w:type="paragraph" w:customStyle="1" w:styleId="B40F9B2B47D044D9A4956926713B847C">
    <w:name w:val="B40F9B2B47D044D9A4956926713B847C"/>
    <w:rsid w:val="00CC59E3"/>
  </w:style>
  <w:style w:type="paragraph" w:customStyle="1" w:styleId="38B2FF8AB0394FD6930124EF087523BD">
    <w:name w:val="38B2FF8AB0394FD6930124EF087523BD"/>
    <w:rsid w:val="00CC59E3"/>
  </w:style>
  <w:style w:type="paragraph" w:customStyle="1" w:styleId="8245DEFEBA474E748720AE9D1349979E">
    <w:name w:val="8245DEFEBA474E748720AE9D1349979E"/>
    <w:rsid w:val="00CC59E3"/>
  </w:style>
  <w:style w:type="paragraph" w:customStyle="1" w:styleId="9E9351925DA54EBCB2DFF4ECC1F2523F">
    <w:name w:val="9E9351925DA54EBCB2DFF4ECC1F2523F"/>
    <w:rsid w:val="00CC59E3"/>
  </w:style>
  <w:style w:type="paragraph" w:customStyle="1" w:styleId="9F05973CF06E4D0EB8F7526D915EF857">
    <w:name w:val="9F05973CF06E4D0EB8F7526D915EF857"/>
    <w:rsid w:val="00CC59E3"/>
  </w:style>
  <w:style w:type="paragraph" w:customStyle="1" w:styleId="8133819795854903B7834F8B97268AC8">
    <w:name w:val="8133819795854903B7834F8B97268AC8"/>
    <w:rsid w:val="00CC59E3"/>
  </w:style>
  <w:style w:type="paragraph" w:customStyle="1" w:styleId="018A1595BE954C5880447EB4A9646C08">
    <w:name w:val="018A1595BE954C5880447EB4A9646C08"/>
    <w:rsid w:val="00CC59E3"/>
  </w:style>
  <w:style w:type="paragraph" w:customStyle="1" w:styleId="B52AF8F2D5A94FF0B5F910A3935A2145">
    <w:name w:val="B52AF8F2D5A94FF0B5F910A3935A2145"/>
    <w:rsid w:val="00CC59E3"/>
  </w:style>
  <w:style w:type="paragraph" w:customStyle="1" w:styleId="897F35714F3644E29CB263A36A847B8A">
    <w:name w:val="897F35714F3644E29CB263A36A847B8A"/>
    <w:rsid w:val="00CC59E3"/>
  </w:style>
  <w:style w:type="paragraph" w:customStyle="1" w:styleId="B92738BFA3C94EE59ECCA807ADAF4933">
    <w:name w:val="B92738BFA3C94EE59ECCA807ADAF4933"/>
    <w:rsid w:val="00CC59E3"/>
  </w:style>
  <w:style w:type="paragraph" w:customStyle="1" w:styleId="9F05973CF06E4D0EB8F7526D915EF8571">
    <w:name w:val="9F05973CF06E4D0EB8F7526D915EF8571"/>
    <w:rsid w:val="00CC59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 w:eastAsia="en-US"/>
    </w:rPr>
  </w:style>
  <w:style w:type="paragraph" w:customStyle="1" w:styleId="897F35714F3644E29CB263A36A847B8A1">
    <w:name w:val="897F35714F3644E29CB263A36A847B8A1"/>
    <w:rsid w:val="00CC59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 w:eastAsia="en-US"/>
    </w:rPr>
  </w:style>
  <w:style w:type="paragraph" w:customStyle="1" w:styleId="91125D57F19B4A63A0F00A51A272EB13">
    <w:name w:val="91125D57F19B4A63A0F00A51A272EB13"/>
    <w:rsid w:val="00CC59E3"/>
  </w:style>
  <w:style w:type="paragraph" w:customStyle="1" w:styleId="812C6AF891F144FB89DB095A2DFF9565">
    <w:name w:val="812C6AF891F144FB89DB095A2DFF9565"/>
    <w:rsid w:val="00CC59E3"/>
  </w:style>
  <w:style w:type="paragraph" w:customStyle="1" w:styleId="47AD80085E684D61989F1FFBE9D72E3D">
    <w:name w:val="47AD80085E684D61989F1FFBE9D72E3D"/>
    <w:rsid w:val="00CC59E3"/>
  </w:style>
  <w:style w:type="paragraph" w:customStyle="1" w:styleId="E476ADD1E9814E9BA3E9BA672DB9FE06">
    <w:name w:val="E476ADD1E9814E9BA3E9BA672DB9FE06"/>
    <w:rsid w:val="00CC59E3"/>
  </w:style>
  <w:style w:type="paragraph" w:customStyle="1" w:styleId="AF6D1733D59441F3BAF2AE425CD65728">
    <w:name w:val="AF6D1733D59441F3BAF2AE425CD65728"/>
    <w:rsid w:val="006F5A1C"/>
    <w:rPr>
      <w:lang w:val="sv-SE" w:eastAsia="sv-S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7e803cac-4934-4168-979f-20543d99847a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0cb0d3-b4db-401c-9419-d870d21d16fe">44VND32K5KVF-467785854-234</_dlc_DocId>
    <_dlc_DocIdUrl xmlns="dc0cb0d3-b4db-401c-9419-d870d21d16fe">
      <Url>https://dhs.sp.regeringskansliet.se/dep/ku/interpellfragor/_layouts/15/DocIdRedir.aspx?ID=44VND32K5KVF-467785854-234</Url>
      <Description>44VND32K5KVF-467785854-234</Description>
    </_dlc_DocIdUrl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2020-11-04T00:00:00</HeaderDate>
    <Office/>
    <Dnr>Ku2020/02257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2020-11-04T00:00:00</HeaderDate>
    <Office/>
    <Dnr>Ku2020/02257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5384D-319C-4595-A26B-6095670505E1}"/>
</file>

<file path=customXml/itemProps2.xml><?xml version="1.0" encoding="utf-8"?>
<ds:datastoreItem xmlns:ds="http://schemas.openxmlformats.org/officeDocument/2006/customXml" ds:itemID="{6846901D-3E4E-47F4-8DE5-9C6A41DA54C3}"/>
</file>

<file path=customXml/itemProps3.xml><?xml version="1.0" encoding="utf-8"?>
<ds:datastoreItem xmlns:ds="http://schemas.openxmlformats.org/officeDocument/2006/customXml" ds:itemID="{7C07177C-2041-417B-A28A-964CC0D0E6BD}"/>
</file>

<file path=customXml/itemProps4.xml><?xml version="1.0" encoding="utf-8"?>
<ds:datastoreItem xmlns:ds="http://schemas.openxmlformats.org/officeDocument/2006/customXml" ds:itemID="{472D5A7B-6356-494E-843F-2A3B61A8111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846901D-3E4E-47F4-8DE5-9C6A41DA54C3}">
  <ds:schemaRefs>
    <ds:schemaRef ds:uri="http://schemas.microsoft.com/office/2006/metadata/properties"/>
    <ds:schemaRef ds:uri="http://schemas.microsoft.com/office/infopath/2007/PartnerControls"/>
    <ds:schemaRef ds:uri="dc0cb0d3-b4db-401c-9419-d870d21d16fe"/>
    <ds:schemaRef ds:uri="cc625d36-bb37-4650-91b9-0c96159295ba"/>
    <ds:schemaRef ds:uri="4e9c2f0c-7bf8-49af-8356-cbf363fc78a7"/>
  </ds:schemaRefs>
</ds:datastoreItem>
</file>

<file path=customXml/itemProps6.xml><?xml version="1.0" encoding="utf-8"?>
<ds:datastoreItem xmlns:ds="http://schemas.openxmlformats.org/officeDocument/2006/customXml" ds:itemID="{211CFB28-DFAE-456A-B5AA-D2BCC714516A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211CFB28-DFAE-456A-B5AA-D2BCC714516A}"/>
</file>

<file path=customXml/itemProps8.xml><?xml version="1.0" encoding="utf-8"?>
<ds:datastoreItem xmlns:ds="http://schemas.openxmlformats.org/officeDocument/2006/customXml" ds:itemID="{2A45479F-C668-42DD-9AEA-54334FF6BF18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244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292 Uteblivna produktionsincitament för film trots coronakrisen.docx</dc:title>
  <dc:subject/>
  <dc:creator>Robert Nilsson</dc:creator>
  <cp:keywords/>
  <dc:description/>
  <cp:lastModifiedBy>Susanne Levin</cp:lastModifiedBy>
  <cp:revision>2</cp:revision>
  <dcterms:created xsi:type="dcterms:W3CDTF">2020-11-04T09:06:00Z</dcterms:created>
  <dcterms:modified xsi:type="dcterms:W3CDTF">2020-11-04T09:06:00Z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68b33e55-add5-436a-92f2-7e74ce13e614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Organisation">
    <vt:lpwstr/>
  </property>
</Properties>
</file>