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4907E" w14:textId="77777777" w:rsidR="000C0071" w:rsidRDefault="000C0071" w:rsidP="00DA0661">
      <w:pPr>
        <w:pStyle w:val="Rubrik"/>
      </w:pPr>
      <w:bookmarkStart w:id="0" w:name="Start"/>
      <w:bookmarkEnd w:id="0"/>
      <w:r>
        <w:t>Svar på fråga 2017/18:488 av Mikael Eskilandersson (SD)</w:t>
      </w:r>
      <w:r>
        <w:br/>
        <w:t>Ocker</w:t>
      </w:r>
    </w:p>
    <w:p w14:paraId="6FB80ED5" w14:textId="77777777" w:rsidR="00CA244E" w:rsidRDefault="000C0071" w:rsidP="002749F7">
      <w:pPr>
        <w:pStyle w:val="Brdtext"/>
      </w:pPr>
      <w:r>
        <w:t>Mikael Eskilandersson har frågat mig om jag och regeringen avser att agera för att stärka lagskyddet mot ocker så att lagen fungerar som den är tänkt.</w:t>
      </w:r>
      <w:r w:rsidR="00903F6C">
        <w:t xml:space="preserve"> Han </w:t>
      </w:r>
      <w:r w:rsidR="00DA7A1D">
        <w:t xml:space="preserve">nämner särskilt situationen att en hantverkare kräver att få leverera material </w:t>
      </w:r>
      <w:r w:rsidR="00903F6C">
        <w:t xml:space="preserve">till </w:t>
      </w:r>
      <w:r w:rsidR="00DA7A1D">
        <w:t xml:space="preserve">överpris. </w:t>
      </w:r>
    </w:p>
    <w:p w14:paraId="031DF226" w14:textId="77777777" w:rsidR="00903F6C" w:rsidRDefault="00903F6C" w:rsidP="002749F7">
      <w:pPr>
        <w:pStyle w:val="Brdtext"/>
      </w:pPr>
      <w:r>
        <w:t>Vid köp av varor eller tjänster kommer näringsidkaren och konsumenten överens om att ingå ett avtal. Båda parter behöver ta ställning till vilka villkor som kan accepteras för att t.ex. utföra respektive köpa en hantverkstjänst. Det kan handla om när och hur snabbt tjänsten ska utföras, vilket material som ska användas och inte minst vilket pris som ska gälla.</w:t>
      </w:r>
    </w:p>
    <w:p w14:paraId="2EDF5D85" w14:textId="77777777" w:rsidR="00CA244E" w:rsidRDefault="00476CBB" w:rsidP="00903F6C">
      <w:pPr>
        <w:pStyle w:val="Brdtext"/>
      </w:pPr>
      <w:r>
        <w:t>Självklart</w:t>
      </w:r>
      <w:r w:rsidR="00903F6C">
        <w:t xml:space="preserve"> är det viktigt att konsumenten inte utnyttjas. </w:t>
      </w:r>
      <w:r w:rsidR="00C23901" w:rsidRPr="00C23901">
        <w:t>Det är en tydlig ambition för konsumentpolitiken</w:t>
      </w:r>
      <w:r w:rsidR="00CA244E">
        <w:t>, och det förutsätter naturligtvis att det finns en fungerande lagstiftning som skyddar konsumente</w:t>
      </w:r>
      <w:r w:rsidR="00903F6C">
        <w:t>n</w:t>
      </w:r>
      <w:r w:rsidR="00CA244E">
        <w:t xml:space="preserve">. </w:t>
      </w:r>
      <w:r w:rsidR="00903F6C">
        <w:t>Oavsett</w:t>
      </w:r>
      <w:r w:rsidR="003B5B26">
        <w:t xml:space="preserve"> om det är fråga om </w:t>
      </w:r>
      <w:r w:rsidR="00CA244E">
        <w:t xml:space="preserve">köp av </w:t>
      </w:r>
      <w:r w:rsidR="003B5B26">
        <w:t xml:space="preserve">en vara eller </w:t>
      </w:r>
      <w:r w:rsidR="00CA244E">
        <w:t xml:space="preserve">av </w:t>
      </w:r>
      <w:r w:rsidR="003B5B26">
        <w:t xml:space="preserve">en tjänst så </w:t>
      </w:r>
      <w:r w:rsidR="00CA244E">
        <w:t>finn</w:t>
      </w:r>
      <w:r w:rsidR="003B5B26">
        <w:t>s det bestämmel</w:t>
      </w:r>
      <w:r w:rsidR="00903F6C">
        <w:softHyphen/>
      </w:r>
      <w:r w:rsidR="003B5B26">
        <w:t>ser i konsumentköplagen respektive k</w:t>
      </w:r>
      <w:r w:rsidR="00DA7A1D">
        <w:t>onsumenttjänstlagen</w:t>
      </w:r>
      <w:r w:rsidR="003B5B26">
        <w:t xml:space="preserve"> som syftar till att </w:t>
      </w:r>
      <w:r w:rsidR="00DA7A1D">
        <w:t>skydda konsumenten.</w:t>
      </w:r>
      <w:r w:rsidR="003B5B26">
        <w:t xml:space="preserve"> </w:t>
      </w:r>
      <w:r w:rsidR="00CA244E">
        <w:t xml:space="preserve">Dessutom </w:t>
      </w:r>
      <w:r w:rsidR="00903F6C">
        <w:t xml:space="preserve">finns lagen om </w:t>
      </w:r>
      <w:r w:rsidR="00CA244E" w:rsidRPr="00CA244E">
        <w:t>avtalsvillkor i konsument</w:t>
      </w:r>
      <w:r w:rsidR="00CA244E">
        <w:softHyphen/>
      </w:r>
      <w:r w:rsidR="00CA244E" w:rsidRPr="00CA244E">
        <w:t>förhållanden</w:t>
      </w:r>
      <w:r w:rsidR="00903F6C">
        <w:t xml:space="preserve"> och avtalslagen. De</w:t>
      </w:r>
      <w:r w:rsidR="00177EB1">
        <w:t>ssa lagar</w:t>
      </w:r>
      <w:r w:rsidR="00903F6C">
        <w:t xml:space="preserve"> innehåller regler om </w:t>
      </w:r>
      <w:r w:rsidR="00177EB1">
        <w:t xml:space="preserve">bl.a. </w:t>
      </w:r>
      <w:r w:rsidR="00903F6C">
        <w:t xml:space="preserve">oskäliga avtalsvillkor </w:t>
      </w:r>
      <w:r w:rsidR="00410C79">
        <w:t xml:space="preserve">och ocker </w:t>
      </w:r>
      <w:r w:rsidR="00903F6C">
        <w:t xml:space="preserve">som </w:t>
      </w:r>
      <w:r w:rsidR="00CA244E">
        <w:t>kan använda</w:t>
      </w:r>
      <w:r w:rsidR="00177EB1">
        <w:t>s</w:t>
      </w:r>
      <w:r w:rsidR="00CA244E">
        <w:t xml:space="preserve"> om en närings</w:t>
      </w:r>
      <w:r w:rsidR="00903F6C">
        <w:softHyphen/>
      </w:r>
      <w:r w:rsidR="00CA244E">
        <w:t xml:space="preserve">idkare försöker utnyttja </w:t>
      </w:r>
      <w:r w:rsidR="00903F6C">
        <w:t xml:space="preserve">konsumentens </w:t>
      </w:r>
      <w:r w:rsidR="00CA244E">
        <w:t>underläge.</w:t>
      </w:r>
      <w:r w:rsidR="00310D13">
        <w:t xml:space="preserve"> </w:t>
      </w:r>
      <w:r w:rsidR="00410C79">
        <w:t>Tillsammans ger dessa bestämmelser konsumenten de verktyg som behövs för att konsumenten ska kunna tillvarata sina rättigheter.</w:t>
      </w:r>
    </w:p>
    <w:p w14:paraId="3D6A7088" w14:textId="77777777" w:rsidR="001716BC" w:rsidRDefault="001716BC" w:rsidP="002749F7">
      <w:pPr>
        <w:pStyle w:val="Brdtext"/>
      </w:pPr>
    </w:p>
    <w:p w14:paraId="575371D4" w14:textId="77777777" w:rsidR="001716BC" w:rsidRDefault="001716BC" w:rsidP="002749F7">
      <w:pPr>
        <w:pStyle w:val="Brdtext"/>
      </w:pPr>
    </w:p>
    <w:p w14:paraId="4A137642" w14:textId="7544468C" w:rsidR="00CA244E" w:rsidRDefault="00CA244E" w:rsidP="002749F7">
      <w:pPr>
        <w:pStyle w:val="Brdtext"/>
      </w:pPr>
      <w:bookmarkStart w:id="1" w:name="_GoBack"/>
      <w:bookmarkEnd w:id="1"/>
      <w:r>
        <w:lastRenderedPageBreak/>
        <w:t xml:space="preserve">Jag ser därför </w:t>
      </w:r>
      <w:r w:rsidR="00310D13">
        <w:t xml:space="preserve">inte att det finns </w:t>
      </w:r>
      <w:r>
        <w:t xml:space="preserve">behov av att </w:t>
      </w:r>
      <w:r w:rsidR="00903F6C">
        <w:t>överväga ändring av</w:t>
      </w:r>
      <w:r w:rsidR="00310D13">
        <w:t xml:space="preserve"> reglerna för att förstärka </w:t>
      </w:r>
      <w:r>
        <w:t>skyddet</w:t>
      </w:r>
      <w:r w:rsidR="00310D13">
        <w:t xml:space="preserve"> mot ocker.</w:t>
      </w:r>
    </w:p>
    <w:p w14:paraId="67ACA2A2" w14:textId="77777777" w:rsidR="00903F6C" w:rsidRDefault="000C0071" w:rsidP="00DB48AB">
      <w:pPr>
        <w:pStyle w:val="Brdtext"/>
      </w:pPr>
      <w:r>
        <w:t>Stockho</w:t>
      </w:r>
      <w:r w:rsidR="004347C2">
        <w:t>l</w:t>
      </w:r>
      <w:r>
        <w:t xml:space="preserve">m den </w:t>
      </w:r>
      <w:sdt>
        <w:sdtPr>
          <w:id w:val="-1225218591"/>
          <w:placeholder>
            <w:docPart w:val="0CA92AF86B8C47FDBD6D4079518AAAA2"/>
          </w:placeholder>
          <w:dataBinding w:prefixMappings="xmlns:ns0='http://lp/documentinfo/RK' " w:xpath="/ns0:DocumentInfo[1]/ns0:BaseInfo[1]/ns0:HeaderDate[1]" w:storeItemID="{ECC4AC07-E199-4911-939C-0D105D839475}"/>
          <w:date w:fullDate="2017-12-28T00:00:00Z">
            <w:dateFormat w:val="d MMMM yyyy"/>
            <w:lid w:val="sv-SE"/>
            <w:storeMappedDataAs w:val="dateTime"/>
            <w:calendar w:val="gregorian"/>
          </w:date>
        </w:sdtPr>
        <w:sdtEndPr/>
        <w:sdtContent>
          <w:r w:rsidR="003D49A9">
            <w:t>28 december 2017</w:t>
          </w:r>
        </w:sdtContent>
      </w:sdt>
    </w:p>
    <w:p w14:paraId="64E806D4" w14:textId="77777777" w:rsidR="000C0071" w:rsidRPr="00DB48AB" w:rsidRDefault="000C0071" w:rsidP="00DB48AB">
      <w:pPr>
        <w:pStyle w:val="Brdtext"/>
      </w:pPr>
      <w:r>
        <w:t>Heléne Fritzon</w:t>
      </w:r>
    </w:p>
    <w:sectPr w:rsidR="000C0071" w:rsidRPr="00DB48AB" w:rsidSect="000C007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0EC8E" w14:textId="77777777" w:rsidR="00895D11" w:rsidRDefault="00895D11" w:rsidP="00A87A54">
      <w:pPr>
        <w:spacing w:after="0" w:line="240" w:lineRule="auto"/>
      </w:pPr>
      <w:r>
        <w:separator/>
      </w:r>
    </w:p>
  </w:endnote>
  <w:endnote w:type="continuationSeparator" w:id="0">
    <w:p w14:paraId="20C730FE" w14:textId="77777777" w:rsidR="00895D11" w:rsidRDefault="00895D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7C9CFE" w14:textId="77777777" w:rsidTr="006A26EC">
      <w:trPr>
        <w:trHeight w:val="227"/>
        <w:jc w:val="right"/>
      </w:trPr>
      <w:tc>
        <w:tcPr>
          <w:tcW w:w="708" w:type="dxa"/>
          <w:vAlign w:val="bottom"/>
        </w:tcPr>
        <w:p w14:paraId="297C169F" w14:textId="543744E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716B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716BC">
            <w:rPr>
              <w:rStyle w:val="Sidnummer"/>
              <w:noProof/>
            </w:rPr>
            <w:t>2</w:t>
          </w:r>
          <w:r>
            <w:rPr>
              <w:rStyle w:val="Sidnummer"/>
            </w:rPr>
            <w:fldChar w:fldCharType="end"/>
          </w:r>
          <w:r>
            <w:rPr>
              <w:rStyle w:val="Sidnummer"/>
            </w:rPr>
            <w:t>)</w:t>
          </w:r>
        </w:p>
      </w:tc>
    </w:tr>
    <w:tr w:rsidR="005606BC" w:rsidRPr="00347E11" w14:paraId="24AB521C" w14:textId="77777777" w:rsidTr="006A26EC">
      <w:trPr>
        <w:trHeight w:val="850"/>
        <w:jc w:val="right"/>
      </w:trPr>
      <w:tc>
        <w:tcPr>
          <w:tcW w:w="708" w:type="dxa"/>
          <w:vAlign w:val="bottom"/>
        </w:tcPr>
        <w:p w14:paraId="7F9F7DD5" w14:textId="77777777" w:rsidR="005606BC" w:rsidRPr="00347E11" w:rsidRDefault="005606BC" w:rsidP="005606BC">
          <w:pPr>
            <w:pStyle w:val="Sidfot"/>
            <w:spacing w:line="276" w:lineRule="auto"/>
            <w:jc w:val="right"/>
          </w:pPr>
        </w:p>
      </w:tc>
    </w:tr>
  </w:tbl>
  <w:p w14:paraId="5B79CE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E932A5" w14:textId="77777777" w:rsidTr="001F4302">
      <w:trPr>
        <w:trHeight w:val="510"/>
      </w:trPr>
      <w:tc>
        <w:tcPr>
          <w:tcW w:w="8525" w:type="dxa"/>
          <w:gridSpan w:val="2"/>
          <w:vAlign w:val="bottom"/>
        </w:tcPr>
        <w:p w14:paraId="14C32EDB" w14:textId="77777777" w:rsidR="00347E11" w:rsidRPr="00347E11" w:rsidRDefault="00347E11" w:rsidP="00347E11">
          <w:pPr>
            <w:pStyle w:val="Sidfot"/>
            <w:rPr>
              <w:sz w:val="8"/>
            </w:rPr>
          </w:pPr>
        </w:p>
      </w:tc>
    </w:tr>
    <w:tr w:rsidR="00093408" w:rsidRPr="00EE3C0F" w14:paraId="49E25424" w14:textId="77777777" w:rsidTr="00C26068">
      <w:trPr>
        <w:trHeight w:val="227"/>
      </w:trPr>
      <w:tc>
        <w:tcPr>
          <w:tcW w:w="4074" w:type="dxa"/>
        </w:tcPr>
        <w:p w14:paraId="7348A86C" w14:textId="77777777" w:rsidR="00347E11" w:rsidRPr="00F53AEA" w:rsidRDefault="00347E11" w:rsidP="00C26068">
          <w:pPr>
            <w:pStyle w:val="Sidfot"/>
            <w:spacing w:line="276" w:lineRule="auto"/>
          </w:pPr>
        </w:p>
      </w:tc>
      <w:tc>
        <w:tcPr>
          <w:tcW w:w="4451" w:type="dxa"/>
        </w:tcPr>
        <w:p w14:paraId="45723830" w14:textId="77777777" w:rsidR="00093408" w:rsidRPr="00F53AEA" w:rsidRDefault="00093408" w:rsidP="00F53AEA">
          <w:pPr>
            <w:pStyle w:val="Sidfot"/>
            <w:spacing w:line="276" w:lineRule="auto"/>
          </w:pPr>
        </w:p>
      </w:tc>
    </w:tr>
  </w:tbl>
  <w:p w14:paraId="0AC2C698" w14:textId="77777777" w:rsidR="006D046B" w:rsidRDefault="006D0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1123" w14:textId="77777777" w:rsidR="00895D11" w:rsidRDefault="00895D11" w:rsidP="00A87A54">
      <w:pPr>
        <w:spacing w:after="0" w:line="240" w:lineRule="auto"/>
      </w:pPr>
      <w:r>
        <w:separator/>
      </w:r>
    </w:p>
  </w:footnote>
  <w:footnote w:type="continuationSeparator" w:id="0">
    <w:p w14:paraId="4FFD79FA" w14:textId="77777777" w:rsidR="00895D11" w:rsidRDefault="00895D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53"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43"/>
      <w:gridCol w:w="3175"/>
      <w:gridCol w:w="1135"/>
    </w:tblGrid>
    <w:tr w:rsidR="000C0071" w14:paraId="44168568" w14:textId="77777777" w:rsidTr="004347C2">
      <w:trPr>
        <w:trHeight w:val="222"/>
      </w:trPr>
      <w:tc>
        <w:tcPr>
          <w:tcW w:w="5543" w:type="dxa"/>
        </w:tcPr>
        <w:p w14:paraId="0A1FC79B" w14:textId="77777777" w:rsidR="000C0071" w:rsidRPr="007D73AB" w:rsidRDefault="000C0071">
          <w:pPr>
            <w:pStyle w:val="Sidhuvud"/>
          </w:pPr>
        </w:p>
      </w:tc>
      <w:tc>
        <w:tcPr>
          <w:tcW w:w="3175" w:type="dxa"/>
          <w:vAlign w:val="bottom"/>
        </w:tcPr>
        <w:p w14:paraId="00392CA6" w14:textId="77777777" w:rsidR="000C0071" w:rsidRPr="007D73AB" w:rsidRDefault="000C0071" w:rsidP="00340DE0">
          <w:pPr>
            <w:pStyle w:val="Sidhuvud"/>
          </w:pPr>
        </w:p>
      </w:tc>
      <w:tc>
        <w:tcPr>
          <w:tcW w:w="1135" w:type="dxa"/>
        </w:tcPr>
        <w:p w14:paraId="2C729DA5" w14:textId="77777777" w:rsidR="000C0071" w:rsidRDefault="000C0071" w:rsidP="005A703A">
          <w:pPr>
            <w:pStyle w:val="Sidhuvud"/>
          </w:pPr>
        </w:p>
      </w:tc>
    </w:tr>
    <w:tr w:rsidR="000C0071" w14:paraId="12E791A1" w14:textId="77777777" w:rsidTr="004347C2">
      <w:trPr>
        <w:trHeight w:val="1890"/>
      </w:trPr>
      <w:tc>
        <w:tcPr>
          <w:tcW w:w="5543" w:type="dxa"/>
        </w:tcPr>
        <w:p w14:paraId="2F08AD11" w14:textId="77777777" w:rsidR="004347C2" w:rsidRDefault="000C0071" w:rsidP="00340DE0">
          <w:pPr>
            <w:pStyle w:val="Sidhuvud"/>
          </w:pPr>
          <w:r>
            <w:rPr>
              <w:noProof/>
            </w:rPr>
            <w:drawing>
              <wp:inline distT="0" distB="0" distL="0" distR="0" wp14:anchorId="018EFC48" wp14:editId="6570F66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p w14:paraId="7AE4272F" w14:textId="77777777" w:rsidR="004347C2" w:rsidRDefault="004347C2" w:rsidP="004347C2"/>
        <w:p w14:paraId="1DC03741" w14:textId="77777777" w:rsidR="000C0071" w:rsidRPr="004347C2" w:rsidRDefault="004347C2" w:rsidP="004347C2">
          <w:pPr>
            <w:tabs>
              <w:tab w:val="left" w:pos="3742"/>
            </w:tabs>
          </w:pPr>
          <w:r>
            <w:tab/>
          </w:r>
        </w:p>
      </w:tc>
      <w:tc>
        <w:tcPr>
          <w:tcW w:w="3175" w:type="dxa"/>
        </w:tcPr>
        <w:p w14:paraId="721471C8" w14:textId="77777777" w:rsidR="000C0071" w:rsidRPr="00710A6C" w:rsidRDefault="000C0071" w:rsidP="00EE3C0F">
          <w:pPr>
            <w:pStyle w:val="Sidhuvud"/>
            <w:rPr>
              <w:b/>
            </w:rPr>
          </w:pPr>
        </w:p>
        <w:p w14:paraId="155DF634" w14:textId="77777777" w:rsidR="000C0071" w:rsidRDefault="000C0071" w:rsidP="00EE3C0F">
          <w:pPr>
            <w:pStyle w:val="Sidhuvud"/>
          </w:pPr>
        </w:p>
        <w:p w14:paraId="50BAD5C6" w14:textId="77777777" w:rsidR="000C0071" w:rsidRDefault="000C0071" w:rsidP="00EE3C0F">
          <w:pPr>
            <w:pStyle w:val="Sidhuvud"/>
          </w:pPr>
        </w:p>
        <w:p w14:paraId="2AA7DF34" w14:textId="77777777" w:rsidR="000C0071" w:rsidRDefault="000C0071" w:rsidP="00EE3C0F">
          <w:pPr>
            <w:pStyle w:val="Sidhuvud"/>
          </w:pPr>
        </w:p>
        <w:sdt>
          <w:sdtPr>
            <w:alias w:val="Dnr"/>
            <w:tag w:val="ccRKShow_Dnr"/>
            <w:id w:val="-829283628"/>
            <w:placeholder>
              <w:docPart w:val="7A28B0956BE74B6C91EE16898BF4F7A9"/>
            </w:placeholder>
            <w:dataBinding w:prefixMappings="xmlns:ns0='http://lp/documentinfo/RK' " w:xpath="/ns0:DocumentInfo[1]/ns0:BaseInfo[1]/ns0:Dnr[1]" w:storeItemID="{ECC4AC07-E199-4911-939C-0D105D839475}"/>
            <w:text/>
          </w:sdtPr>
          <w:sdtEndPr/>
          <w:sdtContent>
            <w:p w14:paraId="052A924E" w14:textId="77777777" w:rsidR="000C0071" w:rsidRDefault="000C0071" w:rsidP="00EE3C0F">
              <w:pPr>
                <w:pStyle w:val="Sidhuvud"/>
              </w:pPr>
              <w:r>
                <w:t>Ju2017/</w:t>
              </w:r>
              <w:r w:rsidR="0083228C">
                <w:t>09800/POL</w:t>
              </w:r>
            </w:p>
          </w:sdtContent>
        </w:sdt>
        <w:sdt>
          <w:sdtPr>
            <w:alias w:val="DocNumber"/>
            <w:tag w:val="DocNumber"/>
            <w:id w:val="1726028884"/>
            <w:placeholder>
              <w:docPart w:val="78BBD40AACCC4538BD82BDAC3FBD498D"/>
            </w:placeholder>
            <w:showingPlcHdr/>
            <w:dataBinding w:prefixMappings="xmlns:ns0='http://lp/documentinfo/RK' " w:xpath="/ns0:DocumentInfo[1]/ns0:BaseInfo[1]/ns0:DocNumber[1]" w:storeItemID="{ECC4AC07-E199-4911-939C-0D105D839475}"/>
            <w:text/>
          </w:sdtPr>
          <w:sdtEndPr/>
          <w:sdtContent>
            <w:p w14:paraId="4D3B6798" w14:textId="77777777" w:rsidR="000C0071" w:rsidRDefault="000C0071" w:rsidP="00EE3C0F">
              <w:pPr>
                <w:pStyle w:val="Sidhuvud"/>
              </w:pPr>
              <w:r>
                <w:rPr>
                  <w:rStyle w:val="Platshllartext"/>
                </w:rPr>
                <w:t xml:space="preserve"> </w:t>
              </w:r>
            </w:p>
          </w:sdtContent>
        </w:sdt>
        <w:p w14:paraId="7B0200F7" w14:textId="77777777" w:rsidR="000C0071" w:rsidRDefault="000C0071" w:rsidP="00EE3C0F">
          <w:pPr>
            <w:pStyle w:val="Sidhuvud"/>
          </w:pPr>
        </w:p>
      </w:tc>
      <w:tc>
        <w:tcPr>
          <w:tcW w:w="1135" w:type="dxa"/>
        </w:tcPr>
        <w:p w14:paraId="16EC0044" w14:textId="77777777" w:rsidR="000C0071" w:rsidRDefault="000C0071" w:rsidP="0094502D">
          <w:pPr>
            <w:pStyle w:val="Sidhuvud"/>
          </w:pPr>
        </w:p>
        <w:p w14:paraId="76D2DFFB" w14:textId="77777777" w:rsidR="000C0071" w:rsidRPr="0094502D" w:rsidRDefault="000C0071" w:rsidP="00EC71A6">
          <w:pPr>
            <w:pStyle w:val="Sidhuvud"/>
          </w:pPr>
        </w:p>
      </w:tc>
    </w:tr>
    <w:tr w:rsidR="000C0071" w14:paraId="12428D77" w14:textId="77777777" w:rsidTr="004347C2">
      <w:trPr>
        <w:trHeight w:val="2223"/>
      </w:trPr>
      <w:tc>
        <w:tcPr>
          <w:tcW w:w="5543" w:type="dxa"/>
          <w:tcMar>
            <w:right w:w="1134" w:type="dxa"/>
          </w:tcMar>
        </w:tcPr>
        <w:sdt>
          <w:sdtPr>
            <w:rPr>
              <w:b/>
            </w:rPr>
            <w:alias w:val="SenderText"/>
            <w:tag w:val="ccRKShow_SenderText"/>
            <w:id w:val="1374046025"/>
            <w:placeholder>
              <w:docPart w:val="6F3987C2AD8B4DA9AA9F968DADF882E3"/>
            </w:placeholder>
          </w:sdtPr>
          <w:sdtEndPr/>
          <w:sdtContent>
            <w:p w14:paraId="58CA8143" w14:textId="77777777" w:rsidR="000C0071" w:rsidRPr="000C0071" w:rsidRDefault="000C0071" w:rsidP="00340DE0">
              <w:pPr>
                <w:pStyle w:val="Sidhuvud"/>
                <w:rPr>
                  <w:b/>
                </w:rPr>
              </w:pPr>
              <w:r w:rsidRPr="000C0071">
                <w:rPr>
                  <w:b/>
                </w:rPr>
                <w:t>Justitiedepartementet</w:t>
              </w:r>
            </w:p>
            <w:p w14:paraId="5DBB6599" w14:textId="35835429" w:rsidR="000C0071" w:rsidRPr="004347C2" w:rsidRDefault="000C0071" w:rsidP="00B451BA">
              <w:pPr>
                <w:pStyle w:val="Sidhuvud"/>
                <w:rPr>
                  <w:b/>
                </w:rPr>
              </w:pPr>
              <w:r>
                <w:t>Migrations</w:t>
              </w:r>
              <w:r w:rsidRPr="000C0071">
                <w:t>mi</w:t>
              </w:r>
              <w:r>
                <w:t>nistern och biträdande justitie</w:t>
              </w:r>
              <w:r w:rsidRPr="000C0071">
                <w:t>ministern</w:t>
              </w:r>
            </w:p>
          </w:sdtContent>
        </w:sdt>
      </w:tc>
      <w:sdt>
        <w:sdtPr>
          <w:alias w:val="Recipient"/>
          <w:tag w:val="ccRKShow_Recipient"/>
          <w:id w:val="-28344517"/>
          <w:placeholder>
            <w:docPart w:val="FC018944CD9C401A952749A3373A5605"/>
          </w:placeholder>
          <w:dataBinding w:prefixMappings="xmlns:ns0='http://lp/documentinfo/RK' " w:xpath="/ns0:DocumentInfo[1]/ns0:BaseInfo[1]/ns0:Recipient[1]" w:storeItemID="{ECC4AC07-E199-4911-939C-0D105D839475}"/>
          <w:text w:multiLine="1"/>
        </w:sdtPr>
        <w:sdtEndPr/>
        <w:sdtContent>
          <w:tc>
            <w:tcPr>
              <w:tcW w:w="3175" w:type="dxa"/>
            </w:tcPr>
            <w:p w14:paraId="79358BC0" w14:textId="77777777" w:rsidR="000C0071" w:rsidRDefault="000C0071" w:rsidP="00547B89">
              <w:pPr>
                <w:pStyle w:val="Sidhuvud"/>
              </w:pPr>
              <w:r>
                <w:t>Till riksdagen</w:t>
              </w:r>
            </w:p>
          </w:tc>
        </w:sdtContent>
      </w:sdt>
      <w:tc>
        <w:tcPr>
          <w:tcW w:w="1135" w:type="dxa"/>
        </w:tcPr>
        <w:p w14:paraId="163F378B" w14:textId="77777777" w:rsidR="000C0071" w:rsidRDefault="000C0071" w:rsidP="003E6020">
          <w:pPr>
            <w:pStyle w:val="Sidhuvud"/>
          </w:pPr>
        </w:p>
      </w:tc>
    </w:tr>
  </w:tbl>
  <w:p w14:paraId="1E39CA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7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0071"/>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6BC"/>
    <w:rsid w:val="0017300E"/>
    <w:rsid w:val="00173126"/>
    <w:rsid w:val="00176A26"/>
    <w:rsid w:val="00177EB1"/>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0D13"/>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97D"/>
    <w:rsid w:val="00380663"/>
    <w:rsid w:val="003853E3"/>
    <w:rsid w:val="0038587E"/>
    <w:rsid w:val="00392ED4"/>
    <w:rsid w:val="00393680"/>
    <w:rsid w:val="00394D4C"/>
    <w:rsid w:val="003A1315"/>
    <w:rsid w:val="003A2E73"/>
    <w:rsid w:val="003A3071"/>
    <w:rsid w:val="003A5969"/>
    <w:rsid w:val="003A5C58"/>
    <w:rsid w:val="003B0C81"/>
    <w:rsid w:val="003B5B26"/>
    <w:rsid w:val="003C7BE0"/>
    <w:rsid w:val="003D0DD3"/>
    <w:rsid w:val="003D17EF"/>
    <w:rsid w:val="003D3535"/>
    <w:rsid w:val="003D49A9"/>
    <w:rsid w:val="003D7B03"/>
    <w:rsid w:val="003E5A50"/>
    <w:rsid w:val="003E6020"/>
    <w:rsid w:val="003F1F1F"/>
    <w:rsid w:val="003F299F"/>
    <w:rsid w:val="003F6B92"/>
    <w:rsid w:val="00404DB4"/>
    <w:rsid w:val="00410C79"/>
    <w:rsid w:val="0041223B"/>
    <w:rsid w:val="00413A4E"/>
    <w:rsid w:val="00415163"/>
    <w:rsid w:val="004157BE"/>
    <w:rsid w:val="0042068E"/>
    <w:rsid w:val="00422030"/>
    <w:rsid w:val="00422A7F"/>
    <w:rsid w:val="00431A7B"/>
    <w:rsid w:val="0043233D"/>
    <w:rsid w:val="004347C2"/>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CB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0077"/>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7EA4"/>
    <w:rsid w:val="0069523C"/>
    <w:rsid w:val="006962CA"/>
    <w:rsid w:val="006A09DA"/>
    <w:rsid w:val="006A1835"/>
    <w:rsid w:val="006B4A30"/>
    <w:rsid w:val="006B7569"/>
    <w:rsid w:val="006C28EE"/>
    <w:rsid w:val="006D046B"/>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388C"/>
    <w:rsid w:val="007C44FF"/>
    <w:rsid w:val="007C7BDB"/>
    <w:rsid w:val="007D73AB"/>
    <w:rsid w:val="007E2712"/>
    <w:rsid w:val="007E4A9C"/>
    <w:rsid w:val="007E5516"/>
    <w:rsid w:val="007E7EE2"/>
    <w:rsid w:val="007F06CA"/>
    <w:rsid w:val="0080228F"/>
    <w:rsid w:val="00804C1B"/>
    <w:rsid w:val="008178E6"/>
    <w:rsid w:val="0082249C"/>
    <w:rsid w:val="00830B7B"/>
    <w:rsid w:val="0083228C"/>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D11"/>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1D45"/>
    <w:rsid w:val="009036E7"/>
    <w:rsid w:val="00903F6C"/>
    <w:rsid w:val="0091053B"/>
    <w:rsid w:val="00912945"/>
    <w:rsid w:val="00915D4C"/>
    <w:rsid w:val="009279B2"/>
    <w:rsid w:val="00935814"/>
    <w:rsid w:val="0094502D"/>
    <w:rsid w:val="00947013"/>
    <w:rsid w:val="00973084"/>
    <w:rsid w:val="00984EA2"/>
    <w:rsid w:val="00986303"/>
    <w:rsid w:val="00986CC3"/>
    <w:rsid w:val="0099068E"/>
    <w:rsid w:val="009920AA"/>
    <w:rsid w:val="00992943"/>
    <w:rsid w:val="009A0866"/>
    <w:rsid w:val="009A4D0A"/>
    <w:rsid w:val="009B2F70"/>
    <w:rsid w:val="009C2459"/>
    <w:rsid w:val="009C255A"/>
    <w:rsid w:val="009C2B46"/>
    <w:rsid w:val="009C4448"/>
    <w:rsid w:val="009C610D"/>
    <w:rsid w:val="009D324B"/>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07E7"/>
    <w:rsid w:val="00B2169D"/>
    <w:rsid w:val="00B21CBB"/>
    <w:rsid w:val="00B263C0"/>
    <w:rsid w:val="00B316CA"/>
    <w:rsid w:val="00B31BFB"/>
    <w:rsid w:val="00B3528F"/>
    <w:rsid w:val="00B357AB"/>
    <w:rsid w:val="00B41F72"/>
    <w:rsid w:val="00B44E90"/>
    <w:rsid w:val="00B451BA"/>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3901"/>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44E"/>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662"/>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1EB"/>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A7A1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F74A3"/>
  <w15:docId w15:val="{D0A2DAD1-BD7F-4138-9607-0E379D22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8B0956BE74B6C91EE16898BF4F7A9"/>
        <w:category>
          <w:name w:val="Allmänt"/>
          <w:gallery w:val="placeholder"/>
        </w:category>
        <w:types>
          <w:type w:val="bbPlcHdr"/>
        </w:types>
        <w:behaviors>
          <w:behavior w:val="content"/>
        </w:behaviors>
        <w:guid w:val="{70EAD9FF-02A5-45D5-BECB-07CF99D2906E}"/>
      </w:docPartPr>
      <w:docPartBody>
        <w:p w:rsidR="001A6315" w:rsidRDefault="000E5010" w:rsidP="000E5010">
          <w:pPr>
            <w:pStyle w:val="7A28B0956BE74B6C91EE16898BF4F7A9"/>
          </w:pPr>
          <w:r>
            <w:rPr>
              <w:rStyle w:val="Platshllartext"/>
            </w:rPr>
            <w:t xml:space="preserve"> </w:t>
          </w:r>
        </w:p>
      </w:docPartBody>
    </w:docPart>
    <w:docPart>
      <w:docPartPr>
        <w:name w:val="78BBD40AACCC4538BD82BDAC3FBD498D"/>
        <w:category>
          <w:name w:val="Allmänt"/>
          <w:gallery w:val="placeholder"/>
        </w:category>
        <w:types>
          <w:type w:val="bbPlcHdr"/>
        </w:types>
        <w:behaviors>
          <w:behavior w:val="content"/>
        </w:behaviors>
        <w:guid w:val="{34FE0120-EC47-486C-A397-BF8CB71BC28B}"/>
      </w:docPartPr>
      <w:docPartBody>
        <w:p w:rsidR="001A6315" w:rsidRDefault="000E5010" w:rsidP="000E5010">
          <w:pPr>
            <w:pStyle w:val="78BBD40AACCC4538BD82BDAC3FBD498D"/>
          </w:pPr>
          <w:r>
            <w:rPr>
              <w:rStyle w:val="Platshllartext"/>
            </w:rPr>
            <w:t xml:space="preserve"> </w:t>
          </w:r>
        </w:p>
      </w:docPartBody>
    </w:docPart>
    <w:docPart>
      <w:docPartPr>
        <w:name w:val="6F3987C2AD8B4DA9AA9F968DADF882E3"/>
        <w:category>
          <w:name w:val="Allmänt"/>
          <w:gallery w:val="placeholder"/>
        </w:category>
        <w:types>
          <w:type w:val="bbPlcHdr"/>
        </w:types>
        <w:behaviors>
          <w:behavior w:val="content"/>
        </w:behaviors>
        <w:guid w:val="{874F2447-444B-4C60-9D39-1B5272C5070B}"/>
      </w:docPartPr>
      <w:docPartBody>
        <w:p w:rsidR="001A6315" w:rsidRDefault="000E5010" w:rsidP="000E5010">
          <w:pPr>
            <w:pStyle w:val="6F3987C2AD8B4DA9AA9F968DADF882E3"/>
          </w:pPr>
          <w:r>
            <w:rPr>
              <w:rStyle w:val="Platshllartext"/>
            </w:rPr>
            <w:t xml:space="preserve"> </w:t>
          </w:r>
        </w:p>
      </w:docPartBody>
    </w:docPart>
    <w:docPart>
      <w:docPartPr>
        <w:name w:val="FC018944CD9C401A952749A3373A5605"/>
        <w:category>
          <w:name w:val="Allmänt"/>
          <w:gallery w:val="placeholder"/>
        </w:category>
        <w:types>
          <w:type w:val="bbPlcHdr"/>
        </w:types>
        <w:behaviors>
          <w:behavior w:val="content"/>
        </w:behaviors>
        <w:guid w:val="{8573BF9F-DBB5-4897-8E39-2658F3E9EAFF}"/>
      </w:docPartPr>
      <w:docPartBody>
        <w:p w:rsidR="001A6315" w:rsidRDefault="000E5010" w:rsidP="000E5010">
          <w:pPr>
            <w:pStyle w:val="FC018944CD9C401A952749A3373A5605"/>
          </w:pPr>
          <w:r>
            <w:rPr>
              <w:rStyle w:val="Platshllartext"/>
            </w:rPr>
            <w:t xml:space="preserve"> </w:t>
          </w:r>
        </w:p>
      </w:docPartBody>
    </w:docPart>
    <w:docPart>
      <w:docPartPr>
        <w:name w:val="0CA92AF86B8C47FDBD6D4079518AAAA2"/>
        <w:category>
          <w:name w:val="Allmänt"/>
          <w:gallery w:val="placeholder"/>
        </w:category>
        <w:types>
          <w:type w:val="bbPlcHdr"/>
        </w:types>
        <w:behaviors>
          <w:behavior w:val="content"/>
        </w:behaviors>
        <w:guid w:val="{1197D014-C493-4046-94C4-09939F5C3501}"/>
      </w:docPartPr>
      <w:docPartBody>
        <w:p w:rsidR="001A6315" w:rsidRDefault="000E5010" w:rsidP="000E5010">
          <w:pPr>
            <w:pStyle w:val="0CA92AF86B8C47FDBD6D4079518AAA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10"/>
    <w:rsid w:val="000E5010"/>
    <w:rsid w:val="001A6315"/>
    <w:rsid w:val="00663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3AB71088A74DD6A5200398576CE018">
    <w:name w:val="3C3AB71088A74DD6A5200398576CE018"/>
    <w:rsid w:val="000E5010"/>
  </w:style>
  <w:style w:type="character" w:styleId="Platshllartext">
    <w:name w:val="Placeholder Text"/>
    <w:basedOn w:val="Standardstycketeckensnitt"/>
    <w:uiPriority w:val="99"/>
    <w:semiHidden/>
    <w:rsid w:val="000E5010"/>
    <w:rPr>
      <w:noProof w:val="0"/>
      <w:color w:val="808080"/>
    </w:rPr>
  </w:style>
  <w:style w:type="paragraph" w:customStyle="1" w:styleId="3C47B2CC69744C16BE78557398AC8740">
    <w:name w:val="3C47B2CC69744C16BE78557398AC8740"/>
    <w:rsid w:val="000E5010"/>
  </w:style>
  <w:style w:type="paragraph" w:customStyle="1" w:styleId="6E0ACF128FAA413B9114F69AB92F0146">
    <w:name w:val="6E0ACF128FAA413B9114F69AB92F0146"/>
    <w:rsid w:val="000E5010"/>
  </w:style>
  <w:style w:type="paragraph" w:customStyle="1" w:styleId="539481516FF745E488C861CF6731829A">
    <w:name w:val="539481516FF745E488C861CF6731829A"/>
    <w:rsid w:val="000E5010"/>
  </w:style>
  <w:style w:type="paragraph" w:customStyle="1" w:styleId="7A28B0956BE74B6C91EE16898BF4F7A9">
    <w:name w:val="7A28B0956BE74B6C91EE16898BF4F7A9"/>
    <w:rsid w:val="000E5010"/>
  </w:style>
  <w:style w:type="paragraph" w:customStyle="1" w:styleId="78BBD40AACCC4538BD82BDAC3FBD498D">
    <w:name w:val="78BBD40AACCC4538BD82BDAC3FBD498D"/>
    <w:rsid w:val="000E5010"/>
  </w:style>
  <w:style w:type="paragraph" w:customStyle="1" w:styleId="7E8AEDFB01F54CB4921C1B42515AD85F">
    <w:name w:val="7E8AEDFB01F54CB4921C1B42515AD85F"/>
    <w:rsid w:val="000E5010"/>
  </w:style>
  <w:style w:type="paragraph" w:customStyle="1" w:styleId="DD5F4366748C406CA8F53A004ED8E0FD">
    <w:name w:val="DD5F4366748C406CA8F53A004ED8E0FD"/>
    <w:rsid w:val="000E5010"/>
  </w:style>
  <w:style w:type="paragraph" w:customStyle="1" w:styleId="A5DA6AD3DADE4AF187968373450B996B">
    <w:name w:val="A5DA6AD3DADE4AF187968373450B996B"/>
    <w:rsid w:val="000E5010"/>
  </w:style>
  <w:style w:type="paragraph" w:customStyle="1" w:styleId="6F3987C2AD8B4DA9AA9F968DADF882E3">
    <w:name w:val="6F3987C2AD8B4DA9AA9F968DADF882E3"/>
    <w:rsid w:val="000E5010"/>
  </w:style>
  <w:style w:type="paragraph" w:customStyle="1" w:styleId="FC018944CD9C401A952749A3373A5605">
    <w:name w:val="FC018944CD9C401A952749A3373A5605"/>
    <w:rsid w:val="000E5010"/>
  </w:style>
  <w:style w:type="paragraph" w:customStyle="1" w:styleId="304EE5D3593B4D4D904F044B0E45B6DD">
    <w:name w:val="304EE5D3593B4D4D904F044B0E45B6DD"/>
    <w:rsid w:val="000E5010"/>
  </w:style>
  <w:style w:type="paragraph" w:customStyle="1" w:styleId="4A8F2917365E4299A80E739FECC0F942">
    <w:name w:val="4A8F2917365E4299A80E739FECC0F942"/>
    <w:rsid w:val="000E5010"/>
  </w:style>
  <w:style w:type="paragraph" w:customStyle="1" w:styleId="AFA6F42CF4564EA6AEC0E4E8D5D841D1">
    <w:name w:val="AFA6F42CF4564EA6AEC0E4E8D5D841D1"/>
    <w:rsid w:val="000E5010"/>
  </w:style>
  <w:style w:type="paragraph" w:customStyle="1" w:styleId="E57D0C88BF564A829A767138AA8BEE95">
    <w:name w:val="E57D0C88BF564A829A767138AA8BEE95"/>
    <w:rsid w:val="000E5010"/>
  </w:style>
  <w:style w:type="paragraph" w:customStyle="1" w:styleId="B2E2E1206CF04F53BAFCAD775879E7D8">
    <w:name w:val="B2E2E1206CF04F53BAFCAD775879E7D8"/>
    <w:rsid w:val="000E5010"/>
  </w:style>
  <w:style w:type="paragraph" w:customStyle="1" w:styleId="0CA92AF86B8C47FDBD6D4079518AAAA2">
    <w:name w:val="0CA92AF86B8C47FDBD6D4079518AAAA2"/>
    <w:rsid w:val="000E5010"/>
  </w:style>
  <w:style w:type="paragraph" w:customStyle="1" w:styleId="D45C77CAA6D64FCD9D43BB86433C7D13">
    <w:name w:val="D45C77CAA6D64FCD9D43BB86433C7D13"/>
    <w:rsid w:val="000E5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Ju2017/09800/POL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Ju2017/09800/POL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Ju2017/09800/POL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cd6f86db-6dc1-4b2a-a783-66dc03b507e0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4B20-F7DB-47D8-8724-59567047B33C}"/>
</file>

<file path=customXml/itemProps2.xml><?xml version="1.0" encoding="utf-8"?>
<ds:datastoreItem xmlns:ds="http://schemas.openxmlformats.org/officeDocument/2006/customXml" ds:itemID="{ECC4AC07-E199-4911-939C-0D105D839475}"/>
</file>

<file path=customXml/itemProps3.xml><?xml version="1.0" encoding="utf-8"?>
<ds:datastoreItem xmlns:ds="http://schemas.openxmlformats.org/officeDocument/2006/customXml" ds:itemID="{D0950904-8898-4F32-997D-EB30175A6709}"/>
</file>

<file path=customXml/itemProps4.xml><?xml version="1.0" encoding="utf-8"?>
<ds:datastoreItem xmlns:ds="http://schemas.openxmlformats.org/officeDocument/2006/customXml" ds:itemID="{ECC4AC07-E199-4911-939C-0D105D839475}">
  <ds:schemaRefs>
    <ds:schemaRef ds:uri="http://lp/documentinfo/RK"/>
  </ds:schemaRefs>
</ds:datastoreItem>
</file>

<file path=customXml/itemProps5.xml><?xml version="1.0" encoding="utf-8"?>
<ds:datastoreItem xmlns:ds="http://schemas.openxmlformats.org/officeDocument/2006/customXml" ds:itemID="{D127A230-CB12-4482-9F69-B05C71B59C34}"/>
</file>

<file path=customXml/itemProps6.xml><?xml version="1.0" encoding="utf-8"?>
<ds:datastoreItem xmlns:ds="http://schemas.openxmlformats.org/officeDocument/2006/customXml" ds:itemID="{ECC4AC07-E199-4911-939C-0D105D839475}"/>
</file>

<file path=customXml/itemProps7.xml><?xml version="1.0" encoding="utf-8"?>
<ds:datastoreItem xmlns:ds="http://schemas.openxmlformats.org/officeDocument/2006/customXml" ds:itemID="{0DD25599-E39C-424D-8C03-A6A4F1CCEBCB}"/>
</file>

<file path=customXml/itemProps8.xml><?xml version="1.0" encoding="utf-8"?>
<ds:datastoreItem xmlns:ds="http://schemas.openxmlformats.org/officeDocument/2006/customXml" ds:itemID="{FC5306C9-1CD4-401F-899C-4678ABDF8CA9}"/>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Klefbäck</dc:creator>
  <cp:keywords/>
  <dc:description/>
  <cp:lastModifiedBy>Agneta Rydén</cp:lastModifiedBy>
  <cp:revision>2</cp:revision>
  <cp:lastPrinted>2017-12-19T11:27:00Z</cp:lastPrinted>
  <dcterms:created xsi:type="dcterms:W3CDTF">2017-12-27T10:16:00Z</dcterms:created>
  <dcterms:modified xsi:type="dcterms:W3CDTF">2017-12-27T10:16:00Z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a36e6026-a18d-48ba-97c7-35cf068f9265</vt:lpwstr>
  </property>
</Properties>
</file>