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D80B56" w14:textId="2574E31B" w:rsidR="00514936" w:rsidRPr="00F57751" w:rsidRDefault="008941C8" w:rsidP="00F57751">
      <w:pPr>
        <w:pStyle w:val="Rubrik"/>
        <w:rPr>
          <w:b/>
          <w:bCs/>
        </w:rPr>
      </w:pPr>
      <w:bookmarkStart w:id="0" w:name="EUKommenteradDagordning"/>
      <w:r w:rsidRPr="00F57751">
        <w:rPr>
          <w:b/>
          <w:bCs/>
        </w:rPr>
        <w:t xml:space="preserve">Informellt videomöte med Allmänna rådets medlemmar den </w:t>
      </w:r>
      <w:r w:rsidR="00153AF5">
        <w:rPr>
          <w:b/>
          <w:bCs/>
        </w:rPr>
        <w:t>1</w:t>
      </w:r>
      <w:r w:rsidR="00F60BEB" w:rsidRPr="00F57751">
        <w:rPr>
          <w:b/>
          <w:bCs/>
        </w:rPr>
        <w:t>8</w:t>
      </w:r>
      <w:r w:rsidRPr="00F57751">
        <w:rPr>
          <w:b/>
          <w:bCs/>
        </w:rPr>
        <w:t xml:space="preserve"> </w:t>
      </w:r>
      <w:r w:rsidR="00153AF5">
        <w:rPr>
          <w:b/>
          <w:bCs/>
        </w:rPr>
        <w:t>januari</w:t>
      </w:r>
      <w:r w:rsidRPr="00F57751">
        <w:rPr>
          <w:b/>
          <w:bCs/>
        </w:rPr>
        <w:t xml:space="preserve"> 202</w:t>
      </w:r>
      <w:r w:rsidR="00153AF5">
        <w:rPr>
          <w:b/>
          <w:bCs/>
        </w:rPr>
        <w:t>1</w:t>
      </w:r>
    </w:p>
    <w:p w14:paraId="1B37ABF9" w14:textId="77777777" w:rsidR="00514936" w:rsidRPr="00A93242" w:rsidRDefault="00514936" w:rsidP="00514936">
      <w:pPr>
        <w:pStyle w:val="Rubrik1utannumrering"/>
        <w:rPr>
          <w:b/>
        </w:rPr>
      </w:pPr>
      <w:r w:rsidRPr="00A93242">
        <w:rPr>
          <w:b/>
        </w:rPr>
        <w:t>Kommenterad dagordning</w:t>
      </w:r>
    </w:p>
    <w:p w14:paraId="5D5DA812" w14:textId="0F1858EB" w:rsidR="00676358" w:rsidRPr="00A0478B" w:rsidRDefault="002B0D88" w:rsidP="002B0D88">
      <w:pPr>
        <w:pStyle w:val="Rubrik2utannumrering"/>
        <w:rPr>
          <w:sz w:val="24"/>
          <w:szCs w:val="24"/>
        </w:rPr>
      </w:pPr>
      <w:r w:rsidRPr="00A0478B">
        <w:rPr>
          <w:sz w:val="24"/>
          <w:szCs w:val="24"/>
        </w:rPr>
        <w:t xml:space="preserve">1. </w:t>
      </w:r>
      <w:r w:rsidR="00A93242" w:rsidRPr="00A0478B">
        <w:rPr>
          <w:sz w:val="24"/>
          <w:szCs w:val="24"/>
        </w:rPr>
        <w:t>Godkänn</w:t>
      </w:r>
      <w:r w:rsidR="00FB397A" w:rsidRPr="00A0478B">
        <w:rPr>
          <w:sz w:val="24"/>
          <w:szCs w:val="24"/>
        </w:rPr>
        <w:t>ande av dagordningen</w:t>
      </w:r>
    </w:p>
    <w:p w14:paraId="3B324940" w14:textId="6D05AE60" w:rsidR="003C6D6F" w:rsidRPr="00676358" w:rsidRDefault="003C6D6F" w:rsidP="00676358">
      <w:pPr>
        <w:pStyle w:val="Rubrik1"/>
        <w:numPr>
          <w:ilvl w:val="0"/>
          <w:numId w:val="0"/>
        </w:numPr>
        <w:rPr>
          <w:b/>
        </w:rPr>
      </w:pPr>
    </w:p>
    <w:p w14:paraId="038D1DA9" w14:textId="480533F9" w:rsidR="006572C4" w:rsidRPr="006572C4" w:rsidRDefault="003C6D6F" w:rsidP="006572C4">
      <w:pPr>
        <w:pStyle w:val="Rubrik1utannumrering"/>
        <w:spacing w:before="0" w:after="320"/>
        <w:rPr>
          <w:b/>
          <w:bCs/>
        </w:rPr>
      </w:pPr>
      <w:r w:rsidRPr="006E5617">
        <w:rPr>
          <w:b/>
          <w:bCs/>
        </w:rPr>
        <w:t>Aktuella frågor</w:t>
      </w:r>
    </w:p>
    <w:p w14:paraId="38AF88D4" w14:textId="24A43F9A" w:rsidR="006572C4" w:rsidRPr="00A0478B" w:rsidRDefault="002B0D88" w:rsidP="003014E9">
      <w:pPr>
        <w:pStyle w:val="Rubrik2utannumrering"/>
        <w:spacing w:before="0" w:after="280"/>
        <w:rPr>
          <w:sz w:val="24"/>
          <w:szCs w:val="24"/>
        </w:rPr>
      </w:pPr>
      <w:bookmarkStart w:id="1" w:name="_Hlk61305876"/>
      <w:r w:rsidRPr="00A0478B">
        <w:rPr>
          <w:sz w:val="24"/>
          <w:szCs w:val="24"/>
        </w:rPr>
        <w:t xml:space="preserve">2. </w:t>
      </w:r>
      <w:r w:rsidR="006572C4" w:rsidRPr="00A0478B">
        <w:rPr>
          <w:sz w:val="24"/>
          <w:szCs w:val="24"/>
        </w:rPr>
        <w:t>Presentation av det portugisiska ordförandeskapets prioriteringar</w:t>
      </w:r>
    </w:p>
    <w:p w14:paraId="5ECC845D" w14:textId="138E9468" w:rsidR="006572C4" w:rsidRPr="00047C23" w:rsidRDefault="006572C4" w:rsidP="003014E9">
      <w:pPr>
        <w:pStyle w:val="Rubrik2utannumrering"/>
        <w:spacing w:before="0" w:after="280"/>
        <w:rPr>
          <w:rFonts w:ascii="Garamond" w:hAnsi="Garamond"/>
          <w:b w:val="0"/>
          <w:i/>
          <w:sz w:val="25"/>
          <w:szCs w:val="25"/>
        </w:rPr>
      </w:pPr>
      <w:r>
        <w:rPr>
          <w:rFonts w:ascii="Garamond" w:hAnsi="Garamond"/>
          <w:b w:val="0"/>
          <w:i/>
          <w:sz w:val="25"/>
          <w:szCs w:val="25"/>
        </w:rPr>
        <w:t>Informationspunkt</w:t>
      </w:r>
    </w:p>
    <w:p w14:paraId="66FEBBC0" w14:textId="77777777" w:rsidR="006572C4" w:rsidRPr="003014E9" w:rsidRDefault="006572C4" w:rsidP="002B0D88">
      <w:pPr>
        <w:pStyle w:val="Rubrik3utannumrering"/>
        <w:rPr>
          <w:rFonts w:ascii="Garamond" w:hAnsi="Garamond"/>
          <w:b/>
          <w:bCs/>
          <w:sz w:val="25"/>
          <w:szCs w:val="25"/>
        </w:rPr>
      </w:pPr>
      <w:r w:rsidRPr="003014E9">
        <w:rPr>
          <w:rFonts w:ascii="Garamond" w:hAnsi="Garamond"/>
          <w:b/>
          <w:bCs/>
          <w:sz w:val="25"/>
          <w:szCs w:val="25"/>
        </w:rPr>
        <w:t>Förslagets innehåll</w:t>
      </w:r>
    </w:p>
    <w:p w14:paraId="5915BEA6" w14:textId="555DBBFB" w:rsidR="00C31909" w:rsidRDefault="006572C4" w:rsidP="003014E9">
      <w:pPr>
        <w:pStyle w:val="Brdtext"/>
      </w:pPr>
      <w:r w:rsidRPr="003014E9">
        <w:t>Det portugisiska ordförandeskapet väntas på videomötet i Allmänna rådet presentera sitt arbetsprogram för rådets arbete under första halvåret 2021</w:t>
      </w:r>
      <w:r w:rsidR="00C31909">
        <w:t xml:space="preserve">; </w:t>
      </w:r>
      <w:r w:rsidRPr="003014E9">
        <w:t xml:space="preserve">1 januari – 30 juni. Arbetsprogrammet distribuerades i början </w:t>
      </w:r>
      <w:bookmarkStart w:id="2" w:name="_GoBack"/>
      <w:bookmarkEnd w:id="2"/>
      <w:r w:rsidRPr="003014E9">
        <w:t xml:space="preserve">av januari och innehåller kortfattat </w:t>
      </w:r>
      <w:r w:rsidR="00C61BAE" w:rsidRPr="003014E9">
        <w:t>tre</w:t>
      </w:r>
      <w:r w:rsidRPr="003014E9">
        <w:t xml:space="preserve"> </w:t>
      </w:r>
      <w:r w:rsidR="00C61BAE" w:rsidRPr="003014E9">
        <w:t>prioriteringar</w:t>
      </w:r>
      <w:r w:rsidR="00153AF5" w:rsidRPr="003014E9">
        <w:t>:</w:t>
      </w:r>
      <w:r w:rsidR="00C61BAE" w:rsidRPr="003014E9">
        <w:t xml:space="preserve"> </w:t>
      </w:r>
    </w:p>
    <w:p w14:paraId="72C92BBB" w14:textId="77777777" w:rsidR="00C31909" w:rsidRDefault="00153AF5" w:rsidP="003014E9">
      <w:pPr>
        <w:pStyle w:val="Brdtext"/>
      </w:pPr>
      <w:r w:rsidRPr="00EB762D">
        <w:rPr>
          <w:i/>
          <w:iCs/>
        </w:rPr>
        <w:t xml:space="preserve">1) </w:t>
      </w:r>
      <w:r w:rsidR="005539A2" w:rsidRPr="00EB762D">
        <w:rPr>
          <w:i/>
          <w:iCs/>
        </w:rPr>
        <w:t>Främja europeisk återhämtning genom gröna och digital omställning</w:t>
      </w:r>
      <w:r w:rsidR="00876D0E" w:rsidRPr="003014E9">
        <w:t xml:space="preserve"> </w:t>
      </w:r>
    </w:p>
    <w:p w14:paraId="4007CA00" w14:textId="14F6E5A4" w:rsidR="00C31909" w:rsidRDefault="00E37D52" w:rsidP="003014E9">
      <w:pPr>
        <w:pStyle w:val="Brdtext"/>
      </w:pPr>
      <w:r>
        <w:t>F</w:t>
      </w:r>
      <w:r w:rsidR="005539A2" w:rsidRPr="003014E9">
        <w:t>okuserar på att implementera MFF och återhämtningsplanerna</w:t>
      </w:r>
      <w:r w:rsidR="00876D0E" w:rsidRPr="003014E9">
        <w:t xml:space="preserve"> samt</w:t>
      </w:r>
      <w:r w:rsidR="005539A2" w:rsidRPr="003014E9">
        <w:t xml:space="preserve"> på att bekämpa klimatförändring och genomföra digitala agendan</w:t>
      </w:r>
      <w:r w:rsidR="00C31909">
        <w:t>.</w:t>
      </w:r>
    </w:p>
    <w:p w14:paraId="615EED33" w14:textId="77777777" w:rsidR="00C31909" w:rsidRDefault="005539A2" w:rsidP="003014E9">
      <w:pPr>
        <w:pStyle w:val="Brdtext"/>
      </w:pPr>
      <w:r w:rsidRPr="00EB762D">
        <w:rPr>
          <w:i/>
          <w:iCs/>
        </w:rPr>
        <w:t>2</w:t>
      </w:r>
      <w:r w:rsidR="00C500CE" w:rsidRPr="00EB762D">
        <w:rPr>
          <w:i/>
          <w:iCs/>
        </w:rPr>
        <w:t xml:space="preserve">) </w:t>
      </w:r>
      <w:r w:rsidRPr="00EB762D">
        <w:rPr>
          <w:i/>
          <w:iCs/>
        </w:rPr>
        <w:t>Genomföra den europeiska sociala pelaren genom att säkerställa en rättvis och inklusiv grön och digital omställning</w:t>
      </w:r>
    </w:p>
    <w:p w14:paraId="5D6ADDDC" w14:textId="77777777" w:rsidR="00C31909" w:rsidRDefault="00E37D52" w:rsidP="003014E9">
      <w:pPr>
        <w:pStyle w:val="Brdtext"/>
      </w:pPr>
      <w:r>
        <w:t>F</w:t>
      </w:r>
      <w:r w:rsidR="005539A2" w:rsidRPr="003014E9">
        <w:t>okus på sociala pelaren, hälsounionen och europeiska värderingar</w:t>
      </w:r>
      <w:r>
        <w:t>.</w:t>
      </w:r>
    </w:p>
    <w:p w14:paraId="0FD2E097" w14:textId="77777777" w:rsidR="00C31909" w:rsidRDefault="00876D0E" w:rsidP="003014E9">
      <w:pPr>
        <w:pStyle w:val="Brdtext"/>
      </w:pPr>
      <w:r w:rsidRPr="00EB762D">
        <w:rPr>
          <w:i/>
          <w:iCs/>
        </w:rPr>
        <w:t xml:space="preserve">3) </w:t>
      </w:r>
      <w:r w:rsidR="005539A2" w:rsidRPr="00EB762D">
        <w:rPr>
          <w:i/>
          <w:iCs/>
        </w:rPr>
        <w:t xml:space="preserve">Stärka strategisk autonomi </w:t>
      </w:r>
      <w:r w:rsidR="00153AF5" w:rsidRPr="00EB762D">
        <w:rPr>
          <w:i/>
          <w:iCs/>
        </w:rPr>
        <w:t>i</w:t>
      </w:r>
      <w:r w:rsidR="005539A2" w:rsidRPr="00EB762D">
        <w:rPr>
          <w:i/>
          <w:iCs/>
        </w:rPr>
        <w:t xml:space="preserve"> ett Europa som är öppet till omvärlden</w:t>
      </w:r>
      <w:r w:rsidRPr="003014E9">
        <w:t xml:space="preserve"> </w:t>
      </w:r>
    </w:p>
    <w:p w14:paraId="312D4F9F" w14:textId="77777777" w:rsidR="00C31909" w:rsidRDefault="00E37D52" w:rsidP="003014E9">
      <w:pPr>
        <w:pStyle w:val="Brdtext"/>
      </w:pPr>
      <w:r>
        <w:t>F</w:t>
      </w:r>
      <w:r w:rsidR="005539A2" w:rsidRPr="003014E9">
        <w:t>okuserar på att utveckla inre marknaden med höga miljö</w:t>
      </w:r>
      <w:r w:rsidR="00876D0E" w:rsidRPr="003014E9">
        <w:t>-</w:t>
      </w:r>
      <w:r w:rsidR="005539A2" w:rsidRPr="003014E9">
        <w:t xml:space="preserve"> och arbetsrättsliga standarder. Översynen av industristrategin nämns med fokus</w:t>
      </w:r>
      <w:r w:rsidR="00EB762D">
        <w:t xml:space="preserve"> på</w:t>
      </w:r>
      <w:r w:rsidR="005539A2" w:rsidRPr="003014E9">
        <w:t xml:space="preserve"> </w:t>
      </w:r>
      <w:r w:rsidR="00EB762D">
        <w:t>små och medelstora företag</w:t>
      </w:r>
      <w:r w:rsidR="005539A2" w:rsidRPr="003014E9">
        <w:t xml:space="preserve">. Även multilateralism och relationer med omvärlden nämns som viktiga. </w:t>
      </w:r>
    </w:p>
    <w:p w14:paraId="55759807" w14:textId="7380D9B8" w:rsidR="006572C4" w:rsidRPr="003014E9" w:rsidRDefault="006572C4" w:rsidP="003014E9">
      <w:pPr>
        <w:pStyle w:val="Brdtext"/>
      </w:pPr>
      <w:r w:rsidRPr="003014E9">
        <w:t>Nämnden har tagit del av programmet.</w:t>
      </w:r>
    </w:p>
    <w:bookmarkEnd w:id="1"/>
    <w:p w14:paraId="282CEEA9" w14:textId="77777777" w:rsidR="006572C4" w:rsidRPr="006572C4" w:rsidRDefault="006572C4" w:rsidP="006572C4">
      <w:pPr>
        <w:pStyle w:val="Brdtext"/>
      </w:pPr>
    </w:p>
    <w:p w14:paraId="0E728F77" w14:textId="4F046674" w:rsidR="00CC1CC6" w:rsidRPr="003014E9" w:rsidRDefault="003014E9" w:rsidP="003014E9">
      <w:pPr>
        <w:pStyle w:val="Rubrik2utannumrering"/>
        <w:spacing w:before="0" w:after="280"/>
        <w:rPr>
          <w:sz w:val="24"/>
          <w:szCs w:val="24"/>
        </w:rPr>
      </w:pPr>
      <w:r w:rsidRPr="003014E9">
        <w:rPr>
          <w:sz w:val="24"/>
          <w:szCs w:val="24"/>
        </w:rPr>
        <w:t xml:space="preserve">3. </w:t>
      </w:r>
      <w:r w:rsidR="007A461C" w:rsidRPr="003014E9">
        <w:rPr>
          <w:sz w:val="24"/>
          <w:szCs w:val="24"/>
        </w:rPr>
        <w:t xml:space="preserve">Framtidskonferensen </w:t>
      </w:r>
    </w:p>
    <w:p w14:paraId="0E14C170" w14:textId="4C4C66B0" w:rsidR="000C1A67" w:rsidRPr="000C1A67" w:rsidRDefault="007A461C" w:rsidP="003014E9">
      <w:pPr>
        <w:pStyle w:val="Rubrik2utannumrering"/>
        <w:spacing w:before="0" w:after="280"/>
        <w:rPr>
          <w:rFonts w:ascii="Garamond" w:hAnsi="Garamond"/>
          <w:b w:val="0"/>
          <w:i/>
          <w:sz w:val="25"/>
          <w:szCs w:val="25"/>
        </w:rPr>
      </w:pPr>
      <w:r>
        <w:rPr>
          <w:rFonts w:ascii="Garamond" w:hAnsi="Garamond"/>
          <w:b w:val="0"/>
          <w:i/>
          <w:sz w:val="25"/>
          <w:szCs w:val="25"/>
        </w:rPr>
        <w:t>Informationspunkt</w:t>
      </w:r>
    </w:p>
    <w:p w14:paraId="1B7A1146" w14:textId="2D41FB7B" w:rsidR="00FE17F0" w:rsidRPr="00FE17F0" w:rsidRDefault="00CC1CC6" w:rsidP="00FE17F0">
      <w:pPr>
        <w:pStyle w:val="Rubrik3utannumrering"/>
        <w:spacing w:before="0" w:after="280"/>
        <w:rPr>
          <w:rFonts w:ascii="Garamond" w:hAnsi="Garamond"/>
          <w:b/>
          <w:bCs/>
          <w:sz w:val="25"/>
          <w:szCs w:val="25"/>
        </w:rPr>
      </w:pPr>
      <w:r w:rsidRPr="003014E9">
        <w:rPr>
          <w:rFonts w:ascii="Garamond" w:hAnsi="Garamond"/>
          <w:b/>
          <w:bCs/>
          <w:sz w:val="25"/>
          <w:szCs w:val="25"/>
        </w:rPr>
        <w:t>Förslagets innehåll</w:t>
      </w:r>
    </w:p>
    <w:p w14:paraId="5B733ACF" w14:textId="02D2FFB2" w:rsidR="00FE17F0" w:rsidRDefault="00FE17F0" w:rsidP="00FE17F0">
      <w:pPr>
        <w:pStyle w:val="Brdtext"/>
      </w:pPr>
      <w:r>
        <w:t xml:space="preserve">Det portugisiska ordförandeskapet avser att informera om fortsatta diskussionerna mellan Europaparlamentet, kommissionen och rådet om </w:t>
      </w:r>
      <w:r w:rsidR="00E94D37">
        <w:t>F</w:t>
      </w:r>
      <w:r>
        <w:t xml:space="preserve">ramtidskonferensen. Någon tidsplan för konferensen har ännu inte angetts. </w:t>
      </w:r>
      <w:r>
        <w:rPr>
          <w:rFonts w:eastAsia="Times New Roman" w:cs="Times New Roman"/>
        </w:rPr>
        <w:t>De tre parterna</w:t>
      </w:r>
      <w:r w:rsidRPr="00745CA3">
        <w:rPr>
          <w:rFonts w:eastAsia="Times New Roman" w:cs="Times New Roman"/>
        </w:rPr>
        <w:t xml:space="preserve"> </w:t>
      </w:r>
      <w:r>
        <w:rPr>
          <w:rFonts w:eastAsia="Times New Roman" w:cs="Times New Roman"/>
        </w:rPr>
        <w:t>behöver</w:t>
      </w:r>
      <w:r w:rsidRPr="00745CA3">
        <w:rPr>
          <w:rFonts w:eastAsia="Times New Roman" w:cs="Times New Roman"/>
        </w:rPr>
        <w:t xml:space="preserve"> enas om en gemensam deklaration</w:t>
      </w:r>
      <w:r w:rsidRPr="0055229B">
        <w:t xml:space="preserve"> </w:t>
      </w:r>
      <w:r>
        <w:t>som sätter ramarna för</w:t>
      </w:r>
      <w:r w:rsidR="00E94D37">
        <w:t xml:space="preserve"> såväl</w:t>
      </w:r>
      <w:r>
        <w:t xml:space="preserve"> konferensen</w:t>
      </w:r>
      <w:r w:rsidRPr="00634C5B">
        <w:t xml:space="preserve"> </w:t>
      </w:r>
      <w:r w:rsidR="00E94D37">
        <w:t>som</w:t>
      </w:r>
      <w:r>
        <w:t xml:space="preserve"> dess ledarskap.</w:t>
      </w:r>
    </w:p>
    <w:p w14:paraId="6EA3EB91" w14:textId="35861692" w:rsidR="00FE17F0" w:rsidRDefault="00FE17F0" w:rsidP="00FE17F0">
      <w:pPr>
        <w:pStyle w:val="Brdtext"/>
      </w:pPr>
      <w:r>
        <w:t xml:space="preserve">I ett meddelande från kommissionen </w:t>
      </w:r>
      <w:r w:rsidR="00E94D37">
        <w:t xml:space="preserve">(COM (2020) 27) </w:t>
      </w:r>
      <w:r>
        <w:t xml:space="preserve">till Europaparlamentet och rådet </w:t>
      </w:r>
      <w:r w:rsidR="00E94D37">
        <w:t>redogörs för</w:t>
      </w:r>
      <w:r>
        <w:t xml:space="preserve"> hur konferensen om Europas framtid kan se ut</w:t>
      </w:r>
      <w:r w:rsidR="00E94D37">
        <w:t xml:space="preserve">. </w:t>
      </w:r>
      <w:r w:rsidRPr="00B819A1">
        <w:t>Europaparlamentet</w:t>
      </w:r>
      <w:r w:rsidRPr="000162D0">
        <w:rPr>
          <w:rFonts w:ascii="Garamond" w:hAnsi="Garamond"/>
        </w:rPr>
        <w:t xml:space="preserve"> antog en resolution över </w:t>
      </w:r>
      <w:r>
        <w:rPr>
          <w:rFonts w:ascii="Garamond" w:hAnsi="Garamond"/>
        </w:rPr>
        <w:t xml:space="preserve">dess </w:t>
      </w:r>
      <w:r w:rsidRPr="000162D0">
        <w:rPr>
          <w:rFonts w:ascii="Garamond" w:hAnsi="Garamond"/>
        </w:rPr>
        <w:t>syn på konferensen den 15 januari 2020</w:t>
      </w:r>
      <w:r>
        <w:rPr>
          <w:rFonts w:ascii="Garamond" w:hAnsi="Garamond"/>
        </w:rPr>
        <w:t>.</w:t>
      </w:r>
      <w:r>
        <w:t xml:space="preserve"> Rådet kunde enas på Corepernivå den 24 juni om sitt mandat för konferensen. </w:t>
      </w:r>
      <w:r w:rsidRPr="00C01EEB">
        <w:rPr>
          <w:sz w:val="24"/>
          <w:szCs w:val="24"/>
        </w:rPr>
        <w:t>Kommissionen, Europaparlamentet och rådet ska nu enas om konferensens utformning</w:t>
      </w:r>
      <w:r>
        <w:rPr>
          <w:sz w:val="24"/>
          <w:szCs w:val="24"/>
        </w:rPr>
        <w:t xml:space="preserve"> och hur den ska ledas i</w:t>
      </w:r>
      <w:r w:rsidRPr="00C01EEB">
        <w:rPr>
          <w:sz w:val="24"/>
          <w:szCs w:val="24"/>
        </w:rPr>
        <w:t xml:space="preserve"> en gemensam deklaration.</w:t>
      </w:r>
      <w:r>
        <w:t xml:space="preserve"> </w:t>
      </w:r>
    </w:p>
    <w:p w14:paraId="219107BF" w14:textId="77777777" w:rsidR="00FE17F0" w:rsidRDefault="00FE17F0" w:rsidP="00FE17F0">
      <w:pPr>
        <w:pStyle w:val="Brdtext"/>
      </w:pPr>
      <w:r w:rsidRPr="00E0420F">
        <w:t xml:space="preserve">Rådets position från 24 juni ligger väl i linje med svenska strävanden. Upplägget </w:t>
      </w:r>
      <w:r>
        <w:t xml:space="preserve">för framtidskonferensen ska </w:t>
      </w:r>
      <w:r w:rsidRPr="00E0420F">
        <w:t xml:space="preserve">vara flexibel för nationella anpassningar. Den förutsätter att dialogens innehåll utgår ifrån den strategiska agendan och kommissionens prioriteringar. Rådsmandatet uttalar inget syfte att diskutera fördragsändringar, toppkandidatsystemet eller transnationella listor för val till </w:t>
      </w:r>
      <w:r w:rsidRPr="00B819A1">
        <w:t>Europaparlamentet</w:t>
      </w:r>
      <w:r w:rsidRPr="00E0420F">
        <w:t xml:space="preserve">. Det bör dock noteras att både </w:t>
      </w:r>
      <w:r w:rsidRPr="00B819A1">
        <w:t>Europaparlamentet</w:t>
      </w:r>
      <w:r w:rsidRPr="00E0420F">
        <w:t xml:space="preserve"> och </w:t>
      </w:r>
      <w:r>
        <w:t>kommissionen</w:t>
      </w:r>
      <w:r w:rsidRPr="00E0420F">
        <w:t xml:space="preserve"> har uttryckt att konferensen bör behandla den här typen av frågor.</w:t>
      </w:r>
    </w:p>
    <w:p w14:paraId="0FE33875" w14:textId="64A6D3B0" w:rsidR="000C1A67" w:rsidRDefault="00FE17F0" w:rsidP="00FE17F0">
      <w:pPr>
        <w:pStyle w:val="Brdtext"/>
      </w:pPr>
      <w:r>
        <w:t>L</w:t>
      </w:r>
      <w:r w:rsidRPr="00AB6410">
        <w:t>edarskapsfrågan</w:t>
      </w:r>
      <w:r>
        <w:t xml:space="preserve"> är ännu inte löst.</w:t>
      </w:r>
      <w:r w:rsidRPr="00AB6410">
        <w:t xml:space="preserve"> Av rådets mandat framgår att ordförandeskapet bör tilldelas en framstående europeisk person som kunna representera de tre institutionernas gemensamma intressen. </w:t>
      </w:r>
    </w:p>
    <w:p w14:paraId="29E67D31" w14:textId="35CEFFAC" w:rsidR="00F32B4D" w:rsidRPr="00F32B4D" w:rsidRDefault="007A461C" w:rsidP="00F32B4D">
      <w:pPr>
        <w:pStyle w:val="Rubrik3utannumrering"/>
        <w:spacing w:before="0" w:after="280"/>
        <w:rPr>
          <w:rFonts w:ascii="Garamond" w:hAnsi="Garamond"/>
          <w:b/>
          <w:bCs/>
          <w:sz w:val="25"/>
          <w:szCs w:val="25"/>
        </w:rPr>
      </w:pPr>
      <w:r w:rsidRPr="003014E9">
        <w:rPr>
          <w:rFonts w:ascii="Garamond" w:hAnsi="Garamond"/>
          <w:b/>
          <w:bCs/>
          <w:sz w:val="25"/>
          <w:szCs w:val="25"/>
        </w:rPr>
        <w:lastRenderedPageBreak/>
        <w:t xml:space="preserve">Datum för tidigare behandling i riksdagen </w:t>
      </w:r>
    </w:p>
    <w:p w14:paraId="56D8498C" w14:textId="4C26EF67" w:rsidR="00F32B4D" w:rsidRDefault="00F32B4D" w:rsidP="00F32B4D">
      <w:pPr>
        <w:pStyle w:val="Brdtext"/>
      </w:pPr>
      <w:r>
        <w:t xml:space="preserve">Samråd </w:t>
      </w:r>
      <w:r w:rsidR="007F7B04">
        <w:t xml:space="preserve">i frågan </w:t>
      </w:r>
      <w:r>
        <w:t>skedde i EU-nämnden den 11 december 2019</w:t>
      </w:r>
      <w:r w:rsidR="00E94D37">
        <w:t xml:space="preserve">, </w:t>
      </w:r>
      <w:r>
        <w:t>den 24 januari 2020</w:t>
      </w:r>
      <w:r w:rsidR="00E94D37">
        <w:t xml:space="preserve">, </w:t>
      </w:r>
      <w:r>
        <w:t>25 maj 2020</w:t>
      </w:r>
      <w:r w:rsidR="00E94D37">
        <w:t xml:space="preserve"> och den </w:t>
      </w:r>
      <w:r>
        <w:t>9 oktober 2020</w:t>
      </w:r>
      <w:r w:rsidR="00E94D37">
        <w:t xml:space="preserve">. </w:t>
      </w:r>
    </w:p>
    <w:p w14:paraId="72861C0B" w14:textId="01DB9A29" w:rsidR="00A0478B" w:rsidRPr="00A0478B" w:rsidRDefault="00F32B4D" w:rsidP="00A0478B">
      <w:pPr>
        <w:pStyle w:val="Brdtext"/>
      </w:pPr>
      <w:r>
        <w:t xml:space="preserve">Överläggning om konferensen skedde </w:t>
      </w:r>
      <w:r w:rsidR="00E94D37">
        <w:t xml:space="preserve">därtill </w:t>
      </w:r>
      <w:r>
        <w:t>i utrikesutskottet den 23 januari 2020 samt den 17 oktober 2020</w:t>
      </w:r>
      <w:r w:rsidR="00E94D37">
        <w:t>.</w:t>
      </w:r>
    </w:p>
    <w:p w14:paraId="6BE7CA41" w14:textId="77777777" w:rsidR="00676358" w:rsidRPr="00F60BEB" w:rsidRDefault="00676358" w:rsidP="00F60BEB">
      <w:pPr>
        <w:rPr>
          <w:b/>
          <w:bCs/>
        </w:rPr>
      </w:pPr>
    </w:p>
    <w:p w14:paraId="36E91420" w14:textId="44373E82" w:rsidR="00030C83" w:rsidRPr="003014E9" w:rsidRDefault="003014E9" w:rsidP="003014E9">
      <w:pPr>
        <w:pStyle w:val="Rubrik2utannumrering"/>
        <w:rPr>
          <w:sz w:val="24"/>
          <w:szCs w:val="24"/>
        </w:rPr>
      </w:pPr>
      <w:r w:rsidRPr="003014E9">
        <w:rPr>
          <w:sz w:val="24"/>
          <w:szCs w:val="24"/>
        </w:rPr>
        <w:t xml:space="preserve">4. </w:t>
      </w:r>
      <w:r w:rsidR="007A461C" w:rsidRPr="003014E9">
        <w:rPr>
          <w:sz w:val="24"/>
          <w:szCs w:val="24"/>
        </w:rPr>
        <w:t xml:space="preserve">Covid-19 </w:t>
      </w:r>
      <w:r w:rsidR="008D689B" w:rsidRPr="003014E9">
        <w:rPr>
          <w:sz w:val="24"/>
          <w:szCs w:val="24"/>
        </w:rPr>
        <w:t>–</w:t>
      </w:r>
      <w:r w:rsidR="007A461C" w:rsidRPr="003014E9">
        <w:rPr>
          <w:sz w:val="24"/>
          <w:szCs w:val="24"/>
        </w:rPr>
        <w:t xml:space="preserve"> </w:t>
      </w:r>
      <w:r w:rsidR="008D689B" w:rsidRPr="003014E9">
        <w:rPr>
          <w:sz w:val="24"/>
          <w:szCs w:val="24"/>
        </w:rPr>
        <w:t>EU-samordning</w:t>
      </w:r>
    </w:p>
    <w:p w14:paraId="7209D343" w14:textId="77777777" w:rsidR="00030C83" w:rsidRPr="003014E9" w:rsidRDefault="007A461C" w:rsidP="003014E9">
      <w:pPr>
        <w:pStyle w:val="Rubrik2utannumrering"/>
        <w:rPr>
          <w:rFonts w:ascii="Garamond" w:hAnsi="Garamond"/>
          <w:b w:val="0"/>
          <w:bCs/>
          <w:i/>
          <w:iCs/>
          <w:sz w:val="25"/>
          <w:szCs w:val="25"/>
        </w:rPr>
      </w:pPr>
      <w:r w:rsidRPr="003014E9">
        <w:rPr>
          <w:rFonts w:ascii="Garamond" w:hAnsi="Garamond"/>
          <w:b w:val="0"/>
          <w:bCs/>
          <w:i/>
          <w:iCs/>
          <w:sz w:val="25"/>
          <w:szCs w:val="25"/>
        </w:rPr>
        <w:t>Diskussionspunkt</w:t>
      </w:r>
    </w:p>
    <w:p w14:paraId="146A6269" w14:textId="77777777" w:rsidR="00030C83" w:rsidRPr="003014E9" w:rsidRDefault="00E528AF" w:rsidP="003014E9">
      <w:pPr>
        <w:pStyle w:val="Rubrik3utannumrering"/>
        <w:rPr>
          <w:rFonts w:ascii="Garamond" w:hAnsi="Garamond"/>
          <w:b/>
          <w:bCs/>
          <w:sz w:val="25"/>
          <w:szCs w:val="25"/>
        </w:rPr>
      </w:pPr>
      <w:r w:rsidRPr="003014E9">
        <w:rPr>
          <w:rFonts w:ascii="Garamond" w:hAnsi="Garamond"/>
          <w:b/>
          <w:bCs/>
          <w:sz w:val="25"/>
          <w:szCs w:val="25"/>
        </w:rPr>
        <w:t>Förslagets innehåll</w:t>
      </w:r>
    </w:p>
    <w:p w14:paraId="269909BF" w14:textId="77777777" w:rsidR="003014E9" w:rsidRDefault="00030C83" w:rsidP="003014E9">
      <w:pPr>
        <w:pStyle w:val="Brdtext"/>
      </w:pPr>
      <w:r w:rsidRPr="00030C83">
        <w:t>På videomötet i Allmänna rådet väntas en diskussion om åtgärder mot covid-19 med fokus på samordning avseende vaccinfrågor. Den exakta inriktningen på diskussionen är ännu inte känd.</w:t>
      </w:r>
    </w:p>
    <w:p w14:paraId="32FD7A5E" w14:textId="77777777" w:rsidR="003014E9" w:rsidRPr="003014E9" w:rsidRDefault="00030C83" w:rsidP="003014E9">
      <w:pPr>
        <w:pStyle w:val="Rubrik3utannumrering"/>
        <w:rPr>
          <w:rFonts w:ascii="Garamond" w:hAnsi="Garamond"/>
          <w:b/>
          <w:bCs/>
          <w:sz w:val="25"/>
          <w:szCs w:val="25"/>
        </w:rPr>
      </w:pPr>
      <w:r w:rsidRPr="003014E9">
        <w:rPr>
          <w:rFonts w:ascii="Garamond" w:eastAsiaTheme="minorHAnsi" w:hAnsi="Garamond"/>
          <w:b/>
          <w:bCs/>
          <w:sz w:val="25"/>
          <w:szCs w:val="25"/>
        </w:rPr>
        <w:t>Förslag till svensk ståndpunkt</w:t>
      </w:r>
    </w:p>
    <w:p w14:paraId="3CDC3C4A" w14:textId="400FA36E" w:rsidR="00030C83" w:rsidRPr="003014E9" w:rsidRDefault="00030C83" w:rsidP="003014E9">
      <w:pPr>
        <w:pStyle w:val="Brdtext"/>
      </w:pPr>
      <w:r w:rsidRPr="00030C83">
        <w:t>Regeringen ser positivt på det arbete som gjorts hittills inom ramen för EU-strategin för att påskynda utveckling, tillverkning, och distribution av vaccin mot covid-19, som presenterades i juni 2020. Denna strategi har kompletterats med meddelanden under hösten 2020 med rekommendationer till medlemsstaterna avseende genomförande av vaccinationer. Det är viktigt att detta arbete fortgår för att se till att vacciner når så stor del av EU:s befolkning som möjligt och att så god samordning och samsyn som möjligt finns i medlemsstaternas nationella arbete i dessa frågor. Vidare är det viktigt att EU bidrar till det globala vaccinationsarbetet.</w:t>
      </w:r>
    </w:p>
    <w:p w14:paraId="6801C99B" w14:textId="77777777" w:rsidR="00030C83" w:rsidRPr="00030C83" w:rsidRDefault="00030C83" w:rsidP="003014E9">
      <w:pPr>
        <w:pStyle w:val="Brdtext"/>
      </w:pPr>
      <w:r w:rsidRPr="00030C83">
        <w:t>Det är viktigt att det fortsatta arbetet med att begränsa spridning av covid-19 vilar på vetenskaplig grund och att åtgärderna är effektiva, proportionerliga, går att genomföra i praktiken och beaktar ett effektivt och välavvägt användande av resurser i detta extraordinära läge.</w:t>
      </w:r>
    </w:p>
    <w:p w14:paraId="54CFA80A" w14:textId="77777777" w:rsidR="00030C83" w:rsidRPr="00030C83" w:rsidRDefault="00030C83" w:rsidP="00030C83">
      <w:pPr>
        <w:pStyle w:val="Brdtext"/>
      </w:pPr>
    </w:p>
    <w:p w14:paraId="33947FB5" w14:textId="65CFF478" w:rsidR="006B22D2" w:rsidRPr="00A0478B" w:rsidRDefault="00A0478B" w:rsidP="00A0478B">
      <w:pPr>
        <w:pStyle w:val="Rubrik2utannumrering"/>
        <w:rPr>
          <w:sz w:val="24"/>
          <w:szCs w:val="24"/>
        </w:rPr>
      </w:pPr>
      <w:r w:rsidRPr="00A0478B">
        <w:rPr>
          <w:sz w:val="24"/>
          <w:szCs w:val="24"/>
        </w:rPr>
        <w:t xml:space="preserve">5. </w:t>
      </w:r>
      <w:r w:rsidR="00F60BEB" w:rsidRPr="00A0478B">
        <w:rPr>
          <w:sz w:val="24"/>
          <w:szCs w:val="24"/>
        </w:rPr>
        <w:t>Övrig</w:t>
      </w:r>
      <w:bookmarkEnd w:id="0"/>
      <w:r w:rsidR="004B31EA" w:rsidRPr="00A0478B">
        <w:rPr>
          <w:sz w:val="24"/>
          <w:szCs w:val="24"/>
        </w:rPr>
        <w:t>a frågor</w:t>
      </w:r>
    </w:p>
    <w:p w14:paraId="66ECA8D7" w14:textId="20163EF6" w:rsidR="00B35C70" w:rsidRPr="00B35C70" w:rsidRDefault="00B35C70" w:rsidP="00B35C70">
      <w:pPr>
        <w:pStyle w:val="Brdtext"/>
      </w:pPr>
      <w:r>
        <w:t>-</w:t>
      </w:r>
    </w:p>
    <w:sectPr w:rsidR="00B35C70" w:rsidRPr="00B35C70" w:rsidSect="00A93242">
      <w:headerReference w:type="default" r:id="rId15"/>
      <w:footerReference w:type="default" r:id="rId16"/>
      <w:headerReference w:type="first" r:id="rId17"/>
      <w:footerReference w:type="first" r:id="rId18"/>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72D1AC" w14:textId="77777777" w:rsidR="005740C1" w:rsidRDefault="005740C1" w:rsidP="00A87A54">
      <w:pPr>
        <w:spacing w:after="0" w:line="240" w:lineRule="auto"/>
      </w:pPr>
      <w:r>
        <w:separator/>
      </w:r>
    </w:p>
  </w:endnote>
  <w:endnote w:type="continuationSeparator" w:id="0">
    <w:p w14:paraId="13723E98" w14:textId="77777777" w:rsidR="005740C1" w:rsidRDefault="005740C1"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14504325" w14:textId="77777777" w:rsidTr="0029351C">
      <w:trPr>
        <w:trHeight w:val="227"/>
        <w:jc w:val="right"/>
      </w:trPr>
      <w:tc>
        <w:tcPr>
          <w:tcW w:w="708" w:type="dxa"/>
          <w:vAlign w:val="bottom"/>
        </w:tcPr>
        <w:p w14:paraId="365920E8"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C91236">
            <w:rPr>
              <w:rStyle w:val="Sidnummer"/>
              <w:noProof/>
            </w:rPr>
            <w:t>4</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C91236">
            <w:rPr>
              <w:rStyle w:val="Sidnummer"/>
              <w:noProof/>
            </w:rPr>
            <w:t>4</w:t>
          </w:r>
          <w:r>
            <w:rPr>
              <w:rStyle w:val="Sidnummer"/>
            </w:rPr>
            <w:fldChar w:fldCharType="end"/>
          </w:r>
          <w:r>
            <w:rPr>
              <w:rStyle w:val="Sidnummer"/>
            </w:rPr>
            <w:t>)</w:t>
          </w:r>
        </w:p>
      </w:tc>
    </w:tr>
    <w:tr w:rsidR="005606BC" w:rsidRPr="00347E11" w14:paraId="5740ECE3" w14:textId="77777777" w:rsidTr="0029351C">
      <w:trPr>
        <w:trHeight w:val="850"/>
        <w:jc w:val="right"/>
      </w:trPr>
      <w:tc>
        <w:tcPr>
          <w:tcW w:w="708" w:type="dxa"/>
          <w:vAlign w:val="bottom"/>
        </w:tcPr>
        <w:p w14:paraId="662C9444" w14:textId="77777777" w:rsidR="005606BC" w:rsidRPr="00347E11" w:rsidRDefault="005606BC" w:rsidP="005606BC">
          <w:pPr>
            <w:pStyle w:val="Sidfot"/>
            <w:spacing w:line="276" w:lineRule="auto"/>
            <w:jc w:val="right"/>
          </w:pPr>
        </w:p>
      </w:tc>
    </w:tr>
  </w:tbl>
  <w:p w14:paraId="70CCA7CA"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2312FF0D" w14:textId="77777777" w:rsidTr="001F4302">
      <w:trPr>
        <w:trHeight w:val="510"/>
      </w:trPr>
      <w:tc>
        <w:tcPr>
          <w:tcW w:w="8525" w:type="dxa"/>
          <w:gridSpan w:val="2"/>
          <w:vAlign w:val="bottom"/>
        </w:tcPr>
        <w:p w14:paraId="5CAE3ACF" w14:textId="77777777" w:rsidR="00347E11" w:rsidRPr="00347E11" w:rsidRDefault="00347E11" w:rsidP="00347E11">
          <w:pPr>
            <w:pStyle w:val="Sidfot"/>
            <w:rPr>
              <w:sz w:val="8"/>
            </w:rPr>
          </w:pPr>
        </w:p>
      </w:tc>
    </w:tr>
    <w:tr w:rsidR="00093408" w:rsidRPr="00EE3C0F" w14:paraId="5DD856B6" w14:textId="77777777" w:rsidTr="00C26068">
      <w:trPr>
        <w:trHeight w:val="227"/>
      </w:trPr>
      <w:tc>
        <w:tcPr>
          <w:tcW w:w="4074" w:type="dxa"/>
        </w:tcPr>
        <w:p w14:paraId="2ACF661F" w14:textId="77777777" w:rsidR="00347E11" w:rsidRPr="00F53AEA" w:rsidRDefault="00347E11" w:rsidP="00C26068">
          <w:pPr>
            <w:pStyle w:val="Sidfot"/>
            <w:spacing w:line="276" w:lineRule="auto"/>
          </w:pPr>
        </w:p>
      </w:tc>
      <w:tc>
        <w:tcPr>
          <w:tcW w:w="4451" w:type="dxa"/>
        </w:tcPr>
        <w:p w14:paraId="718D8947" w14:textId="77777777" w:rsidR="00093408" w:rsidRPr="00F53AEA" w:rsidRDefault="00093408" w:rsidP="00F53AEA">
          <w:pPr>
            <w:pStyle w:val="Sidfot"/>
            <w:spacing w:line="276" w:lineRule="auto"/>
          </w:pPr>
        </w:p>
      </w:tc>
    </w:tr>
  </w:tbl>
  <w:p w14:paraId="4F836FF0"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A39AF0" w14:textId="77777777" w:rsidR="005740C1" w:rsidRDefault="005740C1" w:rsidP="00A87A54">
      <w:pPr>
        <w:spacing w:after="0" w:line="240" w:lineRule="auto"/>
      </w:pPr>
      <w:r>
        <w:separator/>
      </w:r>
    </w:p>
  </w:footnote>
  <w:footnote w:type="continuationSeparator" w:id="0">
    <w:p w14:paraId="4D73ACFE" w14:textId="77777777" w:rsidR="005740C1" w:rsidRDefault="005740C1"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69897759"/>
      <w:docPartObj>
        <w:docPartGallery w:val="Page Numbers (Top of Page)"/>
        <w:docPartUnique/>
      </w:docPartObj>
    </w:sdtPr>
    <w:sdtEndPr/>
    <w:sdtContent>
      <w:p w14:paraId="4FB718FA" w14:textId="77777777" w:rsidR="00CF4CD9" w:rsidRDefault="00CF4CD9">
        <w:pPr>
          <w:pStyle w:val="Sidhuvud"/>
          <w:jc w:val="right"/>
        </w:pPr>
        <w:r>
          <w:fldChar w:fldCharType="begin"/>
        </w:r>
        <w:r>
          <w:instrText>PAGE   \* MERGEFORMAT</w:instrText>
        </w:r>
        <w:r>
          <w:fldChar w:fldCharType="separate"/>
        </w:r>
        <w:r w:rsidR="00C91236">
          <w:rPr>
            <w:noProof/>
          </w:rPr>
          <w:t>4</w:t>
        </w:r>
        <w:r>
          <w:fldChar w:fldCharType="end"/>
        </w:r>
      </w:p>
    </w:sdtContent>
  </w:sdt>
  <w:p w14:paraId="3E460450" w14:textId="77777777" w:rsidR="00CF4CD9" w:rsidRDefault="00CF4CD9">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A93242" w14:paraId="17E22CAD" w14:textId="77777777" w:rsidTr="00C93EBA">
      <w:trPr>
        <w:trHeight w:val="227"/>
      </w:trPr>
      <w:tc>
        <w:tcPr>
          <w:tcW w:w="5534" w:type="dxa"/>
        </w:tcPr>
        <w:p w14:paraId="2419BE96" w14:textId="77777777" w:rsidR="00A93242" w:rsidRPr="007D73AB" w:rsidRDefault="00A93242">
          <w:pPr>
            <w:pStyle w:val="Sidhuvud"/>
          </w:pPr>
        </w:p>
      </w:tc>
      <w:tc>
        <w:tcPr>
          <w:tcW w:w="3170" w:type="dxa"/>
          <w:vAlign w:val="bottom"/>
        </w:tcPr>
        <w:p w14:paraId="0AB15371" w14:textId="77777777" w:rsidR="00A93242" w:rsidRPr="007D73AB" w:rsidRDefault="00A93242" w:rsidP="00340DE0">
          <w:pPr>
            <w:pStyle w:val="Sidhuvud"/>
          </w:pPr>
        </w:p>
      </w:tc>
      <w:tc>
        <w:tcPr>
          <w:tcW w:w="1134" w:type="dxa"/>
        </w:tcPr>
        <w:p w14:paraId="4FDACC73" w14:textId="77777777" w:rsidR="00A93242" w:rsidRDefault="00A93242" w:rsidP="0029351C">
          <w:pPr>
            <w:pStyle w:val="Sidhuvud"/>
          </w:pPr>
        </w:p>
      </w:tc>
    </w:tr>
    <w:tr w:rsidR="00A93242" w14:paraId="727BEF24" w14:textId="77777777" w:rsidTr="00C93EBA">
      <w:trPr>
        <w:trHeight w:val="1928"/>
      </w:trPr>
      <w:tc>
        <w:tcPr>
          <w:tcW w:w="5534" w:type="dxa"/>
        </w:tcPr>
        <w:p w14:paraId="5AD8949B" w14:textId="77777777" w:rsidR="00A93242" w:rsidRPr="00340DE0" w:rsidRDefault="00A93242" w:rsidP="00340DE0">
          <w:pPr>
            <w:pStyle w:val="Sidhuvud"/>
          </w:pPr>
          <w:bookmarkStart w:id="3" w:name="Logo"/>
          <w:bookmarkEnd w:id="3"/>
          <w:r>
            <w:rPr>
              <w:noProof/>
            </w:rPr>
            <w:drawing>
              <wp:inline distT="0" distB="0" distL="0" distR="0" wp14:anchorId="2E9E6B18" wp14:editId="0E7F43A0">
                <wp:extent cx="1743633" cy="505162"/>
                <wp:effectExtent l="0" t="0" r="0" b="9525"/>
                <wp:docPr id="1" name="Bildobjekt 1" descr="C:\ProgramData\RK-IT\\Logos\RK_LOGO_SV_BW.emf"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sdt>
          <w:sdtPr>
            <w:rPr>
              <w:b/>
            </w:rPr>
            <w:alias w:val="DocTypeShowName"/>
            <w:tag w:val="ccRK"/>
            <w:id w:val="1827093473"/>
            <w:placeholder>
              <w:docPart w:val="C02D9BA4FEB74A058029CDA9E4ED0448"/>
            </w:placeholder>
            <w:dataBinding w:prefixMappings="xmlns:ns0='http://lp/documentinfo/RK' " w:xpath="/ns0:DocumentInfo[1]/ns0:BaseInfo[1]/ns0:DocTypeShowName[1]" w:storeItemID="{23BEA347-B93A-4520-B25E-5E0C8F8D50ED}"/>
            <w:text/>
          </w:sdtPr>
          <w:sdtEndPr/>
          <w:sdtContent>
            <w:p w14:paraId="41C9DB25" w14:textId="77777777" w:rsidR="00A93242" w:rsidRPr="00710A6C" w:rsidRDefault="00A93242" w:rsidP="00EE3C0F">
              <w:pPr>
                <w:pStyle w:val="Sidhuvud"/>
                <w:rPr>
                  <w:b/>
                </w:rPr>
              </w:pPr>
              <w:r>
                <w:rPr>
                  <w:b/>
                </w:rPr>
                <w:t>Kommenterad dagordning</w:t>
              </w:r>
            </w:p>
          </w:sdtContent>
        </w:sdt>
        <w:sdt>
          <w:sdtPr>
            <w:alias w:val="Extra1"/>
            <w:tag w:val="ccRK"/>
            <w:id w:val="2111156595"/>
            <w:placeholder>
              <w:docPart w:val="42AEFA9406194B8E83038B710531D9C2"/>
            </w:placeholder>
            <w:dataBinding w:prefixMappings="xmlns:ns0='http://lp/documentinfo/RK' " w:xpath="/ns0:DocumentInfo[1]/ns0:BaseInfo[1]/ns0:Extra1[1]" w:storeItemID="{23BEA347-B93A-4520-B25E-5E0C8F8D50ED}"/>
            <w:text/>
          </w:sdtPr>
          <w:sdtEndPr/>
          <w:sdtContent>
            <w:p w14:paraId="77E8F64D" w14:textId="77777777" w:rsidR="00A93242" w:rsidRDefault="00A93242" w:rsidP="00EE3C0F">
              <w:pPr>
                <w:pStyle w:val="Sidhuvud"/>
              </w:pPr>
              <w:r>
                <w:t>rådet</w:t>
              </w:r>
            </w:p>
          </w:sdtContent>
        </w:sdt>
        <w:p w14:paraId="3F3DDC56" w14:textId="77777777" w:rsidR="00A93242" w:rsidRDefault="00A93242" w:rsidP="00EE3C0F">
          <w:pPr>
            <w:pStyle w:val="Sidhuvud"/>
          </w:pPr>
        </w:p>
        <w:sdt>
          <w:sdtPr>
            <w:alias w:val="HeaderDate"/>
            <w:tag w:val="ccRKShow_HeaderDate"/>
            <w:id w:val="559370049"/>
            <w:placeholder>
              <w:docPart w:val="416503F24D6B46CDBF8FE39706919D8C"/>
            </w:placeholder>
            <w:dataBinding w:prefixMappings="xmlns:ns0='http://lp/documentinfo/RK' " w:xpath="/ns0:DocumentInfo[1]/ns0:BaseInfo[1]/ns0:HeaderDate[1]" w:storeItemID="{23BEA347-B93A-4520-B25E-5E0C8F8D50ED}"/>
            <w:date w:fullDate="2021-01-12T00:00:00Z">
              <w:dateFormat w:val="yyyy-MM-dd"/>
              <w:lid w:val="sv-SE"/>
              <w:storeMappedDataAs w:val="dateTime"/>
              <w:calendar w:val="gregorian"/>
            </w:date>
          </w:sdtPr>
          <w:sdtEndPr/>
          <w:sdtContent>
            <w:p w14:paraId="433AAC87" w14:textId="3E7EC193" w:rsidR="00A93242" w:rsidRDefault="009E11FE" w:rsidP="00EE3C0F">
              <w:pPr>
                <w:pStyle w:val="Sidhuvud"/>
              </w:pPr>
              <w:r>
                <w:t>202</w:t>
              </w:r>
              <w:r w:rsidR="00153AF5">
                <w:t>1</w:t>
              </w:r>
              <w:r>
                <w:t>-</w:t>
              </w:r>
              <w:r w:rsidR="00153AF5">
                <w:t>0</w:t>
              </w:r>
              <w:r w:rsidR="00A35C47">
                <w:t>1</w:t>
              </w:r>
              <w:r>
                <w:t>-</w:t>
              </w:r>
              <w:r w:rsidR="00153AF5">
                <w:t>12</w:t>
              </w:r>
            </w:p>
          </w:sdtContent>
        </w:sdt>
        <w:p w14:paraId="3CF9965A" w14:textId="77777777" w:rsidR="00A93242" w:rsidRDefault="00A93242" w:rsidP="00EE3C0F">
          <w:pPr>
            <w:pStyle w:val="Sidhuvud"/>
          </w:pPr>
        </w:p>
        <w:sdt>
          <w:sdtPr>
            <w:alias w:val="DocNumber"/>
            <w:tag w:val="DocNumber"/>
            <w:id w:val="1949270638"/>
            <w:placeholder>
              <w:docPart w:val="967BEDE7E5C24DE7B8A07D5AD77D1E7B"/>
            </w:placeholder>
            <w:showingPlcHdr/>
            <w:dataBinding w:prefixMappings="xmlns:ns0='http://lp/documentinfo/RK' " w:xpath="/ns0:DocumentInfo[1]/ns0:BaseInfo[1]/ns0:DocNumber[1]" w:storeItemID="{23BEA347-B93A-4520-B25E-5E0C8F8D50ED}"/>
            <w:text/>
          </w:sdtPr>
          <w:sdtEndPr/>
          <w:sdtContent>
            <w:p w14:paraId="4E09D655" w14:textId="77777777" w:rsidR="00A93242" w:rsidRDefault="00A93242" w:rsidP="00EE3C0F">
              <w:pPr>
                <w:pStyle w:val="Sidhuvud"/>
              </w:pPr>
              <w:r>
                <w:rPr>
                  <w:rStyle w:val="Platshllartext"/>
                </w:rPr>
                <w:t xml:space="preserve"> </w:t>
              </w:r>
            </w:p>
          </w:sdtContent>
        </w:sdt>
        <w:p w14:paraId="6A705A56" w14:textId="77777777" w:rsidR="00A93242" w:rsidRDefault="00A93242" w:rsidP="00EE3C0F">
          <w:pPr>
            <w:pStyle w:val="Sidhuvud"/>
          </w:pPr>
        </w:p>
      </w:tc>
      <w:tc>
        <w:tcPr>
          <w:tcW w:w="1134" w:type="dxa"/>
        </w:tcPr>
        <w:p w14:paraId="73467ED0" w14:textId="77777777" w:rsidR="00A93242" w:rsidRPr="0094502D" w:rsidRDefault="00A93242" w:rsidP="0094502D">
          <w:pPr>
            <w:pStyle w:val="Sidhuvud"/>
          </w:pPr>
        </w:p>
      </w:tc>
    </w:tr>
    <w:tr w:rsidR="00A93242" w14:paraId="48F81D15" w14:textId="77777777" w:rsidTr="00C93EBA">
      <w:trPr>
        <w:trHeight w:val="2268"/>
      </w:trPr>
      <w:tc>
        <w:tcPr>
          <w:tcW w:w="5534" w:type="dxa"/>
          <w:tcMar>
            <w:right w:w="1134" w:type="dxa"/>
          </w:tcMar>
        </w:tcPr>
        <w:sdt>
          <w:sdtPr>
            <w:rPr>
              <w:b/>
            </w:rPr>
            <w:alias w:val="SenderText"/>
            <w:tag w:val="ccRK"/>
            <w:id w:val="-754204552"/>
            <w:placeholder>
              <w:docPart w:val="B45FA915DB29472D9D5F80E5832C41EA"/>
            </w:placeholder>
            <w15:dataBinding w:prefixMappings="xmlns:ns0='http://lp/documentinfo/RK' " w:xpath="/ns0:DocumentInfo[1]/ns0:BaseInfo[1]/ns0:SenderText[1]" w:storeItemID="{23BEA347-B93A-4520-B25E-5E0C8F8D50ED}"/>
          </w:sdtPr>
          <w:sdtEndPr>
            <w:rPr>
              <w:b w:val="0"/>
            </w:rPr>
          </w:sdtEndPr>
          <w:sdtContent>
            <w:p w14:paraId="14A6C473" w14:textId="77777777" w:rsidR="00C31909" w:rsidRPr="00A93242" w:rsidRDefault="00C31909" w:rsidP="00340DE0">
              <w:pPr>
                <w:pStyle w:val="Sidhuvud"/>
                <w:rPr>
                  <w:b/>
                </w:rPr>
              </w:pPr>
              <w:r w:rsidRPr="00A93242">
                <w:rPr>
                  <w:b/>
                </w:rPr>
                <w:t>Statsrådsberedningen</w:t>
              </w:r>
            </w:p>
            <w:p w14:paraId="518DE0C2" w14:textId="5CCB1FF4" w:rsidR="00C31909" w:rsidRDefault="00C31909" w:rsidP="00340DE0">
              <w:pPr>
                <w:pStyle w:val="Sidhuvud"/>
              </w:pPr>
              <w:r w:rsidRPr="00A93242">
                <w:t>Kansliet för samordning av EU-frågor</w:t>
              </w:r>
            </w:p>
          </w:sdtContent>
        </w:sdt>
        <w:sdt>
          <w:sdtPr>
            <w:alias w:val="Avsändare"/>
            <w:tag w:val="customShowAvs"/>
            <w:id w:val="599153983"/>
            <w:placeholder>
              <w:docPart w:val="CB09E03A6E8B43148DE32DC67ED8B5DE"/>
            </w:placeholder>
            <w:showingPlcHdr/>
          </w:sdtPr>
          <w:sdtEndPr/>
          <w:sdtContent>
            <w:p w14:paraId="6899FD33" w14:textId="576B7C56" w:rsidR="00A93242" w:rsidRDefault="00A93242" w:rsidP="00340DE0">
              <w:pPr>
                <w:pStyle w:val="Sidhuvud"/>
              </w:pPr>
              <w:r>
                <w:t xml:space="preserve"> </w:t>
              </w:r>
            </w:p>
          </w:sdtContent>
        </w:sdt>
        <w:p w14:paraId="769383B0" w14:textId="77777777" w:rsidR="00A93242" w:rsidRPr="00340DE0" w:rsidRDefault="00A93242" w:rsidP="00340DE0">
          <w:pPr>
            <w:pStyle w:val="Sidhuvud"/>
          </w:pPr>
        </w:p>
      </w:tc>
      <w:tc>
        <w:tcPr>
          <w:tcW w:w="3170" w:type="dxa"/>
        </w:tcPr>
        <w:p w14:paraId="142FE1F0" w14:textId="77777777" w:rsidR="00A93242" w:rsidRDefault="00A93242" w:rsidP="00547B89">
          <w:pPr>
            <w:pStyle w:val="Sidhuvud"/>
          </w:pPr>
        </w:p>
      </w:tc>
      <w:tc>
        <w:tcPr>
          <w:tcW w:w="1134" w:type="dxa"/>
        </w:tcPr>
        <w:p w14:paraId="0BFB765A" w14:textId="77777777" w:rsidR="00A93242" w:rsidRDefault="00A93242" w:rsidP="003E6020">
          <w:pPr>
            <w:pStyle w:val="Sidhuvud"/>
          </w:pPr>
        </w:p>
      </w:tc>
    </w:tr>
  </w:tbl>
  <w:p w14:paraId="718085EB"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E5E7DE6"/>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1E6A3BFA"/>
    <w:lvl w:ilvl="0">
      <w:start w:val="1"/>
      <w:numFmt w:val="decimal"/>
      <w:pStyle w:val="Numreradlista4"/>
      <w:lvlText w:val="%1."/>
      <w:lvlJc w:val="left"/>
      <w:pPr>
        <w:tabs>
          <w:tab w:val="num" w:pos="1209"/>
        </w:tabs>
        <w:ind w:left="1209" w:hanging="360"/>
      </w:pPr>
    </w:lvl>
  </w:abstractNum>
  <w:abstractNum w:abstractNumId="2" w15:restartNumberingAfterBreak="0">
    <w:nsid w:val="FFFFFF80"/>
    <w:multiLevelType w:val="singleLevel"/>
    <w:tmpl w:val="F2CAB76C"/>
    <w:lvl w:ilvl="0">
      <w:start w:val="1"/>
      <w:numFmt w:val="bullet"/>
      <w:pStyle w:val="Punktlista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1E2614EE"/>
    <w:lvl w:ilvl="0">
      <w:start w:val="1"/>
      <w:numFmt w:val="bullet"/>
      <w:pStyle w:val="Punktlista4"/>
      <w:lvlText w:val=""/>
      <w:lvlJc w:val="left"/>
      <w:pPr>
        <w:tabs>
          <w:tab w:val="num" w:pos="1209"/>
        </w:tabs>
        <w:ind w:left="1209" w:hanging="360"/>
      </w:pPr>
      <w:rPr>
        <w:rFonts w:ascii="Symbol" w:hAnsi="Symbol" w:hint="default"/>
      </w:rPr>
    </w:lvl>
  </w:abstractNum>
  <w:abstractNum w:abstractNumId="4"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26041A2"/>
    <w:multiLevelType w:val="hybridMultilevel"/>
    <w:tmpl w:val="4CF02CFC"/>
    <w:lvl w:ilvl="0" w:tplc="041D000F">
      <w:start w:val="8"/>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0DC573EA"/>
    <w:multiLevelType w:val="hybridMultilevel"/>
    <w:tmpl w:val="B7FCC82E"/>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10B51C1F"/>
    <w:multiLevelType w:val="hybridMultilevel"/>
    <w:tmpl w:val="9CA4A91C"/>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57A263C"/>
    <w:multiLevelType w:val="hybridMultilevel"/>
    <w:tmpl w:val="1DB02B9C"/>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17D03495"/>
    <w:multiLevelType w:val="hybridMultilevel"/>
    <w:tmpl w:val="063CABDC"/>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start w:val="1"/>
      <w:numFmt w:val="bullet"/>
      <w:lvlText w:val=""/>
      <w:lvlJc w:val="left"/>
      <w:pPr>
        <w:ind w:left="2520" w:hanging="360"/>
      </w:pPr>
      <w:rPr>
        <w:rFonts w:ascii="Symbol" w:hAnsi="Symbol" w:hint="default"/>
      </w:rPr>
    </w:lvl>
    <w:lvl w:ilvl="4" w:tplc="041D0003">
      <w:start w:val="1"/>
      <w:numFmt w:val="bullet"/>
      <w:lvlText w:val="o"/>
      <w:lvlJc w:val="left"/>
      <w:pPr>
        <w:ind w:left="3240" w:hanging="360"/>
      </w:pPr>
      <w:rPr>
        <w:rFonts w:ascii="Courier New" w:hAnsi="Courier New" w:cs="Courier New" w:hint="default"/>
      </w:rPr>
    </w:lvl>
    <w:lvl w:ilvl="5" w:tplc="041D0005">
      <w:start w:val="1"/>
      <w:numFmt w:val="bullet"/>
      <w:lvlText w:val=""/>
      <w:lvlJc w:val="left"/>
      <w:pPr>
        <w:ind w:left="3960" w:hanging="360"/>
      </w:pPr>
      <w:rPr>
        <w:rFonts w:ascii="Wingdings" w:hAnsi="Wingdings" w:hint="default"/>
      </w:rPr>
    </w:lvl>
    <w:lvl w:ilvl="6" w:tplc="041D0001">
      <w:start w:val="1"/>
      <w:numFmt w:val="bullet"/>
      <w:lvlText w:val=""/>
      <w:lvlJc w:val="left"/>
      <w:pPr>
        <w:ind w:left="4680" w:hanging="360"/>
      </w:pPr>
      <w:rPr>
        <w:rFonts w:ascii="Symbol" w:hAnsi="Symbol" w:hint="default"/>
      </w:rPr>
    </w:lvl>
    <w:lvl w:ilvl="7" w:tplc="041D0003">
      <w:start w:val="1"/>
      <w:numFmt w:val="bullet"/>
      <w:lvlText w:val="o"/>
      <w:lvlJc w:val="left"/>
      <w:pPr>
        <w:ind w:left="5400" w:hanging="360"/>
      </w:pPr>
      <w:rPr>
        <w:rFonts w:ascii="Courier New" w:hAnsi="Courier New" w:cs="Courier New" w:hint="default"/>
      </w:rPr>
    </w:lvl>
    <w:lvl w:ilvl="8" w:tplc="041D0005">
      <w:start w:val="1"/>
      <w:numFmt w:val="bullet"/>
      <w:lvlText w:val=""/>
      <w:lvlJc w:val="left"/>
      <w:pPr>
        <w:ind w:left="6120" w:hanging="360"/>
      </w:pPr>
      <w:rPr>
        <w:rFonts w:ascii="Wingdings" w:hAnsi="Wingdings" w:hint="default"/>
      </w:rPr>
    </w:lvl>
  </w:abstractNum>
  <w:abstractNum w:abstractNumId="11" w15:restartNumberingAfterBreak="0">
    <w:nsid w:val="297A78B7"/>
    <w:multiLevelType w:val="hybridMultilevel"/>
    <w:tmpl w:val="7A72E386"/>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C2C3F02"/>
    <w:multiLevelType w:val="hybridMultilevel"/>
    <w:tmpl w:val="934AFFF2"/>
    <w:lvl w:ilvl="0" w:tplc="9B5CB1BA">
      <w:start w:val="1"/>
      <w:numFmt w:val="lowerLetter"/>
      <w:lvlText w:val="%1)"/>
      <w:lvlJc w:val="left"/>
      <w:pPr>
        <w:ind w:left="720" w:hanging="360"/>
      </w:pPr>
      <w:rPr>
        <w:rFonts w:asciiTheme="majorHAnsi" w:hAnsiTheme="majorHAnsi" w:cstheme="majorHAnsi" w:hint="default"/>
        <w:b/>
        <w:sz w:val="25"/>
        <w:szCs w:val="25"/>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2C9B0453"/>
    <w:multiLevelType w:val="multilevel"/>
    <w:tmpl w:val="1A20A4CA"/>
    <w:numStyleLink w:val="RKPunktlista"/>
  </w:abstractNum>
  <w:abstractNum w:abstractNumId="14"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270774A"/>
    <w:multiLevelType w:val="multilevel"/>
    <w:tmpl w:val="1B563932"/>
    <w:numStyleLink w:val="RKNumreradlista"/>
  </w:abstractNum>
  <w:abstractNum w:abstractNumId="17" w15:restartNumberingAfterBreak="0">
    <w:nsid w:val="4C257D93"/>
    <w:multiLevelType w:val="hybridMultilevel"/>
    <w:tmpl w:val="ABAC8CFA"/>
    <w:lvl w:ilvl="0" w:tplc="46D01D92">
      <w:start w:val="1"/>
      <w:numFmt w:val="lowerLetter"/>
      <w:lvlText w:val="%1)"/>
      <w:lvlJc w:val="left"/>
      <w:pPr>
        <w:ind w:left="720" w:hanging="360"/>
      </w:pPr>
      <w:rPr>
        <w:rFonts w:asciiTheme="majorHAnsi" w:hAnsiTheme="majorHAnsi" w:hint="default"/>
        <w:sz w:val="22"/>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52CE6F34"/>
    <w:multiLevelType w:val="hybridMultilevel"/>
    <w:tmpl w:val="4DD2F0DE"/>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5EF647BE"/>
    <w:multiLevelType w:val="hybridMultilevel"/>
    <w:tmpl w:val="F1DE8BBA"/>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0" w15:restartNumberingAfterBreak="0">
    <w:nsid w:val="61AC437A"/>
    <w:multiLevelType w:val="multilevel"/>
    <w:tmpl w:val="E2FEA49E"/>
    <w:numStyleLink w:val="RKNumreraderubriker"/>
  </w:abstractNum>
  <w:abstractNum w:abstractNumId="21" w15:restartNumberingAfterBreak="0">
    <w:nsid w:val="625D5E2D"/>
    <w:multiLevelType w:val="hybridMultilevel"/>
    <w:tmpl w:val="CF209C8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 w15:restartNumberingAfterBreak="0">
    <w:nsid w:val="76322898"/>
    <w:multiLevelType w:val="multilevel"/>
    <w:tmpl w:val="186C6512"/>
    <w:numStyleLink w:val="Strecklistan"/>
  </w:abstractNum>
  <w:abstractNum w:abstractNumId="23" w15:restartNumberingAfterBreak="0">
    <w:nsid w:val="769D2945"/>
    <w:multiLevelType w:val="hybridMultilevel"/>
    <w:tmpl w:val="9B080AD0"/>
    <w:lvl w:ilvl="0" w:tplc="088080BE">
      <w:start w:val="1"/>
      <w:numFmt w:val="lowerLetter"/>
      <w:lvlText w:val="%1)"/>
      <w:lvlJc w:val="left"/>
      <w:pPr>
        <w:ind w:left="720" w:hanging="360"/>
      </w:pPr>
      <w:rPr>
        <w:rFonts w:asciiTheme="majorHAnsi" w:hAnsiTheme="majorHAnsi" w:cstheme="majorHAnsi" w:hint="default"/>
        <w:b/>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4" w15:restartNumberingAfterBreak="0">
    <w:nsid w:val="776C4EA5"/>
    <w:multiLevelType w:val="hybridMultilevel"/>
    <w:tmpl w:val="D16478DE"/>
    <w:lvl w:ilvl="0" w:tplc="F34AF886">
      <w:start w:val="3"/>
      <w:numFmt w:val="decimal"/>
      <w:lvlText w:val="%1."/>
      <w:lvlJc w:val="left"/>
      <w:pPr>
        <w:ind w:left="720" w:hanging="360"/>
      </w:pPr>
      <w:rPr>
        <w:rFonts w:ascii="Arial" w:hAnsi="Arial" w:cs="Arial"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5" w15:restartNumberingAfterBreak="0">
    <w:nsid w:val="7A1E1F67"/>
    <w:multiLevelType w:val="hybridMultilevel"/>
    <w:tmpl w:val="A06CEF2C"/>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6" w15:restartNumberingAfterBreak="0">
    <w:nsid w:val="7FC46618"/>
    <w:multiLevelType w:val="hybridMultilevel"/>
    <w:tmpl w:val="83221954"/>
    <w:lvl w:ilvl="0" w:tplc="16DC690C">
      <w:numFmt w:val="bullet"/>
      <w:lvlText w:val="-"/>
      <w:lvlJc w:val="left"/>
      <w:pPr>
        <w:ind w:left="720" w:hanging="360"/>
      </w:pPr>
      <w:rPr>
        <w:rFonts w:ascii="OrigGarmnd BT" w:eastAsiaTheme="minorHAnsi" w:hAnsi="OrigGarmnd BT"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7FFC2D84"/>
    <w:multiLevelType w:val="hybridMultilevel"/>
    <w:tmpl w:val="CEFC59A6"/>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15"/>
  </w:num>
  <w:num w:numId="2">
    <w:abstractNumId w:val="20"/>
    <w:lvlOverride w:ilvl="0">
      <w:lvl w:ilvl="0">
        <w:start w:val="1"/>
        <w:numFmt w:val="decimal"/>
        <w:pStyle w:val="Rubrik1"/>
        <w:suff w:val="nothing"/>
        <w:lvlText w:val="%1.   "/>
        <w:lvlJc w:val="left"/>
        <w:pPr>
          <w:ind w:left="0" w:firstLine="0"/>
        </w:pPr>
        <w:rPr>
          <w:rFonts w:hint="default"/>
          <w:b/>
        </w:rPr>
      </w:lvl>
    </w:lvlOverride>
  </w:num>
  <w:num w:numId="3">
    <w:abstractNumId w:val="14"/>
  </w:num>
  <w:num w:numId="4">
    <w:abstractNumId w:val="8"/>
  </w:num>
  <w:num w:numId="5">
    <w:abstractNumId w:val="4"/>
  </w:num>
  <w:num w:numId="6">
    <w:abstractNumId w:val="13"/>
  </w:num>
  <w:num w:numId="7">
    <w:abstractNumId w:val="22"/>
  </w:num>
  <w:num w:numId="8">
    <w:abstractNumId w:val="16"/>
  </w:num>
  <w:num w:numId="9">
    <w:abstractNumId w:val="1"/>
  </w:num>
  <w:num w:numId="10">
    <w:abstractNumId w:val="0"/>
  </w:num>
  <w:num w:numId="11">
    <w:abstractNumId w:val="3"/>
  </w:num>
  <w:num w:numId="12">
    <w:abstractNumId w:val="2"/>
  </w:num>
  <w:num w:numId="13">
    <w:abstractNumId w:val="10"/>
  </w:num>
  <w:num w:numId="14">
    <w:abstractNumId w:val="6"/>
  </w:num>
  <w:num w:numId="15">
    <w:abstractNumId w:val="26"/>
  </w:num>
  <w:num w:numId="16">
    <w:abstractNumId w:val="20"/>
  </w:num>
  <w:num w:numId="17">
    <w:abstractNumId w:val="19"/>
  </w:num>
  <w:num w:numId="18">
    <w:abstractNumId w:val="20"/>
    <w:lvlOverride w:ilvl="0">
      <w:lvl w:ilvl="0">
        <w:start w:val="1"/>
        <w:numFmt w:val="decimal"/>
        <w:pStyle w:val="Rubrik1"/>
        <w:suff w:val="nothing"/>
        <w:lvlText w:val="%1.   "/>
        <w:lvlJc w:val="left"/>
        <w:pPr>
          <w:ind w:left="0" w:firstLine="0"/>
        </w:pPr>
        <w:rPr>
          <w:rFonts w:hint="default"/>
        </w:rPr>
      </w:lvl>
    </w:lvlOverride>
    <w:lvlOverride w:ilvl="1">
      <w:lvl w:ilvl="1">
        <w:start w:val="1"/>
        <w:numFmt w:val="decimal"/>
        <w:pStyle w:val="Rubrik2"/>
        <w:suff w:val="nothing"/>
        <w:lvlText w:val="%1.%2   "/>
        <w:lvlJc w:val="left"/>
        <w:pPr>
          <w:ind w:left="0" w:firstLine="0"/>
        </w:pPr>
        <w:rPr>
          <w:rFonts w:hint="default"/>
        </w:rPr>
      </w:lvl>
    </w:lvlOverride>
    <w:lvlOverride w:ilvl="2">
      <w:lvl w:ilvl="2">
        <w:start w:val="1"/>
        <w:numFmt w:val="decimal"/>
        <w:pStyle w:val="Rubrik3"/>
        <w:suff w:val="nothing"/>
        <w:lvlText w:val="%1.%2.%3   "/>
        <w:lvlJc w:val="left"/>
        <w:pPr>
          <w:ind w:left="0" w:firstLine="0"/>
        </w:pPr>
        <w:rPr>
          <w:rFonts w:hint="default"/>
        </w:rPr>
      </w:lvl>
    </w:lvlOverride>
    <w:lvlOverride w:ilvl="3">
      <w:lvl w:ilvl="3">
        <w:start w:val="1"/>
        <w:numFmt w:val="decimal"/>
        <w:pStyle w:val="Rubrik4"/>
        <w:suff w:val="nothing"/>
        <w:lvlText w:val="%1.%2.%3.%4   "/>
        <w:lvlJc w:val="left"/>
        <w:pPr>
          <w:ind w:left="0" w:firstLine="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9">
    <w:abstractNumId w:val="27"/>
  </w:num>
  <w:num w:numId="20">
    <w:abstractNumId w:val="9"/>
  </w:num>
  <w:num w:numId="21">
    <w:abstractNumId w:val="12"/>
  </w:num>
  <w:num w:numId="22">
    <w:abstractNumId w:val="25"/>
  </w:num>
  <w:num w:numId="23">
    <w:abstractNumId w:val="23"/>
  </w:num>
  <w:num w:numId="24">
    <w:abstractNumId w:val="7"/>
  </w:num>
  <w:num w:numId="25">
    <w:abstractNumId w:val="17"/>
  </w:num>
  <w:num w:numId="26">
    <w:abstractNumId w:val="24"/>
  </w:num>
  <w:num w:numId="27">
    <w:abstractNumId w:val="18"/>
  </w:num>
  <w:num w:numId="28">
    <w:abstractNumId w:val="11"/>
  </w:num>
  <w:num w:numId="29">
    <w:abstractNumId w:val="5"/>
  </w:num>
  <w:num w:numId="30">
    <w:abstractNumId w:val="2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hyphenationZone w:val="425"/>
  <w:characterSpacingControl w:val="doNotCompress"/>
  <w:hdrShapeDefaults>
    <o:shapedefaults v:ext="edit" spidmax="141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3242"/>
    <w:rsid w:val="0000332C"/>
    <w:rsid w:val="00004D5C"/>
    <w:rsid w:val="00005F68"/>
    <w:rsid w:val="000101D3"/>
    <w:rsid w:val="00012B00"/>
    <w:rsid w:val="00023D52"/>
    <w:rsid w:val="00026711"/>
    <w:rsid w:val="00030C83"/>
    <w:rsid w:val="00037846"/>
    <w:rsid w:val="00041EDC"/>
    <w:rsid w:val="00047C23"/>
    <w:rsid w:val="00054342"/>
    <w:rsid w:val="00057FE0"/>
    <w:rsid w:val="000641DD"/>
    <w:rsid w:val="000654B6"/>
    <w:rsid w:val="000757FC"/>
    <w:rsid w:val="000862E0"/>
    <w:rsid w:val="0009284B"/>
    <w:rsid w:val="00093408"/>
    <w:rsid w:val="0009435C"/>
    <w:rsid w:val="00094931"/>
    <w:rsid w:val="00094B90"/>
    <w:rsid w:val="00095605"/>
    <w:rsid w:val="000A7624"/>
    <w:rsid w:val="000B3530"/>
    <w:rsid w:val="000C14F7"/>
    <w:rsid w:val="000C1A67"/>
    <w:rsid w:val="000C61D1"/>
    <w:rsid w:val="000C7958"/>
    <w:rsid w:val="000D1C77"/>
    <w:rsid w:val="000D352D"/>
    <w:rsid w:val="000D6689"/>
    <w:rsid w:val="000E12D9"/>
    <w:rsid w:val="000E2D6E"/>
    <w:rsid w:val="000E5D3B"/>
    <w:rsid w:val="000E6D07"/>
    <w:rsid w:val="000E70C9"/>
    <w:rsid w:val="000F00B8"/>
    <w:rsid w:val="000F27F2"/>
    <w:rsid w:val="000F3700"/>
    <w:rsid w:val="001023CA"/>
    <w:rsid w:val="00103755"/>
    <w:rsid w:val="00121002"/>
    <w:rsid w:val="00122EF9"/>
    <w:rsid w:val="001328E9"/>
    <w:rsid w:val="001334DC"/>
    <w:rsid w:val="00133CB3"/>
    <w:rsid w:val="001351CF"/>
    <w:rsid w:val="00140696"/>
    <w:rsid w:val="00140A8E"/>
    <w:rsid w:val="001475A9"/>
    <w:rsid w:val="00153AF5"/>
    <w:rsid w:val="00157E3A"/>
    <w:rsid w:val="00170CE4"/>
    <w:rsid w:val="00173126"/>
    <w:rsid w:val="00175D32"/>
    <w:rsid w:val="001821E2"/>
    <w:rsid w:val="0018454A"/>
    <w:rsid w:val="00192E34"/>
    <w:rsid w:val="001935F8"/>
    <w:rsid w:val="001949B4"/>
    <w:rsid w:val="001956F7"/>
    <w:rsid w:val="001964E5"/>
    <w:rsid w:val="001A39E0"/>
    <w:rsid w:val="001A5484"/>
    <w:rsid w:val="001B2EBB"/>
    <w:rsid w:val="001B48E6"/>
    <w:rsid w:val="001C0D58"/>
    <w:rsid w:val="001C232C"/>
    <w:rsid w:val="001C57D6"/>
    <w:rsid w:val="001C5DC9"/>
    <w:rsid w:val="001C643F"/>
    <w:rsid w:val="001C71A9"/>
    <w:rsid w:val="001D0C08"/>
    <w:rsid w:val="001E1DC2"/>
    <w:rsid w:val="001E4BE3"/>
    <w:rsid w:val="001E6635"/>
    <w:rsid w:val="001F0629"/>
    <w:rsid w:val="001F0736"/>
    <w:rsid w:val="001F363F"/>
    <w:rsid w:val="001F4302"/>
    <w:rsid w:val="001F525B"/>
    <w:rsid w:val="001F570D"/>
    <w:rsid w:val="001F768F"/>
    <w:rsid w:val="00204079"/>
    <w:rsid w:val="0020462E"/>
    <w:rsid w:val="00211B4E"/>
    <w:rsid w:val="00213258"/>
    <w:rsid w:val="00215796"/>
    <w:rsid w:val="00216A3F"/>
    <w:rsid w:val="00221CC9"/>
    <w:rsid w:val="00222258"/>
    <w:rsid w:val="00223AD6"/>
    <w:rsid w:val="00233D52"/>
    <w:rsid w:val="0023566A"/>
    <w:rsid w:val="00237318"/>
    <w:rsid w:val="002429FD"/>
    <w:rsid w:val="00242A60"/>
    <w:rsid w:val="00247000"/>
    <w:rsid w:val="00247DBE"/>
    <w:rsid w:val="0025304D"/>
    <w:rsid w:val="00260B56"/>
    <w:rsid w:val="00260D2D"/>
    <w:rsid w:val="0026165F"/>
    <w:rsid w:val="00262DD4"/>
    <w:rsid w:val="00264B98"/>
    <w:rsid w:val="002668D8"/>
    <w:rsid w:val="0027345F"/>
    <w:rsid w:val="002742B6"/>
    <w:rsid w:val="0027717B"/>
    <w:rsid w:val="00280081"/>
    <w:rsid w:val="00281106"/>
    <w:rsid w:val="00282D27"/>
    <w:rsid w:val="00286FED"/>
    <w:rsid w:val="00287AAC"/>
    <w:rsid w:val="00290C0A"/>
    <w:rsid w:val="00292420"/>
    <w:rsid w:val="0029257E"/>
    <w:rsid w:val="0029351C"/>
    <w:rsid w:val="00295C69"/>
    <w:rsid w:val="00296E11"/>
    <w:rsid w:val="002A314A"/>
    <w:rsid w:val="002A4C1E"/>
    <w:rsid w:val="002B0D88"/>
    <w:rsid w:val="002B4DA9"/>
    <w:rsid w:val="002B6317"/>
    <w:rsid w:val="002C072F"/>
    <w:rsid w:val="002C2455"/>
    <w:rsid w:val="002C504A"/>
    <w:rsid w:val="002C60D8"/>
    <w:rsid w:val="002C6167"/>
    <w:rsid w:val="002D4E56"/>
    <w:rsid w:val="002D6B80"/>
    <w:rsid w:val="002E2AD3"/>
    <w:rsid w:val="002E4D3F"/>
    <w:rsid w:val="002F0E07"/>
    <w:rsid w:val="002F66A6"/>
    <w:rsid w:val="003014E9"/>
    <w:rsid w:val="003050DB"/>
    <w:rsid w:val="0030768C"/>
    <w:rsid w:val="00310561"/>
    <w:rsid w:val="00310806"/>
    <w:rsid w:val="003112C1"/>
    <w:rsid w:val="003128E2"/>
    <w:rsid w:val="00312BD0"/>
    <w:rsid w:val="00313F6B"/>
    <w:rsid w:val="003235F4"/>
    <w:rsid w:val="00324447"/>
    <w:rsid w:val="00324A10"/>
    <w:rsid w:val="00326087"/>
    <w:rsid w:val="00326C03"/>
    <w:rsid w:val="00326E61"/>
    <w:rsid w:val="00331B57"/>
    <w:rsid w:val="00333705"/>
    <w:rsid w:val="00340DE0"/>
    <w:rsid w:val="00342327"/>
    <w:rsid w:val="00347D26"/>
    <w:rsid w:val="00347E11"/>
    <w:rsid w:val="00350C92"/>
    <w:rsid w:val="00352EF7"/>
    <w:rsid w:val="00353815"/>
    <w:rsid w:val="0036017D"/>
    <w:rsid w:val="0036093E"/>
    <w:rsid w:val="003627F6"/>
    <w:rsid w:val="00367478"/>
    <w:rsid w:val="00370311"/>
    <w:rsid w:val="00372B8D"/>
    <w:rsid w:val="0037424A"/>
    <w:rsid w:val="00380663"/>
    <w:rsid w:val="003812A6"/>
    <w:rsid w:val="00381367"/>
    <w:rsid w:val="003837BC"/>
    <w:rsid w:val="003841D7"/>
    <w:rsid w:val="0038587E"/>
    <w:rsid w:val="00387CF0"/>
    <w:rsid w:val="00392ED4"/>
    <w:rsid w:val="0039341C"/>
    <w:rsid w:val="003A5969"/>
    <w:rsid w:val="003A5C58"/>
    <w:rsid w:val="003C3F26"/>
    <w:rsid w:val="003C6D6F"/>
    <w:rsid w:val="003C7BE0"/>
    <w:rsid w:val="003D0DD3"/>
    <w:rsid w:val="003D17EF"/>
    <w:rsid w:val="003D2267"/>
    <w:rsid w:val="003D3535"/>
    <w:rsid w:val="003D720B"/>
    <w:rsid w:val="003E6020"/>
    <w:rsid w:val="003F125A"/>
    <w:rsid w:val="00401BBB"/>
    <w:rsid w:val="00402CD4"/>
    <w:rsid w:val="004049BE"/>
    <w:rsid w:val="00405750"/>
    <w:rsid w:val="0041223B"/>
    <w:rsid w:val="0041323A"/>
    <w:rsid w:val="00414E62"/>
    <w:rsid w:val="0042068E"/>
    <w:rsid w:val="004231ED"/>
    <w:rsid w:val="004242FE"/>
    <w:rsid w:val="004364F7"/>
    <w:rsid w:val="004660C8"/>
    <w:rsid w:val="00467A0B"/>
    <w:rsid w:val="00472EBA"/>
    <w:rsid w:val="00474676"/>
    <w:rsid w:val="0047511B"/>
    <w:rsid w:val="00480B91"/>
    <w:rsid w:val="00480EC3"/>
    <w:rsid w:val="0048317E"/>
    <w:rsid w:val="00483749"/>
    <w:rsid w:val="00485601"/>
    <w:rsid w:val="004865B8"/>
    <w:rsid w:val="004867FA"/>
    <w:rsid w:val="00486C0D"/>
    <w:rsid w:val="00491796"/>
    <w:rsid w:val="004A5C46"/>
    <w:rsid w:val="004A7497"/>
    <w:rsid w:val="004B31EA"/>
    <w:rsid w:val="004B66DA"/>
    <w:rsid w:val="004B7363"/>
    <w:rsid w:val="004C3E95"/>
    <w:rsid w:val="004C68A5"/>
    <w:rsid w:val="004C70EE"/>
    <w:rsid w:val="004D1592"/>
    <w:rsid w:val="004D3672"/>
    <w:rsid w:val="004D4480"/>
    <w:rsid w:val="004D593B"/>
    <w:rsid w:val="004E09F3"/>
    <w:rsid w:val="004E25CD"/>
    <w:rsid w:val="004E2E11"/>
    <w:rsid w:val="004F0448"/>
    <w:rsid w:val="004F2042"/>
    <w:rsid w:val="004F6525"/>
    <w:rsid w:val="00501ADA"/>
    <w:rsid w:val="0050661A"/>
    <w:rsid w:val="00512C15"/>
    <w:rsid w:val="00514936"/>
    <w:rsid w:val="0052127C"/>
    <w:rsid w:val="005318FE"/>
    <w:rsid w:val="00536816"/>
    <w:rsid w:val="00544738"/>
    <w:rsid w:val="005456E4"/>
    <w:rsid w:val="00547B89"/>
    <w:rsid w:val="005539A2"/>
    <w:rsid w:val="005606BC"/>
    <w:rsid w:val="00567799"/>
    <w:rsid w:val="00567917"/>
    <w:rsid w:val="00571A0B"/>
    <w:rsid w:val="005740C1"/>
    <w:rsid w:val="00577ED4"/>
    <w:rsid w:val="005850D7"/>
    <w:rsid w:val="0058628B"/>
    <w:rsid w:val="005906B7"/>
    <w:rsid w:val="00596E2B"/>
    <w:rsid w:val="005A21D8"/>
    <w:rsid w:val="005A5193"/>
    <w:rsid w:val="005C7969"/>
    <w:rsid w:val="005C7FF5"/>
    <w:rsid w:val="005E2F29"/>
    <w:rsid w:val="005E385B"/>
    <w:rsid w:val="005E4CC6"/>
    <w:rsid w:val="005E4E79"/>
    <w:rsid w:val="005F6A9B"/>
    <w:rsid w:val="005F6BA3"/>
    <w:rsid w:val="0060006D"/>
    <w:rsid w:val="00604B73"/>
    <w:rsid w:val="00605CB7"/>
    <w:rsid w:val="00605D45"/>
    <w:rsid w:val="00606BA2"/>
    <w:rsid w:val="00615962"/>
    <w:rsid w:val="006175D7"/>
    <w:rsid w:val="006208E5"/>
    <w:rsid w:val="00622C82"/>
    <w:rsid w:val="00626E99"/>
    <w:rsid w:val="00631D01"/>
    <w:rsid w:val="00631F82"/>
    <w:rsid w:val="00641547"/>
    <w:rsid w:val="00642059"/>
    <w:rsid w:val="00643089"/>
    <w:rsid w:val="00647603"/>
    <w:rsid w:val="00647D30"/>
    <w:rsid w:val="00650080"/>
    <w:rsid w:val="00654B4D"/>
    <w:rsid w:val="006572C4"/>
    <w:rsid w:val="006611B7"/>
    <w:rsid w:val="00664ADE"/>
    <w:rsid w:val="00665121"/>
    <w:rsid w:val="00667682"/>
    <w:rsid w:val="00670A48"/>
    <w:rsid w:val="0067275F"/>
    <w:rsid w:val="00672F6F"/>
    <w:rsid w:val="00674062"/>
    <w:rsid w:val="00676358"/>
    <w:rsid w:val="00676DAB"/>
    <w:rsid w:val="00683D63"/>
    <w:rsid w:val="00683FB3"/>
    <w:rsid w:val="00691849"/>
    <w:rsid w:val="0069523C"/>
    <w:rsid w:val="006A1745"/>
    <w:rsid w:val="006A251B"/>
    <w:rsid w:val="006A6246"/>
    <w:rsid w:val="006B22D2"/>
    <w:rsid w:val="006B4A30"/>
    <w:rsid w:val="006B7569"/>
    <w:rsid w:val="006C28EE"/>
    <w:rsid w:val="006C737D"/>
    <w:rsid w:val="006D1F76"/>
    <w:rsid w:val="006D25FB"/>
    <w:rsid w:val="006D3188"/>
    <w:rsid w:val="006D48F0"/>
    <w:rsid w:val="006E08FC"/>
    <w:rsid w:val="006E5617"/>
    <w:rsid w:val="006E58CA"/>
    <w:rsid w:val="006F052A"/>
    <w:rsid w:val="006F2588"/>
    <w:rsid w:val="006F39B7"/>
    <w:rsid w:val="0070081D"/>
    <w:rsid w:val="007061A3"/>
    <w:rsid w:val="00710A6C"/>
    <w:rsid w:val="00712266"/>
    <w:rsid w:val="00713E5A"/>
    <w:rsid w:val="007253D6"/>
    <w:rsid w:val="00725FE3"/>
    <w:rsid w:val="00726999"/>
    <w:rsid w:val="00727D07"/>
    <w:rsid w:val="007339D0"/>
    <w:rsid w:val="00735E88"/>
    <w:rsid w:val="0075063E"/>
    <w:rsid w:val="00750C93"/>
    <w:rsid w:val="00755425"/>
    <w:rsid w:val="00755EE0"/>
    <w:rsid w:val="00757B3B"/>
    <w:rsid w:val="00767FBB"/>
    <w:rsid w:val="00773075"/>
    <w:rsid w:val="0077348F"/>
    <w:rsid w:val="00782B3F"/>
    <w:rsid w:val="00783790"/>
    <w:rsid w:val="0079641B"/>
    <w:rsid w:val="00797E95"/>
    <w:rsid w:val="007A0D33"/>
    <w:rsid w:val="007A1887"/>
    <w:rsid w:val="007A461C"/>
    <w:rsid w:val="007A526A"/>
    <w:rsid w:val="007A629C"/>
    <w:rsid w:val="007B1F19"/>
    <w:rsid w:val="007B666B"/>
    <w:rsid w:val="007B7B35"/>
    <w:rsid w:val="007C1CC4"/>
    <w:rsid w:val="007C44FF"/>
    <w:rsid w:val="007C7BDB"/>
    <w:rsid w:val="007D0A89"/>
    <w:rsid w:val="007D148C"/>
    <w:rsid w:val="007D73AB"/>
    <w:rsid w:val="007E46A3"/>
    <w:rsid w:val="007E46CA"/>
    <w:rsid w:val="007E6104"/>
    <w:rsid w:val="007F5CF6"/>
    <w:rsid w:val="007F7B04"/>
    <w:rsid w:val="0080035A"/>
    <w:rsid w:val="00804284"/>
    <w:rsid w:val="00804C1B"/>
    <w:rsid w:val="008178E6"/>
    <w:rsid w:val="0082234E"/>
    <w:rsid w:val="0083220F"/>
    <w:rsid w:val="008360F8"/>
    <w:rsid w:val="008375D5"/>
    <w:rsid w:val="00844E6E"/>
    <w:rsid w:val="00852211"/>
    <w:rsid w:val="008528FD"/>
    <w:rsid w:val="0085368F"/>
    <w:rsid w:val="00860D14"/>
    <w:rsid w:val="00867147"/>
    <w:rsid w:val="00871C7D"/>
    <w:rsid w:val="00871D3C"/>
    <w:rsid w:val="00875DDD"/>
    <w:rsid w:val="00876D0E"/>
    <w:rsid w:val="00891929"/>
    <w:rsid w:val="00892B40"/>
    <w:rsid w:val="008941C8"/>
    <w:rsid w:val="008A0A0D"/>
    <w:rsid w:val="008A5E3D"/>
    <w:rsid w:val="008A7DFD"/>
    <w:rsid w:val="008B247F"/>
    <w:rsid w:val="008B3977"/>
    <w:rsid w:val="008C02F4"/>
    <w:rsid w:val="008C0818"/>
    <w:rsid w:val="008C562B"/>
    <w:rsid w:val="008C5FF9"/>
    <w:rsid w:val="008D0AB3"/>
    <w:rsid w:val="008D3090"/>
    <w:rsid w:val="008D4306"/>
    <w:rsid w:val="008D4508"/>
    <w:rsid w:val="008D689B"/>
    <w:rsid w:val="008D7CFB"/>
    <w:rsid w:val="008E3F42"/>
    <w:rsid w:val="008E568B"/>
    <w:rsid w:val="008E77D6"/>
    <w:rsid w:val="008F5E61"/>
    <w:rsid w:val="008F7FAC"/>
    <w:rsid w:val="0090040A"/>
    <w:rsid w:val="009066DE"/>
    <w:rsid w:val="00907AAD"/>
    <w:rsid w:val="0091053B"/>
    <w:rsid w:val="0091347E"/>
    <w:rsid w:val="0091386C"/>
    <w:rsid w:val="0091685D"/>
    <w:rsid w:val="00920BB4"/>
    <w:rsid w:val="009224CB"/>
    <w:rsid w:val="00923834"/>
    <w:rsid w:val="00927DB0"/>
    <w:rsid w:val="00931D41"/>
    <w:rsid w:val="0093220C"/>
    <w:rsid w:val="00932528"/>
    <w:rsid w:val="00932A58"/>
    <w:rsid w:val="009354D0"/>
    <w:rsid w:val="00935894"/>
    <w:rsid w:val="0094141F"/>
    <w:rsid w:val="0094502D"/>
    <w:rsid w:val="00947013"/>
    <w:rsid w:val="009475CA"/>
    <w:rsid w:val="00947EDF"/>
    <w:rsid w:val="00964E3D"/>
    <w:rsid w:val="00967B69"/>
    <w:rsid w:val="0097001D"/>
    <w:rsid w:val="00984EA2"/>
    <w:rsid w:val="00986CC3"/>
    <w:rsid w:val="009905CB"/>
    <w:rsid w:val="009920AA"/>
    <w:rsid w:val="009961CB"/>
    <w:rsid w:val="0099637B"/>
    <w:rsid w:val="009966CD"/>
    <w:rsid w:val="009973F9"/>
    <w:rsid w:val="009A1F4B"/>
    <w:rsid w:val="009A3030"/>
    <w:rsid w:val="009A4D0A"/>
    <w:rsid w:val="009B1787"/>
    <w:rsid w:val="009B2D60"/>
    <w:rsid w:val="009B4677"/>
    <w:rsid w:val="009C232E"/>
    <w:rsid w:val="009C2459"/>
    <w:rsid w:val="009C292C"/>
    <w:rsid w:val="009C762F"/>
    <w:rsid w:val="009D44FA"/>
    <w:rsid w:val="009D5D40"/>
    <w:rsid w:val="009D6168"/>
    <w:rsid w:val="009D6B1B"/>
    <w:rsid w:val="009E107B"/>
    <w:rsid w:val="009E11FE"/>
    <w:rsid w:val="009E14B2"/>
    <w:rsid w:val="009E18D6"/>
    <w:rsid w:val="009E2A08"/>
    <w:rsid w:val="009F73D1"/>
    <w:rsid w:val="00A00D24"/>
    <w:rsid w:val="00A01F5C"/>
    <w:rsid w:val="00A02576"/>
    <w:rsid w:val="00A0478B"/>
    <w:rsid w:val="00A04DFD"/>
    <w:rsid w:val="00A1381D"/>
    <w:rsid w:val="00A24D1E"/>
    <w:rsid w:val="00A273C9"/>
    <w:rsid w:val="00A3270B"/>
    <w:rsid w:val="00A353A1"/>
    <w:rsid w:val="00A35C47"/>
    <w:rsid w:val="00A3726E"/>
    <w:rsid w:val="00A42C81"/>
    <w:rsid w:val="00A43B02"/>
    <w:rsid w:val="00A43E76"/>
    <w:rsid w:val="00A45F67"/>
    <w:rsid w:val="00A4770D"/>
    <w:rsid w:val="00A50B01"/>
    <w:rsid w:val="00A5156E"/>
    <w:rsid w:val="00A5203A"/>
    <w:rsid w:val="00A53F95"/>
    <w:rsid w:val="00A54596"/>
    <w:rsid w:val="00A567F3"/>
    <w:rsid w:val="00A56824"/>
    <w:rsid w:val="00A65F60"/>
    <w:rsid w:val="00A67276"/>
    <w:rsid w:val="00A67840"/>
    <w:rsid w:val="00A67DB4"/>
    <w:rsid w:val="00A726A4"/>
    <w:rsid w:val="00A73CF8"/>
    <w:rsid w:val="00A743AC"/>
    <w:rsid w:val="00A7484C"/>
    <w:rsid w:val="00A77DD2"/>
    <w:rsid w:val="00A85701"/>
    <w:rsid w:val="00A87A54"/>
    <w:rsid w:val="00A93242"/>
    <w:rsid w:val="00A95660"/>
    <w:rsid w:val="00AA1809"/>
    <w:rsid w:val="00AA7FE6"/>
    <w:rsid w:val="00AB0542"/>
    <w:rsid w:val="00AB1585"/>
    <w:rsid w:val="00AB25CB"/>
    <w:rsid w:val="00AB47B4"/>
    <w:rsid w:val="00AB6313"/>
    <w:rsid w:val="00AD688A"/>
    <w:rsid w:val="00AE1159"/>
    <w:rsid w:val="00AE1EF5"/>
    <w:rsid w:val="00AE60A6"/>
    <w:rsid w:val="00AF018F"/>
    <w:rsid w:val="00AF0BB7"/>
    <w:rsid w:val="00AF0EDE"/>
    <w:rsid w:val="00B00DE8"/>
    <w:rsid w:val="00B0234E"/>
    <w:rsid w:val="00B030F7"/>
    <w:rsid w:val="00B06751"/>
    <w:rsid w:val="00B1367D"/>
    <w:rsid w:val="00B14C53"/>
    <w:rsid w:val="00B2062B"/>
    <w:rsid w:val="00B2169D"/>
    <w:rsid w:val="00B21CBB"/>
    <w:rsid w:val="00B21E7E"/>
    <w:rsid w:val="00B24BE1"/>
    <w:rsid w:val="00B26BE7"/>
    <w:rsid w:val="00B316CA"/>
    <w:rsid w:val="00B35C70"/>
    <w:rsid w:val="00B4057F"/>
    <w:rsid w:val="00B41F72"/>
    <w:rsid w:val="00B426F1"/>
    <w:rsid w:val="00B428D4"/>
    <w:rsid w:val="00B4382C"/>
    <w:rsid w:val="00B440DA"/>
    <w:rsid w:val="00B46E7E"/>
    <w:rsid w:val="00B47790"/>
    <w:rsid w:val="00B47AA2"/>
    <w:rsid w:val="00B517E1"/>
    <w:rsid w:val="00B518DC"/>
    <w:rsid w:val="00B538E0"/>
    <w:rsid w:val="00B54649"/>
    <w:rsid w:val="00B55E70"/>
    <w:rsid w:val="00B560A9"/>
    <w:rsid w:val="00B60238"/>
    <w:rsid w:val="00B613C1"/>
    <w:rsid w:val="00B619A2"/>
    <w:rsid w:val="00B62FD3"/>
    <w:rsid w:val="00B67603"/>
    <w:rsid w:val="00B81B3A"/>
    <w:rsid w:val="00B837A9"/>
    <w:rsid w:val="00B84409"/>
    <w:rsid w:val="00B8644E"/>
    <w:rsid w:val="00B91667"/>
    <w:rsid w:val="00B960F6"/>
    <w:rsid w:val="00BA300D"/>
    <w:rsid w:val="00BB3684"/>
    <w:rsid w:val="00BB3FD9"/>
    <w:rsid w:val="00BB43D9"/>
    <w:rsid w:val="00BB5683"/>
    <w:rsid w:val="00BB7D04"/>
    <w:rsid w:val="00BB7DE8"/>
    <w:rsid w:val="00BC54A6"/>
    <w:rsid w:val="00BD0826"/>
    <w:rsid w:val="00BE3210"/>
    <w:rsid w:val="00BE5844"/>
    <w:rsid w:val="00BE5C53"/>
    <w:rsid w:val="00BF74FD"/>
    <w:rsid w:val="00C01305"/>
    <w:rsid w:val="00C060D4"/>
    <w:rsid w:val="00C12978"/>
    <w:rsid w:val="00C141C6"/>
    <w:rsid w:val="00C15F94"/>
    <w:rsid w:val="00C200EB"/>
    <w:rsid w:val="00C2071A"/>
    <w:rsid w:val="00C20ACB"/>
    <w:rsid w:val="00C26068"/>
    <w:rsid w:val="00C26670"/>
    <w:rsid w:val="00C271A8"/>
    <w:rsid w:val="00C31909"/>
    <w:rsid w:val="00C347A2"/>
    <w:rsid w:val="00C35A15"/>
    <w:rsid w:val="00C369D4"/>
    <w:rsid w:val="00C37A77"/>
    <w:rsid w:val="00C4257A"/>
    <w:rsid w:val="00C43FB1"/>
    <w:rsid w:val="00C461E6"/>
    <w:rsid w:val="00C4782F"/>
    <w:rsid w:val="00C500CE"/>
    <w:rsid w:val="00C50ABB"/>
    <w:rsid w:val="00C53DD8"/>
    <w:rsid w:val="00C55970"/>
    <w:rsid w:val="00C566D7"/>
    <w:rsid w:val="00C61BAE"/>
    <w:rsid w:val="00C6350C"/>
    <w:rsid w:val="00C771C5"/>
    <w:rsid w:val="00C77746"/>
    <w:rsid w:val="00C91236"/>
    <w:rsid w:val="00C93EBA"/>
    <w:rsid w:val="00C95437"/>
    <w:rsid w:val="00C970D9"/>
    <w:rsid w:val="00CA0BF2"/>
    <w:rsid w:val="00CA1EF1"/>
    <w:rsid w:val="00CA6A70"/>
    <w:rsid w:val="00CA7FF5"/>
    <w:rsid w:val="00CB1AC6"/>
    <w:rsid w:val="00CB1E7C"/>
    <w:rsid w:val="00CB2EA1"/>
    <w:rsid w:val="00CB43F1"/>
    <w:rsid w:val="00CB6D04"/>
    <w:rsid w:val="00CB6EDE"/>
    <w:rsid w:val="00CC1CC6"/>
    <w:rsid w:val="00CC2776"/>
    <w:rsid w:val="00CC41BA"/>
    <w:rsid w:val="00CC4D3C"/>
    <w:rsid w:val="00CC5589"/>
    <w:rsid w:val="00CC63E8"/>
    <w:rsid w:val="00CD1C6C"/>
    <w:rsid w:val="00CD31EE"/>
    <w:rsid w:val="00CD6169"/>
    <w:rsid w:val="00CE089F"/>
    <w:rsid w:val="00CE56B6"/>
    <w:rsid w:val="00CF4CD9"/>
    <w:rsid w:val="00CF5CC0"/>
    <w:rsid w:val="00CF5FF7"/>
    <w:rsid w:val="00CF6A76"/>
    <w:rsid w:val="00D021D2"/>
    <w:rsid w:val="00D02480"/>
    <w:rsid w:val="00D03948"/>
    <w:rsid w:val="00D061B6"/>
    <w:rsid w:val="00D10ABD"/>
    <w:rsid w:val="00D10BDB"/>
    <w:rsid w:val="00D13D8A"/>
    <w:rsid w:val="00D167EA"/>
    <w:rsid w:val="00D203D8"/>
    <w:rsid w:val="00D20B94"/>
    <w:rsid w:val="00D214C1"/>
    <w:rsid w:val="00D250FE"/>
    <w:rsid w:val="00D279D8"/>
    <w:rsid w:val="00D27C8E"/>
    <w:rsid w:val="00D3104E"/>
    <w:rsid w:val="00D32952"/>
    <w:rsid w:val="00D37A1C"/>
    <w:rsid w:val="00D4141B"/>
    <w:rsid w:val="00D4145D"/>
    <w:rsid w:val="00D41ED4"/>
    <w:rsid w:val="00D42A4C"/>
    <w:rsid w:val="00D5467F"/>
    <w:rsid w:val="00D56915"/>
    <w:rsid w:val="00D62E53"/>
    <w:rsid w:val="00D6413A"/>
    <w:rsid w:val="00D6730A"/>
    <w:rsid w:val="00D67863"/>
    <w:rsid w:val="00D715BB"/>
    <w:rsid w:val="00D75F51"/>
    <w:rsid w:val="00D76068"/>
    <w:rsid w:val="00D76B01"/>
    <w:rsid w:val="00D8194E"/>
    <w:rsid w:val="00D81A88"/>
    <w:rsid w:val="00D84704"/>
    <w:rsid w:val="00D95424"/>
    <w:rsid w:val="00DA0484"/>
    <w:rsid w:val="00DA124C"/>
    <w:rsid w:val="00DA2411"/>
    <w:rsid w:val="00DA6524"/>
    <w:rsid w:val="00DB3B06"/>
    <w:rsid w:val="00DB46BC"/>
    <w:rsid w:val="00DB5496"/>
    <w:rsid w:val="00DB714B"/>
    <w:rsid w:val="00DC0602"/>
    <w:rsid w:val="00DC4040"/>
    <w:rsid w:val="00DC4D11"/>
    <w:rsid w:val="00DC69FE"/>
    <w:rsid w:val="00DD2692"/>
    <w:rsid w:val="00DE05C7"/>
    <w:rsid w:val="00DE2EA4"/>
    <w:rsid w:val="00DE31CF"/>
    <w:rsid w:val="00DE4E89"/>
    <w:rsid w:val="00DF1136"/>
    <w:rsid w:val="00DF5BFB"/>
    <w:rsid w:val="00E04184"/>
    <w:rsid w:val="00E21DE8"/>
    <w:rsid w:val="00E26E20"/>
    <w:rsid w:val="00E35BA2"/>
    <w:rsid w:val="00E37D52"/>
    <w:rsid w:val="00E453A8"/>
    <w:rsid w:val="00E4633C"/>
    <w:rsid w:val="00E469E4"/>
    <w:rsid w:val="00E475C3"/>
    <w:rsid w:val="00E50431"/>
    <w:rsid w:val="00E509B0"/>
    <w:rsid w:val="00E528AF"/>
    <w:rsid w:val="00E544F8"/>
    <w:rsid w:val="00E559BF"/>
    <w:rsid w:val="00E56A51"/>
    <w:rsid w:val="00E75AF6"/>
    <w:rsid w:val="00E77888"/>
    <w:rsid w:val="00E817D6"/>
    <w:rsid w:val="00E85DB6"/>
    <w:rsid w:val="00E860F1"/>
    <w:rsid w:val="00E93B74"/>
    <w:rsid w:val="00E941B2"/>
    <w:rsid w:val="00E94D37"/>
    <w:rsid w:val="00E972F6"/>
    <w:rsid w:val="00EA1688"/>
    <w:rsid w:val="00EA479B"/>
    <w:rsid w:val="00EA5200"/>
    <w:rsid w:val="00EB1D9E"/>
    <w:rsid w:val="00EB762D"/>
    <w:rsid w:val="00EC3887"/>
    <w:rsid w:val="00EC52C9"/>
    <w:rsid w:val="00EC7BA7"/>
    <w:rsid w:val="00ED0473"/>
    <w:rsid w:val="00ED3818"/>
    <w:rsid w:val="00ED592E"/>
    <w:rsid w:val="00ED615F"/>
    <w:rsid w:val="00ED6ABD"/>
    <w:rsid w:val="00ED76C0"/>
    <w:rsid w:val="00ED7731"/>
    <w:rsid w:val="00EE1D9B"/>
    <w:rsid w:val="00EE26CD"/>
    <w:rsid w:val="00EE3C0F"/>
    <w:rsid w:val="00EF2A7F"/>
    <w:rsid w:val="00EF6A86"/>
    <w:rsid w:val="00F03EAC"/>
    <w:rsid w:val="00F04405"/>
    <w:rsid w:val="00F11620"/>
    <w:rsid w:val="00F1258F"/>
    <w:rsid w:val="00F14024"/>
    <w:rsid w:val="00F176AD"/>
    <w:rsid w:val="00F20EAE"/>
    <w:rsid w:val="00F20EC7"/>
    <w:rsid w:val="00F231CF"/>
    <w:rsid w:val="00F234AA"/>
    <w:rsid w:val="00F259D7"/>
    <w:rsid w:val="00F32B4D"/>
    <w:rsid w:val="00F32C1E"/>
    <w:rsid w:val="00F32D05"/>
    <w:rsid w:val="00F35263"/>
    <w:rsid w:val="00F437B0"/>
    <w:rsid w:val="00F53AEA"/>
    <w:rsid w:val="00F57751"/>
    <w:rsid w:val="00F60BEB"/>
    <w:rsid w:val="00F66093"/>
    <w:rsid w:val="00F715CE"/>
    <w:rsid w:val="00F73BE6"/>
    <w:rsid w:val="00F745C9"/>
    <w:rsid w:val="00F74B7B"/>
    <w:rsid w:val="00F828A0"/>
    <w:rsid w:val="00F848D6"/>
    <w:rsid w:val="00F87613"/>
    <w:rsid w:val="00F9141F"/>
    <w:rsid w:val="00F97412"/>
    <w:rsid w:val="00FA5DDD"/>
    <w:rsid w:val="00FA6E9D"/>
    <w:rsid w:val="00FB2724"/>
    <w:rsid w:val="00FB33BE"/>
    <w:rsid w:val="00FB397A"/>
    <w:rsid w:val="00FB4015"/>
    <w:rsid w:val="00FB549C"/>
    <w:rsid w:val="00FC190D"/>
    <w:rsid w:val="00FC5029"/>
    <w:rsid w:val="00FC6395"/>
    <w:rsid w:val="00FD08B3"/>
    <w:rsid w:val="00FD0B7B"/>
    <w:rsid w:val="00FE17F0"/>
    <w:rsid w:val="00FE667A"/>
    <w:rsid w:val="00FF4014"/>
    <w:rsid w:val="00FF77F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41313"/>
    <o:shapelayout v:ext="edit">
      <o:idmap v:ext="edit" data="1"/>
    </o:shapelayout>
  </w:shapeDefaults>
  <w:decimalSymbol w:val=","/>
  <w:listSeparator w:val=";"/>
  <w14:docId w14:val="57413F57"/>
  <w15:chartTrackingRefBased/>
  <w15:docId w15:val="{D9D4A892-83DC-49B5-8671-2E3AC575C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1351CF"/>
  </w:style>
  <w:style w:type="paragraph" w:styleId="Rubrik1">
    <w:name w:val="heading 1"/>
    <w:basedOn w:val="Brdtext"/>
    <w:next w:val="Brdtext"/>
    <w:link w:val="Rubrik1Char"/>
    <w:uiPriority w:val="9"/>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semiHidden/>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0D6689"/>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0D6689"/>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0D668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0D668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CC41BA"/>
  </w:style>
  <w:style w:type="paragraph" w:styleId="Brdtextmedindrag">
    <w:name w:val="Body Text Indent"/>
    <w:basedOn w:val="Normal"/>
    <w:link w:val="BrdtextmedindragChar"/>
    <w:qFormat/>
    <w:rsid w:val="00E860F1"/>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E860F1"/>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6C28EE"/>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semiHidden/>
    <w:rsid w:val="006C28EE"/>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1351C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1351CF"/>
    <w:rPr>
      <w:rFonts w:asciiTheme="majorHAnsi" w:hAnsiTheme="majorHAnsi"/>
      <w:sz w:val="16"/>
    </w:rPr>
  </w:style>
  <w:style w:type="paragraph" w:styleId="Innehll2">
    <w:name w:val="toc 2"/>
    <w:basedOn w:val="Normal"/>
    <w:next w:val="Brdtext"/>
    <w:uiPriority w:val="39"/>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rsid w:val="00B84409"/>
    <w:pPr>
      <w:spacing w:before="240" w:after="100" w:line="240" w:lineRule="auto"/>
    </w:pPr>
    <w:rPr>
      <w:rFonts w:asciiTheme="majorHAnsi" w:hAnsiTheme="majorHAnsi"/>
      <w:sz w:val="24"/>
    </w:rPr>
  </w:style>
  <w:style w:type="paragraph" w:styleId="Innehll3">
    <w:name w:val="toc 3"/>
    <w:basedOn w:val="Normal"/>
    <w:next w:val="Brdtext"/>
    <w:uiPriority w:val="39"/>
    <w:rsid w:val="00B84409"/>
    <w:pPr>
      <w:spacing w:after="0" w:line="240" w:lineRule="auto"/>
      <w:ind w:left="284"/>
    </w:pPr>
  </w:style>
  <w:style w:type="character" w:styleId="Hyperlnk">
    <w:name w:val="Hyperlink"/>
    <w:basedOn w:val="Standardstycketeckensnitt"/>
    <w:uiPriority w:val="99"/>
    <w:unhideWhenUsed/>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1351CF"/>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8"/>
      </w:numPr>
      <w:spacing w:after="100"/>
    </w:pPr>
  </w:style>
  <w:style w:type="paragraph" w:styleId="Numreradlista2">
    <w:name w:val="List Number 2"/>
    <w:basedOn w:val="Normal"/>
    <w:uiPriority w:val="6"/>
    <w:semiHidden/>
    <w:rsid w:val="00DB714B"/>
    <w:pPr>
      <w:numPr>
        <w:ilvl w:val="1"/>
        <w:numId w:val="8"/>
      </w:numPr>
      <w:spacing w:after="100"/>
      <w:contextualSpacing/>
    </w:pPr>
  </w:style>
  <w:style w:type="paragraph" w:styleId="Punktlista">
    <w:name w:val="List Bullet"/>
    <w:basedOn w:val="Normal"/>
    <w:uiPriority w:val="6"/>
    <w:rsid w:val="00B2169D"/>
    <w:pPr>
      <w:numPr>
        <w:numId w:val="6"/>
      </w:numPr>
      <w:spacing w:after="100"/>
      <w:contextualSpacing/>
    </w:pPr>
  </w:style>
  <w:style w:type="paragraph" w:styleId="Punktlista2">
    <w:name w:val="List Bullet 2"/>
    <w:basedOn w:val="Normal"/>
    <w:uiPriority w:val="6"/>
    <w:semiHidden/>
    <w:rsid w:val="00B2169D"/>
    <w:pPr>
      <w:numPr>
        <w:ilvl w:val="1"/>
        <w:numId w:val="6"/>
      </w:numPr>
      <w:spacing w:after="100"/>
      <w:ind w:left="850" w:hanging="425"/>
      <w:contextualSpacing/>
    </w:pPr>
  </w:style>
  <w:style w:type="numbering" w:customStyle="1" w:styleId="RKNumreradlista">
    <w:name w:val="RK Numrerad lista"/>
    <w:uiPriority w:val="99"/>
    <w:rsid w:val="00DB714B"/>
    <w:pPr>
      <w:numPr>
        <w:numId w:val="3"/>
      </w:numPr>
    </w:pPr>
  </w:style>
  <w:style w:type="paragraph" w:customStyle="1" w:styleId="Strecklista">
    <w:name w:val="Strecklista"/>
    <w:basedOn w:val="Punktlista"/>
    <w:uiPriority w:val="6"/>
    <w:qFormat/>
    <w:rsid w:val="007A629C"/>
    <w:pPr>
      <w:numPr>
        <w:numId w:val="7"/>
      </w:numPr>
    </w:pPr>
  </w:style>
  <w:style w:type="numbering" w:customStyle="1" w:styleId="RKPunktlista">
    <w:name w:val="RK Punktlista"/>
    <w:uiPriority w:val="99"/>
    <w:rsid w:val="00891929"/>
    <w:pPr>
      <w:numPr>
        <w:numId w:val="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5"/>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semiHidden/>
    <w:rsid w:val="00DB714B"/>
    <w:pPr>
      <w:numPr>
        <w:ilvl w:val="2"/>
        <w:numId w:val="8"/>
      </w:numPr>
      <w:spacing w:after="100"/>
      <w:contextualSpacing/>
    </w:pPr>
  </w:style>
  <w:style w:type="paragraph" w:customStyle="1" w:styleId="Strecklista3">
    <w:name w:val="Strecklista 3"/>
    <w:basedOn w:val="Brdtext"/>
    <w:uiPriority w:val="6"/>
    <w:semiHidden/>
    <w:qFormat/>
    <w:rsid w:val="007A629C"/>
    <w:pPr>
      <w:numPr>
        <w:ilvl w:val="2"/>
        <w:numId w:val="7"/>
      </w:numPr>
      <w:spacing w:after="100"/>
    </w:pPr>
  </w:style>
  <w:style w:type="paragraph" w:styleId="Punktlista3">
    <w:name w:val="List Bullet 3"/>
    <w:basedOn w:val="Normal"/>
    <w:uiPriority w:val="6"/>
    <w:semiHidden/>
    <w:rsid w:val="00B2169D"/>
    <w:pPr>
      <w:numPr>
        <w:ilvl w:val="2"/>
        <w:numId w:val="6"/>
      </w:numPr>
      <w:spacing w:after="100"/>
      <w:contextualSpacing/>
    </w:pPr>
  </w:style>
  <w:style w:type="paragraph" w:customStyle="1" w:styleId="Brdtextmedram">
    <w:name w:val="Brödtext med ram"/>
    <w:basedOn w:val="Brdtext"/>
    <w:qFormat/>
    <w:rsid w:val="00B2062B"/>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1351CF"/>
    <w:rPr>
      <w:rFonts w:ascii="Calibri" w:hAnsi="Calibri" w:cs="Calibri"/>
      <w:sz w:val="16"/>
    </w:rPr>
  </w:style>
  <w:style w:type="character" w:styleId="Kommentarsreferens">
    <w:name w:val="annotation reference"/>
    <w:basedOn w:val="Standardstycketeckensnitt"/>
    <w:semiHidden/>
    <w:rsid w:val="005A21D8"/>
    <w:rPr>
      <w:noProof w:val="0"/>
      <w:sz w:val="16"/>
      <w:szCs w:val="16"/>
    </w:rPr>
  </w:style>
  <w:style w:type="paragraph" w:styleId="Kommentarer">
    <w:name w:val="annotation text"/>
    <w:basedOn w:val="Normal"/>
    <w:link w:val="KommentarerChar"/>
    <w:semiHidden/>
    <w:rsid w:val="005A21D8"/>
    <w:pPr>
      <w:overflowPunct w:val="0"/>
      <w:autoSpaceDE w:val="0"/>
      <w:autoSpaceDN w:val="0"/>
      <w:adjustRightInd w:val="0"/>
      <w:spacing w:after="0" w:line="320" w:lineRule="atLeast"/>
      <w:textAlignment w:val="baseline"/>
    </w:pPr>
    <w:rPr>
      <w:rFonts w:eastAsia="Times New Roman" w:cs="Times New Roman"/>
      <w:sz w:val="20"/>
      <w:szCs w:val="20"/>
    </w:rPr>
  </w:style>
  <w:style w:type="character" w:customStyle="1" w:styleId="KommentarerChar">
    <w:name w:val="Kommentarer Char"/>
    <w:basedOn w:val="Standardstycketeckensnitt"/>
    <w:link w:val="Kommentarer"/>
    <w:semiHidden/>
    <w:rsid w:val="001351CF"/>
    <w:rPr>
      <w:rFonts w:eastAsia="Times New Roman" w:cs="Times New Roman"/>
      <w:sz w:val="20"/>
      <w:szCs w:val="20"/>
    </w:rPr>
  </w:style>
  <w:style w:type="paragraph" w:styleId="Ballongtext">
    <w:name w:val="Balloon Text"/>
    <w:basedOn w:val="Normal"/>
    <w:link w:val="BallongtextChar"/>
    <w:uiPriority w:val="99"/>
    <w:semiHidden/>
    <w:unhideWhenUsed/>
    <w:rsid w:val="005A21D8"/>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A21D8"/>
    <w:rPr>
      <w:rFonts w:ascii="Segoe UI" w:hAnsi="Segoe UI" w:cs="Segoe UI"/>
      <w:sz w:val="18"/>
      <w:szCs w:val="18"/>
    </w:rPr>
  </w:style>
  <w:style w:type="paragraph" w:styleId="Adress-brev">
    <w:name w:val="envelope address"/>
    <w:basedOn w:val="Normal"/>
    <w:uiPriority w:val="99"/>
    <w:semiHidden/>
    <w:unhideWhenUsed/>
    <w:rsid w:val="000D6689"/>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0D6689"/>
    <w:pPr>
      <w:spacing w:after="0" w:line="240" w:lineRule="auto"/>
    </w:pPr>
  </w:style>
  <w:style w:type="character" w:customStyle="1" w:styleId="AnteckningsrubrikChar">
    <w:name w:val="Anteckningsrubrik Char"/>
    <w:basedOn w:val="Standardstycketeckensnitt"/>
    <w:link w:val="Anteckningsrubrik"/>
    <w:uiPriority w:val="99"/>
    <w:semiHidden/>
    <w:rsid w:val="000D6689"/>
  </w:style>
  <w:style w:type="character" w:styleId="AnvndHyperlnk">
    <w:name w:val="FollowedHyperlink"/>
    <w:basedOn w:val="Standardstycketeckensnitt"/>
    <w:uiPriority w:val="99"/>
    <w:semiHidden/>
    <w:unhideWhenUsed/>
    <w:rsid w:val="000D6689"/>
    <w:rPr>
      <w:noProof w:val="0"/>
      <w:color w:val="954F72" w:themeColor="followedHyperlink"/>
      <w:u w:val="single"/>
    </w:rPr>
  </w:style>
  <w:style w:type="paragraph" w:styleId="Avslutandetext">
    <w:name w:val="Closing"/>
    <w:basedOn w:val="Normal"/>
    <w:link w:val="AvslutandetextChar"/>
    <w:uiPriority w:val="99"/>
    <w:semiHidden/>
    <w:unhideWhenUsed/>
    <w:rsid w:val="000D6689"/>
    <w:pPr>
      <w:spacing w:after="0" w:line="240" w:lineRule="auto"/>
      <w:ind w:left="4252"/>
    </w:pPr>
  </w:style>
  <w:style w:type="character" w:customStyle="1" w:styleId="AvslutandetextChar">
    <w:name w:val="Avslutande text Char"/>
    <w:basedOn w:val="Standardstycketeckensnitt"/>
    <w:link w:val="Avslutandetext"/>
    <w:uiPriority w:val="99"/>
    <w:semiHidden/>
    <w:rsid w:val="000D6689"/>
  </w:style>
  <w:style w:type="paragraph" w:styleId="Avsndaradress-brev">
    <w:name w:val="envelope return"/>
    <w:basedOn w:val="Normal"/>
    <w:uiPriority w:val="99"/>
    <w:semiHidden/>
    <w:unhideWhenUsed/>
    <w:rsid w:val="000D6689"/>
    <w:pPr>
      <w:spacing w:after="0" w:line="240" w:lineRule="auto"/>
    </w:pPr>
    <w:rPr>
      <w:rFonts w:asciiTheme="majorHAnsi" w:eastAsiaTheme="majorEastAsia" w:hAnsiTheme="majorHAnsi" w:cstheme="majorBidi"/>
      <w:sz w:val="20"/>
      <w:szCs w:val="20"/>
    </w:rPr>
  </w:style>
  <w:style w:type="character" w:styleId="Betoning">
    <w:name w:val="Emphasis"/>
    <w:basedOn w:val="Standardstycketeckensnitt"/>
    <w:uiPriority w:val="20"/>
    <w:semiHidden/>
    <w:qFormat/>
    <w:rsid w:val="000D6689"/>
    <w:rPr>
      <w:i/>
      <w:iCs/>
      <w:noProof w:val="0"/>
    </w:rPr>
  </w:style>
  <w:style w:type="character" w:styleId="Bokenstitel">
    <w:name w:val="Book Title"/>
    <w:basedOn w:val="Standardstycketeckensnitt"/>
    <w:uiPriority w:val="33"/>
    <w:semiHidden/>
    <w:qFormat/>
    <w:rsid w:val="000D6689"/>
    <w:rPr>
      <w:b/>
      <w:bCs/>
      <w:i/>
      <w:iCs/>
      <w:noProof w:val="0"/>
      <w:spacing w:val="5"/>
    </w:rPr>
  </w:style>
  <w:style w:type="paragraph" w:styleId="Brdtext2">
    <w:name w:val="Body Text 2"/>
    <w:basedOn w:val="Normal"/>
    <w:link w:val="Brdtext2Char"/>
    <w:uiPriority w:val="99"/>
    <w:semiHidden/>
    <w:unhideWhenUsed/>
    <w:rsid w:val="000D6689"/>
    <w:pPr>
      <w:spacing w:after="120" w:line="480" w:lineRule="auto"/>
    </w:pPr>
  </w:style>
  <w:style w:type="character" w:customStyle="1" w:styleId="Brdtext2Char">
    <w:name w:val="Brödtext 2 Char"/>
    <w:basedOn w:val="Standardstycketeckensnitt"/>
    <w:link w:val="Brdtext2"/>
    <w:uiPriority w:val="99"/>
    <w:semiHidden/>
    <w:rsid w:val="000D6689"/>
  </w:style>
  <w:style w:type="paragraph" w:styleId="Brdtext3">
    <w:name w:val="Body Text 3"/>
    <w:basedOn w:val="Normal"/>
    <w:link w:val="Brdtext3Char"/>
    <w:uiPriority w:val="99"/>
    <w:semiHidden/>
    <w:unhideWhenUsed/>
    <w:rsid w:val="000D6689"/>
    <w:pPr>
      <w:spacing w:after="120"/>
    </w:pPr>
    <w:rPr>
      <w:sz w:val="16"/>
      <w:szCs w:val="16"/>
    </w:rPr>
  </w:style>
  <w:style w:type="character" w:customStyle="1" w:styleId="Brdtext3Char">
    <w:name w:val="Brödtext 3 Char"/>
    <w:basedOn w:val="Standardstycketeckensnitt"/>
    <w:link w:val="Brdtext3"/>
    <w:uiPriority w:val="99"/>
    <w:semiHidden/>
    <w:rsid w:val="000D6689"/>
    <w:rPr>
      <w:sz w:val="16"/>
      <w:szCs w:val="16"/>
    </w:rPr>
  </w:style>
  <w:style w:type="paragraph" w:styleId="Brdtextmedfrstaindrag">
    <w:name w:val="Body Text First Indent"/>
    <w:basedOn w:val="Brdtext"/>
    <w:link w:val="BrdtextmedfrstaindragChar"/>
    <w:uiPriority w:val="99"/>
    <w:semiHidden/>
    <w:unhideWhenUsed/>
    <w:rsid w:val="000D6689"/>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0D6689"/>
  </w:style>
  <w:style w:type="paragraph" w:styleId="Brdtextmedfrstaindrag2">
    <w:name w:val="Body Text First Indent 2"/>
    <w:basedOn w:val="Brdtextmedindrag"/>
    <w:link w:val="Brdtextmedfrstaindrag2Char"/>
    <w:uiPriority w:val="99"/>
    <w:semiHidden/>
    <w:unhideWhenUsed/>
    <w:rsid w:val="000D6689"/>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0D6689"/>
  </w:style>
  <w:style w:type="paragraph" w:styleId="Brdtextmedindrag2">
    <w:name w:val="Body Text Indent 2"/>
    <w:basedOn w:val="Normal"/>
    <w:link w:val="Brdtextmedindrag2Char"/>
    <w:uiPriority w:val="99"/>
    <w:semiHidden/>
    <w:unhideWhenUsed/>
    <w:rsid w:val="000D6689"/>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0D6689"/>
  </w:style>
  <w:style w:type="paragraph" w:styleId="Brdtextmedindrag3">
    <w:name w:val="Body Text Indent 3"/>
    <w:basedOn w:val="Normal"/>
    <w:link w:val="Brdtextmedindrag3Char"/>
    <w:uiPriority w:val="99"/>
    <w:semiHidden/>
    <w:unhideWhenUsed/>
    <w:rsid w:val="000D6689"/>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0D6689"/>
    <w:rPr>
      <w:sz w:val="16"/>
      <w:szCs w:val="16"/>
    </w:rPr>
  </w:style>
  <w:style w:type="paragraph" w:styleId="Citat">
    <w:name w:val="Quote"/>
    <w:basedOn w:val="Normal"/>
    <w:next w:val="Normal"/>
    <w:link w:val="CitatChar"/>
    <w:uiPriority w:val="29"/>
    <w:semiHidden/>
    <w:qFormat/>
    <w:rsid w:val="000D6689"/>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0D6689"/>
    <w:rPr>
      <w:i/>
      <w:iCs/>
      <w:color w:val="404040" w:themeColor="text1" w:themeTint="BF"/>
    </w:rPr>
  </w:style>
  <w:style w:type="paragraph" w:styleId="Citatfrteckning">
    <w:name w:val="table of authorities"/>
    <w:basedOn w:val="Normal"/>
    <w:next w:val="Normal"/>
    <w:uiPriority w:val="99"/>
    <w:semiHidden/>
    <w:unhideWhenUsed/>
    <w:rsid w:val="000D6689"/>
    <w:pPr>
      <w:spacing w:after="0"/>
      <w:ind w:left="250" w:hanging="250"/>
    </w:pPr>
  </w:style>
  <w:style w:type="paragraph" w:styleId="Citatfrteckningsrubrik">
    <w:name w:val="toa heading"/>
    <w:basedOn w:val="Normal"/>
    <w:next w:val="Normal"/>
    <w:uiPriority w:val="99"/>
    <w:semiHidden/>
    <w:unhideWhenUsed/>
    <w:rsid w:val="000D6689"/>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0D6689"/>
  </w:style>
  <w:style w:type="character" w:customStyle="1" w:styleId="DatumChar">
    <w:name w:val="Datum Char"/>
    <w:basedOn w:val="Standardstycketeckensnitt"/>
    <w:link w:val="Datum"/>
    <w:uiPriority w:val="99"/>
    <w:semiHidden/>
    <w:rsid w:val="000D6689"/>
  </w:style>
  <w:style w:type="character" w:styleId="Diskretbetoning">
    <w:name w:val="Subtle Emphasis"/>
    <w:basedOn w:val="Standardstycketeckensnitt"/>
    <w:uiPriority w:val="19"/>
    <w:semiHidden/>
    <w:qFormat/>
    <w:rsid w:val="000D6689"/>
    <w:rPr>
      <w:i/>
      <w:iCs/>
      <w:noProof w:val="0"/>
      <w:color w:val="404040" w:themeColor="text1" w:themeTint="BF"/>
    </w:rPr>
  </w:style>
  <w:style w:type="character" w:styleId="Diskretreferens">
    <w:name w:val="Subtle Reference"/>
    <w:basedOn w:val="Standardstycketeckensnitt"/>
    <w:uiPriority w:val="31"/>
    <w:semiHidden/>
    <w:qFormat/>
    <w:rsid w:val="000D6689"/>
    <w:rPr>
      <w:smallCaps/>
      <w:noProof w:val="0"/>
      <w:color w:val="5A5A5A" w:themeColor="text1" w:themeTint="A5"/>
    </w:rPr>
  </w:style>
  <w:style w:type="table" w:styleId="Diskrettabell1">
    <w:name w:val="Table Subtle 1"/>
    <w:basedOn w:val="Normaltabell"/>
    <w:uiPriority w:val="99"/>
    <w:semiHidden/>
    <w:unhideWhenUsed/>
    <w:rsid w:val="000D6689"/>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0D6689"/>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0D6689"/>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0D6689"/>
    <w:rPr>
      <w:rFonts w:ascii="Segoe UI" w:hAnsi="Segoe UI" w:cs="Segoe UI"/>
      <w:sz w:val="16"/>
      <w:szCs w:val="16"/>
    </w:rPr>
  </w:style>
  <w:style w:type="table" w:styleId="Eleganttabell">
    <w:name w:val="Table Elegant"/>
    <w:basedOn w:val="Normaltabell"/>
    <w:uiPriority w:val="99"/>
    <w:semiHidden/>
    <w:unhideWhenUsed/>
    <w:rsid w:val="000D668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0D6689"/>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0D6689"/>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0D6689"/>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0D6689"/>
    <w:pPr>
      <w:spacing w:after="0" w:line="240" w:lineRule="auto"/>
    </w:pPr>
  </w:style>
  <w:style w:type="character" w:customStyle="1" w:styleId="E-postsignaturChar">
    <w:name w:val="E-postsignatur Char"/>
    <w:basedOn w:val="Standardstycketeckensnitt"/>
    <w:link w:val="E-postsignatur"/>
    <w:uiPriority w:val="99"/>
    <w:semiHidden/>
    <w:rsid w:val="000D6689"/>
  </w:style>
  <w:style w:type="paragraph" w:styleId="Figurfrteckning">
    <w:name w:val="table of figures"/>
    <w:basedOn w:val="Normal"/>
    <w:next w:val="Normal"/>
    <w:uiPriority w:val="99"/>
    <w:semiHidden/>
    <w:unhideWhenUsed/>
    <w:rsid w:val="000D6689"/>
    <w:pPr>
      <w:spacing w:after="0"/>
    </w:pPr>
  </w:style>
  <w:style w:type="table" w:styleId="Frgadlista">
    <w:name w:val="Colorful List"/>
    <w:basedOn w:val="Normaltabell"/>
    <w:uiPriority w:val="72"/>
    <w:semiHidden/>
    <w:unhideWhenUsed/>
    <w:rsid w:val="000D6689"/>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0D6689"/>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0D6689"/>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0D6689"/>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0D6689"/>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0D6689"/>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0D6689"/>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0D6689"/>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0D6689"/>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0D6689"/>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0D6689"/>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0D6689"/>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0D6689"/>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0D6689"/>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0D6689"/>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0D6689"/>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0D6689"/>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0D668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0D668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0D668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0D668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0D668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0D668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0D668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0D6689"/>
    <w:rPr>
      <w:noProof w:val="0"/>
      <w:color w:val="2B579A"/>
      <w:shd w:val="clear" w:color="auto" w:fill="E6E6E6"/>
    </w:rPr>
  </w:style>
  <w:style w:type="paragraph" w:styleId="HTML-adress">
    <w:name w:val="HTML Address"/>
    <w:basedOn w:val="Normal"/>
    <w:link w:val="HTML-adressChar"/>
    <w:uiPriority w:val="99"/>
    <w:semiHidden/>
    <w:unhideWhenUsed/>
    <w:rsid w:val="000D6689"/>
    <w:pPr>
      <w:spacing w:after="0" w:line="240" w:lineRule="auto"/>
    </w:pPr>
    <w:rPr>
      <w:i/>
      <w:iCs/>
    </w:rPr>
  </w:style>
  <w:style w:type="character" w:customStyle="1" w:styleId="HTML-adressChar">
    <w:name w:val="HTML - adress Char"/>
    <w:basedOn w:val="Standardstycketeckensnitt"/>
    <w:link w:val="HTML-adress"/>
    <w:uiPriority w:val="99"/>
    <w:semiHidden/>
    <w:rsid w:val="000D6689"/>
    <w:rPr>
      <w:i/>
      <w:iCs/>
    </w:rPr>
  </w:style>
  <w:style w:type="character" w:styleId="HTML-akronym">
    <w:name w:val="HTML Acronym"/>
    <w:basedOn w:val="Standardstycketeckensnitt"/>
    <w:uiPriority w:val="99"/>
    <w:semiHidden/>
    <w:unhideWhenUsed/>
    <w:rsid w:val="000D6689"/>
    <w:rPr>
      <w:noProof w:val="0"/>
    </w:rPr>
  </w:style>
  <w:style w:type="character" w:styleId="HTML-citat">
    <w:name w:val="HTML Cite"/>
    <w:basedOn w:val="Standardstycketeckensnitt"/>
    <w:uiPriority w:val="99"/>
    <w:semiHidden/>
    <w:unhideWhenUsed/>
    <w:rsid w:val="000D6689"/>
    <w:rPr>
      <w:i/>
      <w:iCs/>
      <w:noProof w:val="0"/>
    </w:rPr>
  </w:style>
  <w:style w:type="character" w:styleId="HTML-definition">
    <w:name w:val="HTML Definition"/>
    <w:basedOn w:val="Standardstycketeckensnitt"/>
    <w:uiPriority w:val="99"/>
    <w:semiHidden/>
    <w:unhideWhenUsed/>
    <w:rsid w:val="000D6689"/>
    <w:rPr>
      <w:i/>
      <w:iCs/>
      <w:noProof w:val="0"/>
    </w:rPr>
  </w:style>
  <w:style w:type="character" w:styleId="HTML-exempel">
    <w:name w:val="HTML Sample"/>
    <w:basedOn w:val="Standardstycketeckensnitt"/>
    <w:uiPriority w:val="99"/>
    <w:semiHidden/>
    <w:unhideWhenUsed/>
    <w:rsid w:val="000D6689"/>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0D6689"/>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0D6689"/>
    <w:rPr>
      <w:rFonts w:ascii="Consolas" w:hAnsi="Consolas"/>
      <w:sz w:val="20"/>
      <w:szCs w:val="20"/>
    </w:rPr>
  </w:style>
  <w:style w:type="character" w:styleId="HTML-kod">
    <w:name w:val="HTML Code"/>
    <w:basedOn w:val="Standardstycketeckensnitt"/>
    <w:uiPriority w:val="99"/>
    <w:semiHidden/>
    <w:unhideWhenUsed/>
    <w:rsid w:val="000D6689"/>
    <w:rPr>
      <w:rFonts w:ascii="Consolas" w:hAnsi="Consolas"/>
      <w:noProof w:val="0"/>
      <w:sz w:val="20"/>
      <w:szCs w:val="20"/>
    </w:rPr>
  </w:style>
  <w:style w:type="character" w:styleId="HTML-skrivmaskin">
    <w:name w:val="HTML Typewriter"/>
    <w:basedOn w:val="Standardstycketeckensnitt"/>
    <w:uiPriority w:val="99"/>
    <w:semiHidden/>
    <w:unhideWhenUsed/>
    <w:rsid w:val="000D6689"/>
    <w:rPr>
      <w:rFonts w:ascii="Consolas" w:hAnsi="Consolas"/>
      <w:noProof w:val="0"/>
      <w:sz w:val="20"/>
      <w:szCs w:val="20"/>
    </w:rPr>
  </w:style>
  <w:style w:type="character" w:styleId="HTML-tangentbord">
    <w:name w:val="HTML Keyboard"/>
    <w:basedOn w:val="Standardstycketeckensnitt"/>
    <w:uiPriority w:val="99"/>
    <w:semiHidden/>
    <w:unhideWhenUsed/>
    <w:rsid w:val="000D6689"/>
    <w:rPr>
      <w:rFonts w:ascii="Consolas" w:hAnsi="Consolas"/>
      <w:noProof w:val="0"/>
      <w:sz w:val="20"/>
      <w:szCs w:val="20"/>
    </w:rPr>
  </w:style>
  <w:style w:type="character" w:styleId="HTML-variabel">
    <w:name w:val="HTML Variable"/>
    <w:basedOn w:val="Standardstycketeckensnitt"/>
    <w:uiPriority w:val="99"/>
    <w:semiHidden/>
    <w:unhideWhenUsed/>
    <w:rsid w:val="000D6689"/>
    <w:rPr>
      <w:i/>
      <w:iCs/>
      <w:noProof w:val="0"/>
    </w:rPr>
  </w:style>
  <w:style w:type="paragraph" w:styleId="Index1">
    <w:name w:val="index 1"/>
    <w:basedOn w:val="Normal"/>
    <w:next w:val="Normal"/>
    <w:autoRedefine/>
    <w:uiPriority w:val="99"/>
    <w:semiHidden/>
    <w:unhideWhenUsed/>
    <w:rsid w:val="000D6689"/>
    <w:pPr>
      <w:spacing w:after="0" w:line="240" w:lineRule="auto"/>
      <w:ind w:left="250" w:hanging="250"/>
    </w:pPr>
  </w:style>
  <w:style w:type="paragraph" w:styleId="Index2">
    <w:name w:val="index 2"/>
    <w:basedOn w:val="Normal"/>
    <w:next w:val="Normal"/>
    <w:autoRedefine/>
    <w:uiPriority w:val="99"/>
    <w:semiHidden/>
    <w:unhideWhenUsed/>
    <w:rsid w:val="000D6689"/>
    <w:pPr>
      <w:spacing w:after="0" w:line="240" w:lineRule="auto"/>
      <w:ind w:left="500" w:hanging="250"/>
    </w:pPr>
  </w:style>
  <w:style w:type="paragraph" w:styleId="Index3">
    <w:name w:val="index 3"/>
    <w:basedOn w:val="Normal"/>
    <w:next w:val="Normal"/>
    <w:autoRedefine/>
    <w:uiPriority w:val="99"/>
    <w:semiHidden/>
    <w:unhideWhenUsed/>
    <w:rsid w:val="000D6689"/>
    <w:pPr>
      <w:spacing w:after="0" w:line="240" w:lineRule="auto"/>
      <w:ind w:left="750" w:hanging="250"/>
    </w:pPr>
  </w:style>
  <w:style w:type="paragraph" w:styleId="Index4">
    <w:name w:val="index 4"/>
    <w:basedOn w:val="Normal"/>
    <w:next w:val="Normal"/>
    <w:autoRedefine/>
    <w:uiPriority w:val="99"/>
    <w:semiHidden/>
    <w:unhideWhenUsed/>
    <w:rsid w:val="000D6689"/>
    <w:pPr>
      <w:spacing w:after="0" w:line="240" w:lineRule="auto"/>
      <w:ind w:left="1000" w:hanging="250"/>
    </w:pPr>
  </w:style>
  <w:style w:type="paragraph" w:styleId="Index5">
    <w:name w:val="index 5"/>
    <w:basedOn w:val="Normal"/>
    <w:next w:val="Normal"/>
    <w:autoRedefine/>
    <w:uiPriority w:val="99"/>
    <w:semiHidden/>
    <w:unhideWhenUsed/>
    <w:rsid w:val="000D6689"/>
    <w:pPr>
      <w:spacing w:after="0" w:line="240" w:lineRule="auto"/>
      <w:ind w:left="1250" w:hanging="250"/>
    </w:pPr>
  </w:style>
  <w:style w:type="paragraph" w:styleId="Index6">
    <w:name w:val="index 6"/>
    <w:basedOn w:val="Normal"/>
    <w:next w:val="Normal"/>
    <w:autoRedefine/>
    <w:uiPriority w:val="99"/>
    <w:semiHidden/>
    <w:unhideWhenUsed/>
    <w:rsid w:val="000D6689"/>
    <w:pPr>
      <w:spacing w:after="0" w:line="240" w:lineRule="auto"/>
      <w:ind w:left="1500" w:hanging="250"/>
    </w:pPr>
  </w:style>
  <w:style w:type="paragraph" w:styleId="Index7">
    <w:name w:val="index 7"/>
    <w:basedOn w:val="Normal"/>
    <w:next w:val="Normal"/>
    <w:autoRedefine/>
    <w:uiPriority w:val="99"/>
    <w:semiHidden/>
    <w:unhideWhenUsed/>
    <w:rsid w:val="000D6689"/>
    <w:pPr>
      <w:spacing w:after="0" w:line="240" w:lineRule="auto"/>
      <w:ind w:left="1750" w:hanging="250"/>
    </w:pPr>
  </w:style>
  <w:style w:type="paragraph" w:styleId="Index8">
    <w:name w:val="index 8"/>
    <w:basedOn w:val="Normal"/>
    <w:next w:val="Normal"/>
    <w:autoRedefine/>
    <w:uiPriority w:val="99"/>
    <w:semiHidden/>
    <w:unhideWhenUsed/>
    <w:rsid w:val="000D6689"/>
    <w:pPr>
      <w:spacing w:after="0" w:line="240" w:lineRule="auto"/>
      <w:ind w:left="2000" w:hanging="250"/>
    </w:pPr>
  </w:style>
  <w:style w:type="paragraph" w:styleId="Index9">
    <w:name w:val="index 9"/>
    <w:basedOn w:val="Normal"/>
    <w:next w:val="Normal"/>
    <w:autoRedefine/>
    <w:uiPriority w:val="99"/>
    <w:semiHidden/>
    <w:unhideWhenUsed/>
    <w:rsid w:val="000D6689"/>
    <w:pPr>
      <w:spacing w:after="0" w:line="240" w:lineRule="auto"/>
      <w:ind w:left="2250" w:hanging="250"/>
    </w:pPr>
  </w:style>
  <w:style w:type="paragraph" w:styleId="Indexrubrik">
    <w:name w:val="index heading"/>
    <w:basedOn w:val="Normal"/>
    <w:next w:val="Index1"/>
    <w:uiPriority w:val="99"/>
    <w:semiHidden/>
    <w:unhideWhenUsed/>
    <w:rsid w:val="000D6689"/>
    <w:rPr>
      <w:rFonts w:asciiTheme="majorHAnsi" w:eastAsiaTheme="majorEastAsia" w:hAnsiTheme="majorHAnsi" w:cstheme="majorBidi"/>
      <w:b/>
      <w:bCs/>
    </w:rPr>
  </w:style>
  <w:style w:type="paragraph" w:styleId="Indragetstycke">
    <w:name w:val="Block Text"/>
    <w:basedOn w:val="Normal"/>
    <w:uiPriority w:val="99"/>
    <w:semiHidden/>
    <w:unhideWhenUsed/>
    <w:rsid w:val="000D6689"/>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0D6689"/>
    <w:pPr>
      <w:spacing w:after="0" w:line="240" w:lineRule="auto"/>
    </w:pPr>
  </w:style>
  <w:style w:type="paragraph" w:styleId="Inledning">
    <w:name w:val="Salutation"/>
    <w:basedOn w:val="Normal"/>
    <w:next w:val="Normal"/>
    <w:link w:val="InledningChar"/>
    <w:uiPriority w:val="99"/>
    <w:semiHidden/>
    <w:unhideWhenUsed/>
    <w:rsid w:val="000D6689"/>
  </w:style>
  <w:style w:type="character" w:customStyle="1" w:styleId="InledningChar">
    <w:name w:val="Inledning Char"/>
    <w:basedOn w:val="Standardstycketeckensnitt"/>
    <w:link w:val="Inledning"/>
    <w:uiPriority w:val="99"/>
    <w:semiHidden/>
    <w:rsid w:val="000D6689"/>
  </w:style>
  <w:style w:type="paragraph" w:styleId="Innehll4">
    <w:name w:val="toc 4"/>
    <w:basedOn w:val="Normal"/>
    <w:next w:val="Normal"/>
    <w:autoRedefine/>
    <w:uiPriority w:val="39"/>
    <w:semiHidden/>
    <w:unhideWhenUsed/>
    <w:rsid w:val="000D6689"/>
    <w:pPr>
      <w:spacing w:after="100"/>
      <w:ind w:left="750"/>
    </w:pPr>
  </w:style>
  <w:style w:type="paragraph" w:styleId="Innehll5">
    <w:name w:val="toc 5"/>
    <w:basedOn w:val="Normal"/>
    <w:next w:val="Normal"/>
    <w:autoRedefine/>
    <w:uiPriority w:val="39"/>
    <w:semiHidden/>
    <w:unhideWhenUsed/>
    <w:rsid w:val="000D6689"/>
    <w:pPr>
      <w:spacing w:after="100"/>
      <w:ind w:left="1000"/>
    </w:pPr>
  </w:style>
  <w:style w:type="paragraph" w:styleId="Innehll6">
    <w:name w:val="toc 6"/>
    <w:basedOn w:val="Normal"/>
    <w:next w:val="Normal"/>
    <w:autoRedefine/>
    <w:uiPriority w:val="39"/>
    <w:semiHidden/>
    <w:unhideWhenUsed/>
    <w:rsid w:val="000D6689"/>
    <w:pPr>
      <w:spacing w:after="100"/>
      <w:ind w:left="1250"/>
    </w:pPr>
  </w:style>
  <w:style w:type="paragraph" w:styleId="Innehll7">
    <w:name w:val="toc 7"/>
    <w:basedOn w:val="Normal"/>
    <w:next w:val="Normal"/>
    <w:autoRedefine/>
    <w:uiPriority w:val="39"/>
    <w:semiHidden/>
    <w:unhideWhenUsed/>
    <w:rsid w:val="000D6689"/>
    <w:pPr>
      <w:spacing w:after="100"/>
      <w:ind w:left="1500"/>
    </w:pPr>
  </w:style>
  <w:style w:type="paragraph" w:styleId="Innehll8">
    <w:name w:val="toc 8"/>
    <w:basedOn w:val="Normal"/>
    <w:next w:val="Normal"/>
    <w:autoRedefine/>
    <w:uiPriority w:val="39"/>
    <w:semiHidden/>
    <w:unhideWhenUsed/>
    <w:rsid w:val="000D6689"/>
    <w:pPr>
      <w:spacing w:after="100"/>
      <w:ind w:left="1750"/>
    </w:pPr>
  </w:style>
  <w:style w:type="paragraph" w:styleId="Innehll9">
    <w:name w:val="toc 9"/>
    <w:basedOn w:val="Normal"/>
    <w:next w:val="Normal"/>
    <w:autoRedefine/>
    <w:uiPriority w:val="39"/>
    <w:semiHidden/>
    <w:unhideWhenUsed/>
    <w:rsid w:val="000D6689"/>
    <w:pPr>
      <w:spacing w:after="100"/>
      <w:ind w:left="2000"/>
    </w:pPr>
  </w:style>
  <w:style w:type="paragraph" w:styleId="Kommentarsmne">
    <w:name w:val="annotation subject"/>
    <w:basedOn w:val="Kommentarer"/>
    <w:next w:val="Kommentarer"/>
    <w:link w:val="KommentarsmneChar"/>
    <w:uiPriority w:val="99"/>
    <w:semiHidden/>
    <w:unhideWhenUsed/>
    <w:rsid w:val="000D6689"/>
    <w:pPr>
      <w:overflowPunct/>
      <w:autoSpaceDE/>
      <w:autoSpaceDN/>
      <w:adjustRightInd/>
      <w:spacing w:after="280" w:line="240" w:lineRule="auto"/>
      <w:textAlignment w:val="auto"/>
    </w:pPr>
    <w:rPr>
      <w:rFonts w:eastAsiaTheme="minorHAnsi" w:cstheme="minorBidi"/>
      <w:b/>
      <w:bCs/>
    </w:rPr>
  </w:style>
  <w:style w:type="character" w:customStyle="1" w:styleId="KommentarsmneChar">
    <w:name w:val="Kommentarsämne Char"/>
    <w:basedOn w:val="KommentarerChar"/>
    <w:link w:val="Kommentarsmne"/>
    <w:uiPriority w:val="99"/>
    <w:semiHidden/>
    <w:rsid w:val="000D6689"/>
    <w:rPr>
      <w:rFonts w:eastAsia="Times New Roman" w:cs="Times New Roman"/>
      <w:b/>
      <w:bCs/>
      <w:sz w:val="20"/>
      <w:szCs w:val="20"/>
    </w:rPr>
  </w:style>
  <w:style w:type="paragraph" w:styleId="Lista">
    <w:name w:val="List"/>
    <w:basedOn w:val="Normal"/>
    <w:uiPriority w:val="99"/>
    <w:semiHidden/>
    <w:unhideWhenUsed/>
    <w:rsid w:val="000D6689"/>
    <w:pPr>
      <w:ind w:left="283" w:hanging="283"/>
      <w:contextualSpacing/>
    </w:pPr>
  </w:style>
  <w:style w:type="paragraph" w:styleId="Lista2">
    <w:name w:val="List 2"/>
    <w:basedOn w:val="Normal"/>
    <w:uiPriority w:val="99"/>
    <w:semiHidden/>
    <w:unhideWhenUsed/>
    <w:rsid w:val="000D6689"/>
    <w:pPr>
      <w:ind w:left="566" w:hanging="283"/>
      <w:contextualSpacing/>
    </w:pPr>
  </w:style>
  <w:style w:type="paragraph" w:styleId="Lista3">
    <w:name w:val="List 3"/>
    <w:basedOn w:val="Normal"/>
    <w:uiPriority w:val="99"/>
    <w:semiHidden/>
    <w:unhideWhenUsed/>
    <w:rsid w:val="000D6689"/>
    <w:pPr>
      <w:ind w:left="849" w:hanging="283"/>
      <w:contextualSpacing/>
    </w:pPr>
  </w:style>
  <w:style w:type="paragraph" w:styleId="Lista4">
    <w:name w:val="List 4"/>
    <w:basedOn w:val="Normal"/>
    <w:uiPriority w:val="99"/>
    <w:semiHidden/>
    <w:unhideWhenUsed/>
    <w:rsid w:val="000D6689"/>
    <w:pPr>
      <w:ind w:left="1132" w:hanging="283"/>
      <w:contextualSpacing/>
    </w:pPr>
  </w:style>
  <w:style w:type="paragraph" w:styleId="Lista5">
    <w:name w:val="List 5"/>
    <w:basedOn w:val="Normal"/>
    <w:uiPriority w:val="99"/>
    <w:semiHidden/>
    <w:unhideWhenUsed/>
    <w:rsid w:val="000D6689"/>
    <w:pPr>
      <w:ind w:left="1415" w:hanging="283"/>
      <w:contextualSpacing/>
    </w:pPr>
  </w:style>
  <w:style w:type="paragraph" w:styleId="Listafortstt">
    <w:name w:val="List Continue"/>
    <w:basedOn w:val="Normal"/>
    <w:uiPriority w:val="99"/>
    <w:semiHidden/>
    <w:unhideWhenUsed/>
    <w:rsid w:val="000D6689"/>
    <w:pPr>
      <w:spacing w:after="120"/>
      <w:ind w:left="283"/>
      <w:contextualSpacing/>
    </w:pPr>
  </w:style>
  <w:style w:type="paragraph" w:styleId="Listafortstt2">
    <w:name w:val="List Continue 2"/>
    <w:basedOn w:val="Normal"/>
    <w:uiPriority w:val="99"/>
    <w:semiHidden/>
    <w:unhideWhenUsed/>
    <w:rsid w:val="000D6689"/>
    <w:pPr>
      <w:spacing w:after="120"/>
      <w:ind w:left="566"/>
      <w:contextualSpacing/>
    </w:pPr>
  </w:style>
  <w:style w:type="paragraph" w:styleId="Listafortstt3">
    <w:name w:val="List Continue 3"/>
    <w:basedOn w:val="Normal"/>
    <w:uiPriority w:val="99"/>
    <w:semiHidden/>
    <w:unhideWhenUsed/>
    <w:rsid w:val="000D6689"/>
    <w:pPr>
      <w:spacing w:after="120"/>
      <w:ind w:left="849"/>
      <w:contextualSpacing/>
    </w:pPr>
  </w:style>
  <w:style w:type="paragraph" w:styleId="Listafortstt4">
    <w:name w:val="List Continue 4"/>
    <w:basedOn w:val="Normal"/>
    <w:uiPriority w:val="99"/>
    <w:semiHidden/>
    <w:unhideWhenUsed/>
    <w:rsid w:val="000D6689"/>
    <w:pPr>
      <w:spacing w:after="120"/>
      <w:ind w:left="1132"/>
      <w:contextualSpacing/>
    </w:pPr>
  </w:style>
  <w:style w:type="paragraph" w:styleId="Listafortstt5">
    <w:name w:val="List Continue 5"/>
    <w:basedOn w:val="Normal"/>
    <w:uiPriority w:val="99"/>
    <w:semiHidden/>
    <w:unhideWhenUsed/>
    <w:rsid w:val="000D6689"/>
    <w:pPr>
      <w:spacing w:after="120"/>
      <w:ind w:left="1415"/>
      <w:contextualSpacing/>
    </w:pPr>
  </w:style>
  <w:style w:type="paragraph" w:styleId="Liststycke">
    <w:name w:val="List Paragraph"/>
    <w:basedOn w:val="Normal"/>
    <w:uiPriority w:val="34"/>
    <w:semiHidden/>
    <w:qFormat/>
    <w:rsid w:val="000D6689"/>
    <w:pPr>
      <w:ind w:left="720"/>
      <w:contextualSpacing/>
    </w:pPr>
  </w:style>
  <w:style w:type="table" w:styleId="Listtabell1ljus">
    <w:name w:val="List Table 1 Light"/>
    <w:basedOn w:val="Normaltabell"/>
    <w:uiPriority w:val="46"/>
    <w:rsid w:val="000D6689"/>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0D6689"/>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0D6689"/>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0D6689"/>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0D6689"/>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0D6689"/>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0D6689"/>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0D6689"/>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0D6689"/>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0D6689"/>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0D6689"/>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0D6689"/>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0D6689"/>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0D6689"/>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0D668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0D6689"/>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0D6689"/>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0D6689"/>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0D6689"/>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0D6689"/>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0D6689"/>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0D668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0D6689"/>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0D6689"/>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0D6689"/>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0D6689"/>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0D6689"/>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0D6689"/>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0D6689"/>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0D6689"/>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0D6689"/>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0D6689"/>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0D6689"/>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0D6689"/>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0D6689"/>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0D6689"/>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0D6689"/>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0D6689"/>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0D6689"/>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0D6689"/>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0D6689"/>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0D6689"/>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0D6689"/>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0D6689"/>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0D6689"/>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0D6689"/>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0D6689"/>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0D6689"/>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0D6689"/>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0D6689"/>
  </w:style>
  <w:style w:type="table" w:styleId="Ljuslista">
    <w:name w:val="Light List"/>
    <w:basedOn w:val="Normaltabell"/>
    <w:uiPriority w:val="61"/>
    <w:semiHidden/>
    <w:unhideWhenUsed/>
    <w:rsid w:val="000D668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0D6689"/>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0D6689"/>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0D6689"/>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0D6689"/>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0D6689"/>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0D6689"/>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0D668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0D6689"/>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0D6689"/>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0D6689"/>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0D6689"/>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0D6689"/>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0D6689"/>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0D668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0D6689"/>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0D6689"/>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0D6689"/>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0D6689"/>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0D6689"/>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0D6689"/>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0D6689"/>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0D6689"/>
    <w:rPr>
      <w:rFonts w:ascii="Consolas" w:hAnsi="Consolas"/>
      <w:sz w:val="20"/>
      <w:szCs w:val="20"/>
    </w:rPr>
  </w:style>
  <w:style w:type="paragraph" w:styleId="Meddelanderubrik">
    <w:name w:val="Message Header"/>
    <w:basedOn w:val="Normal"/>
    <w:link w:val="MeddelanderubrikChar"/>
    <w:uiPriority w:val="99"/>
    <w:semiHidden/>
    <w:unhideWhenUsed/>
    <w:rsid w:val="000D6689"/>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0D6689"/>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0D6689"/>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0D6689"/>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0D6689"/>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0D6689"/>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0D6689"/>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0D6689"/>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0D6689"/>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0D668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0D6689"/>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0D6689"/>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0D6689"/>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0D6689"/>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0D6689"/>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0D6689"/>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0D668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0D668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0D668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0D668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0D668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0D668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0D668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0D668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0D6689"/>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0D6689"/>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0D6689"/>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0D6689"/>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0D6689"/>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0D6689"/>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0D668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0D668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0D668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0D668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0D668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0D668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0D668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0D668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0D6689"/>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0D6689"/>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0D6689"/>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0D6689"/>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0D6689"/>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0D6689"/>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0D6689"/>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0D6689"/>
    <w:rPr>
      <w:rFonts w:ascii="Times New Roman" w:hAnsi="Times New Roman" w:cs="Times New Roman"/>
      <w:sz w:val="24"/>
      <w:szCs w:val="24"/>
    </w:rPr>
  </w:style>
  <w:style w:type="paragraph" w:styleId="Normaltindrag">
    <w:name w:val="Normal Indent"/>
    <w:basedOn w:val="Normal"/>
    <w:uiPriority w:val="99"/>
    <w:semiHidden/>
    <w:unhideWhenUsed/>
    <w:rsid w:val="000D6689"/>
    <w:pPr>
      <w:ind w:left="1304"/>
    </w:pPr>
  </w:style>
  <w:style w:type="paragraph" w:styleId="Numreradlista4">
    <w:name w:val="List Number 4"/>
    <w:basedOn w:val="Normal"/>
    <w:uiPriority w:val="99"/>
    <w:semiHidden/>
    <w:unhideWhenUsed/>
    <w:rsid w:val="000D6689"/>
    <w:pPr>
      <w:numPr>
        <w:numId w:val="9"/>
      </w:numPr>
      <w:contextualSpacing/>
    </w:pPr>
  </w:style>
  <w:style w:type="paragraph" w:styleId="Numreradlista5">
    <w:name w:val="List Number 5"/>
    <w:basedOn w:val="Normal"/>
    <w:uiPriority w:val="99"/>
    <w:semiHidden/>
    <w:unhideWhenUsed/>
    <w:rsid w:val="000D6689"/>
    <w:pPr>
      <w:numPr>
        <w:numId w:val="10"/>
      </w:numPr>
      <w:contextualSpacing/>
    </w:pPr>
  </w:style>
  <w:style w:type="character" w:styleId="Nmn">
    <w:name w:val="Mention"/>
    <w:basedOn w:val="Standardstycketeckensnitt"/>
    <w:uiPriority w:val="99"/>
    <w:semiHidden/>
    <w:unhideWhenUsed/>
    <w:rsid w:val="000D6689"/>
    <w:rPr>
      <w:noProof w:val="0"/>
      <w:color w:val="2B579A"/>
      <w:shd w:val="clear" w:color="auto" w:fill="E6E6E6"/>
    </w:rPr>
  </w:style>
  <w:style w:type="table" w:styleId="Oformateradtabell1">
    <w:name w:val="Plain Table 1"/>
    <w:basedOn w:val="Normaltabell"/>
    <w:uiPriority w:val="41"/>
    <w:rsid w:val="000D668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0D668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0D668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0D668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0D668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0D6689"/>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0D6689"/>
    <w:rPr>
      <w:rFonts w:ascii="Consolas" w:hAnsi="Consolas"/>
      <w:sz w:val="21"/>
      <w:szCs w:val="21"/>
    </w:rPr>
  </w:style>
  <w:style w:type="character" w:styleId="Olstomnmnande">
    <w:name w:val="Unresolved Mention"/>
    <w:basedOn w:val="Standardstycketeckensnitt"/>
    <w:uiPriority w:val="99"/>
    <w:semiHidden/>
    <w:unhideWhenUsed/>
    <w:rsid w:val="000D6689"/>
    <w:rPr>
      <w:noProof w:val="0"/>
      <w:color w:val="808080"/>
      <w:shd w:val="clear" w:color="auto" w:fill="E6E6E6"/>
    </w:rPr>
  </w:style>
  <w:style w:type="table" w:styleId="Professionelltabell">
    <w:name w:val="Table Professional"/>
    <w:basedOn w:val="Normaltabell"/>
    <w:uiPriority w:val="99"/>
    <w:semiHidden/>
    <w:unhideWhenUsed/>
    <w:rsid w:val="000D668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0D6689"/>
    <w:pPr>
      <w:numPr>
        <w:numId w:val="11"/>
      </w:numPr>
      <w:contextualSpacing/>
    </w:pPr>
  </w:style>
  <w:style w:type="paragraph" w:styleId="Punktlista5">
    <w:name w:val="List Bullet 5"/>
    <w:basedOn w:val="Normal"/>
    <w:uiPriority w:val="99"/>
    <w:semiHidden/>
    <w:unhideWhenUsed/>
    <w:rsid w:val="000D6689"/>
    <w:pPr>
      <w:numPr>
        <w:numId w:val="12"/>
      </w:numPr>
      <w:contextualSpacing/>
    </w:pPr>
  </w:style>
  <w:style w:type="character" w:styleId="Radnummer">
    <w:name w:val="line number"/>
    <w:basedOn w:val="Standardstycketeckensnitt"/>
    <w:uiPriority w:val="99"/>
    <w:semiHidden/>
    <w:unhideWhenUsed/>
    <w:rsid w:val="000D6689"/>
    <w:rPr>
      <w:noProof w:val="0"/>
    </w:rPr>
  </w:style>
  <w:style w:type="character" w:customStyle="1" w:styleId="Rubrik6Char">
    <w:name w:val="Rubrik 6 Char"/>
    <w:basedOn w:val="Standardstycketeckensnitt"/>
    <w:link w:val="Rubrik6"/>
    <w:uiPriority w:val="9"/>
    <w:semiHidden/>
    <w:rsid w:val="000D6689"/>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0D6689"/>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0D6689"/>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0D6689"/>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0D668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0D6689"/>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0D6689"/>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0D6689"/>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0D6689"/>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0D6689"/>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0D6689"/>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0D6689"/>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0D6689"/>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0D6689"/>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0D6689"/>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0D6689"/>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0D6689"/>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0D6689"/>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0D668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0D6689"/>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0D6689"/>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0D6689"/>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0D6689"/>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0D6689"/>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0D6689"/>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0D668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0D6689"/>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0D6689"/>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0D6689"/>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0D6689"/>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0D6689"/>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0D6689"/>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0D668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0D668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0D668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0D668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0D668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0D668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0D668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0D668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0D6689"/>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0D6689"/>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0D6689"/>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0D6689"/>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0D6689"/>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0D6689"/>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0D668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0D6689"/>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0D6689"/>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0D6689"/>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0D6689"/>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0D6689"/>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0D6689"/>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0D6689"/>
    <w:pPr>
      <w:spacing w:after="0" w:line="240" w:lineRule="auto"/>
      <w:ind w:left="4252"/>
    </w:pPr>
  </w:style>
  <w:style w:type="character" w:customStyle="1" w:styleId="SignaturChar">
    <w:name w:val="Signatur Char"/>
    <w:basedOn w:val="Standardstycketeckensnitt"/>
    <w:link w:val="Signatur"/>
    <w:uiPriority w:val="99"/>
    <w:semiHidden/>
    <w:rsid w:val="000D6689"/>
  </w:style>
  <w:style w:type="character" w:styleId="Slutnotsreferens">
    <w:name w:val="endnote reference"/>
    <w:basedOn w:val="Standardstycketeckensnitt"/>
    <w:uiPriority w:val="99"/>
    <w:semiHidden/>
    <w:unhideWhenUsed/>
    <w:rsid w:val="000D6689"/>
    <w:rPr>
      <w:noProof w:val="0"/>
      <w:vertAlign w:val="superscript"/>
    </w:rPr>
  </w:style>
  <w:style w:type="paragraph" w:styleId="Slutnotstext">
    <w:name w:val="endnote text"/>
    <w:basedOn w:val="Normal"/>
    <w:link w:val="SlutnotstextChar"/>
    <w:uiPriority w:val="99"/>
    <w:semiHidden/>
    <w:unhideWhenUsed/>
    <w:rsid w:val="000D6689"/>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0D6689"/>
    <w:rPr>
      <w:sz w:val="20"/>
      <w:szCs w:val="20"/>
    </w:rPr>
  </w:style>
  <w:style w:type="character" w:styleId="Smarthyperlnk">
    <w:name w:val="Smart Hyperlink"/>
    <w:basedOn w:val="Standardstycketeckensnitt"/>
    <w:uiPriority w:val="99"/>
    <w:semiHidden/>
    <w:unhideWhenUsed/>
    <w:rsid w:val="000D6689"/>
    <w:rPr>
      <w:noProof w:val="0"/>
      <w:u w:val="dotted"/>
    </w:rPr>
  </w:style>
  <w:style w:type="table" w:styleId="Standardtabell1">
    <w:name w:val="Table Classic 1"/>
    <w:basedOn w:val="Normaltabell"/>
    <w:uiPriority w:val="99"/>
    <w:semiHidden/>
    <w:unhideWhenUsed/>
    <w:rsid w:val="000D6689"/>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0D6689"/>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0D6689"/>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0D6689"/>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0D6689"/>
    <w:rPr>
      <w:b/>
      <w:bCs/>
      <w:noProof w:val="0"/>
    </w:rPr>
  </w:style>
  <w:style w:type="character" w:styleId="Starkbetoning">
    <w:name w:val="Intense Emphasis"/>
    <w:basedOn w:val="Standardstycketeckensnitt"/>
    <w:uiPriority w:val="21"/>
    <w:semiHidden/>
    <w:qFormat/>
    <w:rsid w:val="000D6689"/>
    <w:rPr>
      <w:i/>
      <w:iCs/>
      <w:noProof w:val="0"/>
      <w:color w:val="1A3050" w:themeColor="accent1"/>
    </w:rPr>
  </w:style>
  <w:style w:type="character" w:styleId="Starkreferens">
    <w:name w:val="Intense Reference"/>
    <w:basedOn w:val="Standardstycketeckensnitt"/>
    <w:uiPriority w:val="32"/>
    <w:semiHidden/>
    <w:qFormat/>
    <w:rsid w:val="000D6689"/>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0D6689"/>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0D6689"/>
    <w:rPr>
      <w:i/>
      <w:iCs/>
      <w:color w:val="1A3050" w:themeColor="accent1"/>
    </w:rPr>
  </w:style>
  <w:style w:type="table" w:styleId="Tabellmed3D-effekter1">
    <w:name w:val="Table 3D effects 1"/>
    <w:basedOn w:val="Normaltabell"/>
    <w:uiPriority w:val="99"/>
    <w:semiHidden/>
    <w:unhideWhenUsed/>
    <w:rsid w:val="000D6689"/>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0D6689"/>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0D6689"/>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0D6689"/>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0D6689"/>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0D6689"/>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0D6689"/>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0D6689"/>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0D6689"/>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0D6689"/>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0D6689"/>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0D6689"/>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0D6689"/>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0D6689"/>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0D6689"/>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0D6689"/>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0D668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0D6689"/>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0D6689"/>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0D6689"/>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0D6689"/>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0D6689"/>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0D6689"/>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0D668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0D668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0D66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0D6689"/>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0D6689"/>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0D668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0D668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0D6689"/>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Default">
    <w:name w:val="Default"/>
    <w:rsid w:val="004049BE"/>
    <w:pPr>
      <w:autoSpaceDE w:val="0"/>
      <w:autoSpaceDN w:val="0"/>
      <w:adjustRightInd w:val="0"/>
      <w:spacing w:after="0" w:line="240" w:lineRule="auto"/>
    </w:pPr>
    <w:rPr>
      <w:rFonts w:ascii="Arial" w:hAnsi="Arial" w:cs="Arial"/>
      <w:color w:val="000000"/>
      <w:sz w:val="24"/>
      <w:szCs w:val="24"/>
    </w:rPr>
  </w:style>
  <w:style w:type="paragraph" w:customStyle="1" w:styleId="Brdtext1">
    <w:name w:val="Brödtext1"/>
    <w:basedOn w:val="Normal"/>
    <w:link w:val="Brdtext1Char"/>
    <w:rsid w:val="00A3726E"/>
    <w:pPr>
      <w:spacing w:after="0" w:line="320" w:lineRule="exact"/>
    </w:pPr>
    <w:rPr>
      <w:rFonts w:ascii="Times New Roman" w:eastAsia="Times New Roman" w:hAnsi="Times New Roman" w:cs="Times New Roman"/>
      <w:sz w:val="24"/>
      <w:szCs w:val="20"/>
      <w:lang w:eastAsia="zh-CN"/>
    </w:rPr>
  </w:style>
  <w:style w:type="character" w:customStyle="1" w:styleId="Brdtext1Char">
    <w:name w:val="Brödtext1 Char"/>
    <w:link w:val="Brdtext1"/>
    <w:locked/>
    <w:rsid w:val="00A3726E"/>
    <w:rPr>
      <w:rFonts w:ascii="Times New Roman" w:eastAsia="Times New Roman" w:hAnsi="Times New Roman" w:cs="Times New Roman"/>
      <w:sz w:val="24"/>
      <w:szCs w:val="20"/>
      <w:lang w:eastAsia="zh-CN"/>
    </w:rPr>
  </w:style>
  <w:style w:type="character" w:customStyle="1" w:styleId="s26">
    <w:name w:val="s26"/>
    <w:basedOn w:val="Standardstycketeckensnitt"/>
    <w:rsid w:val="004B73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151613">
      <w:bodyDiv w:val="1"/>
      <w:marLeft w:val="0"/>
      <w:marRight w:val="0"/>
      <w:marTop w:val="0"/>
      <w:marBottom w:val="0"/>
      <w:divBdr>
        <w:top w:val="none" w:sz="0" w:space="0" w:color="auto"/>
        <w:left w:val="none" w:sz="0" w:space="0" w:color="auto"/>
        <w:bottom w:val="none" w:sz="0" w:space="0" w:color="auto"/>
        <w:right w:val="none" w:sz="0" w:space="0" w:color="auto"/>
      </w:divBdr>
    </w:div>
    <w:div w:id="51193490">
      <w:bodyDiv w:val="1"/>
      <w:marLeft w:val="0"/>
      <w:marRight w:val="0"/>
      <w:marTop w:val="0"/>
      <w:marBottom w:val="0"/>
      <w:divBdr>
        <w:top w:val="none" w:sz="0" w:space="0" w:color="auto"/>
        <w:left w:val="none" w:sz="0" w:space="0" w:color="auto"/>
        <w:bottom w:val="none" w:sz="0" w:space="0" w:color="auto"/>
        <w:right w:val="none" w:sz="0" w:space="0" w:color="auto"/>
      </w:divBdr>
    </w:div>
    <w:div w:id="186796619">
      <w:bodyDiv w:val="1"/>
      <w:marLeft w:val="0"/>
      <w:marRight w:val="0"/>
      <w:marTop w:val="0"/>
      <w:marBottom w:val="0"/>
      <w:divBdr>
        <w:top w:val="none" w:sz="0" w:space="0" w:color="auto"/>
        <w:left w:val="none" w:sz="0" w:space="0" w:color="auto"/>
        <w:bottom w:val="none" w:sz="0" w:space="0" w:color="auto"/>
        <w:right w:val="none" w:sz="0" w:space="0" w:color="auto"/>
      </w:divBdr>
    </w:div>
    <w:div w:id="199821472">
      <w:bodyDiv w:val="1"/>
      <w:marLeft w:val="0"/>
      <w:marRight w:val="0"/>
      <w:marTop w:val="0"/>
      <w:marBottom w:val="0"/>
      <w:divBdr>
        <w:top w:val="none" w:sz="0" w:space="0" w:color="auto"/>
        <w:left w:val="none" w:sz="0" w:space="0" w:color="auto"/>
        <w:bottom w:val="none" w:sz="0" w:space="0" w:color="auto"/>
        <w:right w:val="none" w:sz="0" w:space="0" w:color="auto"/>
      </w:divBdr>
    </w:div>
    <w:div w:id="339743836">
      <w:bodyDiv w:val="1"/>
      <w:marLeft w:val="0"/>
      <w:marRight w:val="0"/>
      <w:marTop w:val="0"/>
      <w:marBottom w:val="0"/>
      <w:divBdr>
        <w:top w:val="none" w:sz="0" w:space="0" w:color="auto"/>
        <w:left w:val="none" w:sz="0" w:space="0" w:color="auto"/>
        <w:bottom w:val="none" w:sz="0" w:space="0" w:color="auto"/>
        <w:right w:val="none" w:sz="0" w:space="0" w:color="auto"/>
      </w:divBdr>
    </w:div>
    <w:div w:id="401561571">
      <w:bodyDiv w:val="1"/>
      <w:marLeft w:val="0"/>
      <w:marRight w:val="0"/>
      <w:marTop w:val="0"/>
      <w:marBottom w:val="0"/>
      <w:divBdr>
        <w:top w:val="none" w:sz="0" w:space="0" w:color="auto"/>
        <w:left w:val="none" w:sz="0" w:space="0" w:color="auto"/>
        <w:bottom w:val="none" w:sz="0" w:space="0" w:color="auto"/>
        <w:right w:val="none" w:sz="0" w:space="0" w:color="auto"/>
      </w:divBdr>
    </w:div>
    <w:div w:id="588545012">
      <w:bodyDiv w:val="1"/>
      <w:marLeft w:val="0"/>
      <w:marRight w:val="0"/>
      <w:marTop w:val="0"/>
      <w:marBottom w:val="0"/>
      <w:divBdr>
        <w:top w:val="none" w:sz="0" w:space="0" w:color="auto"/>
        <w:left w:val="none" w:sz="0" w:space="0" w:color="auto"/>
        <w:bottom w:val="none" w:sz="0" w:space="0" w:color="auto"/>
        <w:right w:val="none" w:sz="0" w:space="0" w:color="auto"/>
      </w:divBdr>
    </w:div>
    <w:div w:id="611783817">
      <w:bodyDiv w:val="1"/>
      <w:marLeft w:val="0"/>
      <w:marRight w:val="0"/>
      <w:marTop w:val="0"/>
      <w:marBottom w:val="0"/>
      <w:divBdr>
        <w:top w:val="none" w:sz="0" w:space="0" w:color="auto"/>
        <w:left w:val="none" w:sz="0" w:space="0" w:color="auto"/>
        <w:bottom w:val="none" w:sz="0" w:space="0" w:color="auto"/>
        <w:right w:val="none" w:sz="0" w:space="0" w:color="auto"/>
      </w:divBdr>
      <w:divsChild>
        <w:div w:id="2061828847">
          <w:marLeft w:val="0"/>
          <w:marRight w:val="0"/>
          <w:marTop w:val="0"/>
          <w:marBottom w:val="0"/>
          <w:divBdr>
            <w:top w:val="none" w:sz="0" w:space="0" w:color="auto"/>
            <w:left w:val="none" w:sz="0" w:space="0" w:color="auto"/>
            <w:bottom w:val="none" w:sz="0" w:space="0" w:color="auto"/>
            <w:right w:val="none" w:sz="0" w:space="0" w:color="auto"/>
          </w:divBdr>
        </w:div>
      </w:divsChild>
    </w:div>
    <w:div w:id="649790612">
      <w:bodyDiv w:val="1"/>
      <w:marLeft w:val="0"/>
      <w:marRight w:val="0"/>
      <w:marTop w:val="0"/>
      <w:marBottom w:val="0"/>
      <w:divBdr>
        <w:top w:val="none" w:sz="0" w:space="0" w:color="auto"/>
        <w:left w:val="none" w:sz="0" w:space="0" w:color="auto"/>
        <w:bottom w:val="none" w:sz="0" w:space="0" w:color="auto"/>
        <w:right w:val="none" w:sz="0" w:space="0" w:color="auto"/>
      </w:divBdr>
    </w:div>
    <w:div w:id="661586891">
      <w:bodyDiv w:val="1"/>
      <w:marLeft w:val="0"/>
      <w:marRight w:val="0"/>
      <w:marTop w:val="0"/>
      <w:marBottom w:val="0"/>
      <w:divBdr>
        <w:top w:val="none" w:sz="0" w:space="0" w:color="auto"/>
        <w:left w:val="none" w:sz="0" w:space="0" w:color="auto"/>
        <w:bottom w:val="none" w:sz="0" w:space="0" w:color="auto"/>
        <w:right w:val="none" w:sz="0" w:space="0" w:color="auto"/>
      </w:divBdr>
    </w:div>
    <w:div w:id="780343631">
      <w:bodyDiv w:val="1"/>
      <w:marLeft w:val="0"/>
      <w:marRight w:val="0"/>
      <w:marTop w:val="0"/>
      <w:marBottom w:val="0"/>
      <w:divBdr>
        <w:top w:val="none" w:sz="0" w:space="0" w:color="auto"/>
        <w:left w:val="none" w:sz="0" w:space="0" w:color="auto"/>
        <w:bottom w:val="none" w:sz="0" w:space="0" w:color="auto"/>
        <w:right w:val="none" w:sz="0" w:space="0" w:color="auto"/>
      </w:divBdr>
    </w:div>
    <w:div w:id="817264762">
      <w:bodyDiv w:val="1"/>
      <w:marLeft w:val="0"/>
      <w:marRight w:val="0"/>
      <w:marTop w:val="0"/>
      <w:marBottom w:val="0"/>
      <w:divBdr>
        <w:top w:val="none" w:sz="0" w:space="0" w:color="auto"/>
        <w:left w:val="none" w:sz="0" w:space="0" w:color="auto"/>
        <w:bottom w:val="none" w:sz="0" w:space="0" w:color="auto"/>
        <w:right w:val="none" w:sz="0" w:space="0" w:color="auto"/>
      </w:divBdr>
    </w:div>
    <w:div w:id="941689601">
      <w:bodyDiv w:val="1"/>
      <w:marLeft w:val="0"/>
      <w:marRight w:val="0"/>
      <w:marTop w:val="0"/>
      <w:marBottom w:val="0"/>
      <w:divBdr>
        <w:top w:val="none" w:sz="0" w:space="0" w:color="auto"/>
        <w:left w:val="none" w:sz="0" w:space="0" w:color="auto"/>
        <w:bottom w:val="none" w:sz="0" w:space="0" w:color="auto"/>
        <w:right w:val="none" w:sz="0" w:space="0" w:color="auto"/>
      </w:divBdr>
    </w:div>
    <w:div w:id="947157823">
      <w:bodyDiv w:val="1"/>
      <w:marLeft w:val="0"/>
      <w:marRight w:val="0"/>
      <w:marTop w:val="0"/>
      <w:marBottom w:val="0"/>
      <w:divBdr>
        <w:top w:val="none" w:sz="0" w:space="0" w:color="auto"/>
        <w:left w:val="none" w:sz="0" w:space="0" w:color="auto"/>
        <w:bottom w:val="none" w:sz="0" w:space="0" w:color="auto"/>
        <w:right w:val="none" w:sz="0" w:space="0" w:color="auto"/>
      </w:divBdr>
    </w:div>
    <w:div w:id="1050496117">
      <w:bodyDiv w:val="1"/>
      <w:marLeft w:val="0"/>
      <w:marRight w:val="0"/>
      <w:marTop w:val="0"/>
      <w:marBottom w:val="0"/>
      <w:divBdr>
        <w:top w:val="none" w:sz="0" w:space="0" w:color="auto"/>
        <w:left w:val="none" w:sz="0" w:space="0" w:color="auto"/>
        <w:bottom w:val="none" w:sz="0" w:space="0" w:color="auto"/>
        <w:right w:val="none" w:sz="0" w:space="0" w:color="auto"/>
      </w:divBdr>
    </w:div>
    <w:div w:id="1096289046">
      <w:bodyDiv w:val="1"/>
      <w:marLeft w:val="0"/>
      <w:marRight w:val="0"/>
      <w:marTop w:val="0"/>
      <w:marBottom w:val="0"/>
      <w:divBdr>
        <w:top w:val="none" w:sz="0" w:space="0" w:color="auto"/>
        <w:left w:val="none" w:sz="0" w:space="0" w:color="auto"/>
        <w:bottom w:val="none" w:sz="0" w:space="0" w:color="auto"/>
        <w:right w:val="none" w:sz="0" w:space="0" w:color="auto"/>
      </w:divBdr>
    </w:div>
    <w:div w:id="1247376865">
      <w:bodyDiv w:val="1"/>
      <w:marLeft w:val="0"/>
      <w:marRight w:val="0"/>
      <w:marTop w:val="0"/>
      <w:marBottom w:val="0"/>
      <w:divBdr>
        <w:top w:val="none" w:sz="0" w:space="0" w:color="auto"/>
        <w:left w:val="none" w:sz="0" w:space="0" w:color="auto"/>
        <w:bottom w:val="none" w:sz="0" w:space="0" w:color="auto"/>
        <w:right w:val="none" w:sz="0" w:space="0" w:color="auto"/>
      </w:divBdr>
    </w:div>
    <w:div w:id="1281690844">
      <w:bodyDiv w:val="1"/>
      <w:marLeft w:val="0"/>
      <w:marRight w:val="0"/>
      <w:marTop w:val="0"/>
      <w:marBottom w:val="0"/>
      <w:divBdr>
        <w:top w:val="none" w:sz="0" w:space="0" w:color="auto"/>
        <w:left w:val="none" w:sz="0" w:space="0" w:color="auto"/>
        <w:bottom w:val="none" w:sz="0" w:space="0" w:color="auto"/>
        <w:right w:val="none" w:sz="0" w:space="0" w:color="auto"/>
      </w:divBdr>
    </w:div>
    <w:div w:id="1372342122">
      <w:bodyDiv w:val="1"/>
      <w:marLeft w:val="0"/>
      <w:marRight w:val="0"/>
      <w:marTop w:val="0"/>
      <w:marBottom w:val="0"/>
      <w:divBdr>
        <w:top w:val="none" w:sz="0" w:space="0" w:color="auto"/>
        <w:left w:val="none" w:sz="0" w:space="0" w:color="auto"/>
        <w:bottom w:val="none" w:sz="0" w:space="0" w:color="auto"/>
        <w:right w:val="none" w:sz="0" w:space="0" w:color="auto"/>
      </w:divBdr>
    </w:div>
    <w:div w:id="1470629002">
      <w:bodyDiv w:val="1"/>
      <w:marLeft w:val="0"/>
      <w:marRight w:val="0"/>
      <w:marTop w:val="0"/>
      <w:marBottom w:val="0"/>
      <w:divBdr>
        <w:top w:val="none" w:sz="0" w:space="0" w:color="auto"/>
        <w:left w:val="none" w:sz="0" w:space="0" w:color="auto"/>
        <w:bottom w:val="none" w:sz="0" w:space="0" w:color="auto"/>
        <w:right w:val="none" w:sz="0" w:space="0" w:color="auto"/>
      </w:divBdr>
    </w:div>
    <w:div w:id="1492603147">
      <w:bodyDiv w:val="1"/>
      <w:marLeft w:val="0"/>
      <w:marRight w:val="0"/>
      <w:marTop w:val="0"/>
      <w:marBottom w:val="0"/>
      <w:divBdr>
        <w:top w:val="none" w:sz="0" w:space="0" w:color="auto"/>
        <w:left w:val="none" w:sz="0" w:space="0" w:color="auto"/>
        <w:bottom w:val="none" w:sz="0" w:space="0" w:color="auto"/>
        <w:right w:val="none" w:sz="0" w:space="0" w:color="auto"/>
      </w:divBdr>
    </w:div>
    <w:div w:id="1513373291">
      <w:bodyDiv w:val="1"/>
      <w:marLeft w:val="0"/>
      <w:marRight w:val="0"/>
      <w:marTop w:val="0"/>
      <w:marBottom w:val="0"/>
      <w:divBdr>
        <w:top w:val="none" w:sz="0" w:space="0" w:color="auto"/>
        <w:left w:val="none" w:sz="0" w:space="0" w:color="auto"/>
        <w:bottom w:val="none" w:sz="0" w:space="0" w:color="auto"/>
        <w:right w:val="none" w:sz="0" w:space="0" w:color="auto"/>
      </w:divBdr>
    </w:div>
    <w:div w:id="1545798586">
      <w:bodyDiv w:val="1"/>
      <w:marLeft w:val="0"/>
      <w:marRight w:val="0"/>
      <w:marTop w:val="0"/>
      <w:marBottom w:val="0"/>
      <w:divBdr>
        <w:top w:val="none" w:sz="0" w:space="0" w:color="auto"/>
        <w:left w:val="none" w:sz="0" w:space="0" w:color="auto"/>
        <w:bottom w:val="none" w:sz="0" w:space="0" w:color="auto"/>
        <w:right w:val="none" w:sz="0" w:space="0" w:color="auto"/>
      </w:divBdr>
    </w:div>
    <w:div w:id="1630626983">
      <w:bodyDiv w:val="1"/>
      <w:marLeft w:val="0"/>
      <w:marRight w:val="0"/>
      <w:marTop w:val="0"/>
      <w:marBottom w:val="0"/>
      <w:divBdr>
        <w:top w:val="none" w:sz="0" w:space="0" w:color="auto"/>
        <w:left w:val="none" w:sz="0" w:space="0" w:color="auto"/>
        <w:bottom w:val="none" w:sz="0" w:space="0" w:color="auto"/>
        <w:right w:val="none" w:sz="0" w:space="0" w:color="auto"/>
      </w:divBdr>
    </w:div>
    <w:div w:id="1652059627">
      <w:bodyDiv w:val="1"/>
      <w:marLeft w:val="0"/>
      <w:marRight w:val="0"/>
      <w:marTop w:val="0"/>
      <w:marBottom w:val="0"/>
      <w:divBdr>
        <w:top w:val="none" w:sz="0" w:space="0" w:color="auto"/>
        <w:left w:val="none" w:sz="0" w:space="0" w:color="auto"/>
        <w:bottom w:val="none" w:sz="0" w:space="0" w:color="auto"/>
        <w:right w:val="none" w:sz="0" w:space="0" w:color="auto"/>
      </w:divBdr>
    </w:div>
    <w:div w:id="1720469810">
      <w:bodyDiv w:val="1"/>
      <w:marLeft w:val="0"/>
      <w:marRight w:val="0"/>
      <w:marTop w:val="0"/>
      <w:marBottom w:val="0"/>
      <w:divBdr>
        <w:top w:val="none" w:sz="0" w:space="0" w:color="auto"/>
        <w:left w:val="none" w:sz="0" w:space="0" w:color="auto"/>
        <w:bottom w:val="none" w:sz="0" w:space="0" w:color="auto"/>
        <w:right w:val="none" w:sz="0" w:space="0" w:color="auto"/>
      </w:divBdr>
    </w:div>
    <w:div w:id="1727560467">
      <w:bodyDiv w:val="1"/>
      <w:marLeft w:val="0"/>
      <w:marRight w:val="0"/>
      <w:marTop w:val="0"/>
      <w:marBottom w:val="0"/>
      <w:divBdr>
        <w:top w:val="none" w:sz="0" w:space="0" w:color="auto"/>
        <w:left w:val="none" w:sz="0" w:space="0" w:color="auto"/>
        <w:bottom w:val="none" w:sz="0" w:space="0" w:color="auto"/>
        <w:right w:val="none" w:sz="0" w:space="0" w:color="auto"/>
      </w:divBdr>
    </w:div>
    <w:div w:id="1729111399">
      <w:bodyDiv w:val="1"/>
      <w:marLeft w:val="0"/>
      <w:marRight w:val="0"/>
      <w:marTop w:val="0"/>
      <w:marBottom w:val="0"/>
      <w:divBdr>
        <w:top w:val="none" w:sz="0" w:space="0" w:color="auto"/>
        <w:left w:val="none" w:sz="0" w:space="0" w:color="auto"/>
        <w:bottom w:val="none" w:sz="0" w:space="0" w:color="auto"/>
        <w:right w:val="none" w:sz="0" w:space="0" w:color="auto"/>
      </w:divBdr>
    </w:div>
    <w:div w:id="1792163616">
      <w:bodyDiv w:val="1"/>
      <w:marLeft w:val="0"/>
      <w:marRight w:val="0"/>
      <w:marTop w:val="0"/>
      <w:marBottom w:val="0"/>
      <w:divBdr>
        <w:top w:val="none" w:sz="0" w:space="0" w:color="auto"/>
        <w:left w:val="none" w:sz="0" w:space="0" w:color="auto"/>
        <w:bottom w:val="none" w:sz="0" w:space="0" w:color="auto"/>
        <w:right w:val="none" w:sz="0" w:space="0" w:color="auto"/>
      </w:divBdr>
    </w:div>
    <w:div w:id="1859736669">
      <w:bodyDiv w:val="1"/>
      <w:marLeft w:val="0"/>
      <w:marRight w:val="0"/>
      <w:marTop w:val="0"/>
      <w:marBottom w:val="0"/>
      <w:divBdr>
        <w:top w:val="none" w:sz="0" w:space="0" w:color="auto"/>
        <w:left w:val="none" w:sz="0" w:space="0" w:color="auto"/>
        <w:bottom w:val="none" w:sz="0" w:space="0" w:color="auto"/>
        <w:right w:val="none" w:sz="0" w:space="0" w:color="auto"/>
      </w:divBdr>
    </w:div>
    <w:div w:id="1891840378">
      <w:bodyDiv w:val="1"/>
      <w:marLeft w:val="0"/>
      <w:marRight w:val="0"/>
      <w:marTop w:val="0"/>
      <w:marBottom w:val="0"/>
      <w:divBdr>
        <w:top w:val="none" w:sz="0" w:space="0" w:color="auto"/>
        <w:left w:val="none" w:sz="0" w:space="0" w:color="auto"/>
        <w:bottom w:val="none" w:sz="0" w:space="0" w:color="auto"/>
        <w:right w:val="none" w:sz="0" w:space="0" w:color="auto"/>
      </w:divBdr>
    </w:div>
    <w:div w:id="1992713862">
      <w:bodyDiv w:val="1"/>
      <w:marLeft w:val="0"/>
      <w:marRight w:val="0"/>
      <w:marTop w:val="0"/>
      <w:marBottom w:val="0"/>
      <w:divBdr>
        <w:top w:val="none" w:sz="0" w:space="0" w:color="auto"/>
        <w:left w:val="none" w:sz="0" w:space="0" w:color="auto"/>
        <w:bottom w:val="none" w:sz="0" w:space="0" w:color="auto"/>
        <w:right w:val="none" w:sz="0" w:space="0" w:color="auto"/>
      </w:divBdr>
    </w:div>
    <w:div w:id="2011061741">
      <w:bodyDiv w:val="1"/>
      <w:marLeft w:val="0"/>
      <w:marRight w:val="0"/>
      <w:marTop w:val="0"/>
      <w:marBottom w:val="0"/>
      <w:divBdr>
        <w:top w:val="none" w:sz="0" w:space="0" w:color="auto"/>
        <w:left w:val="none" w:sz="0" w:space="0" w:color="auto"/>
        <w:bottom w:val="none" w:sz="0" w:space="0" w:color="auto"/>
        <w:right w:val="none" w:sz="0" w:space="0" w:color="auto"/>
      </w:divBdr>
    </w:div>
    <w:div w:id="2057662648">
      <w:bodyDiv w:val="1"/>
      <w:marLeft w:val="0"/>
      <w:marRight w:val="0"/>
      <w:marTop w:val="0"/>
      <w:marBottom w:val="0"/>
      <w:divBdr>
        <w:top w:val="none" w:sz="0" w:space="0" w:color="auto"/>
        <w:left w:val="none" w:sz="0" w:space="0" w:color="auto"/>
        <w:bottom w:val="none" w:sz="0" w:space="0" w:color="auto"/>
        <w:right w:val="none" w:sz="0" w:space="0" w:color="auto"/>
      </w:divBdr>
    </w:div>
    <w:div w:id="2105370970">
      <w:bodyDiv w:val="1"/>
      <w:marLeft w:val="0"/>
      <w:marRight w:val="0"/>
      <w:marTop w:val="0"/>
      <w:marBottom w:val="0"/>
      <w:divBdr>
        <w:top w:val="none" w:sz="0" w:space="0" w:color="auto"/>
        <w:left w:val="none" w:sz="0" w:space="0" w:color="auto"/>
        <w:bottom w:val="none" w:sz="0" w:space="0" w:color="auto"/>
        <w:right w:val="none" w:sz="0" w:space="0" w:color="auto"/>
      </w:divBdr>
    </w:div>
    <w:div w:id="2114399636">
      <w:bodyDiv w:val="1"/>
      <w:marLeft w:val="0"/>
      <w:marRight w:val="0"/>
      <w:marTop w:val="0"/>
      <w:marBottom w:val="0"/>
      <w:divBdr>
        <w:top w:val="none" w:sz="0" w:space="0" w:color="auto"/>
        <w:left w:val="none" w:sz="0" w:space="0" w:color="auto"/>
        <w:bottom w:val="none" w:sz="0" w:space="0" w:color="auto"/>
        <w:right w:val="none" w:sz="0" w:space="0" w:color="auto"/>
      </w:divBdr>
    </w:div>
    <w:div w:id="2119636246">
      <w:bodyDiv w:val="1"/>
      <w:marLeft w:val="0"/>
      <w:marRight w:val="0"/>
      <w:marTop w:val="0"/>
      <w:marBottom w:val="0"/>
      <w:divBdr>
        <w:top w:val="none" w:sz="0" w:space="0" w:color="auto"/>
        <w:left w:val="none" w:sz="0" w:space="0" w:color="auto"/>
        <w:bottom w:val="none" w:sz="0" w:space="0" w:color="auto"/>
        <w:right w:val="none" w:sz="0" w:space="0" w:color="auto"/>
      </w:divBdr>
    </w:div>
    <w:div w:id="2127846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EU%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02D9BA4FEB74A058029CDA9E4ED0448"/>
        <w:category>
          <w:name w:val="Allmänt"/>
          <w:gallery w:val="placeholder"/>
        </w:category>
        <w:types>
          <w:type w:val="bbPlcHdr"/>
        </w:types>
        <w:behaviors>
          <w:behavior w:val="content"/>
        </w:behaviors>
        <w:guid w:val="{34D0B28F-0911-4EDE-8A93-21D2CEFBB66D}"/>
      </w:docPartPr>
      <w:docPartBody>
        <w:p w:rsidR="0082086A" w:rsidRDefault="004B0284" w:rsidP="004B0284">
          <w:pPr>
            <w:pStyle w:val="C02D9BA4FEB74A058029CDA9E4ED0448"/>
          </w:pPr>
          <w:r w:rsidRPr="00710A6C">
            <w:rPr>
              <w:rStyle w:val="Platshllartext"/>
              <w:b/>
            </w:rPr>
            <w:t xml:space="preserve"> </w:t>
          </w:r>
        </w:p>
      </w:docPartBody>
    </w:docPart>
    <w:docPart>
      <w:docPartPr>
        <w:name w:val="42AEFA9406194B8E83038B710531D9C2"/>
        <w:category>
          <w:name w:val="Allmänt"/>
          <w:gallery w:val="placeholder"/>
        </w:category>
        <w:types>
          <w:type w:val="bbPlcHdr"/>
        </w:types>
        <w:behaviors>
          <w:behavior w:val="content"/>
        </w:behaviors>
        <w:guid w:val="{C14E693A-C104-4009-8838-3E8BDE233BBB}"/>
      </w:docPartPr>
      <w:docPartBody>
        <w:p w:rsidR="0082086A" w:rsidRDefault="004B0284" w:rsidP="004B0284">
          <w:pPr>
            <w:pStyle w:val="42AEFA9406194B8E83038B710531D9C2"/>
          </w:pPr>
          <w:r>
            <w:rPr>
              <w:rStyle w:val="Platshllartext"/>
            </w:rPr>
            <w:t xml:space="preserve"> </w:t>
          </w:r>
        </w:p>
      </w:docPartBody>
    </w:docPart>
    <w:docPart>
      <w:docPartPr>
        <w:name w:val="416503F24D6B46CDBF8FE39706919D8C"/>
        <w:category>
          <w:name w:val="Allmänt"/>
          <w:gallery w:val="placeholder"/>
        </w:category>
        <w:types>
          <w:type w:val="bbPlcHdr"/>
        </w:types>
        <w:behaviors>
          <w:behavior w:val="content"/>
        </w:behaviors>
        <w:guid w:val="{30EBA6E0-73C3-4CDD-999A-8A4A2479149B}"/>
      </w:docPartPr>
      <w:docPartBody>
        <w:p w:rsidR="0082086A" w:rsidRDefault="004B0284" w:rsidP="004B0284">
          <w:pPr>
            <w:pStyle w:val="416503F24D6B46CDBF8FE39706919D8C"/>
          </w:pPr>
          <w:r>
            <w:t xml:space="preserve"> </w:t>
          </w:r>
        </w:p>
      </w:docPartBody>
    </w:docPart>
    <w:docPart>
      <w:docPartPr>
        <w:name w:val="967BEDE7E5C24DE7B8A07D5AD77D1E7B"/>
        <w:category>
          <w:name w:val="Allmänt"/>
          <w:gallery w:val="placeholder"/>
        </w:category>
        <w:types>
          <w:type w:val="bbPlcHdr"/>
        </w:types>
        <w:behaviors>
          <w:behavior w:val="content"/>
        </w:behaviors>
        <w:guid w:val="{6316001A-ACA8-4A3E-AABA-99F4158133D8}"/>
      </w:docPartPr>
      <w:docPartBody>
        <w:p w:rsidR="0082086A" w:rsidRDefault="004B0284" w:rsidP="004B0284">
          <w:pPr>
            <w:pStyle w:val="967BEDE7E5C24DE7B8A07D5AD77D1E7B"/>
          </w:pPr>
          <w:r>
            <w:rPr>
              <w:rStyle w:val="Platshllartext"/>
            </w:rPr>
            <w:t xml:space="preserve"> </w:t>
          </w:r>
        </w:p>
      </w:docPartBody>
    </w:docPart>
    <w:docPart>
      <w:docPartPr>
        <w:name w:val="B45FA915DB29472D9D5F80E5832C41EA"/>
        <w:category>
          <w:name w:val="Allmänt"/>
          <w:gallery w:val="placeholder"/>
        </w:category>
        <w:types>
          <w:type w:val="bbPlcHdr"/>
        </w:types>
        <w:behaviors>
          <w:behavior w:val="content"/>
        </w:behaviors>
        <w:guid w:val="{07261450-21C2-4777-858D-261C37FED67B}"/>
      </w:docPartPr>
      <w:docPartBody>
        <w:p w:rsidR="0082086A" w:rsidRDefault="004B0284" w:rsidP="004B0284">
          <w:pPr>
            <w:pStyle w:val="B45FA915DB29472D9D5F80E5832C41EA"/>
          </w:pPr>
          <w:r>
            <w:t xml:space="preserve">     </w:t>
          </w:r>
        </w:p>
      </w:docPartBody>
    </w:docPart>
    <w:docPart>
      <w:docPartPr>
        <w:name w:val="CB09E03A6E8B43148DE32DC67ED8B5DE"/>
        <w:category>
          <w:name w:val="Allmänt"/>
          <w:gallery w:val="placeholder"/>
        </w:category>
        <w:types>
          <w:type w:val="bbPlcHdr"/>
        </w:types>
        <w:behaviors>
          <w:behavior w:val="content"/>
        </w:behaviors>
        <w:guid w:val="{94B1C5EC-F8BD-4070-8561-9942F2E2B3A3}"/>
      </w:docPartPr>
      <w:docPartBody>
        <w:p w:rsidR="0082086A" w:rsidRDefault="004B0284" w:rsidP="004B0284">
          <w:pPr>
            <w:pStyle w:val="CB09E03A6E8B43148DE32DC67ED8B5D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0284"/>
    <w:rsid w:val="00107563"/>
    <w:rsid w:val="0025099F"/>
    <w:rsid w:val="004B0284"/>
    <w:rsid w:val="004F5D42"/>
    <w:rsid w:val="0082086A"/>
    <w:rsid w:val="00B259DD"/>
    <w:rsid w:val="00CA6EB0"/>
    <w:rsid w:val="00D74871"/>
    <w:rsid w:val="00F02D5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C220EE9589614B98931556D028DB9E23">
    <w:name w:val="C220EE9589614B98931556D028DB9E23"/>
    <w:rsid w:val="004B0284"/>
  </w:style>
  <w:style w:type="character" w:styleId="Platshllartext">
    <w:name w:val="Placeholder Text"/>
    <w:basedOn w:val="Standardstycketeckensnitt"/>
    <w:uiPriority w:val="99"/>
    <w:semiHidden/>
    <w:rsid w:val="004B0284"/>
    <w:rPr>
      <w:color w:val="808080"/>
    </w:rPr>
  </w:style>
  <w:style w:type="paragraph" w:customStyle="1" w:styleId="C02D9BA4FEB74A058029CDA9E4ED0448">
    <w:name w:val="C02D9BA4FEB74A058029CDA9E4ED0448"/>
    <w:rsid w:val="004B0284"/>
  </w:style>
  <w:style w:type="paragraph" w:customStyle="1" w:styleId="42AEFA9406194B8E83038B710531D9C2">
    <w:name w:val="42AEFA9406194B8E83038B710531D9C2"/>
    <w:rsid w:val="004B0284"/>
  </w:style>
  <w:style w:type="paragraph" w:customStyle="1" w:styleId="57E2FE171E654679968DF2AB5BF22B4E">
    <w:name w:val="57E2FE171E654679968DF2AB5BF22B4E"/>
    <w:rsid w:val="004B0284"/>
  </w:style>
  <w:style w:type="paragraph" w:customStyle="1" w:styleId="416503F24D6B46CDBF8FE39706919D8C">
    <w:name w:val="416503F24D6B46CDBF8FE39706919D8C"/>
    <w:rsid w:val="004B0284"/>
  </w:style>
  <w:style w:type="paragraph" w:customStyle="1" w:styleId="4480594A10A74765A836B211E2F22BEF">
    <w:name w:val="4480594A10A74765A836B211E2F22BEF"/>
    <w:rsid w:val="004B0284"/>
  </w:style>
  <w:style w:type="paragraph" w:customStyle="1" w:styleId="967BEDE7E5C24DE7B8A07D5AD77D1E7B">
    <w:name w:val="967BEDE7E5C24DE7B8A07D5AD77D1E7B"/>
    <w:rsid w:val="004B0284"/>
  </w:style>
  <w:style w:type="paragraph" w:customStyle="1" w:styleId="B3A6C21C824B4C608CF7E979CF0AF56E">
    <w:name w:val="B3A6C21C824B4C608CF7E979CF0AF56E"/>
    <w:rsid w:val="004B0284"/>
  </w:style>
  <w:style w:type="paragraph" w:customStyle="1" w:styleId="75A3884242AB475084BC5D9167FE81BF">
    <w:name w:val="75A3884242AB475084BC5D9167FE81BF"/>
    <w:rsid w:val="004B0284"/>
  </w:style>
  <w:style w:type="paragraph" w:customStyle="1" w:styleId="B45FA915DB29472D9D5F80E5832C41EA">
    <w:name w:val="B45FA915DB29472D9D5F80E5832C41EA"/>
    <w:rsid w:val="004B0284"/>
  </w:style>
  <w:style w:type="paragraph" w:customStyle="1" w:styleId="CB09E03A6E8B43148DE32DC67ED8B5DE">
    <w:name w:val="CB09E03A6E8B43148DE32DC67ED8B5DE"/>
    <w:rsid w:val="004B0284"/>
  </w:style>
  <w:style w:type="paragraph" w:customStyle="1" w:styleId="AB01231F6E924B87B98989A6C3B4F2FF">
    <w:name w:val="AB01231F6E924B87B98989A6C3B4F2FF"/>
    <w:rsid w:val="004B02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RK Word" ma:contentTypeID="0x010100BBA312BF02777149882D207184EC35C03200A41B4BF1BB6E3944A883D79FB8F5B6A9" ma:contentTypeVersion="33" ma:contentTypeDescription="Skapa nytt dokument med möjlighet att välja RK-mall" ma:contentTypeScope="" ma:versionID="a4eb920d33ab05fc1d70c1dad689e0fb">
  <xsd:schema xmlns:xsd="http://www.w3.org/2001/XMLSchema" xmlns:xs="http://www.w3.org/2001/XMLSchema" xmlns:p="http://schemas.microsoft.com/office/2006/metadata/properties" xmlns:ns2="cc625d36-bb37-4650-91b9-0c96159295ba" xmlns:ns4="4e9c2f0c-7bf8-49af-8356-cbf363fc78a7" xmlns:ns5="18f3d968-6251-40b0-9f11-012b293496c2" xmlns:ns6="9c9941df-7074-4a92-bf99-225d24d78d61" xmlns:ns7="8b66ae41-1ec6-402e-b662-35d1932ca064" targetNamespace="http://schemas.microsoft.com/office/2006/metadata/properties" ma:root="true" ma:fieldsID="4b029cde5680822d42eb566fa0944e12" ns2:_="" ns4:_="" ns5:_="" ns6:_="" ns7:_="">
    <xsd:import namespace="cc625d36-bb37-4650-91b9-0c96159295ba"/>
    <xsd:import namespace="4e9c2f0c-7bf8-49af-8356-cbf363fc78a7"/>
    <xsd:import namespace="18f3d968-6251-40b0-9f11-012b293496c2"/>
    <xsd:import namespace="9c9941df-7074-4a92-bf99-225d24d78d61"/>
    <xsd:import namespace="8b66ae41-1ec6-402e-b662-35d1932ca064"/>
    <xsd:element name="properties">
      <xsd:complexType>
        <xsd:sequence>
          <xsd:element name="documentManagement">
            <xsd:complexType>
              <xsd:all>
                <xsd:element ref="ns2:k46d94c0acf84ab9a79866a9d8b1905f" minOccurs="0"/>
                <xsd:element ref="ns2:TaxCatchAll" minOccurs="0"/>
                <xsd:element ref="ns2:TaxCatchAllLabel" minOccurs="0"/>
                <xsd:element ref="ns4:RecordNumber" minOccurs="0"/>
                <xsd:element ref="ns5:RKNyckelord" minOccurs="0"/>
                <xsd:element ref="ns2:edbe0b5c82304c8e847ab7b8c02a77c3" minOccurs="0"/>
                <xsd:element ref="ns4:DirtyMigration" minOccurs="0"/>
                <xsd:element ref="ns6:SharedWithUsers" minOccurs="0"/>
                <xsd:element ref="ns7:_dlc_DocId" minOccurs="0"/>
                <xsd:element ref="ns7:_dlc_DocIdUrl" minOccurs="0"/>
                <xsd:element ref="ns7: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k46d94c0acf84ab9a79866a9d8b1905f" ma:index="4"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5" nillable="true" ma:displayName="Taxonomy Catch All Column" ma:description="" ma:hidden="true" ma:list="{b26baf0a-b4b1-408d-a580-a586f72a5c75}" ma:internalName="TaxCatchAll" ma:showField="CatchAllData" ma:web="d82464bb-ec35-45c0-b498-5bb5cf72fecf">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Global taxonomikolumn1" ma:description="" ma:hidden="true" ma:list="{b26baf0a-b4b1-408d-a580-a586f72a5c75}" ma:internalName="TaxCatchAllLabel" ma:readOnly="true" ma:showField="CatchAllDataLabel" ma:web="d82464bb-ec35-45c0-b498-5bb5cf72fecf">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5"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9" nillable="true" ma:displayName="Diarienummer" ma:internalName="RecordNumber">
      <xsd:simpleType>
        <xsd:restriction base="dms:Text">
          <xsd:maxLength value="255"/>
        </xsd:restriction>
      </xsd:simpleType>
    </xsd:element>
    <xsd:element name="DirtyMigration" ma:index="16"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0"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Url" ma:index="1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Innehållstyp"/>
        <xsd:element ref="dc:title" minOccurs="0" maxOccurs="1" ma:index="3"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d07acfae-4dfa-4949-99a8-259efd31a6ae" ContentTypeId="0x010100BBA312BF02777149882D207184EC35C032"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customXsn xmlns="http://schemas.microsoft.com/office/2006/metadata/customXsn">
  <xsnLocation/>
  <cached>True</cached>
  <openByDefault>False</openByDefault>
  <xsnScope/>
</customXsn>
</file>

<file path=customXml/item6.xml><?xml version="1.0" encoding="utf-8"?>
<!--<?xml version="1.0" encoding="iso-8859-1"?>-->
<DocumentInfo xmlns="http://lp/documentinfo/RK">
  <BaseInfo>
    <RkTemplate>43</RkTemplate>
    <DocType>EU</DocType>
    <DocTypeShowName>Kommenterad dagordning</DocTypeShowName>
    <Status/>
    <Sender>
      <SenderName/>
      <SenderTitle/>
      <SenderMail> </SenderMail>
      <SenderPhone> </SenderPhone>
    </Sender>
    <TopId>1</TopId>
    <TopSender/>
    <OrganisationInfo>
      <Organisatoriskenhet1>Statsrådsberedningen</Organisatoriskenhet1>
      <Organisatoriskenhet2>Kansliet för samordning av EU-frågor</Organisatoriskenhet2>
      <Organisatoriskenhet3> </Organisatoriskenhet3>
      <Organisatoriskenhet1Id>119</Organisatoriskenhet1Id>
      <Organisatoriskenhet2Id>134</Organisatoriskenhet2Id>
      <Organisatoriskenhet3Id> </Organisatoriskenhet3Id>
    </OrganisationInfo>
    <HeaderDate>2021-01-12T00:00:00</HeaderDate>
    <Office/>
    <Dnr>SB2018/</Dnr>
    <ParagrafNr/>
    <DocumentTitle/>
    <VisitingAddress/>
    <Extra1>rådet</Extra1>
    <Extra2/>
    <Extra3/>
    <Number/>
    <Recipient/>
    <SenderText>&lt;?xml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pkg:name="/word/_rels/document.xml.rels" pkg:contentType="application/vnd.openxmlformats-package.relationships+xml" pkg:padding="256"&gt;&lt;pkg:xmlData&gt;&lt;Relationships xmlns="http://schemas.openxmlformats.org/package/2006/relationships"&gt;&lt;Relationship Id="rId2" Type="http://schemas.openxmlformats.org/officeDocument/2006/relationships/styles" Target="styles.xml"/&gt;&lt;Relationship Id="rId1" Type="http://schemas.openxmlformats.org/officeDocument/2006/relationships/numbering" Target="numbering.xml"/&gt;&lt;/Relationships&gt;&lt;/pkg:xmlData&gt;&lt;/pkg:part&gt;&lt;pkg:part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wp14"&gt;&lt;w:body&gt;&lt;w:p w:rsidR="00A93242" w:rsidRPr="00A93242" w:rsidRDefault="00A93242" w:rsidP="00340DE0"&gt;&lt;w:pPr&gt;&lt;w:pStyle w:val="Sidhuvud"/&gt;&lt;w:rPr&gt;&lt;w:b/&gt;&lt;/w:rPr&gt;&lt;/w:pPr&gt;&lt;w:r w:rsidRPr="00A93242"&gt;&lt;w:rPr&gt;&lt;w:b/&gt;&lt;/w:rPr&gt;&lt;w:t&gt;Statsrådsberedningen&lt;/w:t&gt;&lt;/w:r&gt;&lt;/w:p&gt;&lt;w:p w:rsidR="00A93242" w:rsidRDefault="00A93242" w:rsidP="00340DE0"&gt;&lt;w:pPr&gt;&lt;w:pStyle w:val="Sidhuvud"/&gt;&lt;/w:pPr&gt;&lt;w:r w:rsidRPr="00A93242"&gt;&lt;w:t&gt;Kansliet för samordning av EU-frågor&lt;/w:t&gt;&lt;/w:r&gt;&lt;/w:p&gt;&lt;w:p w:rsidR="00000000" w:rsidRDefault="00CD29F1"/&gt;&lt;w:sectPr w:rsidR="00000000"&gt;&lt;w:pgSz w:w="12240" w:h="15840"/&gt;&lt;w:pgMar w:top="1417" w:right="1417" w:bottom="1417" w:left="1417" w:header="720" w:footer="720" w:gutter="0"/&gt;&lt;w:cols w:space="720"/&gt;&lt;/w:sectPr&gt;&lt;/w:body&gt;&lt;/w:document&gt;&lt;/pkg:xmlData&gt;&lt;/pkg:part&gt;&lt;pkg:part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w16cid"&gt;&lt;w:docDefaults&gt;&lt;w:rPrDefault&gt;&lt;w:rPr&gt;&lt;w:rFonts w:asciiTheme="minorHAnsi" w:eastAsiaTheme="minorHAnsi" w:hAnsiTheme="minorHAnsi" w:cstheme="minorBidi"/&gt;&lt;w:sz w:val="25"/&gt;&lt;w:szCs w:val="25"/&gt;&lt;w:lang w:val="sv-SE" w:eastAsia="en-US" w:bidi="ar-SA"/&gt;&lt;/w:rPr&gt;&lt;/w:rPrDefault&gt;&lt;w:pPrDefault&gt;&lt;w:pPr&gt;&lt;w:spacing w:after="280" w:line="276" w:lineRule="auto"/&gt;&lt;/w:pPr&gt;&lt;/w:pPrDefault&gt;&lt;/w:docDefaults&gt;&lt;w:style w:type="paragraph" w:default="1" w:styleId="Normal"&gt;&lt;w:name w:val="Normal"/&gt;&lt;w:semiHidden/&gt;&lt;w:qFormat/&gt;&lt;w:rsid w:val="001351CF"/&gt;&lt;/w:style&gt;&lt;w:style w:type="paragraph" w:styleId="Rubrik1"&gt;&lt;w:name w:val="heading 1"/&gt;&lt;w:basedOn w:val="Brdtext"/&gt;&lt;w:next w:val="Brdtext"/&gt;&lt;w:link w:val="Rubrik1Char"/&gt;&lt;w:uiPriority w:val="1"/&gt;&lt;w:qFormat/&gt;&lt;w:rsid w:val="00CA7FF5"/&gt;&lt;w:pPr&gt;&lt;w:keepNext/&gt;&lt;w:keepLines/&gt;&lt;w:numPr&gt;&lt;w:numId w:val="2"/&gt;&lt;/w:numPr&gt;&lt;w:spacing w:before="320" w:after="80"/&gt;&lt;w:outlineLvl w:val="0"/&gt;&lt;/w:pPr&gt;&lt;w:rPr&gt;&lt;w:rFonts w:asciiTheme="majorHAnsi" w:eastAsiaTheme="majorEastAsia" w:hAnsiTheme="majorHAnsi" w:cstheme="majorBidi"/&gt;&lt;w:sz w:val="24"/&gt;&lt;w:szCs w:val="32"/&gt;&lt;/w:rPr&gt;&lt;/w:style&gt;&lt;w:style w:type="paragraph" w:styleId="Rubrik2"&gt;&lt;w:name w:val="heading 2"/&gt;&lt;w:basedOn w:val="Brdtext"/&gt;&lt;w:next w:val="Brdtext"/&gt;&lt;w:link w:val="Rubrik2Char"/&gt;&lt;w:uiPriority w:val="1"/&gt;&lt;w:qFormat/&gt;&lt;w:rsid w:val="00CA7FF5"/&gt;&lt;w:pPr&gt;&lt;w:keepNext/&gt;&lt;w:keepLines/&gt;&lt;w:numPr&gt;&lt;w:ilvl w:val="1"/&gt;&lt;w:numId w:val="2"/&gt;&lt;/w:numPr&gt;&lt;w:spacing w:before="320" w:after="80"/&gt;&lt;w:outlineLvl w:val="1"/&gt;&lt;/w:pPr&gt;&lt;w:rPr&gt;&lt;w:rFonts w:asciiTheme="majorHAnsi" w:eastAsiaTheme="majorEastAsia" w:hAnsiTheme="majorHAnsi" w:cstheme="majorBidi"/&gt;&lt;w:b/&gt;&lt;w:sz w:val="22"/&gt;&lt;w:szCs w:val="26"/&gt;&lt;/w:rPr&gt;&lt;/w:style&gt;&lt;w:style w:type="paragraph" w:styleId="Rubrik3"&gt;&lt;w:name w:val="heading 3"/&gt;&lt;w:basedOn w:val="Brdtext"/&gt;&lt;w:next w:val="Brdtext"/&gt;&lt;w:link w:val="Rubrik3Char"/&gt;&lt;w:uiPriority w:val="1"/&gt;&lt;w:qFormat/&gt;&lt;w:rsid w:val="00CA7FF5"/&gt;&lt;w:pPr&gt;&lt;w:keepNext/&gt;&lt;w:keepLines/&gt;&lt;w:numPr&gt;&lt;w:ilvl w:val="2"/&gt;&lt;w:numId w:val="2"/&gt;&lt;/w:numPr&gt;&lt;w:spacing w:before="320" w:after="80"/&gt;&lt;w:outlineLvl w:val="2"/&gt;&lt;/w:pPr&gt;&lt;w:rPr&gt;&lt;w:rFonts w:asciiTheme="majorHAnsi" w:eastAsiaTheme="majorEastAsia" w:hAnsiTheme="majorHAnsi" w:cstheme="majorBidi"/&gt;&lt;w:sz w:val="22"/&gt;&lt;w:szCs w:val="24"/&gt;&lt;/w:rPr&gt;&lt;/w:style&gt;&lt;w:style w:type="paragraph" w:styleId="Rubrik4"&gt;&lt;w:name w:val="heading 4"/&gt;&lt;w:basedOn w:val="Normal"/&gt;&lt;w:next w:val="Brdtext"/&gt;&lt;w:link w:val="Rubrik4Char"/&gt;&lt;w:uiPriority w:val="1"/&gt;&lt;w:qFormat/&gt;&lt;w:rsid w:val="00CA7FF5"/&gt;&lt;w:pPr&gt;&lt;w:keepNext/&gt;&lt;w:keepLines/&gt;&lt;w:numPr&gt;&lt;w:ilvl w:val="3"/&gt;&lt;w:numId w:val="2"/&gt;&lt;/w:numPr&gt;&lt;w:spacing w:before="320" w:after="80"/&gt;&lt;w:outlineLvl w:val="3"/&gt;&lt;/w:pPr&gt;&lt;w:rPr&gt;&lt;w:rFonts w:asciiTheme="majorHAnsi" w:eastAsiaTheme="majorEastAsia" w:hAnsiTheme="majorHAnsi" w:cstheme="majorBidi"/&gt;&lt;w:b/&gt;&lt;w:iCs/&gt;&lt;w:sz w:val="20"/&gt;&lt;/w:rPr&gt;&lt;/w:style&gt;&lt;w:style w:type="paragraph" w:styleId="Rubrik5"&gt;&lt;w:name w:val="heading 5"/&gt;&lt;w:basedOn w:val="Normal"/&gt;&lt;w:next w:val="Brdtext"/&gt;&lt;w:link w:val="Rubrik5Char"/&gt;&lt;w:uiPriority w:val="1"/&gt;&lt;w:semiHidden/&gt;&lt;w:qFormat/&gt;&lt;w:rsid w:val="00CA7FF5"/&gt;&lt;w:pPr&gt;&lt;w:keepNext/&gt;&lt;w:keepLines/&gt;&lt;w:spacing w:before="320" w:after="80"/&gt;&lt;w:outlineLvl w:val="4"/&gt;&lt;/w:pPr&gt;&lt;w:rPr&gt;&lt;w:rFonts w:asciiTheme="majorHAnsi" w:eastAsiaTheme="majorEastAsia" w:hAnsiTheme="majorHAnsi" w:cstheme="majorBidi"/&gt;&lt;w:sz w:val="20"/&gt;&lt;/w:rPr&gt;&lt;/w:style&gt;&lt;w:style w:type="paragraph" w:styleId="Rubrik6"&gt;&lt;w:name w:val="heading 6"/&gt;&lt;w:basedOn w:val="Normal"/&gt;&lt;w:next w:val="Normal"/&gt;&lt;w:link w:val="Rubrik6Char"/&gt;&lt;w:uiPriority w:val="9"/&gt;&lt;w:semiHidden/&gt;&lt;w:qFormat/&gt;&lt;w:rsid w:val="000D6689"/&gt;&lt;w:pPr&gt;&lt;w:keepNext/&gt;&lt;w:keepLines/&gt;&lt;w:spacing w:before="40" w:after="0"/&gt;&lt;w:outlineLvl w:val="5"/&gt;&lt;/w:pPr&gt;&lt;w:rPr&gt;&lt;w:rFonts w:asciiTheme="majorHAnsi" w:eastAsiaTheme="majorEastAsia" w:hAnsiTheme="majorHAnsi" w:cstheme="majorBidi"/&gt;&lt;w:color w:val="0D1727" w:themeColor="accent1" w:themeShade="7F"/&gt;&lt;/w:rPr&gt;&lt;/w:style&gt;&lt;w:style w:type="paragraph" w:styleId="Rubrik7"&gt;&lt;w:name w:val="heading 7"/&gt;&lt;w:basedOn w:val="Normal"/&gt;&lt;w:next w:val="Normal"/&gt;&lt;w:link w:val="Rubrik7Char"/&gt;&lt;w:uiPriority w:val="9"/&gt;&lt;w:semiHidden/&gt;&lt;w:qFormat/&gt;&lt;w:rsid w:val="000D6689"/&gt;&lt;w:pPr&gt;&lt;w:keepNext/&gt;&lt;w:keepLines/&gt;&lt;w:spacing w:before="40" w:after="0"/&gt;&lt;w:outlineLvl w:val="6"/&gt;&lt;/w:pPr&gt;&lt;w:rPr&gt;&lt;w:rFonts w:asciiTheme="majorHAnsi" w:eastAsiaTheme="majorEastAsia" w:hAnsiTheme="majorHAnsi" w:cstheme="majorBidi"/&gt;&lt;w:i/&gt;&lt;w:iCs/&gt;&lt;w:color w:val="0D1727" w:themeColor="accent1" w:themeShade="7F"/&gt;&lt;/w:rPr&gt;&lt;/w:style&gt;&lt;w:style w:type="paragraph" w:styleId="Rubrik8"&gt;&lt;w:name w:val="heading 8"/&gt;&lt;w:basedOn w:val="Normal"/&gt;&lt;w:next w:val="Normal"/&gt;&lt;w:link w:val="Rubrik8Char"/&gt;&lt;w:uiPriority w:val="9"/&gt;&lt;w:semiHidden/&gt;&lt;w:qFormat/&gt;&lt;w:rsid w:val="000D6689"/&gt;&lt;w:pPr&gt;&lt;w:keepNext/&gt;&lt;w:keepLines/&gt;&lt;w:spacing w:before="40" w:after="0"/&gt;&lt;w:outlineLvl w:val="7"/&gt;&lt;/w:pPr&gt;&lt;w:rPr&gt;&lt;w:rFonts w:asciiTheme="majorHAnsi" w:eastAsiaTheme="majorEastAsia" w:hAnsiTheme="majorHAnsi" w:cstheme="majorBidi"/&gt;&lt;w:color w:val="272727" w:themeColor="text1" w:themeTint="D8"/&gt;&lt;w:sz w:val="21"/&gt;&lt;w:szCs w:val="21"/&gt;&lt;/w:rPr&gt;&lt;/w:style&gt;&lt;w:style w:type="paragraph" w:styleId="Rubrik9"&gt;&lt;w:name w:val="heading 9"/&gt;&lt;w:basedOn w:val="Normal"/&gt;&lt;w:next w:val="Normal"/&gt;&lt;w:link w:val="Rubrik9Char"/&gt;&lt;w:uiPriority w:val="9"/&gt;&lt;w:semiHidden/&gt;&lt;w:qFormat/&gt;&lt;w:rsid w:val="000D6689"/&gt;&lt;w:pPr&gt;&lt;w:keepNext/&gt;&lt;w:keepLines/&gt;&lt;w:spacing w:before="40" w:after="0"/&gt;&lt;w:outlineLvl w:val="8"/&gt;&lt;/w:pPr&gt;&lt;w:rPr&gt;&lt;w:rFonts w:asciiTheme="majorHAnsi" w:eastAsiaTheme="majorEastAsia" w:hAnsiTheme="majorHAnsi" w:cstheme="majorBidi"/&gt;&lt;w:i/&gt;&lt;w:iCs/&gt;&lt;w:color w:val="272727" w:themeColor="text1" w:themeTint="D8"/&gt;&lt;w:sz w:val="21"/&gt;&lt;w:szCs w:val="21"/&gt;&lt;/w:rPr&gt;&lt;/w:style&gt;&lt;w:style w:type="character" w:default="1" w:styleId="Standardstycketeckensnitt"&gt;&lt;w:name w:val="Default Paragraph Font"/&gt;&lt;w:uiPriority w:val="1"/&gt;&lt;w:semiHidden/&gt;&lt;w:unhideWhenUsed/&gt;&lt;/w:style&gt;&lt;w:style w:type="table" w:default="1" w:styleId="Normaltabell"&gt;&lt;w:name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w:styleId="Ingenlista"&gt;&lt;w:name w:val="No List"/&gt;&lt;w:uiPriority w:val="99"/&gt;&lt;w:semiHidden/&gt;&lt;w:unhideWhenUsed/&gt;&lt;/w:style&gt;&lt;w:style w:type="paragraph" w:styleId="Brdtext"&gt;&lt;w:name w:val="Body Text"/&gt;&lt;w:basedOn w:val="Normal"/&gt;&lt;w:link w:val="BrdtextChar"/&gt;&lt;w:qFormat/&gt;&lt;w:rsid w:val="00CC41BA"/&gt;&lt;w:pPr&gt;&lt;w:tabs&gt;&lt;w:tab w:val="left" w:pos="1701"/&gt;&lt;w:tab w:val="left" w:pos="3600"/&gt;&lt;w:tab w:val="left" w:pos="5387"/&gt;&lt;/w:tabs&gt;&lt;/w:pPr&gt;&lt;/w:style&gt;&lt;w:style w:type="character" w:customStyle="1" w:styleId="BrdtextChar"&gt;&lt;w:name w:val="Brödtext Char"/&gt;&lt;w:basedOn w:val="Standardstycketeckensnitt"/&gt;&lt;w:link w:val="Brdtext"/&gt;&lt;w:rsid w:val="00CC41BA"/&gt;&lt;/w:style&gt;&lt;w:style w:type="paragraph" w:styleId="Brdtextmedindrag"&gt;&lt;w:name w:val="Body Text Indent"/&gt;&lt;w:basedOn w:val="Normal"/&gt;&lt;w:link w:val="BrdtextmedindragChar"/&gt;&lt;w:qFormat/&gt;&lt;w:rsid w:val="00E860F1"/&gt;&lt;w:pPr&gt;&lt;w:tabs&gt;&lt;w:tab w:val="left" w:pos="1701"/&gt;&lt;w:tab w:val="left" w:pos="3600"/&gt;&lt;w:tab w:val="left" w:pos="5387"/&gt;&lt;/w:tabs&gt;&lt;w:ind w:firstLine="284"/&gt;&lt;/w:pPr&gt;&lt;/w:style&gt;&lt;w:style w:type="character" w:customStyle="1" w:styleId="BrdtextmedindragChar"&gt;&lt;w:name w:val="Brödtext med indrag Char"/&gt;&lt;w:basedOn w:val="Standardstycketeckensnitt"/&gt;&lt;w:link w:val="Brdtextmedindrag"/&gt;&lt;w:rsid w:val="00E860F1"/&gt;&lt;/w:style&gt;&lt;w:style w:type="character" w:customStyle="1" w:styleId="Rubrik1Char"&gt;&lt;w:name w:val="Rubrik 1 Char"/&gt;&lt;w:basedOn w:val="Standardstycketeckensnitt"/&gt;&lt;w:link w:val="Rubrik1"/&gt;&lt;w:uiPriority w:val="1"/&gt;&lt;w:rsid w:val="00CA7FF5"/&gt;&lt;w:rPr&gt;&lt;w:rFonts w:asciiTheme="majorHAnsi" w:eastAsiaTheme="majorEastAsia" w:hAnsiTheme="majorHAnsi" w:cstheme="majorBidi"/&gt;&lt;w:sz w:val="24"/&gt;&lt;w:szCs w:val="32"/&gt;&lt;/w:rPr&gt;&lt;/w:style&gt;&lt;w:style w:type="paragraph" w:styleId="Rubrik"&gt;&lt;w:name w:val="Title"/&gt;&lt;w:basedOn w:val="Normal"/&gt;&lt;w:next w:val="Brdtext"/&gt;&lt;w:link w:val="RubrikChar"/&gt;&lt;w:uiPriority w:val="1"/&gt;&lt;w:qFormat/&gt;&lt;w:rsid w:val="00282D27"/&gt;&lt;w:pPr&gt;&lt;w:keepNext/&gt;&lt;w:keepLines/&gt;&lt;w:spacing w:after="600"/&gt;&lt;w:contextualSpacing/&gt;&lt;/w:pPr&gt;&lt;w:rPr&gt;&lt;w:rFonts w:asciiTheme="majorHAnsi" w:eastAsiaTheme="majorEastAsia" w:hAnsiTheme="majorHAnsi" w:cstheme="majorBidi"/&gt;&lt;w:kern w:val="28"/&gt;&lt;w:sz w:val="26"/&gt;&lt;w:szCs w:val="56"/&gt;&lt;/w:rPr&gt;&lt;/w:style&gt;&lt;w:style w:type="character" w:customStyle="1" w:styleId="RubrikChar"&gt;&lt;w:name w:val="Rubrik Char"/&gt;&lt;w:basedOn w:val="Standardstycketeckensnitt"/&gt;&lt;w:link w:val="Rubrik"/&gt;&lt;w:uiPriority w:val="1"/&gt;&lt;w:rsid w:val="00282D27"/&gt;&lt;w:rPr&gt;&lt;w:rFonts w:asciiTheme="majorHAnsi" w:eastAsiaTheme="majorEastAsia" w:hAnsiTheme="majorHAnsi" w:cstheme="majorBidi"/&gt;&lt;w:kern w:val="28"/&gt;&lt;w:sz w:val="26"/&gt;&lt;w:szCs w:val="56"/&gt;&lt;/w:rPr&gt;&lt;/w:style&gt;&lt;w:style w:type="character" w:customStyle="1" w:styleId="Rubrik2Char"&gt;&lt;w:name w:val="Rubrik 2 Char"/&gt;&lt;w:basedOn w:val="Standardstycketeckensnitt"/&gt;&lt;w:link w:val="Rubrik2"/&gt;&lt;w:uiPriority w:val="1"/&gt;&lt;w:rsid w:val="00CA7FF5"/&gt;&lt;w:rPr&gt;&lt;w:rFonts w:asciiTheme="majorHAnsi" w:eastAsiaTheme="majorEastAsia" w:hAnsiTheme="majorHAnsi" w:cstheme="majorBidi"/&gt;&lt;w:b/&gt;&lt;w:sz w:val="22"/&gt;&lt;w:szCs w:val="26"/&gt;&lt;/w:rPr&gt;&lt;/w:style&gt;&lt;w:style w:type="character" w:customStyle="1" w:styleId="Rubrik3Char"&gt;&lt;w:name w:val="Rubrik 3 Char"/&gt;&lt;w:basedOn w:val="Standardstycketeckensnitt"/&gt;&lt;w:link w:val="Rubrik3"/&gt;&lt;w:uiPriority w:val="1"/&gt;&lt;w:rsid w:val="00CA7FF5"/&gt;&lt;w:rPr&gt;&lt;w:rFonts w:asciiTheme="majorHAnsi" w:eastAsiaTheme="majorEastAsia" w:hAnsiTheme="majorHAnsi" w:cstheme="majorBidi"/&gt;&lt;w:sz w:val="22"/&gt;&lt;w:szCs w:val="24"/&gt;&lt;/w:rPr&gt;&lt;/w:style&gt;&lt;w:style w:type="paragraph" w:customStyle="1" w:styleId="Rubrik1utannumrering"&gt;&lt;w:name w:val="Rubrik 1 utan numrering"/&gt;&lt;w:basedOn w:val="Rubrik1"/&gt;&lt;w:next w:val="Brdtext"/&gt;&lt;w:uiPriority w:val="1"/&gt;&lt;w:qFormat/&gt;&lt;w:rsid w:val="00CA7FF5"/&gt;&lt;w:pPr&gt;&lt;w:numPr&gt;&lt;w:numId w:val="0"/&gt;&lt;/w:numPr&gt;&lt;/w:pPr&gt;&lt;/w:style&gt;&lt;w:style w:type="paragraph" w:customStyle="1" w:styleId="Rubrik2utannumrering"&gt;&lt;w:name w:val="Rubrik 2 utan numrering"/&gt;&lt;w:basedOn w:val="Rubrik2"/&gt;&lt;w:next w:val="Brdtext"/&gt;&lt;w:uiPriority w:val="1"/&gt;&lt;w:qFormat/&gt;&lt;w:rsid w:val="00192E34"/&gt;&lt;w:pPr&gt;&lt;w:numPr&gt;&lt;w:ilvl w:val="0"/&gt;&lt;w:numId w:val="0"/&gt;&lt;/w:numPr&gt;&lt;/w:pPr&gt;&lt;/w:style&gt;&lt;w:style w:type="paragraph" w:customStyle="1" w:styleId="Rubrik3utannumrering"&gt;&lt;w:name w:val="Rubrik 3 utan numrering"/&gt;&lt;w:basedOn w:val="Rubrik3"/&gt;&lt;w:next w:val="Brdtext"/&gt;&lt;w:uiPriority w:val="1"/&gt;&lt;w:qFormat/&gt;&lt;w:rsid w:val="00192E34"/&gt;&lt;w:pPr&gt;&lt;w:numPr&gt;&lt;w:ilvl w:val="0"/&gt;&lt;w:numId w:val="0"/&gt;&lt;/w:numPr&gt;&lt;/w:pPr&gt;&lt;/w:style&gt;&lt;w:style w:type="character" w:customStyle="1" w:styleId="Rubrik4Char"&gt;&lt;w:name w:val="Rubrik 4 Char"/&gt;&lt;w:basedOn w:val="Standardstycketeckensnitt"/&gt;&lt;w:link w:val="Rubrik4"/&gt;&lt;w:uiPriority w:val="1"/&gt;&lt;w:rsid w:val="006C28EE"/&gt;&lt;w:rPr&gt;&lt;w:rFonts w:asciiTheme="majorHAnsi" w:eastAsiaTheme="majorEastAsia" w:hAnsiTheme="majorHAnsi" w:cstheme="majorBidi"/&gt;&lt;w:b/&gt;&lt;w:iCs/&gt;&lt;w:sz w:val="20"/&gt;&lt;/w:rPr&gt;&lt;/w:style&gt;&lt;w:style w:type="paragraph" w:customStyle="1" w:styleId="Brdtextutanavstnd"&gt;&lt;w:name w:val="Brödtext utan avstånd"/&gt;&lt;w:basedOn w:val="Normal"/&gt;&lt;w:qFormat/&gt;&lt;w:rsid w:val="00CC41BA"/&gt;&lt;w:pPr&gt;&lt;w:tabs&gt;&lt;w:tab w:val="left" w:pos="1701"/&gt;&lt;w:tab w:val="left" w:pos="3600"/&gt;&lt;w:tab w:val="left" w:pos="5387"/&gt;&lt;/w:tabs&gt;&lt;w:spacing w:after="0"/&gt;&lt;/w:pPr&gt;&lt;/w:style&gt;&lt;w:style w:type="paragraph" w:customStyle="1" w:styleId="Bildtext"&gt;&lt;w:name w:val="Bildtext"/&gt;&lt;w:basedOn w:val="Brdtext"/&gt;&lt;w:next w:val="Brdtext"/&gt;&lt;w:uiPriority w:val="2"/&gt;&lt;w:qFormat/&gt;&lt;w:rsid w:val="0041223B"/&gt;&lt;w:pPr&gt;&lt;w:keepLines/&gt;&lt;w:spacing w:before="100" w:line="240" w:lineRule="auto"/&gt;&lt;w:textboxTightWrap w:val="firstLineOnly"/&gt;&lt;/w:pPr&gt;&lt;w:rPr&gt;&lt;w:rFonts w:asciiTheme="majorHAnsi" w:hAnsiTheme="majorHAnsi" w:cstheme="majorHAnsi"/&gt;&lt;w:spacing w:val="6"/&gt;&lt;w:sz w:val="14"/&gt;&lt;w:szCs w:val="14"/&gt;&lt;/w:rPr&gt;&lt;/w:style&gt;&lt;w:style w:type="paragraph" w:customStyle="1" w:styleId="Rubrik4utannumrering"&gt;&lt;w:name w:val="Rubrik 4 utan numrering"/&gt;&lt;w:basedOn w:val="Rubrik4"/&gt;&lt;w:next w:val="Brdtext"/&gt;&lt;w:uiPriority w:val="1"/&gt;&lt;w:qFormat/&gt;&lt;w:rsid w:val="00485601"/&gt;&lt;w:pPr&gt;&lt;w:numPr&gt;&lt;w:ilvl w:val="0"/&gt;&lt;w:numId w:val="0"/&gt;&lt;/w:numPr&gt;&lt;/w:pPr&gt;&lt;/w:style&gt;&lt;w:style w:type="paragraph" w:customStyle="1" w:styleId="Rubrik5utannumrering"&gt;&lt;w:name w:val="Rubrik 5 utan numrering"/&gt;&lt;w:basedOn w:val="Rubrik5"/&gt;&lt;w:next w:val="Brdtext"/&gt;&lt;w:uiPriority w:val="1"/&gt;&lt;w:qFormat/&gt;&lt;w:rsid w:val="00485601"/&gt;&lt;/w:style&gt;&lt;w:style w:type="paragraph" w:styleId="Beskrivning"&gt;&lt;w:name w:val="caption"/&gt;&lt;w:basedOn w:val="Bildtext"/&gt;&lt;w:next w:val="Normal"/&gt;&lt;w:uiPriority w:val="35"/&gt;&lt;w:semiHidden/&gt;&lt;w:qFormat/&gt;&lt;w:rsid w:val="009E18D6"/&gt;&lt;w:rPr&gt;&lt;w:iCs/&gt;&lt;w:szCs w:val="18"/&gt;&lt;/w:rPr&gt;&lt;/w:style&gt;&lt;w:style w:type="character" w:customStyle="1" w:styleId="Rubrik5Char"&gt;&lt;w:name w:val="Rubrik 5 Char"/&gt;&lt;w:basedOn w:val="Standardstycketeckensnitt"/&gt;&lt;w:link w:val="Rubrik5"/&gt;&lt;w:uiPriority w:val="1"/&gt;&lt;w:semiHidden/&gt;&lt;w:rsid w:val="006C28EE"/&gt;&lt;w:rPr&gt;&lt;w:rFonts w:asciiTheme="majorHAnsi" w:eastAsiaTheme="majorEastAsia" w:hAnsiTheme="majorHAnsi" w:cstheme="majorBidi"/&gt;&lt;w:sz w:val="20"/&gt;&lt;/w:rPr&gt;&lt;/w:style&gt;&lt;w:style w:type="numbering" w:customStyle="1" w:styleId="RKNumreraderubriker"&gt;&lt;w:name w:val="RK Numrerade rubriker"/&gt;&lt;w:uiPriority w:val="99"/&gt;&lt;w:rsid w:val="00192E34"/&gt;&lt;w:pPr&gt;&lt;w:numPr&gt;&lt;w:numId w:val="1"/&gt;&lt;/w:numPr&gt;&lt;/w:pPr&gt;&lt;/w:style&gt;&lt;w:style w:type="paragraph" w:customStyle="1" w:styleId="Klla"&gt;&lt;w:name w:val="Källa"/&gt;&lt;w:basedOn w:val="Bildtext"/&gt;&lt;w:next w:val="Brdtext"/&gt;&lt;w:uiPriority w:val="2"/&gt;&lt;w:qFormat/&gt;&lt;w:rsid w:val="00C271A8"/&gt;&lt;/w:style&gt;&lt;w:style w:type="paragraph" w:styleId="Sidhuvud"&gt;&lt;w:name w:val="header"/&gt;&lt;w:basedOn w:val="Normal"/&gt;&lt;w:link w:val="SidhuvudChar"/&gt;&lt;w:uiPriority w:val="99"/&gt;&lt;w:rsid w:val="00A87A54"/&gt;&lt;w:pPr&gt;&lt;w:tabs&gt;&lt;w:tab w:val="center" w:pos="4536"/&gt;&lt;w:tab w:val="right" w:pos="9072"/&gt;&lt;/w:tabs&gt;&lt;w:spacing w:after="0"/&gt;&lt;/w:pPr&gt;&lt;w:rPr&gt;&lt;w:rFonts w:asciiTheme="majorHAnsi" w:hAnsiTheme="majorHAnsi"/&gt;&lt;w:sz w:val="19"/&gt;&lt;/w:rPr&gt;&lt;/w:style&gt;&lt;w:style w:type="character" w:customStyle="1" w:styleId="SidhuvudChar"&gt;&lt;w:name w:val="Sidhuvud Char"/&gt;&lt;w:basedOn w:val="Standardstycketeckensnitt"/&gt;&lt;w:link w:val="Sidhuvud"/&gt;&lt;w:uiPriority w:val="99"/&gt;&lt;w:rsid w:val="001351CF"/&gt;&lt;w:rPr&gt;&lt;w:rFonts w:asciiTheme="majorHAnsi" w:hAnsiTheme="majorHAnsi"/&gt;&lt;w:sz w:val="19"/&gt;&lt;/w:rPr&gt;&lt;/w:style&gt;&lt;w:style w:type="paragraph" w:styleId="Sidfot"&gt;&lt;w:name w:val="footer"/&gt;&lt;w:basedOn w:val="Normal"/&gt;&lt;w:link w:val="SidfotChar"/&gt;&lt;w:uiPriority w:val="99"/&gt;&lt;w:semiHidden/&gt;&lt;w:rsid w:val="00A87A54"/&gt;&lt;w:pPr&gt;&lt;w:tabs&gt;&lt;w:tab w:val="center" w:pos="4536"/&gt;&lt;w:tab w:val="right" w:pos="9072"/&gt;&lt;/w:tabs&gt;&lt;w:spacing w:after="0"/&gt;&lt;/w:pPr&gt;&lt;w:rPr&gt;&lt;w:rFonts w:asciiTheme="majorHAnsi" w:hAnsiTheme="majorHAnsi"/&gt;&lt;w:sz w:val="16"/&gt;&lt;/w:rPr&gt;&lt;/w:style&gt;&lt;w:style w:type="character" w:customStyle="1" w:styleId="SidfotChar"&gt;&lt;w:name w:val="Sidfot Char"/&gt;&lt;w:basedOn w:val="Standardstycketeckensnitt"/&gt;&lt;w:link w:val="Sidfot"/&gt;&lt;w:uiPriority w:val="99"/&gt;&lt;w:semiHidden/&gt;&lt;w:rsid w:val="001351CF"/&gt;&lt;w:rPr&gt;&lt;w:rFonts w:asciiTheme="majorHAnsi" w:hAnsiTheme="majorHAnsi"/&gt;&lt;w:sz w:val="16"/&gt;&lt;/w:rPr&gt;&lt;/w:style&gt;&lt;w:style w:type="paragraph" w:styleId="Innehll2"&gt;&lt;w:name w:val="toc 2"/&gt;&lt;w:basedOn w:val="Normal"/&gt;&lt;w:next w:val="Brdtext"/&gt;&lt;w:uiPriority w:val="39"/&gt;&lt;w:semiHidden/&gt;&lt;w:rsid w:val="00B84409"/&gt;&lt;w:pPr&gt;&lt;w:spacing w:after="0" w:line="240" w:lineRule="auto"/&gt;&lt;/w:pPr&gt;&lt;/w:style&gt;&lt;w:style w:type="character" w:styleId="Sidnummer"&gt;&lt;w:name w:val="page number"/&gt;&lt;w:basedOn w:val="SidfotChar"/&gt;&lt;w:uiPriority w:val="99"/&gt;&lt;w:semiHidden/&gt;&lt;w:rsid w:val="00B84409"/&gt;&lt;w:rPr&gt;&lt;w:rFonts w:asciiTheme="majorHAnsi" w:hAnsiTheme="majorHAnsi"/&gt;&lt;w:noProof w:val="0"/&gt;&lt;w:sz w:val="17"/&gt;&lt;/w:rPr&gt;&lt;/w:style&gt;&lt;w:style w:type="paragraph" w:styleId="Innehll1"&gt;&lt;w:name w:val="toc 1"/&gt;&lt;w:basedOn w:val="Normal"/&gt;&lt;w:next w:val="Brdtext"/&gt;&lt;w:uiPriority w:val="39"/&gt;&lt;w:semiHidden/&gt;&lt;w:rsid w:val="00B84409"/&gt;&lt;w:pPr&gt;&lt;w:spacing w:before="240" w:after="100" w:line="240" w:lineRule="auto"/&gt;&lt;/w:pPr&gt;&lt;w:rPr&gt;&lt;w:rFonts w:asciiTheme="majorHAnsi" w:hAnsiTheme="majorHAnsi"/&gt;&lt;w:sz w:val="24"/&gt;&lt;/w:rPr&gt;&lt;/w:style&gt;&lt;w:style w:type="paragraph" w:styleId="Innehll3"&gt;&lt;w:name w:val="toc 3"/&gt;&lt;w:basedOn w:val="Normal"/&gt;&lt;w:next w:val="Brdtext"/&gt;&lt;w:uiPriority w:val="39"/&gt;&lt;w:semiHidden/&gt;&lt;w:rsid w:val="00B84409"/&gt;&lt;w:pPr&gt;&lt;w:spacing w:after="0" w:line="240" w:lineRule="auto"/&gt;&lt;w:ind w:left="284"/&gt;&lt;/w:pPr&gt;&lt;/w:style&gt;&lt;w:style w:type="character" w:styleId="Hyperlnk"&gt;&lt;w:name w:val="Hyperlink"/&gt;&lt;w:basedOn w:val="Standardstycketeckensnitt"/&gt;&lt;w:uiPriority w:val="99"/&gt;&lt;w:unhideWhenUsed/&gt;&lt;w:rsid w:val="000C61D1"/&gt;&lt;w:rPr&gt;&lt;w:noProof w:val="0"/&gt;&lt;w:color w:val="0563C1" w:themeColor="hyperlink"/&gt;&lt;w:u w:val="single"/&gt;&lt;/w:rPr&gt;&lt;/w:style&gt;&lt;w:style w:type="paragraph" w:styleId="Innehllsfrteckningsrubrik"&gt;&lt;w:name w:val="TOC Heading"/&gt;&lt;w:basedOn w:val="Rubrik1utannumrering"/&gt;&lt;w:next w:val="Normal"/&gt;&lt;w:uiPriority w:val="39"/&gt;&lt;w:semiHidden/&gt;&lt;w:qFormat/&gt;&lt;w:rsid w:val="004F6525"/&gt;&lt;w:pPr&gt;&lt;w:outlineLvl w:val="9"/&gt;&lt;/w:pPr&gt;&lt;/w:style&gt;&lt;w:style w:type="table" w:styleId="Tabellrutnt"&gt;&lt;w:name w:val="Table Grid"/&gt;&lt;w:basedOn w:val="Normaltabell"/&gt;&lt;w:uiPriority w:val="39"/&gt;&lt;w:rsid w:val="008D4508"/&gt;&lt;w:pPr&gt;&lt;w:spacing w:after="0" w:line="240" w:lineRule="auto"/&gt;&lt;/w:pPr&gt;&lt;w:tblPr&gt;&lt;w:tblBorders&gt;&lt;w:top w:val="single" w:sz="4" w:space="0" w:color="auto"/&gt;&lt;w:left w:val="single" w:sz="4" w:space="0" w:color="auto"/&gt;&lt;w:bottom w:val="single" w:sz="4" w:space="0" w:color="auto"/&gt;&lt;w:right w:val="single" w:sz="4" w:space="0" w:color="auto"/&gt;&lt;w:insideH w:val="single" w:sz="4" w:space="0" w:color="auto"/&gt;&lt;w:insideV w:val="single" w:sz="4" w:space="0" w:color="auto"/&gt;&lt;/w:tblBorders&gt;&lt;/w:tblPr&gt;&lt;/w:style&gt;&lt;w:style w:type="paragraph" w:styleId="Fotnotstext"&gt;&lt;w:name w:val="footnote text"/&gt;&lt;w:basedOn w:val="Bildtext"/&gt;&lt;w:link w:val="FotnotstextChar"/&gt;&lt;w:uiPriority w:val="99"/&gt;&lt;w:semiHidden/&gt;&lt;w:rsid w:val="00672F6F"/&gt;&lt;w:pPr&gt;&lt;w:spacing w:after="0"/&gt;&lt;/w:pPr&gt;&lt;w:rPr&gt;&lt;w:szCs w:val="20"/&gt;&lt;/w:rPr&gt;&lt;/w:style&gt;&lt;w:style w:type="character" w:customStyle="1" w:styleId="FotnotstextChar"&gt;&lt;w:name w:val="Fotnotstext Char"/&gt;&lt;w:basedOn w:val="Standardstycketeckensnitt"/&gt;&lt;w:link w:val="Fotnotstext"/&gt;&lt;w:uiPriority w:val="99"/&gt;&lt;w:semiHidden/&gt;&lt;w:rsid w:val="001351CF"/&gt;&lt;w:rPr&gt;&lt;w:rFonts w:asciiTheme="majorHAnsi" w:hAnsiTheme="majorHAnsi" w:cstheme="majorHAnsi"/&gt;&lt;w:spacing w:val="6"/&gt;&lt;w:sz w:val="14"/&gt;&lt;w:szCs w:val="20"/&gt;&lt;/w:rPr&gt;&lt;/w:style&gt;&lt;w:style w:type="character" w:styleId="Fotnotsreferens"&gt;&lt;w:name w:val="footnote reference"/&gt;&lt;w:basedOn w:val="Standardstycketeckensnitt"/&gt;&lt;w:uiPriority w:val="99"/&gt;&lt;w:semiHidden/&gt;&lt;w:unhideWhenUsed/&gt;&lt;w:rsid w:val="00672F6F"/&gt;&lt;w:rPr&gt;&lt;w:noProof w:val="0"/&gt;&lt;w:vertAlign w:val="superscript"/&gt;&lt;/w:rPr&gt;&lt;/w:style&gt;&lt;w:style w:type="paragraph" w:styleId="Numreradlista"&gt;&lt;w:name w:val="List Number"/&gt;&lt;w:basedOn w:val="Normal"/&gt;&lt;w:uiPriority w:val="6"/&gt;&lt;w:rsid w:val="00DB714B"/&gt;&lt;w:pPr&gt;&lt;w:numPr&gt;&lt;w:numId w:val="35"/&gt;&lt;/w:numPr&gt;&lt;w:spacing w:after="100"/&gt;&lt;/w:pPr&gt;&lt;/w:style&gt;&lt;w:style w:type="paragraph" w:styleId="Numreradlista2"&gt;&lt;w:name w:val="List Number 2"/&gt;&lt;w:basedOn w:val="Normal"/&gt;&lt;w:uiPriority w:val="6"/&gt;&lt;w:semiHidden/&gt;&lt;w:rsid w:val="00DB714B"/&gt;&lt;w:pPr&gt;&lt;w:numPr&gt;&lt;w:ilvl w:val="1"/&gt;&lt;w:numId w:val="35"/&gt;&lt;/w:numPr&gt;&lt;w:spacing w:after="100"/&gt;&lt;w:contextualSpacing/&gt;&lt;/w:pPr&gt;&lt;/w:style&gt;&lt;w:style w:type="paragraph" w:styleId="Punktlista"&gt;&lt;w:name w:val="List Bullet"/&gt;&lt;w:basedOn w:val="Normal"/&gt;&lt;w:uiPriority w:val="6"/&gt;&lt;w:rsid w:val="00B2169D"/&gt;&lt;w:pPr&gt;&lt;w:numPr&gt;&lt;w:numId w:val="28"/&gt;&lt;/w:numPr&gt;&lt;w:spacing w:after="100"/&gt;&lt;w:contextualSpacing/&gt;&lt;/w:pPr&gt;&lt;/w:style&gt;&lt;w:style w:type="paragraph" w:styleId="Punktlista2"&gt;&lt;w:name w:val="List Bullet 2"/&gt;&lt;w:basedOn w:val="Normal"/&gt;&lt;w:uiPriority w:val="6"/&gt;&lt;w:semiHidden/&gt;&lt;w:rsid w:val="00B2169D"/&gt;&lt;w:pPr&gt;&lt;w:numPr&gt;&lt;w:ilvl w:val="1"/&gt;&lt;w:numId w:val="28"/&gt;&lt;/w:numPr&gt;&lt;w:spacing w:after="100"/&gt;&lt;w:ind w:left="850" w:hanging="425"/&gt;&lt;w:contextualSpacing/&gt;&lt;/w:pPr&gt;&lt;/w:style&gt;&lt;w:style w:type="numbering" w:customStyle="1" w:styleId="RKNumreradlista"&gt;&lt;w:name w:val="RK Numrerad lista"/&gt;&lt;w:uiPriority w:val="99"/&gt;&lt;w:rsid w:val="00DB714B"/&gt;&lt;w:pPr&gt;&lt;w:numPr&gt;&lt;w:numId w:val="7"/&gt;&lt;/w:numPr&gt;&lt;/w:pPr&gt;&lt;/w:style&gt;&lt;w:style w:type="paragraph" w:customStyle="1" w:styleId="Strecklista"&gt;&lt;w:name w:val="Strecklista"/&gt;&lt;w:basedOn w:val="Punktlista"/&gt;&lt;w:uiPriority w:val="6"/&gt;&lt;w:qFormat/&gt;&lt;w:rsid w:val="007A629C"/&gt;&lt;w:pPr&gt;&lt;w:numPr&gt;&lt;w:numId w:val="34"/&gt;&lt;/w:numPr&gt;&lt;/w:pPr&gt;&lt;/w:style&gt;&lt;w:style w:type="numbering" w:customStyle="1" w:styleId="RKPunktlista"&gt;&lt;w:name w:val="RK Punktlista"/&gt;&lt;w:uiPriority w:val="99"/&gt;&lt;w:rsid w:val="00891929"/&gt;&lt;w:pPr&gt;&lt;w:numPr&gt;&lt;w:numId w:val="14"/&gt;&lt;/w:numPr&gt;&lt;/w:pPr&gt;&lt;/w:style&gt;&lt;w:style w:type="paragraph" w:customStyle="1" w:styleId="Strecklista2"&gt;&lt;w:name w:val="Strecklista 2"/&gt;&lt;w:basedOn w:val="Strecklista"/&gt;&lt;w:uiPriority w:val="6"/&gt;&lt;w:semiHidden/&gt;&lt;w:qFormat/&gt;&lt;w:rsid w:val="00891929"/&gt;&lt;w:pPr&gt;&lt;w:numPr&gt;&lt;w:ilvl w:val="1"/&gt;&lt;/w:numPr&gt;&lt;/w:pPr&gt;&lt;/w:style&gt;&lt;w:style w:type="numbering" w:customStyle="1" w:styleId="Strecklistan"&gt;&lt;w:name w:val="Strecklistan"/&gt;&lt;w:uiPriority w:val="99"/&gt;&lt;w:rsid w:val="007A629C"/&gt;&lt;w:pPr&gt;&lt;w:numPr&gt;&lt;w:numId w:val="18"/&gt;&lt;/w:numPr&gt;&lt;/w:pPr&gt;&lt;/w:style&gt;&lt;w:style w:type="character" w:styleId="Platshllartext"&gt;&lt;w:name w:val="Placeholder Text"/&gt;&lt;w:basedOn w:val="Standardstycketeckensnitt"/&gt;&lt;w:uiPriority w:val="99"/&gt;&lt;w:semiHidden/&gt;&lt;w:rsid w:val="00093408"/&gt;&lt;w:rPr&gt;&lt;w:noProof w:val="0"/&gt;&lt;w:color w:val="808080"/&gt;&lt;/w:rPr&gt;&lt;/w:style&gt;&lt;w:style w:type="paragraph" w:styleId="Numreradlista3"&gt;&lt;w:name w:val="List Number 3"/&gt;&lt;w:basedOn w:val="Normal"/&gt;&lt;w:uiPriority w:val="6"/&gt;&lt;w:semiHidden/&gt;&lt;w:rsid w:val="00DB714B"/&gt;&lt;w:pPr&gt;&lt;w:numPr&gt;&lt;w:ilvl w:val="2"/&gt;&lt;w:numId w:val="35"/&gt;&lt;/w:numPr&gt;&lt;w:spacing w:after="100"/&gt;&lt;w:contextualSpacing/&gt;&lt;/w:pPr&gt;&lt;/w:style&gt;&lt;w:style w:type="paragraph" w:customStyle="1" w:styleId="Strecklista3"&gt;&lt;w:name w:val="Strecklista 3"/&gt;&lt;w:basedOn w:val="Brdtext"/&gt;&lt;w:uiPriority w:val="6"/&gt;&lt;w:semiHidden/&gt;&lt;w:qFormat/&gt;&lt;w:rsid w:val="007A629C"/&gt;&lt;w:pPr&gt;&lt;w:numPr&gt;&lt;w:ilvl w:val="2"/&gt;&lt;w:numId w:val="34"/&gt;&lt;/w:numPr&gt;&lt;w:spacing w:after="100"/&gt;&lt;/w:pPr&gt;&lt;/w:style&gt;&lt;w:style w:type="paragraph" w:styleId="Punktlista3"&gt;&lt;w:name w:val="List Bullet 3"/&gt;&lt;w:basedOn w:val="Normal"/&gt;&lt;w:uiPriority w:val="6"/&gt;&lt;w:semiHidden/&gt;&lt;w:rsid w:val="00B2169D"/&gt;&lt;w:pPr&gt;&lt;w:numPr&gt;&lt;w:ilvl w:val="2"/&gt;&lt;w:numId w:val="28"/&gt;&lt;/w:numPr&gt;&lt;w:spacing w:after="100"/&gt;&lt;w:contextualSpacing/&gt;&lt;/w:pPr&gt;&lt;/w:style&gt;&lt;w:style w:type="paragraph" w:customStyle="1" w:styleId="Brdtextmedram"&gt;&lt;w:name w:val="Brödtext med ram"/&gt;&lt;w:basedOn w:val="Brdtext"/&gt;&lt;w:qFormat/&gt;&lt;w:rsid w:val="00B2062B"/&gt;&lt;w:pPr&gt;&lt;w:pBdr&gt;&lt;w:top w:val="single" w:sz="4" w:space="1" w:color="auto"/&gt;&lt;w:left w:val="single" w:sz="4" w:space="4" w:color="auto"/&gt;&lt;w:bottom w:val="single" w:sz="4" w:space="1" w:color="auto"/&gt;&lt;w:right w:val="single" w:sz="4" w:space="4" w:color="auto"/&gt;&lt;/w:pBdr&gt;&lt;w:ind w:left="108" w:right="108"/&gt;&lt;/w:pPr&gt;&lt;/w:style&gt;&lt;w:style w:type="paragraph" w:customStyle="1" w:styleId="DocNr"&gt;&lt;w:name w:val="DocNr"/&gt;&lt;w:basedOn w:val="Normal"/&gt;&lt;w:link w:val="DocNrChar"/&gt;&lt;w:semiHidden/&gt;&lt;w:rsid w:val="0094502D"/&gt;&lt;w:rPr&gt;&lt;w:rFonts w:ascii="Calibri" w:hAnsi="Calibri" w:cs="Calibri"/&gt;&lt;w:sz w:val="16"/&gt;&lt;/w:rPr&gt;&lt;/w:style&gt;&lt;w:style w:type="character" w:customStyle="1" w:styleId="DocNrChar"&gt;&lt;w:name w:val="DocNr Char"/&gt;&lt;w:basedOn w:val="Standardstycketeckensnitt"/&gt;&lt;w:link w:val="DocNr"/&gt;&lt;w:semiHidden/&gt;&lt;w:rsid w:val="001351CF"/&gt;&lt;w:rPr&gt;&lt;w:rFonts w:ascii="Calibri" w:hAnsi="Calibri" w:cs="Calibri"/&gt;&lt;w:sz w:val="16"/&gt;&lt;/w:rPr&gt;&lt;/w:style&gt;&lt;w:style w:type="character" w:styleId="Kommentarsreferens"&gt;&lt;w:name w:val="annotation reference"/&gt;&lt;w:basedOn w:val="Standardstycketeckensnitt"/&gt;&lt;w:semiHidden/&gt;&lt;w:rsid w:val="005A21D8"/&gt;&lt;w:rPr&gt;&lt;w:noProof w:val="0"/&gt;&lt;w:sz w:val="16"/&gt;&lt;w:szCs w:val="16"/&gt;&lt;/w:rPr&gt;&lt;/w:style&gt;&lt;w:style w:type="paragraph" w:styleId="Kommentarer"&gt;&lt;w:name w:val="annotation text"/&gt;&lt;w:basedOn w:val="Normal"/&gt;&lt;w:link w:val="KommentarerChar"/&gt;&lt;w:semiHidden/&gt;&lt;w:rsid w:val="005A21D8"/&gt;&lt;w:pPr&gt;&lt;w:overflowPunct w:val="0"/&gt;&lt;w:autoSpaceDE w:val="0"/&gt;&lt;w:autoSpaceDN w:val="0"/&gt;&lt;w:adjustRightInd w:val="0"/&gt;&lt;w:spacing w:after="0" w:line="320" w:lineRule="atLeast"/&gt;&lt;w:textAlignment w:val="baseline"/&gt;&lt;/w:pPr&gt;&lt;w:rPr&gt;&lt;w:rFonts w:eastAsia="Times New Roman" w:cs="Times New Roman"/&gt;&lt;w:sz w:val="20"/&gt;&lt;w:szCs w:val="20"/&gt;&lt;/w:rPr&gt;&lt;/w:style&gt;&lt;w:style w:type="character" w:customStyle="1" w:styleId="KommentarerChar"&gt;&lt;w:name w:val="Kommentarer Char"/&gt;&lt;w:basedOn w:val="Standardstycketeckensnitt"/&gt;&lt;w:link w:val="Kommentarer"/&gt;&lt;w:semiHidden/&gt;&lt;w:rsid w:val="001351CF"/&gt;&lt;w:rPr&gt;&lt;w:rFonts w:eastAsia="Times New Roman" w:cs="Times New Roman"/&gt;&lt;w:sz w:val="20"/&gt;&lt;w:szCs w:val="20"/&gt;&lt;/w:rPr&gt;&lt;/w:style&gt;&lt;w:style w:type="paragraph" w:styleId="Ballongtext"&gt;&lt;w:name w:val="Balloon Text"/&gt;&lt;w:basedOn w:val="Normal"/&gt;&lt;w:link w:val="BallongtextChar"/&gt;&lt;w:uiPriority w:val="99"/&gt;&lt;w:semiHidden/&gt;&lt;w:unhideWhenUsed/&gt;&lt;w:rsid w:val="005A21D8"/&gt;&lt;w:pPr&gt;&lt;w:spacing w:after="0" w:line="240" w:lineRule="auto"/&gt;&lt;/w:pPr&gt;&lt;w:rPr&gt;&lt;w:rFonts w:ascii="Segoe UI" w:hAnsi="Segoe UI" w:cs="Segoe UI"/&gt;&lt;w:sz w:val="18"/&gt;&lt;w:szCs w:val="18"/&gt;&lt;/w:rPr&gt;&lt;/w:style&gt;&lt;w:style w:type="character" w:customStyle="1" w:styleId="BallongtextChar"&gt;&lt;w:name w:val="Ballongtext Char"/&gt;&lt;w:basedOn w:val="Standardstycketeckensnitt"/&gt;&lt;w:link w:val="Ballongtext"/&gt;&lt;w:uiPriority w:val="99"/&gt;&lt;w:semiHidden/&gt;&lt;w:rsid w:val="005A21D8"/&gt;&lt;w:rPr&gt;&lt;w:rFonts w:ascii="Segoe UI" w:hAnsi="Segoe UI" w:cs="Segoe UI"/&gt;&lt;w:sz w:val="18"/&gt;&lt;w:szCs w:val="18"/&gt;&lt;/w:rPr&gt;&lt;/w:style&gt;&lt;w:style w:type="paragraph" w:styleId="Adress-brev"&gt;&lt;w:name w:val="envelope address"/&gt;&lt;w:basedOn w:val="Normal"/&gt;&lt;w:uiPriority w:val="99"/&gt;&lt;w:semiHidden/&gt;&lt;w:unhideWhenUsed/&gt;&lt;w:rsid w:val="000D6689"/&gt;&lt;w:pPr&gt;&lt;w:framePr w:w="7938" w:h="1984" w:hRule="exact" w:hSpace="141" w:wrap="auto" w:hAnchor="page" w:xAlign="center" w:yAlign="bottom"/&gt;&lt;w:spacing w:after="0" w:line="240" w:lineRule="auto"/&gt;&lt;w:ind w:left="2880"/&gt;&lt;/w:pPr&gt;&lt;w:rPr&gt;&lt;w:rFonts w:asciiTheme="majorHAnsi" w:eastAsiaTheme="majorEastAsia" w:hAnsiTheme="majorHAnsi" w:cstheme="majorBidi"/&gt;&lt;w:sz w:val="24"/&gt;&lt;w:szCs w:val="24"/&gt;&lt;/w:rPr&gt;&lt;/w:style&gt;&lt;w:style w:type="paragraph" w:styleId="Anteckningsrubrik"&gt;&lt;w:name w:val="Note Heading"/&gt;&lt;w:basedOn w:val="Normal"/&gt;&lt;w:next w:val="Normal"/&gt;&lt;w:link w:val="AnteckningsrubrikChar"/&gt;&lt;w:uiPriority w:val="99"/&gt;&lt;w:semiHidden/&gt;&lt;w:unhideWhenUsed/&gt;&lt;w:rsid w:val="000D6689"/&gt;&lt;w:pPr&gt;&lt;w:spacing w:after="0" w:line="240" w:lineRule="auto"/&gt;&lt;/w:pPr&gt;&lt;/w:style&gt;&lt;w:style w:type="character" w:customStyle="1" w:styleId="AnteckningsrubrikChar"&gt;&lt;w:name w:val="Anteckningsrubrik Char"/&gt;&lt;w:basedOn w:val="Standardstycketeckensnitt"/&gt;&lt;w:link w:val="Anteckningsrubrik"/&gt;&lt;w:uiPriority w:val="99"/&gt;&lt;w:semiHidden/&gt;&lt;w:rsid w:val="000D6689"/&gt;&lt;/w:style&gt;&lt;w:style w:type="character" w:styleId="AnvndHyperlnk"&gt;&lt;w:name w:val="FollowedHyperlink"/&gt;&lt;w:basedOn w:val="Standardstycketeckensnitt"/&gt;&lt;w:uiPriority w:val="99"/&gt;&lt;w:semiHidden/&gt;&lt;w:unhideWhenUsed/&gt;&lt;w:rsid w:val="000D6689"/&gt;&lt;w:rPr&gt;&lt;w:noProof w:val="0"/&gt;&lt;w:color w:val="954F72" w:themeColor="followedHyperlink"/&gt;&lt;w:u w:val="single"/&gt;&lt;/w:rPr&gt;&lt;/w:style&gt;&lt;w:style w:type="paragraph" w:styleId="Avslutandetext"&gt;&lt;w:name w:val="Closing"/&gt;&lt;w:basedOn w:val="Normal"/&gt;&lt;w:link w:val="AvslutandetextChar"/&gt;&lt;w:uiPriority w:val="99"/&gt;&lt;w:semiHidden/&gt;&lt;w:unhideWhenUsed/&gt;&lt;w:rsid w:val="000D6689"/&gt;&lt;w:pPr&gt;&lt;w:spacing w:after="0" w:line="240" w:lineRule="auto"/&gt;&lt;w:ind w:left="4252"/&gt;&lt;/w:pPr&gt;&lt;/w:style&gt;&lt;w:style w:type="character" w:customStyle="1" w:styleId="AvslutandetextChar"&gt;&lt;w:name w:val="Avslutande text Char"/&gt;&lt;w:basedOn w:val="Standardstycketeckensnitt"/&gt;&lt;w:link w:val="Avslutandetext"/&gt;&lt;w:uiPriority w:val="99"/&gt;&lt;w:semiHidden/&gt;&lt;w:rsid w:val="000D6689"/&gt;&lt;/w:style&gt;&lt;w:style w:type="paragraph" w:styleId="Avsndaradress-brev"&gt;&lt;w:name w:val="envelope return"/&gt;&lt;w:basedOn w:val="Normal"/&gt;&lt;w:uiPriority w:val="99"/&gt;&lt;w:semiHidden/&gt;&lt;w:unhideWhenUsed/&gt;&lt;w:rsid w:val="000D6689"/&gt;&lt;w:pPr&gt;&lt;w:spacing w:after="0" w:line="240" w:lineRule="auto"/&gt;&lt;/w:pPr&gt;&lt;w:rPr&gt;&lt;w:rFonts w:asciiTheme="majorHAnsi" w:eastAsiaTheme="majorEastAsia" w:hAnsiTheme="majorHAnsi" w:cstheme="majorBidi"/&gt;&lt;w:sz w:val="20"/&gt;&lt;w:szCs w:val="20"/&gt;&lt;/w:rPr&gt;&lt;/w:style&gt;&lt;w:style w:type="character" w:styleId="Betoning"&gt;&lt;w:name w:val="Emphasis"/&gt;&lt;w:basedOn w:val="Standardstycketeckensnitt"/&gt;&lt;w:uiPriority w:val="20"/&gt;&lt;w:semiHidden/&gt;&lt;w:qFormat/&gt;&lt;w:rsid w:val="000D6689"/&gt;&lt;w:rPr&gt;&lt;w:i/&gt;&lt;w:iCs/&gt;&lt;w:noProof w:val="0"/&gt;&lt;/w:rPr&gt;&lt;/w:style&gt;&lt;w:style w:type="character" w:styleId="Bokenstitel"&gt;&lt;w:name w:val="Book Title"/&gt;&lt;w:basedOn w:val="Standardstycketeckensnitt"/&gt;&lt;w:uiPriority w:val="33"/&gt;&lt;w:semiHidden/&gt;&lt;w:qFormat/&gt;&lt;w:rsid w:val="000D6689"/&gt;&lt;w:rPr&gt;&lt;w:b/&gt;&lt;w:bCs/&gt;&lt;w:i/&gt;&lt;w:iCs/&gt;&lt;w:noProof w:val="0"/&gt;&lt;w:spacing w:val="5"/&gt;&lt;/w:rPr&gt;&lt;/w:style&gt;&lt;w:style w:type="paragraph" w:styleId="Brdtext2"&gt;&lt;w:name w:val="Body Text 2"/&gt;&lt;w:basedOn w:val="Normal"/&gt;&lt;w:link w:val="Brdtext2Char"/&gt;&lt;w:uiPriority w:val="99"/&gt;&lt;w:semiHidden/&gt;&lt;w:unhideWhenUsed/&gt;&lt;w:rsid w:val="000D6689"/&gt;&lt;w:pPr&gt;&lt;w:spacing w:after="120" w:line="480" w:lineRule="auto"/&gt;&lt;/w:pPr&gt;&lt;/w:style&gt;&lt;w:style w:type="character" w:customStyle="1" w:styleId="Brdtext2Char"&gt;&lt;w:name w:val="Brödtext 2 Char"/&gt;&lt;w:basedOn w:val="Standardstycketeckensnitt"/&gt;&lt;w:link w:val="Brdtext2"/&gt;&lt;w:uiPriority w:val="99"/&gt;&lt;w:semiHidden/&gt;&lt;w:rsid w:val="000D6689"/&gt;&lt;/w:style&gt;&lt;w:style w:type="paragraph" w:styleId="Brdtext3"&gt;&lt;w:name w:val="Body Text 3"/&gt;&lt;w:basedOn w:val="Normal"/&gt;&lt;w:link w:val="Brdtext3Char"/&gt;&lt;w:uiPriority w:val="99"/&gt;&lt;w:semiHidden/&gt;&lt;w:unhideWhenUsed/&gt;&lt;w:rsid w:val="000D6689"/&gt;&lt;w:pPr&gt;&lt;w:spacing w:after="120"/&gt;&lt;/w:pPr&gt;&lt;w:rPr&gt;&lt;w:sz w:val="16"/&gt;&lt;w:szCs w:val="16"/&gt;&lt;/w:rPr&gt;&lt;/w:style&gt;&lt;w:style w:type="character" w:customStyle="1" w:styleId="Brdtext3Char"&gt;&lt;w:name w:val="Brödtext 3 Char"/&gt;&lt;w:basedOn w:val="Standardstycketeckensnitt"/&gt;&lt;w:link w:val="Brdtext3"/&gt;&lt;w:uiPriority w:val="99"/&gt;&lt;w:semiHidden/&gt;&lt;w:rsid w:val="000D6689"/&gt;&lt;w:rPr&gt;&lt;w:sz w:val="16"/&gt;&lt;w:szCs w:val="16"/&gt;&lt;/w:rPr&gt;&lt;/w:style&gt;&lt;w:style w:type="paragraph" w:styleId="Brdtextmedfrstaindrag"&gt;&lt;w:name w:val="Body Text First Indent"/&gt;&lt;w:basedOn w:val="Brdtext"/&gt;&lt;w:link w:val="BrdtextmedfrstaindragChar"/&gt;&lt;w:uiPriority w:val="99"/&gt;&lt;w:semiHidden/&gt;&lt;w:unhideWhenUsed/&gt;&lt;w:rsid w:val="000D6689"/&gt;&lt;w:pPr&gt;&lt;w:tabs&gt;&lt;w:tab w:val="clear" w:pos="1701"/&gt;&lt;w:tab w:val="clear" w:pos="3600"/&gt;&lt;w:tab w:val="clear" w:pos="5387"/&gt;&lt;/w:tabs&gt;&lt;w:ind w:firstLine="360"/&gt;&lt;/w:pPr&gt;&lt;/w:style&gt;&lt;w:style w:type="character" w:customStyle="1" w:styleId="BrdtextmedfrstaindragChar"&gt;&lt;w:name w:val="Brödtext med första indrag Char"/&gt;&lt;w:basedOn w:val="BrdtextChar"/&gt;&lt;w:link w:val="Brdtextmedfrstaindrag"/&gt;&lt;w:uiPriority w:val="99"/&gt;&lt;w:semiHidden/&gt;&lt;w:rsid w:val="000D6689"/&gt;&lt;/w:style&gt;&lt;w:style w:type="paragraph" w:styleId="Brdtextmedfrstaindrag2"&gt;&lt;w:name w:val="Body Text First Indent 2"/&gt;&lt;w:basedOn w:val="Brdtextmedindrag"/&gt;&lt;w:link w:val="Brdtextmedfrstaindrag2Char"/&gt;&lt;w:uiPriority w:val="99"/&gt;&lt;w:semiHidden/&gt;&lt;w:unhideWhenUsed/&gt;&lt;w:rsid w:val="000D6689"/&gt;&lt;w:pPr&gt;&lt;w:tabs&gt;&lt;w:tab w:val="clear" w:pos="1701"/&gt;&lt;w:tab w:val="clear" w:pos="3600"/&gt;&lt;w:tab w:val="clear" w:pos="5387"/&gt;&lt;/w:tabs&gt;&lt;w:ind w:left="360" w:firstLine="360"/&gt;&lt;/w:pPr&gt;&lt;/w:style&gt;&lt;w:style w:type="character" w:customStyle="1" w:styleId="Brdtextmedfrstaindrag2Char"&gt;&lt;w:name w:val="Brödtext med första indrag 2 Char"/&gt;&lt;w:basedOn w:val="BrdtextmedindragChar"/&gt;&lt;w:link w:val="Brdtextmedfrstaindrag2"/&gt;&lt;w:uiPriority w:val="99"/&gt;&lt;w:semiHidden/&gt;&lt;w:rsid w:val="000D6689"/&gt;&lt;/w:style&gt;&lt;w:style w:type="paragraph" w:styleId="Brdtextmedindrag2"&gt;&lt;w:name w:val="Body Text Indent 2"/&gt;&lt;w:basedOn w:val="Normal"/&gt;&lt;w:link w:val="Brdtextmedindrag2Char"/&gt;&lt;w:uiPriority w:val="99"/&gt;&lt;w:semiHidden/&gt;&lt;w:unhideWhenUsed/&gt;&lt;w:rsid w:val="000D6689"/&gt;&lt;w:pPr&gt;&lt;w:spacing w:after="120" w:line="480" w:lineRule="auto"/&gt;&lt;w:ind w:left="283"/&gt;&lt;/w:pPr&gt;&lt;/w:style&gt;&lt;w:style w:type="character" w:customStyle="1" w:styleId="Brdtextmedindrag2Char"&gt;&lt;w:name w:val="Brödtext med indrag 2 Char"/&gt;&lt;w:basedOn w:val="Standardstycketeckensnitt"/&gt;&lt;w:link w:val="Brdtextmedindrag2"/&gt;&lt;w:uiPriority w:val="99"/&gt;&lt;w:semiHidden/&gt;&lt;w:rsid w:val="000D6689"/&gt;&lt;/w:style&gt;&lt;w:style w:type="paragraph" w:styleId="Brdtextmedindrag3"&gt;&lt;w:name w:val="Body Text Indent 3"/&gt;&lt;w:basedOn w:val="Normal"/&gt;&lt;w:link w:val="Brdtextmedindrag3Char"/&gt;&lt;w:uiPriority w:val="99"/&gt;&lt;w:semiHidden/&gt;&lt;w:unhideWhenUsed/&gt;&lt;w:rsid w:val="000D6689"/&gt;&lt;w:pPr&gt;&lt;w:spacing w:after="120"/&gt;&lt;w:ind w:left="283"/&gt;&lt;/w:pPr&gt;&lt;w:rPr&gt;&lt;w:sz w:val="16"/&gt;&lt;w:szCs w:val="16"/&gt;&lt;/w:rPr&gt;&lt;/w:style&gt;&lt;w:style w:type="character" w:customStyle="1" w:styleId="Brdtextmedindrag3Char"&gt;&lt;w:name w:val="Brödtext med indrag 3 Char"/&gt;&lt;w:basedOn w:val="Standardstycketeckensnitt"/&gt;&lt;w:link w:val="Brdtextmedindrag3"/&gt;&lt;w:uiPriority w:val="99"/&gt;&lt;w:semiHidden/&gt;&lt;w:rsid w:val="000D6689"/&gt;&lt;w:rPr&gt;&lt;w:sz w:val="16"/&gt;&lt;w:szCs w:val="16"/&gt;&lt;/w:rPr&gt;&lt;/w:style&gt;&lt;w:style w:type="paragraph" w:styleId="Citat"&gt;&lt;w:name w:val="Quote"/&gt;&lt;w:basedOn w:val="Normal"/&gt;&lt;w:next w:val="Normal"/&gt;&lt;w:link w:val="CitatChar"/&gt;&lt;w:uiPriority w:val="29"/&gt;&lt;w:semiHidden/&gt;&lt;w:qFormat/&gt;&lt;w:rsid w:val="000D6689"/&gt;&lt;w:pPr&gt;&lt;w:spacing w:before="200" w:after="160"/&gt;&lt;w:ind w:left="864" w:right="864"/&gt;&lt;w:jc w:val="center"/&gt;&lt;/w:pPr&gt;&lt;w:rPr&gt;&lt;w:i/&gt;&lt;w:iCs/&gt;&lt;w:color w:val="404040" w:themeColor="text1" w:themeTint="BF"/&gt;&lt;/w:rPr&gt;&lt;/w:style&gt;&lt;w:style w:type="character" w:customStyle="1" w:styleId="CitatChar"&gt;&lt;w:name w:val="Citat Char"/&gt;&lt;w:basedOn w:val="Standardstycketeckensnitt"/&gt;&lt;w:link w:val="Citat"/&gt;&lt;w:uiPriority w:val="29"/&gt;&lt;w:semiHidden/&gt;&lt;w:rsid w:val="000D6689"/&gt;&lt;w:rPr&gt;&lt;w:i/&gt;&lt;w:iCs/&gt;&lt;w:color w:val="404040" w:themeColor="text1" w:themeTint="BF"/&gt;&lt;/w:rPr&gt;&lt;/w:style&gt;&lt;w:style w:type="paragraph" w:styleId="Citatfrteckning"&gt;&lt;w:name w:val="table of authorities"/&gt;&lt;w:basedOn w:val="Normal"/&gt;&lt;w:next w:val="Normal"/&gt;&lt;w:uiPriority w:val="99"/&gt;&lt;w:semiHidden/&gt;&lt;w:unhideWhenUsed/&gt;&lt;w:rsid w:val="000D6689"/&gt;&lt;w:pPr&gt;&lt;w:spacing w:after="0"/&gt;&lt;w:ind w:left="250" w:hanging="250"/&gt;&lt;/w:pPr&gt;&lt;/w:style&gt;&lt;w:style w:type="paragraph" w:styleId="Citatfrteckningsrubrik"&gt;&lt;w:name w:val="toa heading"/&gt;&lt;w:basedOn w:val="Normal"/&gt;&lt;w:next w:val="Normal"/&gt;&lt;w:uiPriority w:val="99"/&gt;&lt;w:semiHidden/&gt;&lt;w:unhideWhenUsed/&gt;&lt;w:rsid w:val="000D6689"/&gt;&lt;w:pPr&gt;&lt;w:spacing w:before="120"/&gt;&lt;/w:pPr&gt;&lt;w:rPr&gt;&lt;w:rFonts w:asciiTheme="majorHAnsi" w:eastAsiaTheme="majorEastAsia" w:hAnsiTheme="majorHAnsi" w:cstheme="majorBidi"/&gt;&lt;w:b/&gt;&lt;w:bCs/&gt;&lt;w:sz w:val="24"/&gt;&lt;w:szCs w:val="24"/&gt;&lt;/w:rPr&gt;&lt;/w:style&gt;&lt;w:style w:type="paragraph" w:styleId="Datum"&gt;&lt;w:name w:val="Date"/&gt;&lt;w:basedOn w:val="Normal"/&gt;&lt;w:next w:val="Normal"/&gt;&lt;w:link w:val="DatumChar"/&gt;&lt;w:uiPriority w:val="99"/&gt;&lt;w:semiHidden/&gt;&lt;w:unhideWhenUsed/&gt;&lt;w:rsid w:val="000D6689"/&gt;&lt;/w:style&gt;&lt;w:style w:type="character" w:customStyle="1" w:styleId="DatumChar"&gt;&lt;w:name w:val="Datum Char"/&gt;&lt;w:basedOn w:val="Standardstycketeckensnitt"/&gt;&lt;w:link w:val="Datum"/&gt;&lt;w:uiPriority w:val="99"/&gt;&lt;w:semiHidden/&gt;&lt;w:rsid w:val="000D6689"/&gt;&lt;/w:style&gt;&lt;w:style w:type="character" w:styleId="Diskretbetoning"&gt;&lt;w:name w:val="Subtle Emphasis"/&gt;&lt;w:basedOn w:val="Standardstycketeckensnitt"/&gt;&lt;w:uiPriority w:val="19"/&gt;&lt;w:semiHidden/&gt;&lt;w:qFormat/&gt;&lt;w:rsid w:val="000D6689"/&gt;&lt;w:rPr&gt;&lt;w:i/&gt;&lt;w:iCs/&gt;&lt;w:noProof w:val="0"/&gt;&lt;w:color w:val="404040" w:themeColor="text1" w:themeTint="BF"/&gt;&lt;/w:rPr&gt;&lt;/w:style&gt;&lt;w:style w:type="character" w:styleId="Diskretreferens"&gt;&lt;w:name w:val="Subtle Reference"/&gt;&lt;w:basedOn w:val="Standardstycketeckensnitt"/&gt;&lt;w:uiPriority w:val="31"/&gt;&lt;w:semiHidden/&gt;&lt;w:qFormat/&gt;&lt;w:rsid w:val="000D6689"/&gt;&lt;w:rPr&gt;&lt;w:smallCaps/&gt;&lt;w:noProof w:val="0"/&gt;&lt;w:color w:val="5A5A5A" w:themeColor="text1" w:themeTint="A5"/&gt;&lt;/w:rPr&gt;&lt;/w:style&gt;&lt;w:style w:type="table" w:styleId="Diskrettabell1"&gt;&lt;w:name w:val="Table Subtle 1"/&gt;&lt;w:basedOn w:val="Normaltabell"/&gt;&lt;w:uiPriority w:val="99"/&gt;&lt;w:semiHidden/&gt;&lt;w:unhideWhenUsed/&gt;&lt;w:rsid w:val="000D6689"/&gt;&lt;w:tblPr&gt;&lt;w:tblStyleRowBandSize w:val="1"/&gt;&lt;/w:tblPr&gt;&lt;w:tblStylePr w:type="firstRow"&gt;&lt;w:tblPr/&gt;&lt;w:tcPr&gt;&lt;w:tcBorders&gt;&lt;w:top w:val="single" w:sz="6" w:space="0" w:color="000000"/&gt;&lt;w:bottom w:val="single" w:sz="12" w:space="0" w:color="000000"/&gt;&lt;w:tl2br w:val="none" w:sz="0" w:space="0" w:color="auto"/&gt;&lt;w:tr2bl w:val="none" w:sz="0" w:space="0" w:color="auto"/&gt;&lt;/w:tcBorders&gt;&lt;/w:tcPr&gt;&lt;/w:tblStylePr&gt;&lt;w:tblStylePr w:type="lastRow"&gt;&lt;w:tblPr/&gt;&lt;w:tcPr&gt;&lt;w:tcBorders&gt;&lt;w:top w:val="single" w:sz="12" w:space="0" w:color="000000"/&gt;&lt;w:tl2br w:val="none" w:sz="0" w:space="0" w:color="auto"/&gt;&lt;w:tr2bl w:val="none" w:sz="0" w:space="0" w:color="auto"/&gt;&lt;/w:tcBorders&gt;&lt;w:shd w:val="pct25" w:color="800080" w:fill="FFFFFF"/&gt;&lt;/w:tcPr&gt;&lt;/w:tblStylePr&gt;&lt;w:tblStylePr w:type="firstCol"&gt;&lt;w:tblPr/&gt;&lt;w:tcPr&gt;&lt;w:tcBorders&gt;&lt;w:right w:val="single" w:sz="12" w:space="0" w:color="000000"/&gt;&lt;w:tl2br w:val="none" w:sz="0" w:space="0" w:color="auto"/&gt;&lt;w:tr2bl w:val="none" w:sz="0" w:space="0" w:color="auto"/&gt;&lt;/w:tcBorders&gt;&lt;/w:tcPr&gt;&lt;/w:tblStylePr&gt;&lt;w:tblStylePr w:type="lastCol"&gt;&lt;w:tblPr/&gt;&lt;w:tcPr&gt;&lt;w:tcBorders&gt;&lt;w:left w:val="single" w:sz="12" w:space="0" w:color="000000"/&gt;&lt;w:tl2br w:val="none" w:sz="0" w:space="0" w:color="auto"/&gt;&lt;w:tr2bl w:val="none" w:sz="0" w:space="0" w:color="auto"/&gt;&lt;/w:tcBorders&gt;&lt;/w:tcPr&gt;&lt;/w:tblStylePr&gt;&lt;w:tblStylePr w:type="band1Horz"&gt;&lt;w:tblPr/&gt;&lt;w:tcPr&gt;&lt;w:tcBorders&gt;&lt;w:bottom w:val="single" w:sz="6" w:space="0" w:color="000000"/&gt;&lt;w:tl2br w:val="none" w:sz="0" w:space="0" w:color="auto"/&gt;&lt;w:tr2bl w:val="none" w:sz="0" w:space="0" w:color="auto"/&gt;&lt;/w:tcBorders&gt;&lt;w:shd w:val="pct25" w:color="808000" w:fill="FFFFFF"/&gt;&lt;/w:tcPr&gt;&lt;/w:tblStylePr&gt;&lt;w:tblStylePr w:type="neCell"&gt;&lt;w:rPr&gt;&lt;w:b/&gt;&lt;w:bCs/&gt;&lt;/w:rPr&gt;&lt;w:tblPr/&gt;&lt;w:tcPr&gt;&lt;w:tcBorders&gt;&lt;w:tl2br w:val="none" w:sz="0" w:space="0" w:color="auto"/&gt;&lt;w:tr2bl w:val="none" w:sz="0" w:space="0" w:color="auto"/&gt;&lt;/w:tcBorders&gt;&lt;/w:tcPr&gt;&lt;/w:tblStylePr&gt;&lt;w:tblStylePr w:type="swCell"&gt;&lt;w:rPr&gt;&lt;w:b/&gt;&lt;w:bCs/&gt;&lt;/w:rPr&gt;&lt;w:tblPr/&gt;&lt;w:tcPr&gt;&lt;w:tcBorders&gt;&lt;w:tl2br w:val="none" w:sz="0" w:space="0" w:color="auto"/&gt;&lt;w:tr2bl w:val="none" w:sz="0" w:space="0" w:color="auto"/&gt;&lt;/w:tcBorders&gt;&lt;/w:tcPr&gt;&lt;/w:tblStylePr&gt;&lt;/w:style&gt;&lt;w:style w:type="table" w:styleId="Diskrettabell2"&gt;&lt;w:name w:val="Table Subtle 2"/&gt;&lt;w:basedOn w:val="Normaltabell"/&gt;&lt;w:uiPriority w:val="99"/&gt;&lt;w:semiHidden/&gt;&lt;w:unhideWhenUsed/&gt;&lt;w:rsid w:val="000D6689"/&gt;&lt;w:tblPr&gt;&lt;w:tblBorders&gt;&lt;w:left w:val="single" w:sz="6" w:space="0" w:color="000000"/&gt;&lt;w:right w:val="single" w:sz="6" w:space="0" w:color="000000"/&gt;&lt;/w:tblBorders&gt;&lt;/w:tblPr&gt;&lt;w:tblStylePr w:type="firstRow"&gt;&lt;w:tblPr/&gt;&lt;w:tcPr&gt;&lt;w:tcBorders&gt;&lt;w:bottom w:val="single" w:sz="12" w:space="0" w:color="000000"/&gt;&lt;w:tl2br w:val="none" w:sz="0" w:space="0" w:color="auto"/&gt;&lt;w:tr2bl w:val="none" w:sz="0" w:space="0" w:color="auto"/&gt;&lt;/w:tcBorders&gt;&lt;/w:tcPr&gt;&lt;/w:tblStylePr&gt;&lt;w:tblStylePr w:type="lastRow"&gt;&lt;w:tblPr/&gt;&lt;w:tcPr&gt;&lt;w:tcBorders&gt;&lt;w:top w:val="single" w:sz="12" w:space="0" w:color="000000"/&gt;&lt;w:tl2br w:val="none" w:sz="0" w:space="0" w:color="auto"/&gt;&lt;w:tr2bl w:val="none" w:sz="0" w:space="0" w:color="auto"/&gt;&lt;/w:tcBorders&gt;&lt;/w:tcPr&gt;&lt;/w:tblStylePr&gt;&lt;w:tblStylePr w:type="firstCol"&gt;&lt;w:tblPr/&gt;&lt;w:tcPr&gt;&lt;w:tcBorders&gt;&lt;w:right w:val="single" w:sz="12" w:space="0" w:color="000000"/&gt;&lt;w:tl2br w:val="none" w:sz="0" w:space="0" w:color="auto"/&gt;&lt;w:tr2bl w:val="none" w:sz="0" w:space="0" w:color="auto"/&gt;&lt;/w:tcBorders&gt;&lt;w:shd w:val="pct25" w:color="008000" w:fill="FFFFFF"/&gt;&lt;/w:tcPr&gt;&lt;/w:tblStylePr&gt;&lt;w:tblStylePr w:type="lastCol"&gt;&lt;w:tblPr/&gt;&lt;w:tcPr&gt;&lt;w:tcBorders&gt;&lt;w:left w:val="single" w:sz="12" w:space="0" w:color="000000"/&gt;&lt;w:tl2br w:val="none" w:sz="0" w:space="0" w:color="auto"/&gt;&lt;w:tr2bl w:val="none" w:sz="0" w:space="0" w:color="auto"/&gt;&lt;/w:tcBorders&gt;&lt;w:shd w:val="pct25" w:color="808000" w:fill="FFFFFF"/&gt;&lt;/w:tcPr&gt;&lt;/w:tblStylePr&gt;&lt;w:tblStylePr w:type="neCell"&gt;&lt;w:rPr&gt;&lt;w:b/&gt;&lt;w:bCs/&gt;&lt;/w:rPr&gt;&lt;w:tblPr/&gt;&lt;w:tcPr&gt;&lt;w:tcBorders&gt;&lt;w:tl2br w:val="none" w:sz="0" w:space="0" w:color="auto"/&gt;&lt;w:tr2bl w:val="none" w:sz="0" w:space="0" w:color="auto"/&gt;&lt;/w:tcBorders&gt;&lt;/w:tcPr&gt;&lt;/w:tblStylePr&gt;&lt;w:tblStylePr w:type="swCell"&gt;&lt;w:rPr&gt;&lt;w:b/&gt;&lt;w:bCs/&gt;&lt;/w:rPr&gt;&lt;w:tblPr/&gt;&lt;w:tcPr&gt;&lt;w:tcBorders&gt;&lt;w:tl2br w:val="none" w:sz="0" w:space="0" w:color="auto"/&gt;&lt;w:tr2bl w:val="none" w:sz="0" w:space="0" w:color="auto"/&gt;&lt;/w:tcBorders&gt;&lt;/w:tcPr&gt;&lt;/w:tblStylePr&gt;&lt;/w:style&gt;&lt;w:style w:type="paragraph" w:styleId="Dokumentversikt"&gt;&lt;w:name w:val="Document Map"/&gt;&lt;w:basedOn w:val="Normal"/&gt;&lt;w:link w:val="DokumentversiktChar"/&gt;&lt;w:uiPriority w:val="99"/&gt;&lt;w:semiHidden/&gt;&lt;w:unhideWhenUsed/&gt;&lt;w:rsid w:val="000D6689"/&gt;&lt;w:pPr&gt;&lt;w:spacing w:after="0" w:line="240" w:lineRule="auto"/&gt;&lt;/w:pPr&gt;&lt;w:rPr&gt;&lt;w:rFonts w:ascii="Segoe UI" w:hAnsi="Segoe UI" w:cs="Segoe UI"/&gt;&lt;w:sz w:val="16"/&gt;&lt;w:szCs w:val="16"/&gt;&lt;/w:rPr&gt;&lt;/w:style&gt;&lt;w:style w:type="character" w:customStyle="1" w:styleId="DokumentversiktChar"&gt;&lt;w:name w:val="Dokumentöversikt Char"/&gt;&lt;w:basedOn w:val="Standardstycketeckensnitt"/&gt;&lt;w:link w:val="Dokumentversikt"/&gt;&lt;w:uiPriority w:val="99"/&gt;&lt;w:semiHidden/&gt;&lt;w:rsid w:val="000D6689"/&gt;&lt;w:rPr&gt;&lt;w:rFonts w:ascii="Segoe UI" w:hAnsi="Segoe UI" w:cs="Segoe UI"/&gt;&lt;w:sz w:val="16"/&gt;&lt;w:szCs w:val="16"/&gt;&lt;/w:rPr&gt;&lt;/w:style&gt;&lt;w:style w:type="table" w:styleId="Eleganttabell"&gt;&lt;w:name w:val="Table Elegant"/&gt;&lt;w:basedOn w:val="Normaltabell"/&gt;&lt;w:uiPriority w:val="99"/&gt;&lt;w:semiHidden/&gt;&lt;w:unhideWhenUsed/&gt;&lt;w:rsid w:val="000D6689"/&gt;&lt;w:tblPr&gt;&lt;w:tblBorders&gt;&lt;w:top w:val="double" w:sz="6" w:space="0" w:color="000000"/&gt;&lt;w:left w:val="double" w:sz="6" w:space="0" w:color="000000"/&gt;&lt;w:bottom w:val="double" w:sz="6" w:space="0" w:color="000000"/&gt;&lt;w:right w:val="double" w:sz="6" w:space="0" w:color="000000"/&gt;&lt;w:insideH w:val="single" w:sz="6" w:space="0" w:color="000000"/&gt;&lt;w:insideV w:val="single" w:sz="6" w:space="0" w:color="000000"/&gt;&lt;/w:tblBorders&gt;&lt;/w:tblPr&gt;&lt;w:tcPr&gt;&lt;w:shd w:val="clear" w:color="auto" w:fill="auto"/&gt;&lt;/w:tcPr&gt;&lt;w:tblStylePr w:type="firstRow"&gt;&lt;w:rPr&gt;&lt;w:caps/&gt;&lt;w:color w:val="auto"/&gt;&lt;/w:rPr&gt;&lt;w:tblPr/&gt;&lt;w:tcPr&gt;&lt;w:tcBorders&gt;&lt;w:tl2br w:val="none" w:sz="0" w:space="0" w:color="auto"/&gt;&lt;w:tr2bl w:val="none" w:sz="0" w:space="0" w:color="auto"/&gt;&lt;/w:tcBorders&gt;&lt;/w:tcPr&gt;&lt;/w:tblStylePr&gt;&lt;/w:style&gt;&lt;w:style w:type="table" w:styleId="Enkeltabell1"&gt;&lt;w:name w:val="Table Simple 1"/&gt;&lt;w:basedOn w:val="Normaltabell"/&gt;&lt;w:uiPriority w:val="99"/&gt;&lt;w:semiHidden/&gt;&lt;w:unhideWhenUsed/&gt;&lt;w:rsid w:val="000D6689"/&gt;&lt;w:tblPr&gt;&lt;w:tblBorders&gt;&lt;w:top w:val="single" w:sz="12" w:space="0" w:color="008000"/&gt;&lt;w:bottom w:val="single" w:sz="12" w:space="0" w:color="008000"/&gt;&lt;/w:tblBorders&gt;&lt;/w:tblPr&gt;&lt;w:tcPr&gt;&lt;w:shd w:val="clear" w:color="auto" w:fill="auto"/&gt;&lt;/w:tcPr&gt;&lt;w:tblStylePr w:type="firstRow"&gt;&lt;w:tblPr/&gt;&lt;w:tcPr&gt;&lt;w:tcBorders&gt;&lt;w:bottom w:val="single" w:sz="6" w:space="0" w:color="008000"/&gt;&lt;w:tl2br w:val="none" w:sz="0" w:space="0" w:color="auto"/&gt;&lt;w:tr2bl w:val="none" w:sz="0" w:space="0" w:color="auto"/&gt;&lt;/w:tcBorders&gt;&lt;/w:tcPr&gt;&lt;/w:tblStylePr&gt;&lt;w:tblStylePr w:type="lastRow"&gt;&lt;w:tblPr/&gt;&lt;w:tcPr&gt;&lt;w:tcBorders&gt;&lt;w:top w:val="single" w:sz="6" w:space="0" w:color="008000"/&gt;&lt;w:tl2br w:val="none" w:sz="0" w:space="0" w:color="auto"/&gt;&lt;w:tr2bl w:val="none" w:sz="0" w:space="0" w:color="auto"/&gt;&lt;/w:tcBorders&gt;&lt;/w:tcPr&gt;&lt;/w:tblStylePr&gt;&lt;/w:style&gt;&lt;w:style w:type="table" w:styleId="Enkeltabell2"&gt;&lt;w:name w:val="Table Simple 2"/&gt;&lt;w:basedOn w:val="Normaltabell"/&gt;&lt;w:uiPriority w:val="99"/&gt;&lt;w:semiHidden/&gt;&lt;w:unhideWhenUsed/&gt;&lt;w:rsid w:val="000D6689"/&gt;&lt;w:tblPr/&gt;&lt;w:tblStylePr w:type="firstRow"&gt;&lt;w:rPr&gt;&lt;w:b/&gt;&lt;w:bCs/&gt;&lt;/w:rPr&gt;&lt;w:tblPr/&gt;&lt;w:tcPr&gt;&lt;w:tcBorders&gt;&lt;w:bottom w:val="single" w:sz="12" w:space="0" w:color="000000"/&gt;&lt;w:tl2br w:val="none" w:sz="0" w:space="0" w:color="auto"/&gt;&lt;w:tr2bl w:val="none" w:sz="0" w:space="0" w:color="auto"/&gt;&lt;/w:tcBorders&gt;&lt;/w:tcPr&gt;&lt;/w:tblStylePr&gt;&lt;w:tblStylePr w:type="lastRow"&gt;&lt;w:rPr&gt;&lt;w:b/&gt;&lt;w:bCs/&gt;&lt;w:color w:val="auto"/&gt;&lt;/w:rPr&gt;&lt;w:tblPr/&gt;&lt;w:tcPr&gt;&lt;w:tcBorders&gt;&lt;w:top w:val="single" w:sz="6" w:space="0" w:color="000000"/&gt;&lt;w:tl2br w:val="none" w:sz="0" w:space="0" w:color="auto"/&gt;&lt;w:tr2bl w:val="none" w:sz="0" w:space="0" w:color="auto"/&gt;&lt;/w:tcBorders&gt;&lt;/w:tcPr&gt;&lt;/w:tblStylePr&gt;&lt;w:tblStylePr w:type="firstCol"&gt;&lt;w:rPr&gt;&lt;w:b/&gt;&lt;w:bCs/&gt;&lt;/w:rPr&gt;&lt;w:tblPr/&gt;&lt;w:tcPr&gt;&lt;w:tcBorders&gt;&lt;w:right w:val="single" w:sz="12" w:space="0" w:color="000000"/&gt;&lt;w:tl2br w:val="none" w:sz="0" w:space="0" w:color="auto"/&gt;&lt;w:tr2bl w:val="none" w:sz="0" w:space="0" w:color="auto"/&gt;&lt;/w:tcBorders&gt;&lt;/w:tcPr&gt;&lt;/w:tblStylePr&gt;&lt;w:tblStylePr w:type="lastCol"&gt;&lt;w:rPr&gt;&lt;w:b/&gt;&lt;w:bCs/&gt;&lt;/w:rPr&gt;&lt;w:tblPr/&gt;&lt;w:tcPr&gt;&lt;w:tcBorders&gt;&lt;w:left w:val="single" w:sz="6" w:space="0" w:color="000000"/&gt;&lt;w:tl2br w:val="none" w:sz="0" w:space="0" w:color="auto"/&gt;&lt;w:tr2bl w:val="none" w:sz="0" w:space="0" w:color="auto"/&gt;&lt;/w:tcBorders&gt;&lt;/w:tcPr&gt;&lt;/w:tblStylePr&gt;&lt;w:tblStylePr w:type="neCell"&gt;&lt;w:rPr&gt;&lt;w:b/&gt;&lt;w:bCs/&gt;&lt;/w:rPr&gt;&lt;w:tblPr/&gt;&lt;w:tcPr&gt;&lt;w:tcBorders&gt;&lt;w:left w:val="none" w:sz="0" w:space="0" w:color="auto"/&gt;&lt;w:tl2br w:val="none" w:sz="0" w:space="0" w:color="auto"/&gt;&lt;w:tr2bl w:val="none" w:sz="0" w:space="0" w:color="auto"/&gt;&lt;/w:tcBorders&gt;&lt;/w:tcPr&gt;&lt;/w:tblStylePr&gt;&lt;w:tblStylePr w:type="swCell"&gt;&lt;w:rPr&gt;&lt;w:b/&gt;&lt;w:bCs/&gt;&lt;/w:rPr&gt;&lt;w:tblPr/&gt;&lt;w:tcPr&gt;&lt;w:tcBorders&gt;&lt;w:top w:val="none" w:sz="0" w:space="0" w:color="auto"/&gt;&lt;w:tl2br w:val="none" w:sz="0" w:space="0" w:color="auto"/&gt;&lt;w:tr2bl w:val="none" w:sz="0" w:space="0" w:color="auto"/&gt;&lt;/w:tcBorders&gt;&lt;/w:tcPr&gt;&lt;/w:tblStylePr&gt;&lt;/w:style&gt;&lt;w:style w:type="table" w:styleId="Enkeltabell3"&gt;&lt;w:name w:val="Table Simple 3"/&gt;&lt;w:basedOn w:val="Normaltabell"/&gt;&lt;w:uiPriority w:val="99"/&gt;&lt;w:semiHidden/&gt;&lt;w:unhideWhenUsed/&gt;&lt;w:rsid w:val="000D6689"/&gt;&lt;w:tblPr&gt;&lt;w:tblBorders&gt;&lt;w:top w:val="single" w:sz="12" w:space="0" w:color="000000"/&gt;&lt;w:left w:val="single" w:sz="12" w:space="0" w:color="000000"/&gt;&lt;w:bottom w:val="single" w:sz="12" w:space="0" w:color="000000"/&gt;&lt;w:right w:val="single" w:sz="12" w:space="0" w:color="000000"/&gt;&lt;/w:tblBorders&gt;&lt;/w:tblPr&gt;&lt;w:tcPr&gt;&lt;w:shd w:val="clear" w:color="auto" w:fill="auto"/&gt;&lt;/w:tcPr&gt;&lt;w:tblStylePr w:type="firstRow"&gt;&lt;w:rPr&gt;&lt;w:b/&gt;&lt;w:bCs/&gt;&lt;w:color w:val="FFFFFF"/&gt;&lt;/w:rPr&gt;&lt;w:tblPr/&gt;&lt;w:tcPr&gt;&lt;w:tcBorders&gt;&lt;w:tl2br w:val="none" w:sz="0" w:space="0" w:color="auto"/&gt;&lt;w:tr2bl w:val="none" w:sz="0" w:space="0" w:color="auto"/&gt;&lt;/w:tcBorders&gt;&lt;w:shd w:val="solid" w:color="000000" w:fill="FFFFFF"/&gt;&lt;/w:tcPr&gt;&lt;/w:tblStylePr&gt;&lt;/w:style&gt;&lt;w:style w:type="paragraph" w:styleId="E-postsignatur"&gt;&lt;w:name w:val="E-mail Signature"/&gt;&lt;w:basedOn w:val="Normal"/&gt;&lt;w:link w:val="E-postsignaturChar"/&gt;&lt;w:uiPriority w:val="99"/&gt;&lt;w:semiHidden/&gt;&lt;w:unhideWhenUsed/&gt;&lt;w:rsid w:val="000D6689"/&gt;&lt;w:pPr&gt;&lt;w:spacing w:after="0" w:line="240" w:lineRule="auto"/&gt;&lt;/w:pPr&gt;&lt;/w:style&gt;&lt;w:style w:type="character" w:customStyle="1" w:styleId="E-postsignaturChar"&gt;&lt;w:name w:val="E-postsignatur Char"/&gt;&lt;w:basedOn w:val="Standardstycketeckensnitt"/&gt;&lt;w:link w:val="E-postsignatur"/&gt;&lt;w:uiPriority w:val="99"/&gt;&lt;w:semiHidden/&gt;&lt;w:rsid w:val="000D6689"/&gt;&lt;/w:style&gt;&lt;w:style w:type="paragraph" w:styleId="Figurfrteckning"&gt;&lt;w:name w:val="table of figures"/&gt;&lt;w:basedOn w:val="Normal"/&gt;&lt;w:next w:val="Normal"/&gt;&lt;w:uiPriority w:val="99"/&gt;&lt;w:semiHidden/&gt;&lt;w:unhideWhenUsed/&gt;&lt;w:rsid w:val="000D6689"/&gt;&lt;w:pPr&gt;&lt;w:spacing w:after="0"/&gt;&lt;/w:pPr&gt;&lt;/w:style&gt;&lt;w:style w:type="table" w:styleId="Frgadlista"&gt;&lt;w:name w:val="Colorful List"/&gt;&lt;w:basedOn w:val="Normaltabell"/&gt;&lt;w:uiPriority w:val="72"/&gt;&lt;w:semiHidden/&gt;&lt;w:unhideWhenUsed/&gt;&lt;w:rsid w:val="000D6689"/&gt;&lt;w:pPr&gt;&lt;w:spacing w:after="0" w:line="240" w:lineRule="auto"/&gt;&lt;/w:pPr&gt;&lt;w:rPr&gt;&lt;w:color w:val="000000" w:themeColor="text1"/&gt;&lt;/w:rPr&gt;&lt;w:tblPr&gt;&lt;w:tblStyleRowBandSize w:val="1"/&gt;&lt;w:tblStyleColBandSize w:val="1"/&gt;&lt;/w:tblPr&gt;&lt;w:tcPr&gt;&lt;w:shd w:val="clear" w:color="auto" w:fill="E6E6E6" w:themeFill="text1" w:themeFillTint="19"/&gt;&lt;/w:tcPr&gt;&lt;w:tblStylePr w:type="firstRow"&gt;&lt;w:rPr&gt;&lt;w:b/&gt;&lt;w:bCs/&gt;&lt;w:color w:val="FFFFFF" w:themeColor="background1"/&gt;&lt;/w:rPr&gt;&lt;w:tblPr/&gt;&lt;w:tcPr&gt;&lt;w:tcBorders&gt;&lt;w:bottom w:val="single" w:sz="12" w:space="0" w:color="FFFFFF" w:themeColor="background1"/&gt;&lt;/w:tcBorders&gt;&lt;w:shd w:val="clear" w:color="auto" w:fill="B6B2A9" w:themeFill="accent2" w:themeFillShade="CC"/&gt;&lt;/w:tcPr&gt;&lt;/w:tblStylePr&gt;&lt;w:tblStylePr w:type="lastRow"&gt;&lt;w:rPr&gt;&lt;w:b/&gt;&lt;w:bCs/&gt;&lt;w:color w:val="B6B2A9" w:themeColor="accent2" w:themeShade="CC"/&gt;&lt;/w:rPr&gt;&lt;w:tblPr/&gt;&lt;w:tcPr&gt;&lt;w:tcBorders&gt;&lt;w:top w:val="single" w:sz="12" w:space="0" w:color="000000" w:themeColor="text1"/&gt;&lt;/w:tcBorders&gt;&lt;w:shd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w:type="band1Vert"&gt;&lt;w:tblPr/&gt;&lt;w:tcPr&gt;&lt;w:tcBorders&gt;&lt;w:top w:val="nil"/&gt;&lt;w:left w:val="nil"/&gt;&lt;w:bottom w:val="nil"/&gt;&lt;w:right w:val="nil"/&gt;&lt;w:insideH w:val="nil"/&gt;&lt;w:insideV w:val="nil"/&gt;&lt;/w:tcBorders&gt;&lt;w:shd w:val="clear" w:color="auto" w:fill="C0C0C0" w:themeFill="text1" w:themeFillTint="3F"/&gt;&lt;/w:tcPr&gt;&lt;/w:tblStylePr&gt;&lt;w:tblStylePr w:type="band1Horz"&gt;&lt;w:tblPr/&gt;&lt;w:tcPr&gt;&lt;w:shd w:val="clear" w:color="auto" w:fill="CCCCCC" w:themeFill="text1" w:themeFillTint="33"/&gt;&lt;/w:tcPr&gt;&lt;/w:tblStylePr&gt;&lt;/w:style&gt;&lt;w:style w:type="table" w:styleId="Frgadlista-dekorfrg1"&gt;&lt;w:name w:val="Colorful List Accent 1"/&gt;&lt;w:basedOn w:val="Normaltabell"/&gt;&lt;w:uiPriority w:val="72"/&gt;&lt;w:semiHidden/&gt;&lt;w:unhideWhenUsed/&gt;&lt;w:rsid w:val="000D6689"/&gt;&lt;w:pPr&gt;&lt;w:spacing w:after="0" w:line="240" w:lineRule="auto"/&gt;&lt;/w:pPr&gt;&lt;w:rPr&gt;&lt;w:color w:val="000000" w:themeColor="text1"/&gt;&lt;/w:rPr&gt;&lt;w:tblPr&gt;&lt;w:tblStyleRowBandSize w:val="1"/&gt;&lt;w:tblStyleColBandSize w:val="1"/&gt;&lt;/w:tblPr&gt;&lt;w:tcPr&gt;&lt;w:shd w:val="clear" w:color="auto" w:fill="E1E9F5" w:themeFill="accent1" w:themeFillTint="19"/&gt;&lt;/w:tcPr&gt;&lt;w:tblStylePr w:type="firstRow"&gt;&lt;w:rPr&gt;&lt;w:b/&gt;&lt;w:bCs/&gt;&lt;w:color w:val="FFFFFF" w:themeColor="background1"/&gt;&lt;/w:rPr&gt;&lt;w:tblPr/&gt;&lt;w:tcPr&gt;&lt;w:tcBorders&gt;&lt;w:bottom w:val="single" w:sz="12" w:space="0" w:color="FFFFFF" w:themeColor="background1"/&gt;&lt;/w:tcBorders&gt;&lt;w:shd w:val="clear" w:color="auto" w:fill="B6B2A9" w:themeFill="accent2" w:themeFillShade="CC"/&gt;&lt;/w:tcPr&gt;&lt;/w:tblStylePr&gt;&lt;w:tblStylePr w:type="lastRow"&gt;&lt;w:rPr&gt;&lt;w:b/&gt;&lt;w:bCs/&gt;&lt;w:color w:val="B6B2A9" w:themeColor="accent2" w:themeShade="CC"/&gt;&lt;/w:rPr&gt;&lt;w:tblPr/&gt;&lt;w:tcPr&gt;&lt;w:tcBorders&gt;&lt;w:top w:val="single" w:sz="12" w:space="0" w:color="000000" w:themeColor="text1"/&gt;&lt;/w:tcBorders&gt;&lt;w:shd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w:type="band1Vert"&gt;&lt;w:tblPr/&gt;&lt;w:tcPr&gt;&lt;w:tcBorders&gt;&lt;w:top w:val="nil"/&gt;&lt;w:left w:val="nil"/&gt;&lt;w:bottom w:val="nil"/&gt;&lt;w:right w:val="nil"/&gt;&lt;w:insideH w:val="nil"/&gt;&lt;w:insideV w:val="nil"/&gt;&lt;/w:tcBorders&gt;&lt;w:shd w:val="clear" w:color="auto" w:fill="B3C8E6" w:themeFill="accent1" w:themeFillTint="3F"/&gt;&lt;/w:tcPr&gt;&lt;/w:tblStylePr&gt;&lt;w:tblStylePr w:type="band1Horz"&gt;&lt;w:tblPr/&gt;&lt;w:tcPr&gt;&lt;w:shd w:val="clear" w:color="auto" w:fill="C1D2EB" w:themeFill="accent1" w:themeFillTint="33"/&gt;&lt;/w:tcPr&gt;&lt;/w:tblStylePr&gt;&lt;/w:style&gt;&lt;w:style w:type="table" w:styleId="Frgadlista-dekorfrg2"&gt;&lt;w:name w:val="Colorful List Accent 2"/&gt;&lt;w:basedOn w:val="Normaltabell"/&gt;&lt;w:uiPriority w:val="72"/&gt;&lt;w:semiHidden/&gt;&lt;w:unhideWhenUsed/&gt;&lt;w:rsid w:val="000D6689"/&gt;&lt;w:pPr&gt;&lt;w:spacing w:after="0" w:line="240" w:lineRule="auto"/&gt;&lt;/w:pPr&gt;&lt;w:rPr&gt;&lt;w:color w:val="000000" w:themeColor="text1"/&gt;&lt;/w:rPr&gt;&lt;w:tblPr&gt;&lt;w:tblStyleRowBandSize w:val="1"/&gt;&lt;w:tblStyleColBandSize w:val="1"/&gt;&lt;/w:tblPr&gt;&lt;w:tcPr&gt;&lt;w:shd w:val="clear" w:color="auto" w:fill="FBFBFB" w:themeFill="accent2" w:themeFillTint="19"/&gt;&lt;/w:tcPr&gt;&lt;w:tblStylePr w:type="firstRow"&gt;&lt;w:rPr&gt;&lt;w:b/&gt;&lt;w:bCs/&gt;&lt;w:color w:val="FFFFFF" w:themeColor="background1"/&gt;&lt;/w:rPr&gt;&lt;w:tblPr/&gt;&lt;w:tcPr&gt;&lt;w:tcBorders&gt;&lt;w:bottom w:val="single" w:sz="12" w:space="0" w:color="FFFFFF" w:themeColor="background1"/&gt;&lt;/w:tcBorders&gt;&lt;w:shd w:val="clear" w:color="auto" w:fill="B6B2A9" w:themeFill="accent2" w:themeFillShade="CC"/&gt;&lt;/w:tcPr&gt;&lt;/w:tblStylePr&gt;&lt;w:tblStylePr w:type="lastRow"&gt;&lt;w:rPr&gt;&lt;w:b/&gt;&lt;w:bCs/&gt;&lt;w:color w:val="B6B2A9" w:themeColor="accent2" w:themeShade="CC"/&gt;&lt;/w:rPr&gt;&lt;w:tblPr/&gt;&lt;w:tcPr&gt;&lt;w:tcBorders&gt;&lt;w:top w:val="single" w:sz="12" w:space="0" w:color="000000" w:themeColor="text1"/&gt;&lt;/w:tcBorders&gt;&lt;w:shd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w:type="band1Vert"&gt;&lt;w:tblPr/&gt;&lt;w:tcPr&gt;&lt;w:tcBorders&gt;&lt;w:top w:val="nil"/&gt;&lt;w:left w:val="nil"/&gt;&lt;w:bottom w:val="nil"/&gt;&lt;w:right w:val="nil"/&gt;&lt;w:insideH w:val="nil"/&gt;&lt;w:insideV w:val="nil"/&gt;&lt;/w:tcBorders&gt;&lt;w:shd w:val="clear" w:color="auto" w:fill="F7F6F5" w:themeFill="accent2" w:themeFillTint="3F"/&gt;&lt;/w:tcPr&gt;&lt;/w:tblStylePr&gt;&lt;w:tblStylePr w:type="band1Horz"&gt;&lt;w:tblPr/&gt;&lt;w:tcPr&gt;&lt;w:shd w:val="clear" w:color="auto" w:fill="F8F8F7" w:themeFill="accent2" w:themeFillTint="33"/&gt;&lt;/w:tcPr&gt;&lt;/w:tblStylePr&gt;&lt;/w:style&gt;&lt;w:style w:type="table" w:styleId="Frgadlista-dekorfrg3"&gt;&lt;w:name w:val="Colorful List Accent 3"/&gt;&lt;w:basedOn w:val="Normaltabell"/&gt;&lt;w:uiPriority w:val="72"/&gt;&lt;w:semiHidden/&gt;&lt;w:unhideWhenUsed/&gt;&lt;w:rsid w:val="000D6689"/&gt;&lt;w:pPr&gt;&lt;w:spacing w:after="0" w:line="240" w:lineRule="auto"/&gt;&lt;/w:pPr&gt;&lt;w:rPr&gt;&lt;w:color w:val="000000" w:themeColor="text1"/&gt;&lt;/w:rPr&gt;&lt;w:tblPr&gt;&lt;w:tblStyleRowBandSize w:val="1"/&gt;&lt;w:tblStyleColBandSize w:val="1"/&gt;&lt;/w:tblPr&gt;&lt;w:tcPr&gt;&lt;w:shd w:val="clear" w:color="auto" w:fill="EBF1F6" w:themeFill="accent3" w:themeFillTint="19"/&gt;&lt;/w:tcPr&gt;&lt;w:tblStylePr w:type="firstRow"&gt;&lt;w:rPr&gt;&lt;w:b/&gt;&lt;w:bCs/&gt;&lt;w:color w:val="FFFFFF" w:themeColor="background1"/&gt;&lt;/w:rPr&gt;&lt;w:tblPr/&gt;&lt;w:tcPr&gt;&lt;w:tcBorders&gt;&lt;w:bottom w:val="single" w:sz="12" w:space="0" w:color="FFFFFF" w:themeColor="background1"/&gt;&lt;/w:tcBorders&gt;&lt;w:shd w:val="clear" w:color="auto" w:fill="7192AE" w:themeFill="accent4" w:themeFillShade="CC"/&gt;&lt;/w:tcPr&gt;&lt;/w:tblStylePr&gt;&lt;w:tblStylePr w:type="lastRow"&gt;&lt;w:rPr&gt;&lt;w:b/&gt;&lt;w:bCs/&gt;&lt;w:color w:val="7192AE" w:themeColor="accent4" w:themeShade="CC"/&gt;&lt;/w:rPr&gt;&lt;w:tblPr/&gt;&lt;w:tcPr&gt;&lt;w:tcBorders&gt;&lt;w:top w:val="single" w:sz="12" w:space="0" w:color="000000" w:themeColor="text1"/&gt;&lt;/w:tcBorders&gt;&lt;w:shd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w:type="band1Vert"&gt;&lt;w:tblPr/&gt;&lt;w:tcPr&gt;&lt;w:tcBorders&gt;&lt;w:top w:val="nil"/&gt;&lt;w:left w:val="nil"/&gt;&lt;w:bottom w:val="nil"/&gt;&lt;w:right w:val="nil"/&gt;&lt;w:insideH w:val="nil"/&gt;&lt;w:insideV w:val="nil"/&gt;&lt;/w:tcBorders&gt;&lt;w:shd w:val="clear" w:color="auto" w:fill="CEDBE8" w:themeFill="accent3" w:themeFillTint="3F"/&gt;&lt;/w:tcPr&gt;&lt;/w:tblStylePr&gt;&lt;w:tblStylePr w:type="band1Horz"&gt;&lt;w:tblPr/&gt;&lt;w:tcPr&gt;&lt;w:shd w:val="clear" w:color="auto" w:fill="D7E2ED" w:themeFill="accent3" w:themeFillTint="33"/&gt;&lt;/w:tcPr&gt;&lt;/w:tblStylePr&gt;&lt;/w:style&gt;&lt;w:style w:type="table" w:styleId="Frgadlista-dekorfrg4"&gt;&lt;w:name w:val="Colorful List Accent 4"/&gt;&lt;w:basedOn w:val="Normaltabell"/&gt;&lt;w:uiPriority w:val="72"/&gt;&lt;w:semiHidden/&gt;&lt;w:unhideWhenUsed/&gt;&lt;w:rsid w:val="000D6689"/&gt;&lt;w:pPr&gt;&lt;w:spacing w:after="0" w:line="240" w:lineRule="auto"/&gt;&lt;/w:pPr&gt;&lt;w:rPr&gt;&lt;w:color w:val="000000" w:themeColor="text1"/&gt;&lt;/w:rPr&gt;&lt;w:tblPr&gt;&lt;w:tblStyleRowBandSize w:val="1"/&gt;&lt;w:tblStyleColBandSize w:val="1"/&gt;&lt;/w:tblPr&gt;&lt;w:tcPr&gt;&lt;w:shd w:val="clear" w:color="auto" w:fill="F5F7F9" w:themeFill="accent4" w:themeFillTint="19"/&gt;&lt;/w:tcPr&gt;&lt;w:tblStylePr w:type="firstRow"&gt;&lt;w:rPr&gt;&lt;w:b/&gt;&lt;w:bCs/&gt;&lt;w:color w:val="FFFFFF" w:themeColor="background1"/&gt;&lt;/w:rPr&gt;&lt;w:tblPr/&gt;&lt;w:tcPr&gt;&lt;w:tcBorders&gt;&lt;w:bottom w:val="single" w:sz="12" w:space="0" w:color="FFFFFF" w:themeColor="background1"/&gt;&lt;/w:tcBorders&gt;&lt;w:shd w:val="clear" w:color="auto" w:fill="385A7A" w:themeFill="accent3" w:themeFillShade="CC"/&gt;&lt;/w:tcPr&gt;&lt;/w:tblStylePr&gt;&lt;w:tblStylePr w:type="lastRow"&gt;&lt;w:rPr&gt;&lt;w:b/&gt;&lt;w:bCs/&gt;&lt;w:color w:val="385A7A" w:themeColor="accent3" w:themeShade="CC"/&gt;&lt;/w:rPr&gt;&lt;w:tblPr/&gt;&lt;w:tcPr&gt;&lt;w:tcBorders&gt;&lt;w:top w:val="single" w:sz="12" w:space="0" w:color="000000" w:themeColor="text1"/&gt;&lt;/w:tcBorders&gt;&lt;w:shd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w:type="band1Vert"&gt;&lt;w:tblPr/&gt;&lt;w:tcPr&gt;&lt;w:tcBorders&gt;&lt;w:top w:val="nil"/&gt;&lt;w:left w:val="nil"/&gt;&lt;w:bottom w:val="nil"/&gt;&lt;w:right w:val="nil"/&gt;&lt;w:insideH w:val="nil"/&gt;&lt;w:insideV w:val="nil"/&gt;&lt;/w:tcBorders&gt;&lt;w:shd w:val="clear" w:color="auto" w:fill="E7ECF1" w:themeFill="accent4" w:themeFillTint="3F"/&gt;&lt;/w:tcPr&gt;&lt;/w:tblStylePr&gt;&lt;w:tblStylePr w:type="band1Horz"&gt;&lt;w:tblPr/&gt;&lt;w:tcPr&gt;&lt;w:shd w:val="clear" w:color="auto" w:fill="EBF0F4" w:themeFill="accent4" w:themeFillTint="33"/&gt;&lt;/w:tcPr&gt;&lt;/w:tblStylePr&gt;&lt;/w:style&gt;&lt;w:style w:type="table" w:styleId="Frgadlista-dekorfrg5"&gt;&lt;w:name w:val="Colorful List Accent 5"/&gt;&lt;w:basedOn w:val="Normaltabell"/&gt;&lt;w:uiPriority w:val="72"/&gt;&lt;w:semiHidden/&gt;&lt;w:unhideWhenUsed/&gt;&lt;w:rsid w:val="000D6689"/&gt;&lt;w:pPr&gt;&lt;w:spacing w:after="0" w:line="240" w:lineRule="auto"/&gt;&lt;/w:pPr&gt;&lt;w:rPr&gt;&lt;w:color w:val="000000" w:themeColor="text1"/&gt;&lt;/w:rPr&gt;&lt;w:tblPr&gt;&lt;w:tblStyleRowBandSize w:val="1"/&gt;&lt;w:tblStyleColBandSize w:val="1"/&gt;&lt;/w:tblPr&gt;&lt;w:tcPr&gt;&lt;w:shd w:val="clear" w:color="auto" w:fill="F1F0EE" w:themeFill="accent5" w:themeFillTint="19"/&gt;&lt;/w:tcPr&gt;&lt;w:tblStylePr w:type="firstRow"&gt;&lt;w:rPr&gt;&lt;w:b/&gt;&lt;w:bCs/&gt;&lt;w:color w:val="FFFFFF" w:themeColor="background1"/&gt;&lt;/w:rPr&gt;&lt;w:tblPr/&gt;&lt;w:tcPr&gt;&lt;w:tcBorders&gt;&lt;w:bottom w:val="single" w:sz="12" w:space="0" w:color="FFFFFF" w:themeColor="background1"/&gt;&lt;/w:tcBorders&gt;&lt;w:shd w:val="clear" w:color="auto" w:fill="A4B8CD" w:themeFill="accent6" w:themeFillShade="CC"/&gt;&lt;/w:tcPr&gt;&lt;/w:tblStylePr&gt;&lt;w:tblStylePr w:type="lastRow"&gt;&lt;w:rPr&gt;&lt;w:b/&gt;&lt;w:bCs/&gt;&lt;w:color w:val="A4B8CD" w:themeColor="accent6" w:themeShade="CC"/&gt;&lt;/w:rPr&gt;&lt;w:tblPr/&gt;&lt;w:tcPr&gt;&lt;w:tcBorders&gt;&lt;w:top w:val="single" w:sz="12" w:space="0" w:color="000000" w:themeColor="text1"/&gt;&lt;/w:tcBorders&gt;&lt;w:shd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w:type="band1Vert"&gt;&lt;w:tblPr/&gt;&lt;w:tcPr&gt;&lt;w:tcBorders&gt;&lt;w:top w:val="nil"/&gt;&lt;w:left w:val="nil"/&gt;&lt;w:bottom w:val="nil"/&gt;&lt;w:right w:val="nil"/&gt;&lt;w:insideH w:val="nil"/&gt;&lt;w:insideV w:val="nil"/&gt;&lt;/w:tcBorders&gt;&lt;w:shd w:val="clear" w:color="auto" w:fill="DDDAD6" w:themeFill="accent5" w:themeFillTint="3F"/&gt;&lt;/w:tcPr&gt;&lt;/w:tblStylePr&gt;&lt;w:tblStylePr w:type="band1Horz"&gt;&lt;w:tblPr/&gt;&lt;w:tcPr&gt;&lt;w:shd w:val="clear" w:color="auto" w:fill="E3E1DE" w:themeFill="accent5" w:themeFillTint="33"/&gt;&lt;/w:tcPr&gt;&lt;/w:tblStylePr&gt;&lt;/w:style&gt;&lt;w:style w:type="table" w:styleId="Frgadlista-dekorfrg6"&gt;&lt;w:name w:val="Colorful List Accent 6"/&gt;&lt;w:basedOn w:val="Normaltabell"/&gt;&lt;w:uiPriority w:val="72"/&gt;&lt;w:semiHidden/&gt;&lt;w:unhideWhenUsed/&gt;&lt;w:rsid w:val="000D6689"/&gt;&lt;w:pPr&gt;&lt;w:spacing w:after="0" w:line="240" w:lineRule="auto"/&gt;&lt;/w:pPr&gt;&lt;w:rPr&gt;&lt;w:color w:val="000000" w:themeColor="text1"/&gt;&lt;/w:rPr&gt;&lt;w:tblPr&gt;&lt;w:tblStyleRowBandSize w:val="1"/&gt;&lt;w:tblStyleColBandSize w:val="1"/&gt;&lt;/w:tblPr&gt;&lt;w:tcPr&gt;&lt;w:shd w:val="clear" w:color="auto" w:fill="FBFCFD" w:themeFill="accent6" w:themeFillTint="19"/&gt;&lt;/w:tcPr&gt;&lt;w:tblStylePr w:type="firstRow"&gt;&lt;w:rPr&gt;&lt;w:b/&gt;&lt;w:bCs/&gt;&lt;w:color w:val="FFFFFF" w:themeColor="background1"/&gt;&lt;/w:rPr&gt;&lt;w:tblPr/&gt;&lt;w:tcPr&gt;&lt;w:tcBorders&gt;&lt;w:bottom w:val="single" w:sz="12" w:space="0" w:color="FFFFFF" w:themeColor="background1"/&gt;&lt;/w:tcBorders&gt;&lt;w:shd w:val="clear" w:color="auto" w:fill="5A554C" w:themeFill="accent5" w:themeFillShade="CC"/&gt;&lt;/w:tcPr&gt;&lt;/w:tblStylePr&gt;&lt;w:tblStylePr w:type="lastRow"&gt;&lt;w:rPr&gt;&lt;w:b/&gt;&lt;w:bCs/&gt;&lt;w:color w:val="5A554C" w:themeColor="accent5" w:themeShade="CC"/&gt;&lt;/w:rPr&gt;&lt;w:tblPr/&gt;&lt;w:tcPr&gt;&lt;w:tcBorders&gt;&lt;w:top w:val="single" w:sz="12" w:space="0" w:color="000000" w:themeColor="text1"/&gt;&lt;/w:tcBorders&gt;&lt;w:shd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w:type="band1Vert"&gt;&lt;w:tblPr/&gt;&lt;w:tcPr&gt;&lt;w:tcBorders&gt;&lt;w:top w:val="nil"/&gt;&lt;w:left w:val="nil"/&gt;&lt;w:bottom w:val="nil"/&gt;&lt;w:right w:val="nil"/&gt;&lt;w:insideH w:val="nil"/&gt;&lt;w:insideV w:val="nil"/&gt;&lt;/w:tcBorders&gt;&lt;w:shd w:val="clear" w:color="auto" w:fill="F7F8FA" w:themeFill="accent6" w:themeFillTint="3F"/&gt;&lt;/w:tcPr&gt;&lt;/w:tblStylePr&gt;&lt;w:tblStylePr w:type="band1Horz"&gt;&lt;w:tblPr/&gt;&lt;w:tcPr&gt;&lt;w:shd w:val="clear" w:color="auto" w:fill="F8FAFB" w:themeFill="accent6" w:themeFillTint="33"/&gt;&lt;/w:tcPr&gt;&lt;/w:tblStylePr&gt;&lt;/w:style&gt;&lt;w:style w:type="table" w:styleId="Frgadskuggning"&gt;&lt;w:name w:val="Colorful Shading"/&gt;&lt;w:basedOn w:val="Normaltabell"/&gt;&lt;w:uiPriority w:val="71"/&gt;&lt;w:semiHidden/&gt;&lt;w:unhideWhenUsed/&gt;&lt;w:rsid w:val="000D6689"/&gt;&lt;w:pPr&gt;&lt;w:spacing w:after="0" w:line="240" w:lineRule="auto"/&gt;&lt;/w:pPr&gt;&lt;w:rPr&gt;&lt;w:color w:val="000000" w:themeColor="text1"/&gt;&lt;/w:rPr&gt;&lt;w:tblPr&gt;&lt;w:tblStyleRowBandSize w:val="1"/&gt;&lt;w:tblStyleColBandSize w:val="1"/&gt;&lt;w:tblBorders&gt;&lt;w:top w:val="single" w:sz="24" w:space="0" w:color="DFDDD9" w:themeColor="accent2"/&gt;&lt;w:left w:val="single" w:sz="4" w:space="0" w:color="000000" w:themeColor="text1"/&gt;&lt;w:bottom w:val="single" w:sz="4" w:space="0" w:color="000000" w:themeColor="text1"/&gt;&lt;w:right w:val="single" w:sz="4" w:space="0" w:color="000000" w:themeColor="text1"/&gt;&lt;w:insideH w:val="single" w:sz="4" w:space="0" w:color="FFFFFF" w:themeColor="background1"/&gt;&lt;w:insideV w:val="single" w:sz="4" w:space="0" w:color="FFFFFF" w:themeColor="background1"/&gt;&lt;/w:tblBorders&gt;&lt;/w:tblPr&gt;&lt;w:tcPr&gt;&lt;w:shd w:val="clear" w:color="auto" w:fill="E6E6E6" w:themeFill="text1" w:themeFillTint="19"/&gt;&lt;/w:tcPr&gt;&lt;w:tblStylePr w:type="firstRow"&gt;&lt;w:rPr&gt;&lt;w:b/&gt;&lt;w:bCs/&gt;&lt;/w:rPr&gt;&lt;w:tblPr/&gt;&lt;w:tcPr&gt;&lt;w:tcBorders&gt;&lt;w:top w:val="nil"/&gt;&lt;w:left w:val="nil"/&gt;&lt;w:bottom w:val="single" w:sz="24" w:space="0" w:color="DFDDD9" w:themeColor="accent2"/&gt;&lt;w:right w:val="nil"/&gt;&lt;w:insideH w:val="nil"/&gt;&lt;w:insideV w:val="nil"/&gt;&lt;/w:tcBorders&gt;&lt;w:shd w:val="clear" w:color="auto" w:fill="FFFFFF" w:themeFill="background1"/&gt;&lt;/w:tcPr&gt;&lt;/w:tblStylePr&gt;&lt;w:tblStylePr w:type="lastRow"&gt;&lt;w:rPr&gt;&lt;w:b/&gt;&lt;w:bCs/&gt;&lt;w:color w:val="FFFFFF" w:themeColor="background1"/&gt;&lt;/w:rPr&gt;&lt;w:tblPr/&gt;&lt;w:tcPr&gt;&lt;w:tcBorders&gt;&lt;w:top w:val="single" w:sz="6" w:space="0" w:color="FFFFFF" w:themeColor="background1"/&gt;&lt;/w:tcBorders&gt;&lt;w:shd w:val="clear" w:color="auto" w:fill="000000" w:themeFill="text1" w:themeFillShade="99"/&gt;&lt;/w:tcPr&gt;&lt;/w:tblStylePr&gt;&lt;w:tblStylePr w:type="firstCol"&gt;&lt;w:rPr&gt;&lt;w:color w:val="FFFFFF" w:themeColor="background1"/&gt;&lt;/w:rPr&gt;&lt;w:tblPr/&gt;&lt;w:tcPr&gt;&lt;w:tcBorders&gt;&lt;w:top w:val="nil"/&gt;&lt;w:left w:val="nil"/&gt;&lt;w:bottom w:val="nil"/&gt;&lt;w:right w:val="nil"/&gt;&lt;w:insideH w:val="single" w:sz="4" w:space="0" w:color="000000" w:themeColor="text1" w:themeShade="99"/&gt;&lt;w:insideV w:val="nil"/&gt;&lt;/w:tcBorders&gt;&lt;w:shd w:val="clear" w:color="auto" w:fill="000000" w:themeFill="text1" w:themeFillShade="99"/&gt;&lt;/w:tcPr&gt;&lt;/w:tblStylePr&gt;&lt;w:tblStylePr w:type="lastCol"&gt;&lt;w:rPr&gt;&lt;w:color w:val="FFFFFF" w:themeColor="background1"/&gt;&lt;/w:rPr&gt;&lt;w:tblPr/&gt;&lt;w:tcPr&gt;&lt;w:tcBorders&gt;&lt;w:top w:val="nil"/&gt;&lt;w:left w:val="nil"/&gt;&lt;w:bottom w:val="nil"/&gt;&lt;w:right w:val="nil"/&gt;&lt;w:insideH w:val="nil"/&gt;&lt;w:insideV w:val="nil"/&gt;&lt;/w:tcBorders&gt;&lt;w:shd w:val="clear" w:color="auto" w:fill="000000" w:themeFill="text1" w:themeFillShade="BF"/&gt;&lt;/w:tcPr&gt;&lt;/w:tblStylePr&gt;&lt;w:tblStylePr w:type="band1Vert"&gt;&lt;w:tblPr/&gt;&lt;w:tcPr&gt;&lt;w:shd w:val="clear" w:color="auto" w:fill="999999" w:themeFill="text1" w:themeFillTint="66"/&gt;&lt;/w:tcPr&gt;&lt;/w:tblStylePr&gt;&lt;w:tblStylePr w:type="band1Horz"&gt;&lt;w:tblPr/&gt;&lt;w:tcPr&gt;&lt;w:shd w:val="clear" w:color="auto" w:fill="808080" w:themeFill="text1" w:themeFillTint="7F"/&gt;&lt;/w:tcPr&gt;&lt;/w:tblStylePr&gt;&lt;w:tblStylePr w:type="neCell"&gt;&lt;w:rPr&gt;&lt;w:color w:val="000000" w:themeColor="text1"/&gt;&lt;/w:rPr&gt;&lt;/w:tblStylePr&gt;&lt;w:tblStylePr w:type="nwCell"&gt;&lt;w:rPr&gt;&lt;w:color w:val="000000" w:themeColor="text1"/&gt;&lt;/w:rPr&gt;&lt;/w:tblStylePr&gt;&lt;/w:style&gt;&lt;w:style w:type="table" w:styleId="Frgadskuggning-dekorfrg1"&gt;&lt;w:name w:val="Colorful Shading Accent 1"/&gt;&lt;w:basedOn w:val="Normaltabell"/&gt;&lt;w:uiPriority w:val="71"/&gt;&lt;w:semiHidden/&gt;&lt;w:unhideWhenUsed/&gt;&lt;w:rsid w:val="000D6689"/&gt;&lt;w:pPr&gt;&lt;w:spacing w:after="0" w:line="240" w:lineRule="auto"/&gt;&lt;/w:pPr&gt;&lt;w:rPr&gt;&lt;w:color w:val="000000" w:themeColor="text1"/&gt;&lt;/w:rPr&gt;&lt;w:tblPr&gt;&lt;w:tblStyleRowBandSize w:val="1"/&gt;&lt;w:tblStyleColBandSize w:val="1"/&gt;&lt;w:tblBorders&gt;&lt;w:top w:val="single" w:sz="24" w:space="0" w:color="DFDDD9" w:themeColor="accent2"/&gt;&lt;w:left w:val="single" w:sz="4" w:space="0" w:color="1A3050" w:themeColor="accent1"/&gt;&lt;w:bottom w:val="single" w:sz="4" w:space="0" w:color="1A3050" w:themeColor="accent1"/&gt;&lt;w:right w:val="single" w:sz="4" w:space="0" w:color="1A3050" w:themeColor="accent1"/&gt;&lt;w:insideH w:val="single" w:sz="4" w:space="0" w:color="FFFFFF" w:themeColor="background1"/&gt;&lt;w:insideV w:val="single" w:sz="4" w:space="0" w:color="FFFFFF" w:themeColor="background1"/&gt;&lt;/w:tblBorders&gt;&lt;/w:tblPr&gt;&lt;w:tcPr&gt;&lt;w:shd w:val="clear" w:color="auto" w:fill="E1E9F5" w:themeFill="accent1" w:themeFillTint="19"/&gt;&lt;/w:tcPr&gt;&lt;w:tblStylePr w:type="firstRow"&gt;&lt;w:rPr&gt;&lt;w:b/&gt;&lt;w:bCs/&gt;&lt;/w:rPr&gt;&lt;w:tblPr/&gt;&lt;w:tcPr&gt;&lt;w:tcBorders&gt;&lt;w:top w:val="nil"/&gt;&lt;w:left w:val="nil"/&gt;&lt;w:bottom w:val="single" w:sz="24" w:space="0" w:color="DFDDD9" w:themeColor="accent2"/&gt;&lt;w:right w:val="nil"/&gt;&lt;w:insideH w:val="nil"/&gt;&lt;w:insideV w:val="nil"/&gt;&lt;/w:tcBorders&gt;&lt;w:shd w:val="clear" w:color="auto" w:fill="FFFFFF" w:themeFill="background1"/&gt;&lt;/w:tcPr&gt;&lt;/w:tblStylePr&gt;&lt;w:tblStylePr w:type="lastRow"&gt;&lt;w:rPr&gt;&lt;w:b/&gt;&lt;w:bCs/&gt;&lt;w:color w:val="FFFFFF" w:themeColor="background1"/&gt;&lt;/w:rPr&gt;&lt;w:tblPr/&gt;&lt;w:tcPr&gt;&lt;w:tcBorders&gt;&lt;w:top w:val="single" w:sz="6" w:space="0" w:color="FFFFFF" w:themeColor="background1"/&gt;&lt;/w:tcBorders&gt;&lt;w:shd w:val="clear" w:color="auto" w:fill="0F1C2F" w:themeFill="accent1" w:themeFillShade="99"/&gt;&lt;/w:tcPr&gt;&lt;/w:tblStylePr&gt;&lt;w:tblStylePr w:type="firstCol"&gt;&lt;w:rPr&gt;&lt;w:color w:val="FFFFFF" w:themeColor="background1"/&gt;&lt;/w:rPr&gt;&lt;w:tblPr/&gt;&lt;w:tcPr&gt;&lt;w:tcBorders&gt;&lt;w:top w:val="nil"/&gt;&lt;w:left w:val="nil"/&gt;&lt;w:bottom w:val="nil"/&gt;&lt;w:right w:val="nil"/&gt;&lt;w:insideH w:val="single" w:sz="4" w:space="0" w:color="0F1C2F" w:themeColor="accent1" w:themeShade="99"/&gt;&lt;w:insideV w:val="nil"/&gt;&lt;/w:tcBorders&gt;&lt;w:shd w:val="clear" w:color="auto" w:fill="0F1C2F" w:themeFill="accent1" w:themeFillShade="99"/&gt;&lt;/w:tcPr&gt;&lt;/w:tblStylePr&gt;&lt;w:tblStylePr w:type="lastCol"&gt;&lt;w:rPr&gt;&lt;w:color w:val="FFFFFF" w:themeColor="background1"/&gt;&lt;/w:rPr&gt;&lt;w:tblPr/&gt;&lt;w:tcPr&gt;&lt;w:tcBorders&gt;&lt;w:top w:val="nil"/&gt;&lt;w:left w:val="nil"/&gt;&lt;w:bottom w:val="nil"/&gt;&lt;w:right w:val="nil"/&gt;&lt;w:insideH w:val="nil"/&gt;&lt;w:insideV w:val="nil"/&gt;&lt;/w:tcBorders&gt;&lt;w:shd w:val="clear" w:color="auto" w:fill="0F1C2F" w:themeFill="accent1" w:themeFillShade="99"/&gt;&lt;/w:tcPr&gt;&lt;/w:tblStylePr&gt;&lt;w:tblStylePr w:type="band1Vert"&gt;&lt;w:tblPr/&gt;&lt;w:tcPr&gt;&lt;w:shd w:val="clear" w:color="auto" w:fill="85A6D7" w:themeFill="accent1" w:themeFillTint="66"/&gt;&lt;/w:tcPr&gt;&lt;/w:tblStylePr&gt;&lt;w:tblStylePr w:type="band1Horz"&gt;&lt;w:tblPr/&gt;&lt;w:tcPr&gt;&lt;w:shd w:val="clear" w:color="auto" w:fill="6790CD" w:themeFill="accent1" w:themeFillTint="7F"/&gt;&lt;/w:tcPr&gt;&lt;/w:tblStylePr&gt;&lt;w:tblStylePr w:type="neCell"&gt;&lt;w:rPr&gt;&lt;w:color w:val="000000" w:themeColor="text1"/&gt;&lt;/w:rPr&gt;&lt;/w:tblStylePr&gt;&lt;w:tblStylePr w:type="nwCell"&gt;&lt;w:rPr&gt;&lt;w:color w:val="000000" w:themeColor="text1"/&gt;&lt;/w:rPr&gt;&lt;/w:tblStylePr&gt;&lt;/w:style&gt;&lt;w:style w:type="table" w:styleId="Frgadskuggning-dekorfrg2"&gt;&lt;w:name w:val="Colorful Shading Accent 2"/&gt;&lt;w:basedOn w:val="Normaltabell"/&gt;&lt;w:uiPriority w:val="71"/&gt;&lt;w:semiHidden/&gt;&lt;w:unhideWhenUsed/&gt;&lt;w:rsid w:val="000D6689"/&gt;&lt;w:pPr&gt;&lt;w:spacing w:after="0" w:line="240" w:lineRule="auto"/&gt;&lt;/w:pPr&gt;&lt;w:rPr&gt;&lt;w:color w:val="000000" w:themeColor="text1"/&gt;&lt;/w:rPr&gt;&lt;w:tblPr&gt;&lt;w:tblStyleRowBandSize w:val="1"/&gt;&lt;w:tblStyleColBandSize w:val="1"/&gt;&lt;w:tblBorders&gt;&lt;w:top w:val="single" w:sz="24" w:space="0" w:color="DFDDD9" w:themeColor="accent2"/&gt;&lt;w:left w:val="single" w:sz="4" w:space="0" w:color="DFDDD9" w:themeColor="accent2"/&gt;&lt;w:bottom w:val="single" w:sz="4" w:space="0" w:color="DFDDD9" w:themeColor="accent2"/&gt;&lt;w:right w:val="single" w:sz="4" w:space="0" w:color="DFDDD9" w:themeColor="accent2"/&gt;&lt;w:insideH w:val="single" w:sz="4" w:space="0" w:color="FFFFFF" w:themeColor="background1"/&gt;&lt;w:insideV w:val="single" w:sz="4" w:space="0" w:color="FFFFFF" w:themeColor="background1"/&gt;&lt;/w:tblBorders&gt;&lt;/w:tblPr&gt;&lt;w:tcPr&gt;&lt;w:shd w:val="clear" w:color="auto" w:fill="FBFBFB" w:themeFill="accent2" w:themeFillTint="19"/&gt;&lt;/w:tcPr&gt;&lt;w:tblStylePr w:type="firstRow"&gt;&lt;w:rPr&gt;&lt;w:b/&gt;&lt;w:bCs/&gt;&lt;/w:rPr&gt;&lt;w:tblPr/&gt;&lt;w:tcPr&gt;&lt;w:tcBorders&gt;&lt;w:top w:val="nil"/&gt;&lt;w:left w:val="nil"/&gt;&lt;w:bottom w:val="single" w:sz="24" w:space="0" w:color="DFDDD9" w:themeColor="accent2"/&gt;&lt;w:right w:val="nil"/&gt;&lt;w:insideH w:val="nil"/&gt;&lt;w:insideV w:val="nil"/&gt;&lt;/w:tcBorders&gt;&lt;w:shd w:val="clear" w:color="auto" w:fill="FFFFFF" w:themeFill="background1"/&gt;&lt;/w:tcPr&gt;&lt;/w:tblStylePr&gt;&lt;w:tblStylePr w:type="lastRow"&gt;&lt;w:rPr&gt;&lt;w:b/&gt;&lt;w:bCs/&gt;&lt;w:color w:val="FFFFFF" w:themeColor="background1"/&gt;&lt;/w:rPr&gt;&lt;w:tblPr/&gt;&lt;w:tcPr&gt;&lt;w:tcBorders&gt;&lt;w:top w:val="single" w:sz="6" w:space="0" w:color="FFFFFF" w:themeColor="background1"/&gt;&lt;/w:tcBorders&gt;&lt;w:shd w:val="clear" w:color="auto" w:fill="8E8779" w:themeFill="accent2" w:themeFillShade="99"/&gt;&lt;/w:tcPr&gt;&lt;/w:tblStylePr&gt;&lt;w:tblStylePr w:type="firstCol"&gt;&lt;w:rPr&gt;&lt;w:color w:val="FFFFFF" w:themeColor="background1"/&gt;&lt;/w:rPr&gt;&lt;w:tblPr/&gt;&lt;w:tcPr&gt;&lt;w:tcBorders&gt;&lt;w:top w:val="nil"/&gt;&lt;w:left w:val="nil"/&gt;&lt;w:bottom w:val="nil"/&gt;&lt;w:right w:val="nil"/&gt;&lt;w:insideH w:val="single" w:sz="4" w:space="0" w:color="8E8779" w:themeColor="accent2" w:themeShade="99"/&gt;&lt;w:insideV w:val="nil"/&gt;&lt;/w:tcBorders&gt;&lt;w:shd w:val="clear" w:color="auto" w:fill="8E8779" w:themeFill="accent2" w:themeFillShade="99"/&gt;&lt;/w:tcPr&gt;&lt;/w:tblStylePr&gt;&lt;w:tblStylePr w:type="lastCol"&gt;&lt;w:rPr&gt;&lt;w:color w:val="FFFFFF" w:themeColor="background1"/&gt;&lt;/w:rPr&gt;&lt;w:tblPr/&gt;&lt;w:tcPr&gt;&lt;w:tcBorders&gt;&lt;w:top w:val="nil"/&gt;&lt;w:left w:val="nil"/&gt;&lt;w:bottom w:val="nil"/&gt;&lt;w:right w:val="nil"/&gt;&lt;w:insideH w:val="nil"/&gt;&lt;w:insideV w:val="nil"/&gt;&lt;/w:tcBorders&gt;&lt;w:shd w:val="clear" w:color="auto" w:fill="8E8779" w:themeFill="accent2" w:themeFillShade="99"/&gt;&lt;/w:tcPr&gt;&lt;/w:tblStylePr&gt;&lt;w:tblStylePr w:type="band1Vert"&gt;&lt;w:tblPr/&gt;&lt;w:tcPr&gt;&lt;w:shd w:val="clear" w:color="auto" w:fill="F2F1EF" w:themeFill="accent2" w:themeFillTint="66"/&gt;&lt;/w:tcPr&gt;&lt;/w:tblStylePr&gt;&lt;w:tblStylePr w:type="band1Horz"&gt;&lt;w:tblPr/&gt;&lt;w:tcPr&gt;&lt;w:shd w:val="clear" w:color="auto" w:fill="EFEEEC" w:themeFill="accent2" w:themeFillTint="7F"/&gt;&lt;/w:tcPr&gt;&lt;/w:tblStylePr&gt;&lt;w:tblStylePr w:type="neCell"&gt;&lt;w:rPr&gt;&lt;w:color w:val="000000" w:themeColor="text1"/&gt;&lt;/w:rPr&gt;&lt;/w:tblStylePr&gt;&lt;w:tblStylePr w:type="nwCell"&gt;&lt;w:rPr&gt;&lt;w:color w:val="000000" w:themeColor="text1"/&gt;&lt;/w:rPr&gt;&lt;/w:tblStylePr&gt;&lt;/w:style&gt;&lt;w:style w:type="table" w:styleId="Frgadskuggning-dekorfrg3"&gt;&lt;w:name w:val="Colorful Shading Accent 3"/&gt;&lt;w:basedOn w:val="Normaltabell"/&gt;&lt;w:uiPriority w:val="71"/&gt;&lt;w:semiHidden/&gt;&lt;w:unhideWhenUsed/&gt;&lt;w:rsid w:val="000D6689"/&gt;&lt;w:pPr&gt;&lt;w:spacing w:after="0" w:line="240" w:lineRule="auto"/&gt;&lt;/w:pPr&gt;&lt;w:rPr&gt;&lt;w:color w:val="000000" w:themeColor="text1"/&gt;&lt;/w:rPr&gt;&lt;w:tblPr&gt;&lt;w:tblStyleRowBandSize w:val="1"/&gt;&lt;w:tblStyleColBandSize w:val="1"/&gt;&lt;w:tblBorders&gt;&lt;w:top w:val="single" w:sz="24" w:space="0" w:color="A0B6C9" w:themeColor="accent4"/&gt;&lt;w:left w:val="single" w:sz="4" w:space="0" w:color="467199" w:themeColor="accent3"/&gt;&lt;w:bottom w:val="single" w:sz="4" w:space="0" w:color="467199" w:themeColor="accent3"/&gt;&lt;w:right w:val="single" w:sz="4" w:space="0" w:color="467199" w:themeColor="accent3"/&gt;&lt;w:insideH w:val="single" w:sz="4" w:space="0" w:color="FFFFFF" w:themeColor="background1"/&gt;&lt;w:insideV w:val="single" w:sz="4" w:space="0" w:color="FFFFFF" w:themeColor="background1"/&gt;&lt;/w:tblBorders&gt;&lt;/w:tblPr&gt;&lt;w:tcPr&gt;&lt;w:shd w:val="clear" w:color="auto" w:fill="EBF1F6" w:themeFill="accent3" w:themeFillTint="19"/&gt;&lt;/w:tcPr&gt;&lt;w:tblStylePr w:type="firstRow"&gt;&lt;w:rPr&gt;&lt;w:b/&gt;&lt;w:bCs/&gt;&lt;/w:rPr&gt;&lt;w:tblPr/&gt;&lt;w:tcPr&gt;&lt;w:tcBorders&gt;&lt;w:top w:val="nil"/&gt;&lt;w:left w:val="nil"/&gt;&lt;w:bottom w:val="single" w:sz="24" w:space="0" w:color="A0B6C9" w:themeColor="accent4"/&gt;&lt;w:right w:val="nil"/&gt;&lt;w:insideH w:val="nil"/&gt;&lt;w:insideV w:val="nil"/&gt;&lt;/w:tcBorders&gt;&lt;w:shd w:val="clear" w:color="auto" w:fill="FFFFFF" w:themeFill="background1"/&gt;&lt;/w:tcPr&gt;&lt;/w:tblStylePr&gt;&lt;w:tblStylePr w:type="lastRow"&gt;&lt;w:rPr&gt;&lt;w:b/&gt;&lt;w:bCs/&gt;&lt;w:color w:val="FFFFFF" w:themeColor="background1"/&gt;&lt;/w:rPr&gt;&lt;w:tblPr/&gt;&lt;w:tcPr&gt;&lt;w:tcBorders&gt;&lt;w:top w:val="single" w:sz="6" w:space="0" w:color="FFFFFF" w:themeColor="background1"/&gt;&lt;/w:tcBorders&gt;&lt;w:shd w:val="clear" w:color="auto" w:fill="2A435B" w:themeFill="accent3" w:themeFillShade="99"/&gt;&lt;/w:tcPr&gt;&lt;/w:tblStylePr&gt;&lt;w:tblStylePr w:type="firstCol"&gt;&lt;w:rPr&gt;&lt;w:color w:val="FFFFFF" w:themeColor="background1"/&gt;&lt;/w:rPr&gt;&lt;w:tblPr/&gt;&lt;w:tcPr&gt;&lt;w:tcBorders&gt;&lt;w:top w:val="nil"/&gt;&lt;w:left w:val="nil"/&gt;&lt;w:bottom w:val="nil"/&gt;&lt;w:right w:val="nil"/&gt;&lt;w:insideH w:val="single" w:sz="4" w:space="0" w:color="2A435B" w:themeColor="accent3" w:themeShade="99"/&gt;&lt;w:insideV w:val="nil"/&gt;&lt;/w:tcBorders&gt;&lt;w:shd w:val="clear" w:color="auto" w:fill="2A435B" w:themeFill="accent3" w:themeFillShade="99"/&gt;&lt;/w:tcPr&gt;&lt;/w:tblStylePr&gt;&lt;w:tblStylePr w:type="lastCol"&gt;&lt;w:rPr&gt;&lt;w:color w:val="FFFFFF" w:themeColor="background1"/&gt;&lt;/w:rPr&gt;&lt;w:tblPr/&gt;&lt;w:tcPr&gt;&lt;w:tcBorders&gt;&lt;w:top w:val="nil"/&gt;&lt;w:left w:val="nil"/&gt;&lt;w:bottom w:val="nil"/&gt;&lt;w:right w:val="nil"/&gt;&lt;w:insideH w:val="nil"/&gt;&lt;w:insideV w:val="nil"/&gt;&lt;/w:tcBorders&gt;&lt;w:shd w:val="clear" w:color="auto" w:fill="2A435B" w:themeFill="accent3" w:themeFillShade="99"/&gt;&lt;/w:tcPr&gt;&lt;/w:tblStylePr&gt;&lt;w:tblStylePr w:type="band1Vert"&gt;&lt;w:tblPr/&gt;&lt;w:tcPr&gt;&lt;w:shd w:val="clear" w:color="auto" w:fill="B0C6DB" w:themeFill="accent3" w:themeFillTint="66"/&gt;&lt;/w:tcPr&gt;&lt;/w:tblStylePr&gt;&lt;w:tblStylePr w:type="band1Horz"&gt;&lt;w:tblPr/&gt;&lt;w:tcPr&gt;&lt;w:shd w:val="clear" w:color="auto" w:fill="9CB8D2" w:themeFill="accent3" w:themeFillTint="7F"/&gt;&lt;/w:tcPr&gt;&lt;/w:tblStylePr&gt;&lt;/w:style&gt;&lt;w:style w:type="table" w:styleId="Frgadskuggning-dekorfrg4"&gt;&lt;w:name w:val="Colorful Shading Accent 4"/&gt;&lt;w:basedOn w:val="Normaltabell"/&gt;&lt;w:uiPriority w:val="71"/&gt;&lt;w:semiHidden/&gt;&lt;w:unhideWhenUsed/&gt;&lt;w:rsid w:val="000D6689"/&gt;&lt;w:pPr&gt;&lt;w:spacing w:after="0" w:line="240" w:lineRule="auto"/&gt;&lt;/w:pPr&gt;&lt;w:rPr&gt;&lt;w:color w:val="000000" w:themeColor="text1"/&gt;&lt;/w:rPr&gt;&lt;w:tblPr&gt;&lt;w:tblStyleRowBandSize w:val="1"/&gt;&lt;w:tblStyleColBandSize w:val="1"/&gt;&lt;w:tblBorders&gt;&lt;w:top w:val="single" w:sz="24" w:space="0" w:color="467199" w:themeColor="accent3"/&gt;&lt;w:left w:val="single" w:sz="4" w:space="0" w:color="A0B6C9" w:themeColor="accent4"/&gt;&lt;w:bottom w:val="single" w:sz="4" w:space="0" w:color="A0B6C9" w:themeColor="accent4"/&gt;&lt;w:right w:val="single" w:sz="4" w:space="0" w:color="A0B6C9" w:themeColor="accent4"/&gt;&lt;w:insideH w:val="single" w:sz="4" w:space="0" w:color="FFFFFF" w:themeColor="background1"/&gt;&lt;w:insideV w:val="single" w:sz="4" w:space="0" w:color="FFFFFF" w:themeColor="background1"/&gt;&lt;/w:tblBorders&gt;&lt;/w:tblPr&gt;&lt;w:tcPr&gt;&lt;w:shd w:val="clear" w:color="auto" w:fill="F5F7F9" w:themeFill="accent4" w:themeFillTint="19"/&gt;&lt;/w:tcPr&gt;&lt;w:tblStylePr w:type="firstRow"&gt;&lt;w:rPr&gt;&lt;w:b/&gt;&lt;w:bCs/&gt;&lt;/w:rPr&gt;&lt;w:tblPr/&gt;&lt;w:tcPr&gt;&lt;w:tcBorders&gt;&lt;w:top w:val="nil"/&gt;&lt;w:left w:val="nil"/&gt;&lt;w:bottom w:val="single" w:sz="24" w:space="0" w:color="467199" w:themeColor="accent3"/&gt;&lt;w:right w:val="nil"/&gt;&lt;w:insideH w:val="nil"/&gt;&lt;w:insideV w:val="nil"/&gt;&lt;/w:tcBorders&gt;&lt;w:shd w:val="clear" w:color="auto" w:fill="FFFFFF" w:themeFill="background1"/&gt;&lt;/w:tcPr&gt;&lt;/w:tblStylePr&gt;&lt;w:tblStylePr w:type="lastRow"&gt;&lt;w:rPr&gt;&lt;w:b/&gt;&lt;w:bCs/&gt;&lt;w:color w:val="FFFFFF" w:themeColor="background1"/&gt;&lt;/w:rPr&gt;&lt;w:tblPr/&gt;&lt;w:tcPr&gt;&lt;w:tcBorders&gt;&lt;w:top w:val="single" w:sz="6" w:space="0" w:color="FFFFFF" w:themeColor="background1"/&gt;&lt;/w:tcBorders&gt;&lt;w:shd w:val="clear" w:color="auto" w:fill="4E6E89" w:themeFill="accent4" w:themeFillShade="99"/&gt;&lt;/w:tcPr&gt;&lt;/w:tblStylePr&gt;&lt;w:tblStylePr w:type="firstCol"&gt;&lt;w:rPr&gt;&lt;w:color w:val="FFFFFF" w:themeColor="background1"/&gt;&lt;/w:rPr&gt;&lt;w:tblPr/&gt;&lt;w:tcPr&gt;&lt;w:tcBorders&gt;&lt;w:top w:val="nil"/&gt;&lt;w:left w:val="nil"/&gt;&lt;w:bottom w:val="nil"/&gt;&lt;w:right w:val="nil"/&gt;&lt;w:insideH w:val="single" w:sz="4" w:space="0" w:color="4E6E89" w:themeColor="accent4" w:themeShade="99"/&gt;&lt;w:insideV w:val="nil"/&gt;&lt;/w:tcBorders&gt;&lt;w:shd w:val="clear" w:color="auto" w:fill="4E6E89" w:themeFill="accent4" w:themeFillShade="99"/&gt;&lt;/w:tcPr&gt;&lt;/w:tblStylePr&gt;&lt;w:tblStylePr w:type="lastCol"&gt;&lt;w:rPr&gt;&lt;w:color w:val="FFFFFF" w:themeColor="background1"/&gt;&lt;/w:rPr&gt;&lt;w:tblPr/&gt;&lt;w:tcPr&gt;&lt;w:tcBorders&gt;&lt;w:top w:val="nil"/&gt;&lt;w:left w:val="nil"/&gt;&lt;w:bottom w:val="nil"/&gt;&lt;w:right w:val="nil"/&gt;&lt;w:insideH w:val="nil"/&gt;&lt;w:insideV w:val="nil"/&gt;&lt;/w:tcBorders&gt;&lt;w:shd w:val="clear" w:color="auto" w:fill="4E6E89" w:themeFill="accent4" w:themeFillShade="99"/&gt;&lt;/w:tcPr&gt;&lt;/w:tblStylePr&gt;&lt;w:tblStylePr w:type="band1Vert"&gt;&lt;w:tblPr/&gt;&lt;w:tcPr&gt;&lt;w:shd w:val="clear" w:color="auto" w:fill="D8E1E9" w:themeFill="accent4" w:themeFillTint="66"/&gt;&lt;/w:tcPr&gt;&lt;/w:tblStylePr&gt;&lt;w:tblStylePr w:type="band1Horz"&gt;&lt;w:tblPr/&gt;&lt;w:tcPr&gt;&lt;w:shd w:val="clear" w:color="auto" w:fill="CFDAE4" w:themeFill="accent4" w:themeFillTint="7F"/&gt;&lt;/w:tcPr&gt;&lt;/w:tblStylePr&gt;&lt;w:tblStylePr w:type="neCell"&gt;&lt;w:rPr&gt;&lt;w:color w:val="000000" w:themeColor="text1"/&gt;&lt;/w:rPr&gt;&lt;/w:tblStylePr&gt;&lt;w:tblStylePr w:type="nwCell"&gt;&lt;w:rPr&gt;&lt;w:color w:val="000000" w:themeColor="text1"/&gt;&lt;/w:rPr&gt;&lt;/w:tblStylePr&gt;&lt;/w:style&gt;&lt;w:style w:type="table" w:styleId="Frgadskuggning-dekorfrg5"&gt;&lt;w:name w:val="Colorful Shading Accent 5"/&gt;&lt;w:basedOn w:val="Normaltabell"/&gt;&lt;w:uiPriority w:val="71"/&gt;&lt;w:semiHidden/&gt;&lt;w:unhideWhenUsed/&gt;&lt;w:rsid w:val="000D6689"/&gt;&lt;w:pPr&gt;&lt;w:spacing w:after="0" w:line="240" w:lineRule="auto"/&gt;&lt;/w:pPr&gt;&lt;w:rPr&gt;&lt;w:color w:val="000000" w:themeColor="text1"/&gt;&lt;/w:rPr&gt;&lt;w:tblPr&gt;&lt;w:tblStyleRowBandSize w:val="1"/&gt;&lt;w:tblStyleColBandSize w:val="1"/&gt;&lt;w:tblBorders&gt;&lt;w:top w:val="single" w:sz="24" w:space="0" w:color="E0E7EE" w:themeColor="accent6"/&gt;&lt;w:left w:val="single" w:sz="4" w:space="0" w:color="716B5F" w:themeColor="accent5"/&gt;&lt;w:bottom w:val="single" w:sz="4" w:space="0" w:color="716B5F" w:themeColor="accent5"/&gt;&lt;w:right w:val="single" w:sz="4" w:space="0" w:color="716B5F" w:themeColor="accent5"/&gt;&lt;w:insideH w:val="single" w:sz="4" w:space="0" w:color="FFFFFF" w:themeColor="background1"/&gt;&lt;w:insideV w:val="single" w:sz="4" w:space="0" w:color="FFFFFF" w:themeColor="background1"/&gt;&lt;/w:tblBorders&gt;&lt;/w:tblPr&gt;&lt;w:tcPr&gt;&lt;w:shd w:val="clear" w:color="auto" w:fill="F1F0EE" w:themeFill="accent5" w:themeFillTint="19"/&gt;&lt;/w:tcPr&gt;&lt;w:tblStylePr w:type="firstRow"&gt;&lt;w:rPr&gt;&lt;w:b/&gt;&lt;w:bCs/&gt;&lt;/w:rPr&gt;&lt;w:tblPr/&gt;&lt;w:tcPr&gt;&lt;w:tcBorders&gt;&lt;w:top w:val="nil"/&gt;&lt;w:left w:val="nil"/&gt;&lt;w:bottom w:val="single" w:sz="24" w:space="0" w:color="E0E7EE" w:themeColor="accent6"/&gt;&lt;w:right w:val="nil"/&gt;&lt;w:insideH w:val="nil"/&gt;&lt;w:insideV w:val="nil"/&gt;&lt;/w:tcBorders&gt;&lt;w:shd w:val="clear" w:color="auto" w:fill="FFFFFF" w:themeFill="background1"/&gt;&lt;/w:tcPr&gt;&lt;/w:tblStylePr&gt;&lt;w:tblStylePr w:type="lastRow"&gt;&lt;w:rPr&gt;&lt;w:b/&gt;&lt;w:bCs/&gt;&lt;w:color w:val="FFFFFF" w:themeColor="background1"/&gt;&lt;/w:rPr&gt;&lt;w:tblPr/&gt;&lt;w:tcPr&gt;&lt;w:tcBorders&gt;&lt;w:top w:val="single" w:sz="6" w:space="0" w:color="FFFFFF" w:themeColor="background1"/&gt;&lt;/w:tcBorders&gt;&lt;w:shd w:val="clear" w:color="auto" w:fill="434039" w:themeFill="accent5" w:themeFillShade="99"/&gt;&lt;/w:tcPr&gt;&lt;/w:tblStylePr&gt;&lt;w:tblStylePr w:type="firstCol"&gt;&lt;w:rPr&gt;&lt;w:color w:val="FFFFFF" w:themeColor="background1"/&gt;&lt;/w:rPr&gt;&lt;w:tblPr/&gt;&lt;w:tcPr&gt;&lt;w:tcBorders&gt;&lt;w:top w:val="nil"/&gt;&lt;w:left w:val="nil"/&gt;&lt;w:bottom w:val="nil"/&gt;&lt;w:right w:val="nil"/&gt;&lt;w:insideH w:val="single" w:sz="4" w:space="0" w:color="434039" w:themeColor="accent5" w:themeShade="99"/&gt;&lt;w:insideV w:val="nil"/&gt;&lt;/w:tcBorders&gt;&lt;w:shd w:val="clear" w:color="auto" w:fill="434039" w:themeFill="accent5" w:themeFillShade="99"/&gt;&lt;/w:tcPr&gt;&lt;/w:tblStylePr&gt;&lt;w:tblStylePr w:type="lastCol"&gt;&lt;w:rPr&gt;&lt;w:color w:val="FFFFFF" w:themeColor="background1"/&gt;&lt;/w:rPr&gt;&lt;w:tblPr/&gt;&lt;w:tcPr&gt;&lt;w:tcBorders&gt;&lt;w:top w:val="nil"/&gt;&lt;w:left w:val="nil"/&gt;&lt;w:bottom w:val="nil"/&gt;&lt;w:right w:val="nil"/&gt;&lt;w:insideH w:val="nil"/&gt;&lt;w:insideV w:val="nil"/&gt;&lt;/w:tcBorders&gt;&lt;w:shd w:val="clear" w:color="auto" w:fill="434039" w:themeFill="accent5" w:themeFillShade="99"/&gt;&lt;/w:tcPr&gt;&lt;/w:tblStylePr&gt;&lt;w:tblStylePr w:type="band1Vert"&gt;&lt;w:tblPr/&gt;&lt;w:tcPr&gt;&lt;w:shd w:val="clear" w:color="auto" w:fill="C7C4BD" w:themeFill="accent5" w:themeFillTint="66"/&gt;&lt;/w:tcPr&gt;&lt;/w:tblStylePr&gt;&lt;w:tblStylePr w:type="band1Horz"&gt;&lt;w:tblPr/&gt;&lt;w:tcPr&gt;&lt;w:shd w:val="clear" w:color="auto" w:fill="BAB5AD" w:themeFill="accent5" w:themeFillTint="7F"/&gt;&lt;/w:tcPr&gt;&lt;/w:tblStylePr&gt;&lt;w:tblStylePr w:type="neCell"&gt;&lt;w:rPr&gt;&lt;w:color w:val="000000" w:themeColor="text1"/&gt;&lt;/w:rPr&gt;&lt;/w:tblStylePr&gt;&lt;w:tblStylePr w:type="nwCell"&gt;&lt;w:rPr&gt;&lt;w:color w:val="000000" w:themeColor="text1"/&gt;&lt;/w:rPr&gt;&lt;/w:tblStylePr&gt;&lt;/w:style&gt;&lt;w:style w:type="table" w:styleId="Frgadskuggning-dekorfrg6"&gt;&lt;w:name w:val="Colorful Shading Accent 6"/&gt;&lt;w:basedOn w:val="Normaltabell"/&gt;&lt;w:uiPriority w:val="71"/&gt;&lt;w:semiHidden/&gt;&lt;w:unhideWhenUsed/&gt;&lt;w:rsid w:val="000D6689"/&gt;&lt;w:pPr&gt;&lt;w:spacing w:after="0" w:line="240" w:lineRule="auto"/&gt;&lt;/w:pPr&gt;&lt;w:rPr&gt;&lt;w:color w:val="000000" w:themeColor="text1"/&gt;&lt;/w:rPr&gt;&lt;w:tblPr&gt;&lt;w:tblStyleRowBandSize w:val="1"/&gt;&lt;w:tblStyleColBandSize w:val="1"/&gt;&lt;w:tblBorders&gt;&lt;w:top w:val="single" w:sz="24" w:space="0" w:color="716B5F" w:themeColor="accent5"/&gt;&lt;w:left w:val="single" w:sz="4" w:space="0" w:color="E0E7EE" w:themeColor="accent6"/&gt;&lt;w:bottom w:val="single" w:sz="4" w:space="0" w:color="E0E7EE" w:themeColor="accent6"/&gt;&lt;w:right w:val="single" w:sz="4" w:space="0" w:color="E0E7EE" w:themeColor="accent6"/&gt;&lt;w:insideH w:val="single" w:sz="4" w:space="0" w:color="FFFFFF" w:themeColor="background1"/&gt;&lt;w:insideV w:val="single" w:sz="4" w:space="0" w:color="FFFFFF" w:themeColor="background1"/&gt;&lt;/w:tblBorders&gt;&lt;/w:tblPr&gt;&lt;w:tcPr&gt;&lt;w:shd w:val="clear" w:color="auto" w:fill="FBFCFD" w:themeFill="accent6" w:themeFillTint="19"/&gt;&lt;/w:tcPr&gt;&lt;w:tblStylePr w:type="firstRow"&gt;&lt;w:rPr&gt;&lt;w:b/&gt;&lt;w:bCs/&gt;&lt;/w:rPr&gt;&lt;w:tblPr/&gt;&lt;w:tcPr&gt;&lt;w:tcBorders&gt;&lt;w:top w:val="nil"/&gt;&lt;w:left w:val="nil"/&gt;&lt;w:bottom w:val="single" w:sz="24" w:space="0" w:color="716B5F" w:themeColor="accent5"/&gt;&lt;w:right w:val="nil"/&gt;&lt;w:insideH w:val="nil"/&gt;&lt;w:insideV w:val="nil"/&gt;&lt;/w:tcBorders&gt;&lt;w:shd w:val="clear" w:color="auto" w:fill="FFFFFF" w:themeFill="background1"/&gt;&lt;/w:tcPr&gt;&lt;/w:tblStylePr&gt;&lt;w:tblStylePr w:type="lastRow"&gt;&lt;w:rPr&gt;&lt;w:b/&gt;&lt;w:bCs/&gt;&lt;w:color w:val="FFFFFF" w:themeColor="background1"/&gt;&lt;/w:rPr&gt;&lt;w:tblPr/&gt;&lt;w:tcPr&gt;&lt;w:tcBorders&gt;&lt;w:top w:val="single" w:sz="6" w:space="0" w:color="FFFFFF" w:themeColor="background1"/&gt;&lt;/w:tcBorders&gt;&lt;w:shd w:val="clear" w:color="auto" w:fill="688AAC" w:themeFill="accent6" w:themeFillShade="99"/&gt;&lt;/w:tcPr&gt;&lt;/w:tblStylePr&gt;&lt;w:tblStylePr w:type="firstCol"&gt;&lt;w:rPr&gt;&lt;w:color w:val="FFFFFF" w:themeColor="background1"/&gt;&lt;/w:rPr&gt;&lt;w:tblPr/&gt;&lt;w:tcPr&gt;&lt;w:tcBorders&gt;&lt;w:top w:val="nil"/&gt;&lt;w:left w:val="nil"/&gt;&lt;w:bottom w:val="nil"/&gt;&lt;w:right w:val="nil"/&gt;&lt;w:insideH w:val="single" w:sz="4" w:space="0" w:color="688AAC" w:themeColor="accent6" w:themeShade="99"/&gt;&lt;w:insideV w:val="nil"/&gt;&lt;/w:tcBorders&gt;&lt;w:shd w:val="clear" w:color="auto" w:fill="688AAC" w:themeFill="accent6" w:themeFillShade="99"/&gt;&lt;/w:tcPr&gt;&lt;/w:tblStylePr&gt;&lt;w:tblStylePr w:type="lastCol"&gt;&lt;w:rPr&gt;&lt;w:color w:val="FFFFFF" w:themeColor="background1"/&gt;&lt;/w:rPr&gt;&lt;w:tblPr/&gt;&lt;w:tcPr&gt;&lt;w:tcBorders&gt;&lt;w:top w:val="nil"/&gt;&lt;w:left w:val="nil"/&gt;&lt;w:bottom w:val="nil"/&gt;&lt;w:right w:val="nil"/&gt;&lt;w:insideH w:val="nil"/&gt;&lt;w:insideV w:val="nil"/&gt;&lt;/w:tcBorders&gt;&lt;w:shd w:val="clear" w:color="auto" w:fill="688AAC" w:themeFill="accent6" w:themeFillShade="99"/&gt;&lt;/w:tcPr&gt;&lt;/w:tblStylePr&gt;&lt;w:tblStylePr w:type="band1Vert"&gt;&lt;w:tblPr/&gt;&lt;w:tcPr&gt;&lt;w:shd w:val="clear" w:color="auto" w:fill="F2F5F8" w:themeFill="accent6" w:themeFillTint="66"/&gt;&lt;/w:tcPr&gt;&lt;/w:tblStylePr&gt;&lt;w:tblStylePr w:type="band1Horz"&gt;&lt;w:tblPr/&gt;&lt;w:tcPr&gt;&lt;w:shd w:val="clear" w:color="auto" w:fill="EFF2F6" w:themeFill="accent6" w:themeFillTint="7F"/&gt;&lt;/w:tcPr&gt;&lt;/w:tblStylePr&gt;&lt;w:tblStylePr w:type="neCell"&gt;&lt;w:rPr&gt;&lt;w:color w:val="000000" w:themeColor="text1"/&gt;&lt;/w:rPr&gt;&lt;/w:tblStylePr&gt;&lt;w:tblStylePr w:type="nwCell"&gt;&lt;w:rPr&gt;&lt;w:color w:val="000000" w:themeColor="text1"/&gt;&lt;/w:rPr&gt;&lt;/w:tblStylePr&gt;&lt;/w:style&gt;&lt;w:style w:type="table" w:styleId="Frgadtabell1"&gt;&lt;w:name w:val="Table Colorful 1"/&gt;&lt;w:basedOn w:val="Normaltabell"/&gt;&lt;w:uiPriority w:val="99"/&gt;&lt;w:semiHidden/&gt;&lt;w:unhideWhenUsed/&gt;&lt;w:rsid w:val="000D6689"/&gt;&lt;w:rPr&gt;&lt;w:color w:val="FFFFFF"/&gt;&lt;/w:rPr&gt;&lt;w:tblPr&gt;&lt;w:tblBorders&gt;&lt;w:top w:val="single" w:sz="12" w:space="0" w:color="008080"/&gt;&lt;w:left w:val="single" w:sz="12" w:space="0" w:color="008080"/&gt;&lt;w:bottom w:val="single" w:sz="12" w:space="0" w:color="008080"/&gt;&lt;w:right w:val="single" w:sz="12" w:space="0" w:color="008080"/&gt;&lt;w:insideH w:val="single" w:sz="6" w:space="0" w:color="00FFFF"/&gt;&lt;/w:tblBorders&gt;&lt;/w:tblPr&gt;&lt;w:tcPr&gt;&lt;w:shd w:val="solid" w:color="008080" w:fill="FFFFFF"/&gt;&lt;/w:tcPr&gt;&lt;w:tblStylePr w:type="firstRow"&gt;&lt;w:rPr&gt;&lt;w:b/&gt;&lt;w:bCs/&gt;&lt;w:i/&gt;&lt;w:iCs/&gt;&lt;/w:rPr&gt;&lt;w:tblPr/&gt;&lt;w:tcPr&gt;&lt;w:tcBorders&gt;&lt;w:tl2br w:val="none" w:sz="0" w:space="0" w:color="auto"/&gt;&lt;w:tr2bl w:val="none" w:sz="0" w:space="0" w:color="auto"/&gt;&lt;/w:tcBorders&gt;&lt;w:shd w:val="solid" w:color="000000" w:fill="FFFFFF"/&gt;&lt;/w:tcPr&gt;&lt;/w:tblStylePr&gt;&lt;w:tblStylePr w:type="firstCol"&gt;&lt;w:rPr&gt;&lt;w:b/&gt;&lt;w:bCs/&gt;&lt;w:i/&gt;&lt;w:iCs/&gt;&lt;/w:rPr&gt;&lt;w:tblPr/&gt;&lt;w:tcPr&gt;&lt;w:tcBorders&gt;&lt;w:tl2br w:val="none" w:sz="0" w:space="0" w:color="auto"/&gt;&lt;w:tr2bl w:val="none" w:sz="0" w:space="0" w:color="auto"/&gt;&lt;/w:tcBorders&gt;&lt;w:shd w:val="solid" w:color="000080" w:fill="FFFFFF"/&gt;&lt;/w:tcPr&gt;&lt;/w:tblStylePr&gt;&lt;w:tblStylePr w:type="nwCell"&gt;&lt;w:tblPr/&gt;&lt;w:tcPr&gt;&lt;w:tcBorders&gt;&lt;w:tl2br w:val="none" w:sz="0" w:space="0" w:color="auto"/&gt;&lt;w:tr2bl w:val="none" w:sz="0" w:space="0" w:color="auto"/&gt;&lt;/w:tcBorders&gt;&lt;w:shd w:val="solid" w:color="000000" w:fill="FFFFFF"/&gt;&lt;/w:tcPr&gt;&lt;/w:tblStylePr&gt;&lt;w:tblStylePr w:type="swCell"&gt;&lt;w:rPr&gt;&lt;w:b/&gt;&lt;w:bCs/&gt;&lt;w:i w:val="0"/&gt;&lt;w:iCs w:val="0"/&gt;&lt;/w:rPr&gt;&lt;w:tblPr/&gt;&lt;w:tcPr&gt;&lt;w:tcBorders&gt;&lt;w:tl2br w:val="none" w:sz="0" w:space="0" w:color="auto"/&gt;&lt;w:tr2bl w:val="none" w:sz="0" w:space="0" w:color="auto"/&gt;&lt;/w:tcBorders&gt;&lt;/w:tcPr&gt;&lt;/w:tblStylePr&gt;&lt;/w:style&gt;&lt;w:style w:type="table" w:styleId="Frgadtabell2"&gt;&lt;w:name w:val="Table Colorful 2"/&gt;&lt;w:basedOn w:val="Normaltabell"/&gt;&lt;w:uiPriority w:val="99"/&gt;&lt;w:semiHidden/&gt;&lt;w:unhideWhenUsed/&gt;&lt;w:rsid w:val="000D6689"/&gt;&lt;w:tblPr&gt;&lt;w:tblBorders&gt;&lt;w:bottom w:val="single" w:sz="12" w:space="0" w:color="000000"/&gt;&lt;/w:tblBorders&gt;&lt;/w:tblPr&gt;&lt;w:tcPr&gt;&lt;w:shd w:val="pct20" w:color="FFFF00" w:fill="FFFFFF"/&gt;&lt;/w:tcPr&gt;&lt;w:tblStylePr w:type="firstRow"&gt;&lt;w:rPr&gt;&lt;w:b/&gt;&lt;w:bCs/&gt;&lt;w:i/&gt;&lt;w:iCs/&gt;&lt;w:color w:val="FFFFFF"/&gt;&lt;/w:rPr&gt;&lt;w:tblPr/&gt;&lt;w:tcPr&gt;&lt;w:tcBorders&gt;&lt;w:bottom w:val="single" w:sz="12" w:space="0" w:color="000000"/&gt;&lt;w:tl2br w:val="none" w:sz="0" w:space="0" w:color="auto"/&gt;&lt;w:tr2bl w:val="none" w:sz="0" w:space="0" w:color="auto"/&gt;&lt;/w:tcBorders&gt;&lt;w:shd w:val="solid" w:color="800000" w:fill="FFFFFF"/&gt;&lt;/w:tcPr&gt;&lt;/w:tblStylePr&gt;&lt;w:tblStylePr w:type="firstCol"&gt;&lt;w:rPr&gt;&lt;w:b/&gt;&lt;w:bCs/&gt;&lt;w:i/&gt;&lt;w:iCs/&gt;&lt;/w:rPr&gt;&lt;w:tblPr/&gt;&lt;w:tcPr&gt;&lt;w:tcBorders&gt;&lt;w:tl2br w:val="none" w:sz="0" w:space="0" w:color="auto"/&gt;&lt;w:tr2bl w:val="none" w:sz="0" w:space="0" w:color="auto"/&gt;&lt;/w:tcBorders&gt;&lt;/w:tcPr&gt;&lt;/w:tblStylePr&gt;&lt;w:tblStylePr w:type="lastCol"&gt;&lt;w:tblPr/&gt;&lt;w:tcPr&gt;&lt;w:tcBorders&gt;&lt;w:tl2br w:val="none" w:sz="0" w:space="0" w:color="auto"/&gt;&lt;w:tr2bl w:val="none" w:sz="0" w:space="0" w:color="auto"/&gt;&lt;/w:tcBorders&gt;&lt;w:shd w:val="solid" w:color="C0C0C0" w:fill="FFFFFF"/&gt;&lt;/w:tcPr&gt;&lt;/w:tblStylePr&gt;&lt;w:tblStylePr w:type="swCell"&gt;&lt;w:rPr&gt;&lt;w:b/&gt;&lt;w:bCs/&gt;&lt;w:i w:val="0"/&gt;&lt;w:iCs w:val="0"/&gt;&lt;/w:rPr&gt;&lt;w:tblPr/&gt;&lt;w:tcPr&gt;&lt;w:tcBorders&gt;&lt;w:tl2br w:val="none" w:sz="0" w:space="0" w:color="auto"/&gt;&lt;w:tr2bl w:val="none" w:sz="0" w:space="0" w:color="auto"/&gt;&lt;/w:tcBorders&gt;&lt;/w:tcPr&gt;&lt;/w:tblStylePr&gt;&lt;/w:style&gt;&lt;w:style w:type="table" w:styleId="Frgadtabell3"&gt;&lt;w:name w:val="Table Colorful 3"/&gt;&lt;w:basedOn w:val="Normaltabell"/&gt;&lt;w:uiPriority w:val="99"/&gt;&lt;w:semiHidden/&gt;&lt;w:unhideWhenUsed/&gt;&lt;w:rsid w:val="000D6689"/&gt;&lt;w:tblPr&gt;&lt;w:tblBorders&gt;&lt;w:top w:val="single" w:sz="18" w:space="0" w:color="000000"/&gt;&lt;w:left w:val="single" w:sz="18" w:space="0" w:color="000000"/&gt;&lt;w:bottom w:val="single" w:sz="18" w:space="0" w:color="000000"/&gt;&lt;w:right w:val="single" w:sz="18" w:space="0" w:color="000000"/&gt;&lt;w:insideH w:val="single" w:sz="6" w:space="0" w:color="C0C0C0"/&gt;&lt;/w:tblBorders&gt;&lt;/w:tblPr&gt;&lt;w:tcPr&gt;&lt;w:shd w:val="pct25" w:color="008080" w:fill="FFFFFF"/&gt;&lt;/w:tcPr&gt;&lt;w:tblStylePr w:type="firstRow"&gt;&lt;w:tblPr/&gt;&lt;w:tcPr&gt;&lt;w:tcBorders&gt;&lt;w:bottom w:val="single" w:sz="6" w:space="0" w:color="000000"/&gt;&lt;w:tl2br w:val="none" w:sz="0" w:space="0" w:color="auto"/&gt;&lt;w:tr2bl w:val="none" w:sz="0" w:space="0" w:color="auto"/&gt;&lt;/w:tcBorders&gt;&lt;w:shd w:val="solid" w:color="008080" w:fill="FFFFFF"/&gt;&lt;/w:tcPr&gt;&lt;/w:tblStylePr&gt;&lt;w:tblStylePr w:type="firstCol"&gt;&lt;w:tblPr/&gt;&lt;w:tcPr&gt;&lt;w:tcBorders&gt;&lt;w:left w:val="single" w:sz="36" w:space="0" w:color="000000"/&gt;&lt;w:right w:val="single" w:sz="6" w:space="0" w:color="000000"/&gt;&lt;w:tl2br w:val="none" w:sz="0" w:space="0" w:color="auto"/&gt;&lt;w:tr2bl w:val="none" w:sz="0" w:space="0" w:color="auto"/&gt;&lt;/w:tcBorders&gt;&lt;w:shd w:val="solid" w:color="008080" w:fill="FFFFFF"/&gt;&lt;/w:tcPr&gt;&lt;/w:tblStylePr&gt;&lt;w:tblStylePr w:type="nwCell"&gt;&lt;w:rPr&gt;&lt;w:b/&gt;&lt;w:bCs/&gt;&lt;w:color w:val="FFFFFF"/&gt;&lt;/w:rPr&gt;&lt;w:tblPr/&gt;&lt;w:tcPr&gt;&lt;w:tcBorders&gt;&lt;w:tl2br w:val="none" w:sz="0" w:space="0" w:color="auto"/&gt;&lt;w:tr2bl w:val="none" w:sz="0" w:space="0" w:color="auto"/&gt;&lt;/w:tcBorders&gt;&lt;w:shd w:val="solid" w:color="000000" w:fill="FFFFFF"/&gt;&lt;/w:tcPr&gt;&lt;/w:tblStylePr&gt;&lt;/w:style&gt;&lt;w:style w:type="table" w:styleId="Frgatrutnt"&gt;&lt;w:name w:val="Colorful Grid"/&gt;&lt;w:basedOn w:val="Normaltabell"/&gt;&lt;w:uiPriority w:val="73"/&gt;&lt;w:semiHidden/&gt;&lt;w:unhideWhenUsed/&gt;&lt;w:rsid w:val="000D6689"/&gt;&lt;w:pPr&gt;&lt;w:spacing w:after="0" w:line="240" w:lineRule="auto"/&gt;&lt;/w:pPr&gt;&lt;w:rPr&gt;&lt;w:color w:val="000000" w:themeColor="text1"/&gt;&lt;/w:rPr&gt;&lt;w:tblPr&gt;&lt;w:tblStyleRowBandSize w:val="1"/&gt;&lt;w:tblStyleColBandSize w:val="1"/&gt;&lt;w:tblBorders&gt;&lt;w:insideH w:val="single" w:sz="4" w:space="0" w:color="FFFFFF" w:themeColor="background1"/&gt;&lt;/w:tblBorders&gt;&lt;/w:tblPr&gt;&lt;w:tcPr&gt;&lt;w:shd w:val="clear" w:color="auto" w:fill="CCCCCC" w:themeFill="text1" w:themeFillTint="33"/&gt;&lt;/w:tcPr&gt;&lt;w:tblStylePr w:type="firstRow"&gt;&lt;w:rPr&gt;&lt;w:b/&gt;&lt;w:bCs/&gt;&lt;/w:rPr&gt;&lt;w:tblPr/&gt;&lt;w:tcPr&gt;&lt;w:shd w:val="clear" w:color="auto" w:fill="999999" w:themeFill="text1" w:themeFillTint="66"/&gt;&lt;/w:tcPr&gt;&lt;/w:tblStylePr&gt;&lt;w:tblStylePr w:type="lastRow"&gt;&lt;w:rPr&gt;&lt;w:b/&gt;&lt;w:bCs/&gt;&lt;w:color w:val="000000" w:themeColor="text1"/&gt;&lt;/w:rPr&gt;&lt;w:tblPr/&gt;&lt;w:tcPr&gt;&lt;w:shd w:val="clear" w:color="auto" w:fill="999999" w:themeFill="text1" w:themeFillTint="66"/&gt;&lt;/w:tcPr&gt;&lt;/w:tblStylePr&gt;&lt;w:tblStylePr w:type="firstCol"&gt;&lt;w:rPr&gt;&lt;w:color w:val="FFFFFF" w:themeColor="background1"/&gt;&lt;/w:rPr&gt;&lt;w:tblPr/&gt;&lt;w:tcPr&gt;&lt;w:shd w:val="clear" w:color="auto" w:fill="000000" w:themeFill="text1" w:themeFillShade="BF"/&gt;&lt;/w:tcPr&gt;&lt;/w:tblStylePr&gt;&lt;w:tblStylePr w:type="lastCol"&gt;&lt;w:rPr&gt;&lt;w:color w:val="FFFFFF" w:themeColor="background1"/&gt;&lt;/w:rPr&gt;&lt;w:tblPr/&gt;&lt;w:tcPr&gt;&lt;w:shd w:val="clear" w:color="auto" w:fill="000000" w:themeFill="text1" w:themeFillShade="BF"/&gt;&lt;/w:tcPr&gt;&lt;/w:tblStylePr&gt;&lt;w:tblStylePr w:type="band1Vert"&gt;&lt;w:tblPr/&gt;&lt;w:tcPr&gt;&lt;w:shd w:val="clear" w:color="auto" w:fill="808080" w:themeFill="text1" w:themeFillTint="7F"/&gt;&lt;/w:tcPr&gt;&lt;/w:tblStylePr&gt;&lt;w:tblStylePr w:type="band1Horz"&gt;&lt;w:tblPr/&gt;&lt;w:tcPr&gt;&lt;w:shd w:val="clear" w:color="auto" w:fill="808080" w:themeFill="text1" w:themeFillTint="7F"/&gt;&lt;/w:tcPr&gt;&lt;/w:tblStylePr&gt;&lt;/w:style&gt;&lt;w:style w:type="table" w:styleId="Frgatrutnt-dekorfrg1"&gt;&lt;w:name w:val="Colorful Grid Accent 1"/&gt;&lt;w:basedOn w:val="Normaltabell"/&gt;&lt;w:uiPriority w:val="73"/&gt;&lt;w:semiHidden/&gt;&lt;w:unhideWhenUsed/&gt;&lt;w:rsid w:val="000D6689"/&gt;&lt;w:pPr&gt;&lt;w:spacing w:after="0" w:line="240" w:lineRule="auto"/&gt;&lt;/w:pPr&gt;&lt;w:rPr&gt;&lt;w:color w:val="000000" w:themeColor="text1"/&gt;&lt;/w:rPr&gt;&lt;w:tblPr&gt;&lt;w:tblStyleRowBandSize w:val="1"/&gt;&lt;w:tblStyleColBandSize w:val="1"/&gt;&lt;w:tblBorders&gt;&lt;w:insideH w:val="single" w:sz="4" w:space="0" w:color="FFFFFF" w:themeColor="background1"/&gt;&lt;/w:tblBorders&gt;&lt;/w:tblPr&gt;&lt;w:tcPr&gt;&lt;w:shd w:val="clear" w:color="auto" w:fill="C1D2EB" w:themeFill="accent1" w:themeFillTint="33"/&gt;&lt;/w:tcPr&gt;&lt;w:tblStylePr w:type="firstRow"&gt;&lt;w:rPr&gt;&lt;w:b/&gt;&lt;w:bCs/&gt;&lt;/w:rPr&gt;&lt;w:tblPr/&gt;&lt;w:tcPr&gt;&lt;w:shd w:val="clear" w:color="auto" w:fill="85A6D7" w:themeFill="accent1" w:themeFillTint="66"/&gt;&lt;/w:tcPr&gt;&lt;/w:tblStylePr&gt;&lt;w:tblStylePr w:type="lastRow"&gt;&lt;w:rPr&gt;&lt;w:b/&gt;&lt;w:bCs/&gt;&lt;w:color w:val="000000" w:themeColor="text1"/&gt;&lt;/w:rPr&gt;&lt;w:tblPr/&gt;&lt;w:tcPr&gt;&lt;w:shd w:val="clear" w:color="auto" w:fill="85A6D7" w:themeFill="accent1" w:themeFillTint="66"/&gt;&lt;/w:tcPr&gt;&lt;/w:tblStylePr&gt;&lt;w:tblStylePr w:type="firstCol"&gt;&lt;w:rPr&gt;&lt;w:color w:val="FFFFFF" w:themeColor="background1"/&gt;&lt;/w:rPr&gt;&lt;w:tblPr/&gt;&lt;w:tcPr&gt;&lt;w:shd w:val="clear" w:color="auto" w:fill="13233B" w:themeFill="accent1" w:themeFillShade="BF"/&gt;&lt;/w:tcPr&gt;&lt;/w:tblStylePr&gt;&lt;w:tblStylePr w:type="lastCol"&gt;&lt;w:rPr&gt;&lt;w:color w:val="FFFFFF" w:themeColor="background1"/&gt;&lt;/w:rPr&gt;&lt;w:tblPr/&gt;&lt;w:tcPr&gt;&lt;w:shd w:val="clear" w:color="auto" w:fill="13233B" w:themeFill="accent1" w:themeFillShade="BF"/&gt;&lt;/w:tcPr&gt;&lt;/w:tblStylePr&gt;&lt;w:tblStylePr w:type="band1Vert"&gt;&lt;w:tblPr/&gt;&lt;w:tcPr&gt;&lt;w:shd w:val="clear" w:color="auto" w:fill="6790CD" w:themeFill="accent1" w:themeFillTint="7F"/&gt;&lt;/w:tcPr&gt;&lt;/w:tblStylePr&gt;&lt;w:tblStylePr w:type="band1Horz"&gt;&lt;w:tblPr/&gt;&lt;w:tcPr&gt;&lt;w:shd w:val="clear" w:color="auto" w:fill="6790CD" w:themeFill="accent1" w:themeFillTint="7F"/&gt;&lt;/w:tcPr&gt;&lt;/w:tblStylePr&gt;&lt;/w:style&gt;&lt;w:style w:type="table" w:styleId="Frgatrutnt-dekorfrg2"&gt;&lt;w:name w:val="Colorful Grid Accent 2"/&gt;&lt;w:basedOn w:val="Normaltabell"/&gt;&lt;w:uiPriority w:val="73"/&gt;&lt;w:semiHidden/&gt;&lt;w:unhideWhenUsed/&gt;&lt;w:rsid w:val="000D6689"/&gt;&lt;w:pPr&gt;&lt;w:spacing w:after="0" w:line="240" w:lineRule="auto"/&gt;&lt;/w:pPr&gt;&lt;w:rPr&gt;&lt;w:color w:val="000000" w:themeColor="text1"/&gt;&lt;/w:rPr&gt;&lt;w:tblPr&gt;&lt;w:tblStyleRowBandSize w:val="1"/&gt;&lt;w:tblStyleColBandSize w:val="1"/&gt;&lt;w:tblBorders&gt;&lt;w:insideH w:val="single" w:sz="4" w:space="0" w:color="FFFFFF" w:themeColor="background1"/&gt;&lt;/w:tblBorders&gt;&lt;/w:tblPr&gt;&lt;w:tcPr&gt;&lt;w:shd w:val="clear" w:color="auto" w:fill="F8F8F7" w:themeFill="accent2" w:themeFillTint="33"/&gt;&lt;/w:tcPr&gt;&lt;w:tblStylePr w:type="firstRow"&gt;&lt;w:rPr&gt;&lt;w:b/&gt;&lt;w:bCs/&gt;&lt;/w:rPr&gt;&lt;w:tblPr/&gt;&lt;w:tcPr&gt;&lt;w:shd w:val="clear" w:color="auto" w:fill="F2F1EF" w:themeFill="accent2" w:themeFillTint="66"/&gt;&lt;/w:tcPr&gt;&lt;/w:tblStylePr&gt;&lt;w:tblStylePr w:type="lastRow"&gt;&lt;w:rPr&gt;&lt;w:b/&gt;&lt;w:bCs/&gt;&lt;w:color w:val="000000" w:themeColor="text1"/&gt;&lt;/w:rPr&gt;&lt;w:tblPr/&gt;&lt;w:tcPr&gt;&lt;w:shd w:val="clear" w:color="auto" w:fill="F2F1EF" w:themeFill="accent2" w:themeFillTint="66"/&gt;&lt;/w:tcPr&gt;&lt;/w:tblStylePr&gt;&lt;w:tblStylePr w:type="firstCol"&gt;&lt;w:rPr&gt;&lt;w:color w:val="FFFFFF" w:themeColor="background1"/&gt;&lt;/w:rPr&gt;&lt;w:tblPr/&gt;&lt;w:tcPr&gt;&lt;w:shd w:val="clear" w:color="auto" w:fill="ACA79C" w:themeFill="accent2" w:themeFillShade="BF"/&gt;&lt;/w:tcPr&gt;&lt;/w:tblStylePr&gt;&lt;w:tblStylePr w:type="lastCol"&gt;&lt;w:rPr&gt;&lt;w:color w:val="FFFFFF" w:themeColor="background1"/&gt;&lt;/w:rPr&gt;&lt;w:tblPr/&gt;&lt;w:tcPr&gt;&lt;w:shd w:val="clear" w:color="auto" w:fill="ACA79C" w:themeFill="accent2" w:themeFillShade="BF"/&gt;&lt;/w:tcPr&gt;&lt;/w:tblStylePr&gt;&lt;w:tblStylePr w:type="band1Vert"&gt;&lt;w:tblPr/&gt;&lt;w:tcPr&gt;&lt;w:shd w:val="clear" w:color="auto" w:fill="EFEEEC" w:themeFill="accent2" w:themeFillTint="7F"/&gt;&lt;/w:tcPr&gt;&lt;/w:tblStylePr&gt;&lt;w:tblStylePr w:type="band1Horz"&gt;&lt;w:tblPr/&gt;&lt;w:tcPr&gt;&lt;w:shd w:val="clear" w:color="auto" w:fill="EFEEEC" w:themeFill="accent2" w:themeFillTint="7F"/&gt;&lt;/w:tcPr&gt;&lt;/w:tblStylePr&gt;&lt;/w:style&gt;&lt;w:style w:type="table" w:styleId="Frgatrutnt-dekorfrg3"&gt;&lt;w:name w:val="Colorful Grid Accent 3"/&gt;&lt;w:basedOn w:val="Normaltabell"/&gt;&lt;w:uiPriority w:val="73"/&gt;&lt;w:semiHidden/&gt;&lt;w:unhideWhenUsed/&gt;&lt;w:rsid w:val="000D6689"/&gt;&lt;w:pPr&gt;&lt;w:spacing w:after="0" w:line="240" w:lineRule="auto"/&gt;&lt;/w:pPr&gt;&lt;w:rPr&gt;&lt;w:color w:val="000000" w:themeColor="text1"/&gt;&lt;/w:rPr&gt;&lt;w:tblPr&gt;&lt;w:tblStyleRowBandSize w:val="1"/&gt;&lt;w:tblStyleColBandSize w:val="1"/&gt;&lt;w:tblBorders&gt;&lt;w:insideH w:val="single" w:sz="4" w:space="0" w:color="FFFFFF" w:themeColor="background1"/&gt;&lt;/w:tblBorders&gt;&lt;/w:tblPr&gt;&lt;w:tcPr&gt;&lt;w:shd w:val="clear" w:color="auto" w:fill="D7E2ED" w:themeFill="accent3" w:themeFillTint="33"/&gt;&lt;/w:tcPr&gt;&lt;w:tblStylePr w:type="firstRow"&gt;&lt;w:rPr&gt;&lt;w:b/&gt;&lt;w:bCs/&gt;&lt;/w:rPr&gt;&lt;w:tblPr/&gt;&lt;w:tcPr&gt;&lt;w:shd w:val="clear" w:color="auto" w:fill="B0C6DB" w:themeFill="accent3" w:themeFillTint="66"/&gt;&lt;/w:tcPr&gt;&lt;/w:tblStylePr&gt;&lt;w:tblStylePr w:type="lastRow"&gt;&lt;w:rPr&gt;&lt;w:b/&gt;&lt;w:bCs/&gt;&lt;w:color w:val="000000" w:themeColor="text1"/&gt;&lt;/w:rPr&gt;&lt;w:tblPr/&gt;&lt;w:tcPr&gt;&lt;w:shd w:val="clear" w:color="auto" w:fill="B0C6DB" w:themeFill="accent3" w:themeFillTint="66"/&gt;&lt;/w:tcPr&gt;&lt;/w:tblStylePr&gt;&lt;w:tblStylePr w:type="firstCol"&gt;&lt;w:rPr&gt;&lt;w:color w:val="FFFFFF" w:themeColor="background1"/&gt;&lt;/w:rPr&gt;&lt;w:tblPr/&gt;&lt;w:tcPr&gt;&lt;w:shd w:val="clear" w:color="auto" w:fill="345472" w:themeFill="accent3" w:themeFillShade="BF"/&gt;&lt;/w:tcPr&gt;&lt;/w:tblStylePr&gt;&lt;w:tblStylePr w:type="lastCol"&gt;&lt;w:rPr&gt;&lt;w:color w:val="FFFFFF" w:themeColor="background1"/&gt;&lt;/w:rPr&gt;&lt;w:tblPr/&gt;&lt;w:tcPr&gt;&lt;w:shd w:val="clear" w:color="auto" w:fill="345472" w:themeFill="accent3" w:themeFillShade="BF"/&gt;&lt;/w:tcPr&gt;&lt;/w:tblStylePr&gt;&lt;w:tblStylePr w:type="band1Vert"&gt;&lt;w:tblPr/&gt;&lt;w:tcPr&gt;&lt;w:shd w:val="clear" w:color="auto" w:fill="9CB8D2" w:themeFill="accent3" w:themeFillTint="7F"/&gt;&lt;/w:tcPr&gt;&lt;/w:tblStylePr&gt;&lt;w:tblStylePr w:type="band1Horz"&gt;&lt;w:tblPr/&gt;&lt;w:tcPr&gt;&lt;w:shd w:val="clear" w:color="auto" w:fill="9CB8D2" w:themeFill="accent3" w:themeFillTint="7F"/&gt;&lt;/w:tcPr&gt;&lt;/w:tblStylePr&gt;&lt;/w:style&gt;&lt;w:style w:type="table" w:styleId="Frgatrutnt-dekorfrg4"&gt;&lt;w:name w:val="Colorful Grid Accent 4"/&gt;&lt;w:basedOn w:val="Normaltabell"/&gt;&lt;w:uiPriority w:val="73"/&gt;&lt;w:semiHidden/&gt;&lt;w:unhideWhenUsed/&gt;&lt;w:rsid w:val="000D6689"/&gt;&lt;w:pPr&gt;&lt;w:spacing w:after="0" w:line="240" w:lineRule="auto"/&gt;&lt;/w:pPr&gt;&lt;w:rPr&gt;&lt;w:color w:val="000000" w:themeColor="text1"/&gt;&lt;/w:rPr&gt;&lt;w:tblPr&gt;&lt;w:tblStyleRowBandSize w:val="1"/&gt;&lt;w:tblStyleColBandSize w:val="1"/&gt;&lt;w:tblBorders&gt;&lt;w:insideH w:val="single" w:sz="4" w:space="0" w:color="FFFFFF" w:themeColor="background1"/&gt;&lt;/w:tblBorders&gt;&lt;/w:tblPr&gt;&lt;w:tcPr&gt;&lt;w:shd w:val="clear" w:color="auto" w:fill="EBF0F4" w:themeFill="accent4" w:themeFillTint="33"/&gt;&lt;/w:tcPr&gt;&lt;w:tblStylePr w:type="firstRow"&gt;&lt;w:rPr&gt;&lt;w:b/&gt;&lt;w:bCs/&gt;&lt;/w:rPr&gt;&lt;w:tblPr/&gt;&lt;w:tcPr&gt;&lt;w:shd w:val="clear" w:color="auto" w:fill="D8E1E9" w:themeFill="accent4" w:themeFillTint="66"/&gt;&lt;/w:tcPr&gt;&lt;/w:tblStylePr&gt;&lt;w:tblStylePr w:type="lastRow"&gt;&lt;w:rPr&gt;&lt;w:b/&gt;&lt;w:bCs/&gt;&lt;w:color w:val="000000" w:themeColor="text1"/&gt;&lt;/w:rPr&gt;&lt;w:tblPr/&gt;&lt;w:tcPr&gt;&lt;w:shd w:val="clear" w:color="auto" w:fill="D8E1E9" w:themeFill="accent4" w:themeFillTint="66"/&gt;&lt;/w:tcPr&gt;&lt;/w:tblStylePr&gt;&lt;w:tblStylePr w:type="firstCol"&gt;&lt;w:rPr&gt;&lt;w:color w:val="FFFFFF" w:themeColor="background1"/&gt;&lt;/w:rPr&gt;&lt;w:tblPr/&gt;&lt;w:tcPr&gt;&lt;w:shd w:val="clear" w:color="auto" w:fill="6689A8" w:themeFill="accent4" w:themeFillShade="BF"/&gt;&lt;/w:tcPr&gt;&lt;/w:tblStylePr&gt;&lt;w:tblStylePr w:type="lastCol"&gt;&lt;w:rPr&gt;&lt;w:color w:val="FFFFFF" w:themeColor="background1"/&gt;&lt;/w:rPr&gt;&lt;w:tblPr/&gt;&lt;w:tcPr&gt;&lt;w:shd w:val="clear" w:color="auto" w:fill="6689A8" w:themeFill="accent4" w:themeFillShade="BF"/&gt;&lt;/w:tcPr&gt;&lt;/w:tblStylePr&gt;&lt;w:tblStylePr w:type="band1Vert"&gt;&lt;w:tblPr/&gt;&lt;w:tcPr&gt;&lt;w:shd w:val="clear" w:color="auto" w:fill="CFDAE4" w:themeFill="accent4" w:themeFillTint="7F"/&gt;&lt;/w:tcPr&gt;&lt;/w:tblStylePr&gt;&lt;w:tblStylePr w:type="band1Horz"&gt;&lt;w:tblPr/&gt;&lt;w:tcPr&gt;&lt;w:shd w:val="clear" w:color="auto" w:fill="CFDAE4" w:themeFill="accent4" w:themeFillTint="7F"/&gt;&lt;/w:tcPr&gt;&lt;/w:tblStylePr&gt;&lt;/w:style&gt;&lt;w:style w:type="table" w:styleId="Frgatrutnt-dekorfrg5"&gt;&lt;w:name w:val="Colorful Grid Accent 5"/&gt;&lt;w:basedOn w:val="Normaltabell"/&gt;&lt;w:uiPriority w:val="73"/&gt;&lt;w:semiHidden/&gt;&lt;w:unhideWhenUsed/&gt;&lt;w:rsid w:val="000D6689"/&gt;&lt;w:pPr&gt;&lt;w:spacing w:after="0" w:line="240" w:lineRule="auto"/&gt;&lt;/w:pPr&gt;&lt;w:rPr&gt;&lt;w:color w:val="000000" w:themeColor="text1"/&gt;&lt;/w:rPr&gt;&lt;w:tblPr&gt;&lt;w:tblStyleRowBandSize w:val="1"/&gt;&lt;w:tblStyleColBandSize w:val="1"/&gt;&lt;w:tblBorders&gt;&lt;w:insideH w:val="single" w:sz="4" w:space="0" w:color="FFFFFF" w:themeColor="background1"/&gt;&lt;/w:tblBorders&gt;&lt;/w:tblPr&gt;&lt;w:tcPr&gt;&lt;w:shd w:val="clear" w:color="auto" w:fill="E3E1DE" w:themeFill="accent5" w:themeFillTint="33"/&gt;&lt;/w:tcPr&gt;&lt;w:tblStylePr w:type="firstRow"&gt;&lt;w:rPr&gt;&lt;w:b/&gt;&lt;w:bCs/&gt;&lt;/w:rPr&gt;&lt;w:tblPr/&gt;&lt;w:tcPr&gt;&lt;w:shd w:val="clear" w:color="auto" w:fill="C7C4BD" w:themeFill="accent5" w:themeFillTint="66"/&gt;&lt;/w:tcPr&gt;&lt;/w:tblStylePr&gt;&lt;w:tblStylePr w:type="lastRow"&gt;&lt;w:rPr&gt;&lt;w:b/&gt;&lt;w:bCs/&gt;&lt;w:color w:val="000000" w:themeColor="text1"/&gt;&lt;/w:rPr&gt;&lt;w:tblPr/&gt;&lt;w:tcPr&gt;&lt;w:shd w:val="clear" w:color="auto" w:fill="C7C4BD" w:themeFill="accent5" w:themeFillTint="66"/&gt;&lt;/w:tcPr&gt;&lt;/w:tblStylePr&gt;&lt;w:tblStylePr w:type="firstCol"&gt;&lt;w:rPr&gt;&lt;w:color w:val="FFFFFF" w:themeColor="background1"/&gt;&lt;/w:rPr&gt;&lt;w:tblPr/&gt;&lt;w:tcPr&gt;&lt;w:shd w:val="clear" w:color="auto" w:fill="545047" w:themeFill="accent5" w:themeFillShade="BF"/&gt;&lt;/w:tcPr&gt;&lt;/w:tblStylePr&gt;&lt;w:tblStylePr w:type="lastCol"&gt;&lt;w:rPr&gt;&lt;w:color w:val="FFFFFF" w:themeColor="background1"/&gt;&lt;/w:rPr&gt;&lt;w:tblPr/&gt;&lt;w:tcPr&gt;&lt;w:shd w:val="clear" w:color="auto" w:fill="545047" w:themeFill="accent5" w:themeFillShade="BF"/&gt;&lt;/w:tcPr&gt;&lt;/w:tblStylePr&gt;&lt;w:tblStylePr w:type="band1Vert"&gt;&lt;w:tblPr/&gt;&lt;w:tcPr&gt;&lt;w:shd w:val="clear" w:color="auto" w:fill="BAB5AD" w:themeFill="accent5" w:themeFillTint="7F"/&gt;&lt;/w:tcPr&gt;&lt;/w:tblStylePr&gt;&lt;w:tblStylePr w:type="band1Horz"&gt;&lt;w:tblPr/&gt;&lt;w:tcPr&gt;&lt;w:shd w:val="clear" w:color="auto" w:fill="BAB5AD" w:themeFill="accent5" w:themeFillTint="7F"/&gt;&lt;/w:tcPr&gt;&lt;/w:tblStylePr&gt;&lt;/w:style&gt;&lt;w:style w:type="table" w:styleId="Frgatrutnt-dekorfrg6"&gt;&lt;w:name w:val="Colorful Grid Accent 6"/&gt;&lt;w:basedOn w:val="Normaltabell"/&gt;&lt;w:uiPriority w:val="73"/&gt;&lt;w:semiHidden/&gt;&lt;w:unhideWhenUsed/&gt;&lt;w:rsid w:val="000D6689"/&gt;&lt;w:pPr&gt;&lt;w:spacing w:after="0" w:line="240" w:lineRule="auto"/&gt;&lt;/w:pPr&gt;&lt;w:rPr&gt;&lt;w:color w:val="000000" w:themeColor="text1"/&gt;&lt;/w:rPr&gt;&lt;w:tblPr&gt;&lt;w:tblStyleRowBandSize w:val="1"/&gt;&lt;w:tblStyleColBandSize w:val="1"/&gt;&lt;w:tblBorders&gt;&lt;w:insideH w:val="single" w:sz="4" w:space="0" w:color="FFFFFF" w:themeColor="background1"/&gt;&lt;/w:tblBorders&gt;&lt;/w:tblPr&gt;&lt;w:tcPr&gt;&lt;w:shd w:val="clear" w:color="auto" w:fill="F8FAFB" w:themeFill="accent6" w:themeFillTint="33"/&gt;&lt;/w:tcPr&gt;&lt;w:tblStylePr w:type="firstRow"&gt;&lt;w:rPr&gt;&lt;w:b/&gt;&lt;w:bCs/&gt;&lt;/w:rPr&gt;&lt;w:tblPr/&gt;&lt;w:tcPr&gt;&lt;w:shd w:val="clear" w:color="auto" w:fill="F2F5F8" w:themeFill="accent6" w:themeFillTint="66"/&gt;&lt;/w:tcPr&gt;&lt;/w:tblStylePr&gt;&lt;w:tblStylePr w:type="lastRow"&gt;&lt;w:rPr&gt;&lt;w:b/&gt;&lt;w:bCs/&gt;&lt;w:color w:val="000000" w:themeColor="text1"/&gt;&lt;/w:rPr&gt;&lt;w:tblPr/&gt;&lt;w:tcPr&gt;&lt;w:shd w:val="clear" w:color="auto" w:fill="F2F5F8" w:themeFill="accent6" w:themeFillTint="66"/&gt;&lt;/w:tcPr&gt;&lt;/w:tblStylePr&gt;&lt;w:tblStylePr w:type="firstCol"&gt;&lt;w:rPr&gt;&lt;w:color w:val="FFFFFF" w:themeColor="background1"/&gt;&lt;/w:rPr&gt;&lt;w:tblPr/&gt;&lt;w:tcPr&gt;&lt;w:shd w:val="clear" w:color="auto" w:fill="95ACC5" w:themeFill="accent6" w:themeFillShade="BF"/&gt;&lt;/w:tcPr&gt;&lt;/w:tblStylePr&gt;&lt;w:tblStylePr w:type="lastCol"&gt;&lt;w:rPr&gt;&lt;w:color w:val="FFFFFF" w:themeColor="background1"/&gt;&lt;/w:rPr&gt;&lt;w:tblPr/&gt;&lt;w:tcPr&gt;&lt;w:shd w:val="clear" w:color="auto" w:fill="95ACC5" w:themeFill="accent6" w:themeFillShade="BF"/&gt;&lt;/w:tcPr&gt;&lt;/w:tblStylePr&gt;&lt;w:tblStylePr w:type="band1Vert"&gt;&lt;w:tblPr/&gt;&lt;w:tcPr&gt;&lt;w:shd w:val="clear" w:color="auto" w:fill="EFF2F6" w:themeFill="accent6" w:themeFillTint="7F"/&gt;&lt;/w:tcPr&gt;&lt;/w:tblStylePr&gt;&lt;w:tblStylePr w:type="band1Horz"&gt;&lt;w:tblPr/&gt;&lt;w:tcPr&gt;&lt;w:shd w:val="clear" w:color="auto" w:fill="EFF2F6" w:themeFill="accent6" w:themeFillTint="7F"/&gt;&lt;/w:tcPr&gt;&lt;/w:tblStylePr&gt;&lt;/w:style&gt;&lt;w:style w:type="character" w:styleId="Hashtagg"&gt;&lt;w:name w:val="Hashtag"/&gt;&lt;w:basedOn w:val="Standardstycketeckensnitt"/&gt;&lt;w:uiPriority w:val="99"/&gt;&lt;w:semiHidden/&gt;&lt;w:unhideWhenUsed/&gt;&lt;w:rsid w:val="000D6689"/&gt;&lt;w:rPr&gt;&lt;w:noProof w:val="0"/&gt;&lt;w:color w:val="2B579A"/&gt;&lt;w:shd w:val="clear" w:color="auto" w:fill="E6E6E6"/&gt;&lt;/w:rPr&gt;&lt;/w:style&gt;&lt;w:style w:type="paragraph" w:styleId="HTML-adress"&gt;&lt;w:name w:val="HTML Address"/&gt;&lt;w:basedOn w:val="Normal"/&gt;&lt;w:link w:val="HTML-adressChar"/&gt;&lt;w:uiPriority w:val="99"/&gt;&lt;w:semiHidden/&gt;&lt;w:unhideWhenUsed/&gt;&lt;w:rsid w:val="000D6689"/&gt;&lt;w:pPr&gt;&lt;w:spacing w:after="0" w:line="240" w:lineRule="auto"/&gt;&lt;/w:pPr&gt;&lt;w:rPr&gt;&lt;w:i/&gt;&lt;w:iCs/&gt;&lt;/w:rPr&gt;&lt;/w:style&gt;&lt;w:style w:type="character" w:customStyle="1" w:styleId="HTML-adressChar"&gt;&lt;w:name w:val="HTML - adress Char"/&gt;&lt;w:basedOn w:val="Standardstycketeckensnitt"/&gt;&lt;w:link w:val="HTML-adress"/&gt;&lt;w:uiPriority w:val="99"/&gt;&lt;w:semiHidden/&gt;&lt;w:rsid w:val="000D6689"/&gt;&lt;w:rPr&gt;&lt;w:i/&gt;&lt;w:iCs/&gt;&lt;/w:rPr&gt;&lt;/w:style&gt;&lt;w:style w:type="character" w:styleId="HTML-akronym"&gt;&lt;w:name w:val="HTML Acronym"/&gt;&lt;w:basedOn w:val="Standardstycketeckensnitt"/&gt;&lt;w:uiPriority w:val="99"/&gt;&lt;w:semiHidden/&gt;&lt;w:unhideWhenUsed/&gt;&lt;w:rsid w:val="000D6689"/&gt;&lt;w:rPr&gt;&lt;w:noProof w:val="0"/&gt;&lt;/w:rPr&gt;&lt;/w:style&gt;&lt;w:style w:type="character" w:styleId="HTML-citat"&gt;&lt;w:name w:val="HTML Cite"/&gt;&lt;w:basedOn w:val="Standardstycketeckensnitt"/&gt;&lt;w:uiPriority w:val="99"/&gt;&lt;w:semiHidden/&gt;&lt;w:unhideWhenUsed/&gt;&lt;w:rsid w:val="000D6689"/&gt;&lt;w:rPr&gt;&lt;w:i/&gt;&lt;w:iCs/&gt;&lt;w:noProof w:val="0"/&gt;&lt;/w:rPr&gt;&lt;/w:style&gt;&lt;w:style w:type="character" w:styleId="HTML-definition"&gt;&lt;w:name w:val="HTML Definition"/&gt;&lt;w:basedOn w:val="Standardstycketeckensnitt"/&gt;&lt;w:uiPriority w:val="99"/&gt;&lt;w:semiHidden/&gt;&lt;w:unhideWhenUsed/&gt;&lt;w:rsid w:val="000D6689"/&gt;&lt;w:rPr&gt;&lt;w:i/&gt;&lt;w:iCs/&gt;&lt;w:noProof w:val="0"/&gt;&lt;/w:rPr&gt;&lt;/w:style&gt;&lt;w:style w:type="character" w:styleId="HTML-exempel"&gt;&lt;w:name w:val="HTML Sample"/&gt;&lt;w:basedOn w:val="Standardstycketeckensnitt"/&gt;&lt;w:uiPriority w:val="99"/&gt;&lt;w:semiHidden/&gt;&lt;w:unhideWhenUsed/&gt;&lt;w:rsid w:val="000D6689"/&gt;&lt;w:rPr&gt;&lt;w:rFonts w:ascii="Consolas" w:hAnsi="Consolas"/&gt;&lt;w:noProof w:val="0"/&gt;&lt;w:sz w:val="24"/&gt;&lt;w:szCs w:val="24"/&gt;&lt;/w:rPr&gt;&lt;/w:style&gt;&lt;w:style w:type="paragraph" w:styleId="HTML-frformaterad"&gt;&lt;w:name w:val="HTML Preformatted"/&gt;&lt;w:basedOn w:val="Normal"/&gt;&lt;w:link w:val="HTML-frformateradChar"/&gt;&lt;w:uiPriority w:val="99"/&gt;&lt;w:semiHidden/&gt;&lt;w:unhideWhenUsed/&gt;&lt;w:rsid w:val="000D6689"/&gt;&lt;w:pPr&gt;&lt;w:spacing w:after="0" w:line="240" w:lineRule="auto"/&gt;&lt;/w:pPr&gt;&lt;w:rPr&gt;&lt;w:rFonts w:ascii="Consolas" w:hAnsi="Consolas"/&gt;&lt;w:sz w:val="20"/&gt;&lt;w:szCs w:val="20"/&gt;&lt;/w:rPr&gt;&lt;/w:style&gt;&lt;w:style w:type="character" w:customStyle="1" w:styleId="HTML-frformateradChar"&gt;&lt;w:name w:val="HTML - förformaterad Char"/&gt;&lt;w:basedOn w:val="Standardstycketeckensnitt"/&gt;&lt;w:link w:val="HTML-frformaterad"/&gt;&lt;w:uiPriority w:val="99"/&gt;&lt;w:semiHidden/&gt;&lt;w:rsid w:val="000D6689"/&gt;&lt;w:rPr&gt;&lt;w:rFonts w:ascii="Consolas" w:hAnsi="Consolas"/&gt;&lt;w:sz w:val="20"/&gt;&lt;w:szCs w:val="20"/&gt;&lt;/w:rPr&gt;&lt;/w:style&gt;&lt;w:style w:type="character" w:styleId="HTML-kod"&gt;&lt;w:name w:val="HTML Code"/&gt;&lt;w:basedOn w:val="Standardstycketeckensnitt"/&gt;&lt;w:uiPriority w:val="99"/&gt;&lt;w:semiHidden/&gt;&lt;w:unhideWhenUsed/&gt;&lt;w:rsid w:val="000D6689"/&gt;&lt;w:rPr&gt;&lt;w:rFonts w:ascii="Consolas" w:hAnsi="Consolas"/&gt;&lt;w:noProof w:val="0"/&gt;&lt;w:sz w:val="20"/&gt;&lt;w:szCs w:val="20"/&gt;&lt;/w:rPr&gt;&lt;/w:style&gt;&lt;w:style w:type="character" w:styleId="HTML-skrivmaskin"&gt;&lt;w:name w:val="HTML Typewriter"/&gt;&lt;w:basedOn w:val="Standardstycketeckensnitt"/&gt;&lt;w:uiPriority w:val="99"/&gt;&lt;w:semiHidden/&gt;&lt;w:unhideWhenUsed/&gt;&lt;w:rsid w:val="000D6689"/&gt;&lt;w:rPr&gt;&lt;w:rFonts w:ascii="Consolas" w:hAnsi="Consolas"/&gt;&lt;w:noProof w:val="0"/&gt;&lt;w:sz w:val="20"/&gt;&lt;w:szCs w:val="20"/&gt;&lt;/w:rPr&gt;&lt;/w:style&gt;&lt;w:style w:type="character" w:styleId="HTML-tangentbord"&gt;&lt;w:name w:val="HTML Keyboard"/&gt;&lt;w:basedOn w:val="Standardstycketeckensnitt"/&gt;&lt;w:uiPriority w:val="99"/&gt;&lt;w:semiHidden/&gt;&lt;w:unhideWhenUsed/&gt;&lt;w:rsid w:val="000D6689"/&gt;&lt;w:rPr&gt;&lt;w:rFonts w:ascii="Consolas" w:hAnsi="Consolas"/&gt;&lt;w:noProof w:val="0"/&gt;&lt;w:sz w:val="20"/&gt;&lt;w:szCs w:val="20"/&gt;&lt;/w:rPr&gt;&lt;/w:style&gt;&lt;w:style w:type="character" w:styleId="HTML-variabel"&gt;&lt;w:name w:val="HTML Variable"/&gt;&lt;w:basedOn w:val="Standardstycketeckensnitt"/&gt;&lt;w:uiPriority w:val="99"/&gt;&lt;w:semiHidden/&gt;&lt;w:unhideWhenUsed/&gt;&lt;w:rsid w:val="000D6689"/&gt;&lt;w:rPr&gt;&lt;w:i/&gt;&lt;w:iCs/&gt;&lt;w:noProof w:val="0"/&gt;&lt;/w:rPr&gt;&lt;/w:style&gt;&lt;w:style w:type="paragraph" w:styleId="Index1"&gt;&lt;w:name w:val="index 1"/&gt;&lt;w:basedOn w:val="Normal"/&gt;&lt;w:next w:val="Normal"/&gt;&lt;w:autoRedefine/&gt;&lt;w:uiPriority w:val="99"/&gt;&lt;w:semiHidden/&gt;&lt;w:unhideWhenUsed/&gt;&lt;w:rsid w:val="000D6689"/&gt;&lt;w:pPr&gt;&lt;w:spacing w:after="0" w:line="240" w:lineRule="auto"/&gt;&lt;w:ind w:left="250" w:hanging="250"/&gt;&lt;/w:pPr&gt;&lt;/w:style&gt;&lt;w:style w:type="paragraph" w:styleId="Index2"&gt;&lt;w:name w:val="index 2"/&gt;&lt;w:basedOn w:val="Normal"/&gt;&lt;w:next w:val="Normal"/&gt;&lt;w:autoRedefine/&gt;&lt;w:uiPriority w:val="99"/&gt;&lt;w:semiHidden/&gt;&lt;w:unhideWhenUsed/&gt;&lt;w:rsid w:val="000D6689"/&gt;&lt;w:pPr&gt;&lt;w:spacing w:after="0" w:line="240" w:lineRule="auto"/&gt;&lt;w:ind w:left="500" w:hanging="250"/&gt;&lt;/w:pPr&gt;&lt;/w:style&gt;&lt;w:style w:type="paragraph" w:styleId="Index3"&gt;&lt;w:name w:val="index 3"/&gt;&lt;w:basedOn w:val="Normal"/&gt;&lt;w:next w:val="Normal"/&gt;&lt;w:autoRedefine/&gt;&lt;w:uiPriority w:val="99"/&gt;&lt;w:semiHidden/&gt;&lt;w:unhideWhenUsed/&gt;&lt;w:rsid w:val="000D6689"/&gt;&lt;w:pPr&gt;&lt;w:spacing w:after="0" w:line="240" w:lineRule="auto"/&gt;&lt;w:ind w:left="750" w:hanging="250"/&gt;&lt;/w:pPr&gt;&lt;/w:style&gt;&lt;w:style w:type="paragraph" w:styleId="Index4"&gt;&lt;w:name w:val="index 4"/&gt;&lt;w:basedOn w:val="Normal"/&gt;&lt;w:next w:val="Normal"/&gt;&lt;w:autoRedefine/&gt;&lt;w:uiPriority w:val="99"/&gt;&lt;w:semiHidden/&gt;&lt;w:unhideWhenUsed/&gt;&lt;w:rsid w:val="000D6689"/&gt;&lt;w:pPr&gt;&lt;w:spacing w:after="0" w:line="240" w:lineRule="auto"/&gt;&lt;w:ind w:left="1000" w:hanging="250"/&gt;&lt;/w:pPr&gt;&lt;/w:style&gt;&lt;w:style w:type="paragraph" w:styleId="Index5"&gt;&lt;w:name w:val="index 5"/&gt;&lt;w:basedOn w:val="Normal"/&gt;&lt;w:next w:val="Normal"/&gt;&lt;w:autoRedefine/&gt;&lt;w:uiPriority w:val="99"/&gt;&lt;w:semiHidden/&gt;&lt;w:unhideWhenUsed/&gt;&lt;w:rsid w:val="000D6689"/&gt;&lt;w:pPr&gt;&lt;w:spacing w:after="0" w:line="240" w:lineRule="auto"/&gt;&lt;w:ind w:left="1250" w:hanging="250"/&gt;&lt;/w:pPr&gt;&lt;/w:style&gt;&lt;w:style w:type="paragraph" w:styleId="Index6"&gt;&lt;w:name w:val="index 6"/&gt;&lt;w:basedOn w:val="Normal"/&gt;&lt;w:next w:val="Normal"/&gt;&lt;w:autoRedefine/&gt;&lt;w:uiPriority w:val="99"/&gt;&lt;w:semiHidden/&gt;&lt;w:unhideWhenUsed/&gt;&lt;w:rsid w:val="000D6689"/&gt;&lt;w:pPr&gt;&lt;w:spacing w:after="0" w:line="240" w:lineRule="auto"/&gt;&lt;w:ind w:left="1500" w:hanging="250"/&gt;&lt;/w:pPr&gt;&lt;/w:style&gt;&lt;w:style w:type="paragraph" w:styleId="Index7"&gt;&lt;w:name w:val="index 7"/&gt;&lt;w:basedOn w:val="Normal"/&gt;&lt;w:next w:val="Normal"/&gt;&lt;w:autoRedefine/&gt;&lt;w:uiPriority w:val="99"/&gt;&lt;w:semiHidden/&gt;&lt;w:unhideWhenUsed/&gt;&lt;w:rsid w:val="000D6689"/&gt;&lt;w:pPr&gt;&lt;w:spacing w:after="0" w:line="240" w:lineRule="auto"/&gt;&lt;w:ind w:left="1750" w:hanging="250"/&gt;&lt;/w:pPr&gt;&lt;/w:style&gt;&lt;w:style w:type="paragraph" w:styleId="Index8"&gt;&lt;w:name w:val="index 8"/&gt;&lt;w:basedOn w:val="Normal"/&gt;&lt;w:next w:val="Normal"/&gt;&lt;w:autoRedefine/&gt;&lt;w:uiPriority w:val="99"/&gt;&lt;w:semiHidden/&gt;&lt;w:unhideWhenUsed/&gt;&lt;w:rsid w:val="000D6689"/&gt;&lt;w:pPr&gt;&lt;w:spacing w:after="0" w:line="240" w:lineRule="auto"/&gt;&lt;w:ind w:left="2000" w:hanging="250"/&gt;&lt;/w:pPr&gt;&lt;/w:style&gt;&lt;w:style w:type="paragraph" w:styleId="Index9"&gt;&lt;w:name w:val="index 9"/&gt;&lt;w:basedOn w:val="Normal"/&gt;&lt;w:next w:val="Normal"/&gt;&lt;w:autoRedefine/&gt;&lt;w:uiPriority w:val="99"/&gt;&lt;w:semiHidden/&gt;&lt;w:unhideWhenUsed/&gt;&lt;w:rsid w:val="000D6689"/&gt;&lt;w:pPr&gt;&lt;w:spacing w:after="0" w:line="240" w:lineRule="auto"/&gt;&lt;w:ind w:left="2250" w:hanging="250"/&gt;&lt;/w:pPr&gt;&lt;/w:style&gt;&lt;w:style w:type="paragraph" w:styleId="Indexrubrik"&gt;&lt;w:name w:val="index heading"/&gt;&lt;w:basedOn w:val="Normal"/&gt;&lt;w:next w:val="Index1"/&gt;&lt;w:uiPriority w:val="99"/&gt;&lt;w:semiHidden/&gt;&lt;w:unhideWhenUsed/&gt;&lt;w:rsid w:val="000D6689"/&gt;&lt;w:rPr&gt;&lt;w:rFonts w:asciiTheme="majorHAnsi" w:eastAsiaTheme="majorEastAsia" w:hAnsiTheme="majorHAnsi" w:cstheme="majorBidi"/&gt;&lt;w:b/&gt;&lt;w:bCs/&gt;&lt;/w:rPr&gt;&lt;/w:style&gt;&lt;w:style w:type="paragraph" w:styleId="Indragetstycke"&gt;&lt;w:name w:val="Block Text"/&gt;&lt;w:basedOn w:val="Normal"/&gt;&lt;w:uiPriority w:val="99"/&gt;&lt;w:semiHidden/&gt;&lt;w:unhideWhenUsed/&gt;&lt;w:rsid w:val="000D6689"/&gt;&lt;w:pPr&gt;&lt;w:pBdr&gt;&lt;w:top w:val="single" w:sz="2" w:space="10" w:color="1A3050" w:themeColor="accent1"/&gt;&lt;w:left w:val="single" w:sz="2" w:space="10" w:color="1A3050" w:themeColor="accent1"/&gt;&lt;w:bottom w:val="single" w:sz="2" w:space="10" w:color="1A3050" w:themeColor="accent1"/&gt;&lt;w:right w:val="single" w:sz="2" w:space="10" w:color="1A3050" w:themeColor="accent1"/&gt;&lt;/w:pBdr&gt;&lt;w:ind w:left="1152" w:right="1152"/&gt;&lt;/w:pPr&gt;&lt;w:rPr&gt;&lt;w:rFonts w:eastAsiaTheme="minorEastAsia"/&gt;&lt;w:i/&gt;&lt;w:iCs/&gt;&lt;w:color w:val="1A3050" w:themeColor="accent1"/&gt;&lt;/w:rPr&gt;&lt;/w:style&gt;&lt;w:style w:type="paragraph" w:styleId="Ingetavstnd"&gt;&lt;w:name w:val="No Spacing"/&gt;&lt;w:uiPriority w:val="1"/&gt;&lt;w:semiHidden/&gt;&lt;w:qFormat/&gt;&lt;w:rsid w:val="000D6689"/&gt;&lt;w:pPr&gt;&lt;w:spacing w:after="0" w:line="240" w:lineRule="auto"/&gt;&lt;/w:pPr&gt;&lt;/w:style&gt;&lt;w:style w:type="paragraph" w:styleId="Inledning"&gt;&lt;w:name w:val="Salutation"/&gt;&lt;w:basedOn w:val="Normal"/&gt;&lt;w:next w:val="Normal"/&gt;&lt;w:link w:val="InledningChar"/&gt;&lt;w:uiPriority w:val="99"/&gt;&lt;w:semiHidden/&gt;&lt;w:unhideWhenUsed/&gt;&lt;w:rsid w:val="000D6689"/&gt;&lt;/w:style&gt;&lt;w:style w:type="character" w:customStyle="1" w:styleId="InledningChar"&gt;&lt;w:name w:val="Inledning Char"/&gt;&lt;w:basedOn w:val="Standardstycketeckensnitt"/&gt;&lt;w:link w:val="Inledning"/&gt;&lt;w:uiPriority w:val="99"/&gt;&lt;w:semiHidden/&gt;&lt;w:rsid w:val="000D6689"/&gt;&lt;/w:style&gt;&lt;w:style w:type="paragraph" w:styleId="Innehll4"&gt;&lt;w:name w:val="toc 4"/&gt;&lt;w:basedOn w:val="Normal"/&gt;&lt;w:next w:val="Normal"/&gt;&lt;w:autoRedefine/&gt;&lt;w:uiPriority w:val="39"/&gt;&lt;w:semiHidden/&gt;&lt;w:unhideWhenUsed/&gt;&lt;w:rsid w:val="000D6689"/&gt;&lt;w:pPr&gt;&lt;w:spacing w:after="100"/&gt;&lt;w:ind w:left="750"/&gt;&lt;/w:pPr&gt;&lt;/w:style&gt;&lt;w:style w:type="paragraph" w:styleId="Innehll5"&gt;&lt;w:name w:val="toc 5"/&gt;&lt;w:basedOn w:val="Normal"/&gt;&lt;w:next w:val="Normal"/&gt;&lt;w:autoRedefine/&gt;&lt;w:uiPriority w:val="39"/&gt;&lt;w:semiHidden/&gt;&lt;w:unhideWhenUsed/&gt;&lt;w:rsid w:val="000D6689"/&gt;&lt;w:pPr&gt;&lt;w:spacing w:after="100"/&gt;&lt;w:ind w:left="1000"/&gt;&lt;/w:pPr&gt;&lt;/w:style&gt;&lt;w:style w:type="paragraph" w:styleId="Innehll6"&gt;&lt;w:name w:val="toc 6"/&gt;&lt;w:basedOn w:val="Normal"/&gt;&lt;w:next w:val="Normal"/&gt;&lt;w:autoRedefine/&gt;&lt;w:uiPriority w:val="39"/&gt;&lt;w:semiHidden/&gt;&lt;w:unhideWhenUsed/&gt;&lt;w:rsid w:val="000D6689"/&gt;&lt;w:pPr&gt;&lt;w:spacing w:after="100"/&gt;&lt;w:ind w:left="1250"/&gt;&lt;/w:pPr&gt;&lt;/w:style&gt;&lt;w:style w:type="paragraph" w:styleId="Innehll7"&gt;&lt;w:name w:val="toc 7"/&gt;&lt;w:basedOn w:val="Normal"/&gt;&lt;w:next w:val="Normal"/&gt;&lt;w:autoRedefine/&gt;&lt;w:uiPriority w:val="39"/&gt;&lt;w:semiHidden/&gt;&lt;w:unhideWhenUsed/&gt;&lt;w:rsid w:val="000D6689"/&gt;&lt;w:pPr&gt;&lt;w:spacing w:after="100"/&gt;&lt;w:ind w:left="1500"/&gt;&lt;/w:pPr&gt;&lt;/w:style&gt;&lt;w:style w:type="paragraph" w:styleId="Innehll8"&gt;&lt;w:name w:val="toc 8"/&gt;&lt;w:basedOn w:val="Normal"/&gt;&lt;w:next w:val="Normal"/&gt;&lt;w:autoRedefine/&gt;&lt;w:uiPriority w:val="39"/&gt;&lt;w:semiHidden/&gt;&lt;w:unhideWhenUsed/&gt;&lt;w:rsid w:val="000D6689"/&gt;&lt;w:pPr&gt;&lt;w:spacing w:after="100"/&gt;&lt;w:ind w:left="1750"/&gt;&lt;/w:pPr&gt;&lt;/w:style&gt;&lt;w:style w:type="paragraph" w:styleId="Innehll9"&gt;&lt;w:name w:val="toc 9"/&gt;&lt;w:basedOn w:val="Normal"/&gt;&lt;w:next w:val="Normal"/&gt;&lt;w:autoRedefine/&gt;&lt;w:uiPriority w:val="39"/&gt;&lt;w:semiHidden/&gt;&lt;w:unhideWhenUsed/&gt;&lt;w:rsid w:val="000D6689"/&gt;&lt;w:pPr&gt;&lt;w:spacing w:after="100"/&gt;&lt;w:ind w:left="2000"/&gt;&lt;/w:pPr&gt;&lt;/w:style&gt;&lt;w:style w:type="paragraph" w:styleId="Kommentarsmne"&gt;&lt;w:name w:val="annotation subject"/&gt;&lt;w:basedOn w:val="Kommentarer"/&gt;&lt;w:next w:val="Kommentarer"/&gt;&lt;w:link w:val="KommentarsmneChar"/&gt;&lt;w:uiPriority w:val="99"/&gt;&lt;w:semiHidden/&gt;&lt;w:unhideWhenUsed/&gt;&lt;w:rsid w:val="000D6689"/&gt;&lt;w:pPr&gt;&lt;w:overflowPunct/&gt;&lt;w:autoSpaceDE/&gt;&lt;w:autoSpaceDN/&gt;&lt;w:adjustRightInd/&gt;&lt;w:spacing w:after="280" w:line="240" w:lineRule="auto"/&gt;&lt;w:textAlignment w:val="auto"/&gt;&lt;/w:pPr&gt;&lt;w:rPr&gt;&lt;w:rFonts w:eastAsiaTheme="minorHAnsi" w:cstheme="minorBidi"/&gt;&lt;w:b/&gt;&lt;w:bCs/&gt;&lt;/w:rPr&gt;&lt;/w:style&gt;&lt;w:style w:type="character" w:customStyle="1" w:styleId="KommentarsmneChar"&gt;&lt;w:name w:val="Kommentarsämne Char"/&gt;&lt;w:basedOn w:val="KommentarerChar"/&gt;&lt;w:link w:val="Kommentarsmne"/&gt;&lt;w:uiPriority w:val="99"/&gt;&lt;w:semiHidden/&gt;&lt;w:rsid w:val="000D6689"/&gt;&lt;w:rPr&gt;&lt;w:rFonts w:eastAsia="Times New Roman" w:cs="Times New Roman"/&gt;&lt;w:b/&gt;&lt;w:bCs/&gt;&lt;w:sz w:val="20"/&gt;&lt;w:szCs w:val="20"/&gt;&lt;/w:rPr&gt;&lt;/w:style&gt;&lt;w:style w:type="paragraph" w:styleId="Lista"&gt;&lt;w:name w:val="List"/&gt;&lt;w:basedOn w:val="Normal"/&gt;&lt;w:uiPriority w:val="99"/&gt;&lt;w:semiHidden/&gt;&lt;w:unhideWhenUsed/&gt;&lt;w:rsid w:val="000D6689"/&gt;&lt;w:pPr&gt;&lt;w:ind w:left="283" w:hanging="283"/&gt;&lt;w:contextualSpacing/&gt;&lt;/w:pPr&gt;&lt;/w:style&gt;&lt;w:style w:type="paragraph" w:styleId="Lista2"&gt;&lt;w:name w:val="List 2"/&gt;&lt;w:basedOn w:val="Normal"/&gt;&lt;w:uiPriority w:val="99"/&gt;&lt;w:semiHidden/&gt;&lt;w:unhideWhenUsed/&gt;&lt;w:rsid w:val="000D6689"/&gt;&lt;w:pPr&gt;&lt;w:ind w:left="566" w:hanging="283"/&gt;&lt;w:contextualSpacing/&gt;&lt;/w:pPr&gt;&lt;/w:style&gt;&lt;w:style w:type="paragraph" w:styleId="Lista3"&gt;&lt;w:name w:val="List 3"/&gt;&lt;w:basedOn w:val="Normal"/&gt;&lt;w:uiPriority w:val="99"/&gt;&lt;w:semiHidden/&gt;&lt;w:unhideWhenUsed/&gt;&lt;w:rsid w:val="000D6689"/&gt;&lt;w:pPr&gt;&lt;w:ind w:left="849" w:hanging="283"/&gt;&lt;w:contextualSpacing/&gt;&lt;/w:pPr&gt;&lt;/w:style&gt;&lt;w:style w:type="paragraph" w:styleId="Lista4"&gt;&lt;w:name w:val="List 4"/&gt;&lt;w:basedOn w:val="Normal"/&gt;&lt;w:uiPriority w:val="99"/&gt;&lt;w:semiHidden/&gt;&lt;w:unhideWhenUsed/&gt;&lt;w:rsid w:val="000D6689"/&gt;&lt;w:pPr&gt;&lt;w:ind w:left="1132" w:hanging="283"/&gt;&lt;w:contextualSpacing/&gt;&lt;/w:pPr&gt;&lt;/w:style&gt;&lt;w:style w:type="paragraph" w:styleId="Lista5"&gt;&lt;w:name w:val="List 5"/&gt;&lt;w:basedOn w:val="Normal"/&gt;&lt;w:uiPriority w:val="99"/&gt;&lt;w:semiHidden/&gt;&lt;w:unhideWhenUsed/&gt;&lt;w:rsid w:val="000D6689"/&gt;&lt;w:pPr&gt;&lt;w:ind w:left="1415" w:hanging="283"/&gt;&lt;w:contextualSpacing/&gt;&lt;/w:pPr&gt;&lt;/w:style&gt;&lt;w:style w:type="paragraph" w:styleId="Listafortstt"&gt;&lt;w:name w:val="List Continue"/&gt;&lt;w:basedOn w:val="Normal"/&gt;&lt;w:uiPriority w:val="99"/&gt;&lt;w:semiHidden/&gt;&lt;w:unhideWhenUsed/&gt;&lt;w:rsid w:val="000D6689"/&gt;&lt;w:pPr&gt;&lt;w:spacing w:after="120"/&gt;&lt;w:ind w:left="283"/&gt;&lt;w:contextualSpacing/&gt;&lt;/w:pPr&gt;&lt;/w:style&gt;&lt;w:style w:type="paragraph" w:styleId="Listafortstt2"&gt;&lt;w:name w:val="List Continue 2"/&gt;&lt;w:basedOn w:val="Normal"/&gt;&lt;w:uiPriority w:val="99"/&gt;&lt;w:semiHidden/&gt;&lt;w:unhideWhenUsed/&gt;&lt;w:rsid w:val="000D6689"/&gt;&lt;w:pPr&gt;&lt;w:spacing w:after="120"/&gt;&lt;w:ind w:left="566"/&gt;&lt;w:contextualSpacing/&gt;&lt;/w:pPr&gt;&lt;/w:style&gt;&lt;w:style w:type="paragraph" w:styleId="Listafortstt3"&gt;&lt;w:name w:val="List Continue 3"/&gt;&lt;w:basedOn w:val="Normal"/&gt;&lt;w:uiPriority w:val="99"/&gt;&lt;w:semiHidden/&gt;&lt;w:unhideWhenUsed/&gt;&lt;w:rsid w:val="000D6689"/&gt;&lt;w:pPr&gt;&lt;w:spacing w:after="120"/&gt;&lt;w:ind w:left="849"/&gt;&lt;w:contextualSpacing/&gt;&lt;/w:pPr&gt;&lt;/w:style&gt;&lt;w:style w:type="paragraph" w:styleId="Listafortstt4"&gt;&lt;w:name w:val="List Continue 4"/&gt;&lt;w:basedOn w:val="Normal"/&gt;&lt;w:uiPriority w:val="99"/&gt;&lt;w:semiHidden/&gt;&lt;w:unhideWhenUsed/&gt;&lt;w:rsid w:val="000D6689"/&gt;&lt;w:pPr&gt;&lt;w:spacing w:after="120"/&gt;&lt;w:ind w:left="1132"/&gt;&lt;w:contextualSpacing/&gt;&lt;/w:pPr&gt;&lt;/w:style&gt;&lt;w:style w:type="paragraph" w:styleId="Listafortstt5"&gt;&lt;w:name w:val="List Continue 5"/&gt;&lt;w:basedOn w:val="Normal"/&gt;&lt;w:uiPriority w:val="99"/&gt;&lt;w:semiHidden/&gt;&lt;w:unhideWhenUsed/&gt;&lt;w:rsid w:val="000D6689"/&gt;&lt;w:pPr&gt;&lt;w:spacing w:after="120"/&gt;&lt;w:ind w:left="1415"/&gt;&lt;w:contextualSpacing/&gt;&lt;/w:pPr&gt;&lt;/w:style&gt;&lt;w:style w:type="paragraph" w:styleId="Liststycke"&gt;&lt;w:name w:val="List Paragraph"/&gt;&lt;w:basedOn w:val="Normal"/&gt;&lt;w:uiPriority w:val="34"/&gt;&lt;w:semiHidden/&gt;&lt;w:qFormat/&gt;&lt;w:rsid w:val="000D6689"/&gt;&lt;w:pPr&gt;&lt;w:ind w:left="720"/&gt;&lt;w:contextualSpacing/&gt;&lt;/w:pPr&gt;&lt;/w:style&gt;&lt;w:style w:type="table" w:styleId="Listtabell1ljus"&gt;&lt;w:name w:val="List Table 1 Light"/&gt;&lt;w:basedOn w:val="Normaltabell"/&gt;&lt;w:uiPriority w:val="46"/&gt;&lt;w:rsid w:val="000D6689"/&gt;&lt;w:pPr&gt;&lt;w:spacing w:after="0" w:line="240" w:lineRule="auto"/&gt;&lt;/w:pPr&gt;&lt;w:tblPr&gt;&lt;w:tblStyleRowBandSize w:val="1"/&gt;&lt;w:tblStyleColBandSize w:val="1"/&gt;&lt;/w:tblPr&gt;&lt;w:tblStylePr w:type="firstRow"&gt;&lt;w:rPr&gt;&lt;w:b/&gt;&lt;w:bCs/&gt;&lt;/w:rPr&gt;&lt;w:tblPr/&gt;&lt;w:tcPr&gt;&lt;w:tcBorders&gt;&lt;w:bottom w:val="single" w:sz="4" w:space="0" w:color="666666" w:themeColor="text1" w:themeTint="99"/&gt;&lt;/w:tcBorders&gt;&lt;/w:tcPr&gt;&lt;/w:tblStylePr&gt;&lt;w:tblStylePr w:type="lastRow"&gt;&lt;w:rPr&gt;&lt;w:b/&gt;&lt;w:bCs/&gt;&lt;/w:rPr&gt;&lt;w:tblPr/&gt;&lt;w:tcPr&gt;&lt;w:tcBorders&gt;&lt;w:top w:val="single" w:sz="4" w:space="0" w:color="666666" w:themeColor="text1"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w:fill="CCCCCC" w:themeFill="text1" w:themeFillTint="33"/&gt;&lt;/w:tcPr&gt;&lt;/w:tblStylePr&gt;&lt;w:tblStylePr w:type="band1Horz"&gt;&lt;w:tblPr/&gt;&lt;w:tcPr&gt;&lt;w:shd w:val="clear" w:color="auto" w:fill="CCCCCC" w:themeFill="text1" w:themeFillTint="33"/&gt;&lt;/w:tcPr&gt;&lt;/w:tblStylePr&gt;&lt;/w:style&gt;&lt;w:style w:type="table" w:styleId="Listtabell1ljusdekorfrg1"&gt;&lt;w:name w:val="List Table 1 Light Accent 1"/&gt;&lt;w:basedOn w:val="Normaltabell"/&gt;&lt;w:uiPriority w:val="46"/&gt;&lt;w:rsid w:val="000D6689"/&gt;&lt;w:pPr&gt;&lt;w:spacing w:after="0" w:line="240" w:lineRule="auto"/&gt;&lt;/w:pPr&gt;&lt;w:tblPr&gt;&lt;w:tblStyleRowBandSize w:val="1"/&gt;&lt;w:tblStyleColBandSize w:val="1"/&gt;&lt;/w:tblPr&gt;&lt;w:tblStylePr w:type="firstRow"&gt;&lt;w:rPr&gt;&lt;w:b/&gt;&lt;w:bCs/&gt;&lt;/w:rPr&gt;&lt;w:tblPr/&gt;&lt;w:tcPr&gt;&lt;w:tcBorders&gt;&lt;w:bottom w:val="single" w:sz="4" w:space="0" w:color="4779C3" w:themeColor="accent1" w:themeTint="99"/&gt;&lt;/w:tcBorders&gt;&lt;/w:tcPr&gt;&lt;/w:tblStylePr&gt;&lt;w:tblStylePr w:type="lastRow"&gt;&lt;w:rPr&gt;&lt;w:b/&gt;&lt;w:bCs/&gt;&lt;/w:rPr&gt;&lt;w:tblPr/&gt;&lt;w:tcPr&gt;&lt;w:tcBorders&gt;&lt;w:top w:val="single" w:sz="4" w:space="0" w:color="4779C3" w:themeColor="accent1"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w:fill="C1D2EB" w:themeFill="accent1" w:themeFillTint="33"/&gt;&lt;/w:tcPr&gt;&lt;/w:tblStylePr&gt;&lt;w:tblStylePr w:type="band1Horz"&gt;&lt;w:tblPr/&gt;&lt;w:tcPr&gt;&lt;w:shd w:val="clear" w:color="auto" w:fill="C1D2EB" w:themeFill="accent1" w:themeFillTint="33"/&gt;&lt;/w:tcPr&gt;&lt;/w:tblStylePr&gt;&lt;/w:style&gt;&lt;w:style w:type="table" w:styleId="Listtabell1ljusdekorfrg2"&gt;&lt;w:name w:val="List Table 1 Light Accent 2"/&gt;&lt;w:basedOn w:val="Normaltabell"/&gt;&lt;w:uiPriority w:val="46"/&gt;&lt;w:rsid w:val="000D6689"/&gt;&lt;w:pPr&gt;&lt;w:spacing w:after="0" w:line="240" w:lineRule="auto"/&gt;&lt;/w:pPr&gt;&lt;w:tblPr&gt;&lt;w:tblStyleRowBandSize w:val="1"/&gt;&lt;w:tblStyleColBandSize w:val="1"/&gt;&lt;/w:tblPr&gt;&lt;w:tblStylePr w:type="firstRow"&gt;&lt;w:rPr&gt;&lt;w:b/&gt;&lt;w:bCs/&gt;&lt;/w:rPr&gt;&lt;w:tblPr/&gt;&lt;w:tcPr&gt;&lt;w:tcBorders&gt;&lt;w:bottom w:val="single" w:sz="4" w:space="0" w:color="EBEAE8" w:themeColor="accent2" w:themeTint="99"/&gt;&lt;/w:tcBorders&gt;&lt;/w:tcPr&gt;&lt;/w:tblStylePr&gt;&lt;w:tblStylePr w:type="lastRow"&gt;&lt;w:rPr&gt;&lt;w:b/&gt;&lt;w:bCs/&gt;&lt;/w:rPr&gt;&lt;w:tblPr/&gt;&lt;w:tcPr&gt;&lt;w:tcBorders&gt;&lt;w:top w:val="single" w:sz="4" w:space="0" w:color="EBEAE8" w:themeColor="accent2"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w:fill="F8F8F7" w:themeFill="accent2" w:themeFillTint="33"/&gt;&lt;/w:tcPr&gt;&lt;/w:tblStylePr&gt;&lt;w:tblStylePr w:type="band1Horz"&gt;&lt;w:tblPr/&gt;&lt;w:tcPr&gt;&lt;w:shd w:val="clear" w:color="auto" w:fill="F8F8F7" w:themeFill="accent2" w:themeFillTint="33"/&gt;&lt;/w:tcPr&gt;&lt;/w:tblStylePr&gt;&lt;/w:style&gt;&lt;w:style w:type="table" w:styleId="Listtabell1ljusdekorfrg3"&gt;&lt;w:name w:val="List Table 1 Light Accent 3"/&gt;&lt;w:basedOn w:val="Normaltabell"/&gt;&lt;w:uiPriority w:val="46"/&gt;&lt;w:rsid w:val="000D6689"/&gt;&lt;w:pPr&gt;&lt;w:spacing w:after="0" w:line="240" w:lineRule="auto"/&gt;&lt;/w:pPr&gt;&lt;w:tblPr&gt;&lt;w:tblStyleRowBandSize w:val="1"/&gt;&lt;w:tblStyleColBandSize w:val="1"/&gt;&lt;/w:tblPr&gt;&lt;w:tblStylePr w:type="firstRow"&gt;&lt;w:rPr&gt;&lt;w:b/&gt;&lt;w:bCs/&gt;&lt;/w:rPr&gt;&lt;w:tblPr/&gt;&lt;w:tcPr&gt;&lt;w:tcBorders&gt;&lt;w:bottom w:val="single" w:sz="4" w:space="0" w:color="88A9C9" w:themeColor="accent3" w:themeTint="99"/&gt;&lt;/w:tcBorders&gt;&lt;/w:tcPr&gt;&lt;/w:tblStylePr&gt;&lt;w:tblStylePr w:type="lastRow"&gt;&lt;w:rPr&gt;&lt;w:b/&gt;&lt;w:bCs/&gt;&lt;/w:rPr&gt;&lt;w:tblPr/&gt;&lt;w:tcPr&gt;&lt;w:tcBorders&gt;&lt;w:top w:val="single" w:sz="4" w:space="0" w:color="88A9C9" w:themeColor="accent3"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w:fill="D7E2ED" w:themeFill="accent3" w:themeFillTint="33"/&gt;&lt;/w:tcPr&gt;&lt;/w:tblStylePr&gt;&lt;w:tblStylePr w:type="band1Horz"&gt;&lt;w:tblPr/&gt;&lt;w:tcPr&gt;&lt;w:shd w:val="clear" w:color="auto" w:fill="D7E2ED" w:themeFill="accent3" w:themeFillTint="33"/&gt;&lt;/w:tcPr&gt;&lt;/w:tblStylePr&gt;&lt;/w:style&gt;&lt;w:style w:type="table" w:styleId="Listtabell1ljusdekorfrg4"&gt;&lt;w:name w:val="List Table 1 Light Accent 4"/&gt;&lt;w:basedOn w:val="Normaltabell"/&gt;&lt;w:uiPriority w:val="46"/&gt;&lt;w:rsid w:val="000D6689"/&gt;&lt;w:pPr&gt;&lt;w:spacing w:after="0" w:line="240" w:lineRule="auto"/&gt;&lt;/w:pPr&gt;&lt;w:tblPr&gt;&lt;w:tblStyleRowBandSize w:val="1"/&gt;&lt;w:tblStyleColBandSize w:val="1"/&gt;&lt;/w:tblPr&gt;&lt;w:tblStylePr w:type="firstRow"&gt;&lt;w:rPr&gt;&lt;w:b/&gt;&lt;w:bCs/&gt;&lt;/w:rPr&gt;&lt;w:tblPr/&gt;&lt;w:tcPr&gt;&lt;w:tcBorders&gt;&lt;w:bottom w:val="single" w:sz="4" w:space="0" w:color="C5D3DE" w:themeColor="accent4" w:themeTint="99"/&gt;&lt;/w:tcBorders&gt;&lt;/w:tcPr&gt;&lt;/w:tblStylePr&gt;&lt;w:tblStylePr w:type="lastRow"&gt;&lt;w:rPr&gt;&lt;w:b/&gt;&lt;w:bCs/&gt;&lt;/w:rPr&gt;&lt;w:tblPr/&gt;&lt;w:tcPr&gt;&lt;w:tcBorders&gt;&lt;w:top w:val="single" w:sz="4" w:space="0" w:color="C5D3DE" w:themeColor="accent4"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w:fill="EBF0F4" w:themeFill="accent4" w:themeFillTint="33"/&gt;&lt;/w:tcPr&gt;&lt;/w:tblStylePr&gt;&lt;w:tblStylePr w:type="band1Horz"&gt;&lt;w:tblPr/&gt;&lt;w:tcPr&gt;&lt;w:shd w:val="clear" w:color="auto" w:fill="EBF0F4" w:themeFill="accent4" w:themeFillTint="33"/&gt;&lt;/w:tcPr&gt;&lt;/w:tblStylePr&gt;&lt;/w:style&gt;&lt;w:style w:type="table" w:styleId="Listtabell1ljusdekorfrg5"&gt;&lt;w:name w:val="List Table 1 Light Accent 5"/&gt;&lt;w:basedOn w:val="Normaltabell"/&gt;&lt;w:uiPriority w:val="46"/&gt;&lt;w:rsid w:val="000D6689"/&gt;&lt;w:pPr&gt;&lt;w:spacing w:after="0" w:line="240" w:lineRule="auto"/&gt;&lt;/w:pPr&gt;&lt;w:tblPr&gt;&lt;w:tblStyleRowBandSize w:val="1"/&gt;&lt;w:tblStyleColBandSize w:val="1"/&gt;&lt;/w:tblPr&gt;&lt;w:tblStylePr w:type="firstRow"&gt;&lt;w:rPr&gt;&lt;w:b/&gt;&lt;w:bCs/&gt;&lt;/w:rPr&gt;&lt;w:tblPr/&gt;&lt;w:tcPr&gt;&lt;w:tcBorders&gt;&lt;w:bottom w:val="single" w:sz="4" w:space="0" w:color="ACA69C" w:themeColor="accent5" w:themeTint="99"/&gt;&lt;/w:tcBorders&gt;&lt;/w:tcPr&gt;&lt;/w:tblStylePr&gt;&lt;w:tblStylePr w:type="lastRow"&gt;&lt;w:rPr&gt;&lt;w:b/&gt;&lt;w:bCs/&gt;&lt;/w:rPr&gt;&lt;w:tblPr/&gt;&lt;w:tcPr&gt;&lt;w:tcBorders&gt;&lt;w:top w:val="single" w:sz="4" w:space="0" w:color="ACA69C" w:themeColor="accent5"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w:fill="E3E1DE" w:themeFill="accent5" w:themeFillTint="33"/&gt;&lt;/w:tcPr&gt;&lt;/w:tblStylePr&gt;&lt;w:tblStylePr w:type="band1Horz"&gt;&lt;w:tblPr/&gt;&lt;w:tcPr&gt;&lt;w:shd w:val="clear" w:color="auto" w:fill="E3E1DE" w:themeFill="accent5" w:themeFillTint="33"/&gt;&lt;/w:tcPr&gt;&lt;/w:tblStylePr&gt;&lt;/w:style&gt;&lt;w:style w:type="table" w:styleId="Listtabell1ljusdekorfrg6"&gt;&lt;w:name w:val="List Table 1 Light Accent 6"/&gt;&lt;w:basedOn w:val="Normaltabell"/&gt;&lt;w:uiPriority w:val="46"/&gt;&lt;w:rsid w:val="000D6689"/&gt;&lt;w:pPr&gt;&lt;w:spacing w:after="0" w:line="240" w:lineRule="auto"/&gt;&lt;/w:pPr&gt;&lt;w:tblPr&gt;&lt;w:tblStyleRowBandSize w:val="1"/&gt;&lt;w:tblStyleColBandSize w:val="1"/&gt;&lt;/w:tblPr&gt;&lt;w:tblStylePr w:type="firstRow"&gt;&lt;w:rPr&gt;&lt;w:b/&gt;&lt;w:bCs/&gt;&lt;/w:rPr&gt;&lt;w:tblPr/&gt;&lt;w:tcPr&gt;&lt;w:tcBorders&gt;&lt;w:bottom w:val="single" w:sz="4" w:space="0" w:color="ECF0F4" w:themeColor="accent6" w:themeTint="99"/&gt;&lt;/w:tcBorders&gt;&lt;/w:tcPr&gt;&lt;/w:tblStylePr&gt;&lt;w:tblStylePr w:type="lastRow"&gt;&lt;w:rPr&gt;&lt;w:b/&gt;&lt;w:bCs/&gt;&lt;/w:rPr&gt;&lt;w:tblPr/&gt;&lt;w:tcPr&gt;&lt;w:tcBorders&gt;&lt;w:top w:val="single" w:sz="4" w:space="0" w:color="ECF0F4" w:themeColor="accent6"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w:fill="F8FAFB" w:themeFill="accent6" w:themeFillTint="33"/&gt;&lt;/w:tcPr&gt;&lt;/w:tblStylePr&gt;&lt;w:tblStylePr w:type="band1Horz"&gt;&lt;w:tblPr/&gt;&lt;w:tcPr&gt;&lt;w:shd w:val="clear" w:color="auto" w:fill="F8FAFB" w:themeFill="accent6" w:themeFillTint="33"/&gt;&lt;/w:tcPr&gt;&lt;/w:tblStylePr&gt;&lt;/w:style&gt;&lt;w:style w:type="table" w:styleId="Listtabell2"&gt;&lt;w:name w:val="List Table 2"/&gt;&lt;w:basedOn w:val="Normaltabell"/&gt;&lt;w:uiPriority w:val="47"/&gt;&lt;w:rsid w:val="000D6689"/&gt;&lt;w:pPr&gt;&lt;w:spacing w:after="0" w:line="240" w:lineRule="auto"/&gt;&lt;/w:pPr&gt;&lt;w:tblPr&gt;&lt;w:tblStyleRowBandSize w:val="1"/&gt;&lt;w:tblStyleColBandSize w:val="1"/&gt;&lt;w:tblBorders&gt;&lt;w:top w:val="single" w:sz="4" w:space="0" w:color="666666" w:themeColor="text1" w:themeTint="99"/&gt;&lt;w:bottom w:val="single" w:sz="4" w:space="0" w:color="666666" w:themeColor="text1" w:themeTint="99"/&gt;&lt;w:insideH w:val="single" w:sz="4" w:space="0" w:color="666666" w:themeColor="text1" w:themeTint="99"/&gt;&lt;/w:tblBorders&gt;&lt;/w:tblPr&gt;&lt;w:tblStylePr w:type="firstRow"&gt;&lt;w:rPr&gt;&lt;w:b/&gt;&lt;w:bCs/&gt;&lt;/w:rPr&gt;&lt;/w:tblStylePr&gt;&lt;w:tblStylePr w:type="lastRow"&gt;&lt;w:rPr&gt;&lt;w:b/&gt;&lt;w:bCs/&gt;&lt;/w:rPr&gt;&lt;/w:tblStylePr&gt;&lt;w:tblStylePr w:type="firstCol"&gt;&lt;w:rPr&gt;&lt;w:b/&gt;&lt;w:bCs/&gt;&lt;/w:rPr&gt;&lt;/w:tblStylePr&gt;&lt;w:tblStylePr w:type="lastCol"&gt;&lt;w:rPr&gt;&lt;w:b/&gt;&lt;w:bCs/&gt;&lt;/w:rPr&gt;&lt;/w:tblStylePr&gt;&lt;w:tblStylePr w:type="band1Vert"&gt;&lt;w:tblPr/&gt;&lt;w:tcPr&gt;&lt;w:shd w:val="clear" w:color="auto" w:fill="CCCCCC" w:themeFill="text1" w:themeFillTint="33"/&gt;&lt;/w:tcPr&gt;&lt;/w:tblStylePr&gt;&lt;w:tblStylePr w:type="band1Horz"&gt;&lt;w:tblPr/&gt;&lt;w:tcPr&gt;&lt;w:shd w:val="clear" w:color="auto" w:fill="CCCCCC" w:themeFill="text1" w:themeFillTint="33"/&gt;&lt;/w:tcPr&gt;&lt;/w:tblStylePr&gt;&lt;/w:style&gt;&lt;w:style w:type="table" w:styleId="Listtabell2dekorfrg1"&gt;&lt;w:name w:val="List Table 2 Accent 1"/&gt;&lt;w:basedOn w:val="Normaltabell"/&gt;&lt;w:uiPriority w:val="47"/&gt;&lt;w:rsid w:val="000D6689"/&gt;&lt;w:pPr&gt;&lt;w:spacing w:after="0" w:line="240" w:lineRule="auto"/&gt;&lt;/w:pPr&gt;&lt;w:tblPr&gt;&lt;w:tblStyleRowBandSize w:val="1"/&gt;&lt;w:tblStyleColBandSize w:val="1"/&gt;&lt;w:tblBorders&gt;&lt;w:top w:val="single" w:sz="4" w:space="0" w:color="4779C3" w:themeColor="accent1" w:themeTint="99"/&gt;&lt;w:bottom w:val="single" w:sz="4" w:space="0" w:color="4779C3" w:themeColor="accent1" w:themeTint="99"/&gt;&lt;w:insideH w:val="single" w:sz="4" w:space="0" w:color="4779C3" w:themeColor="accent1" w:themeTint="99"/&gt;&lt;/w:tblBorders&gt;&lt;/w:tblPr&gt;&lt;w:tblStylePr w:type="firstRow"&gt;&lt;w:rPr&gt;&lt;w:b/&gt;&lt;w:bCs/&gt;&lt;/w:rPr&gt;&lt;/w:tblStylePr&gt;&lt;w:tblStylePr w:type="lastRow"&gt;&lt;w:rPr&gt;&lt;w:b/&gt;&lt;w:bCs/&gt;&lt;/w:rPr&gt;&lt;/w:tblStylePr&gt;&lt;w:tblStylePr w:type="firstCol"&gt;&lt;w:rPr&gt;&lt;w:b/&gt;&lt;w:bCs/&gt;&lt;/w:rPr&gt;&lt;/w:tblStylePr&gt;&lt;w:tblStylePr w:type="lastCol"&gt;&lt;w:rPr&gt;&lt;w:b/&gt;&lt;w:bCs/&gt;&lt;/w:rPr&gt;&lt;/w:tblStylePr&gt;&lt;w:tblStylePr w:type="band1Vert"&gt;&lt;w:tblPr/&gt;&lt;w:tcPr&gt;&lt;w:shd w:val="clear" w:color="auto" w:fill="C1D2EB" w:themeFill="accent1" w:themeFillTint="33"/&gt;&lt;/w:tcPr&gt;&lt;/w:tblStylePr&gt;&lt;w:tblStylePr w:type="band1Horz"&gt;&lt;w:tblPr/&gt;&lt;w:tcPr&gt;&lt;w:shd w:val="clear" w:color="auto" w:fill="C1D2EB" w:themeFill="accent1" w:themeFillTint="33"/&gt;&lt;/w:tcPr&gt;&lt;/w:tblStylePr&gt;&lt;/w:style&gt;&lt;w:style w:type="table" w:styleId="Listtabell2dekorfrg2"&gt;&lt;w:name w:val="List Table 2 Accent 2"/&gt;&lt;w:basedOn w:val="Normaltabell"/&gt;&lt;w:uiPriority w:val="47"/&gt;&lt;w:rsid w:val="000D6689"/&gt;&lt;w:pPr&gt;&lt;w:spacing w:after="0" w:line="240" w:lineRule="auto"/&gt;&lt;/w:pPr&gt;&lt;w:tblPr&gt;&lt;w:tblStyleRowBandSize w:val="1"/&gt;&lt;w:tblStyleColBandSize w:val="1"/&gt;&lt;w:tblBorders&gt;&lt;w:top w:val="single" w:sz="4" w:space="0" w:color="EBEAE8" w:themeColor="accent2" w:themeTint="99"/&gt;&lt;w:bottom w:val="single" w:sz="4" w:space="0" w:color="EBEAE8" w:themeColor="accent2" w:themeTint="99"/&gt;&lt;w:insideH w:val="single" w:sz="4" w:space="0" w:color="EBEAE8" w:themeColor="accent2" w:themeTint="99"/&gt;&lt;/w:tblBorders&gt;&lt;/w:tblPr&gt;&lt;w:tblStylePr w:type="firstRow"&gt;&lt;w:rPr&gt;&lt;w:b/&gt;&lt;w:bCs/&gt;&lt;/w:rPr&gt;&lt;/w:tblStylePr&gt;&lt;w:tblStylePr w:type="lastRow"&gt;&lt;w:rPr&gt;&lt;w:b/&gt;&lt;w:bCs/&gt;&lt;/w:rPr&gt;&lt;/w:tblStylePr&gt;&lt;w:tblStylePr w:type="firstCol"&gt;&lt;w:rPr&gt;&lt;w:b/&gt;&lt;w:bCs/&gt;&lt;/w:rPr&gt;&lt;/w:tblStylePr&gt;&lt;w:tblStylePr w:type="lastCol"&gt;&lt;w:rPr&gt;&lt;w:b/&gt;&lt;w:bCs/&gt;&lt;/w:rPr&gt;&lt;/w:tblStylePr&gt;&lt;w:tblStylePr w:type="band1Vert"&gt;&lt;w:tblPr/&gt;&lt;w:tcPr&gt;&lt;w:shd w:val="clear" w:color="auto" w:fill="F8F8F7" w:themeFill="accent2" w:themeFillTint="33"/&gt;&lt;/w:tcPr&gt;&lt;/w:tblStylePr&gt;&lt;w:tblStylePr w:type="band1Horz"&gt;&lt;w:tblPr/&gt;&lt;w:tcPr&gt;&lt;w:shd w:val="clear" w:color="auto" w:fill="F8F8F7" w:themeFill="accent2" w:themeFillTint="33"/&gt;&lt;/w:tcPr&gt;&lt;/w:tblStylePr&gt;&lt;/w:style&gt;&lt;w:style w:type="table" w:styleId="Listtabell2dekorfrg3"&gt;&lt;w:name w:val="List Table 2 Accent 3"/&gt;&lt;w:basedOn w:val="Normaltabell"/&gt;&lt;w:uiPriority w:val="47"/&gt;&lt;w:rsid w:val="000D6689"/&gt;&lt;w:pPr&gt;&lt;w:spacing w:after="0" w:line="240" w:lineRule="auto"/&gt;&lt;/w:pPr&gt;&lt;w:tblPr&gt;&lt;w:tblStyleRowBandSize w:val="1"/&gt;&lt;w:tblStyleColBandSize w:val="1"/&gt;&lt;w:tblBorders&gt;&lt;w:top w:val="single" w:sz="4" w:space="0" w:color="88A9C9" w:themeColor="accent3" w:themeTint="99"/&gt;&lt;w:bottom w:val="single" w:sz="4" w:space="0" w:color="88A9C9" w:themeColor="accent3" w:themeTint="99"/&gt;&lt;w:insideH w:val="single" w:sz="4" w:space="0" w:color="88A9C9" w:themeColor="accent3" w:themeTint="99"/&gt;&lt;/w:tblBorders&gt;&lt;/w:tblPr&gt;&lt;w:tblStylePr w:type="firstRow"&gt;&lt;w:rPr&gt;&lt;w:b/&gt;&lt;w:bCs/&gt;&lt;/w:rPr&gt;&lt;/w:tblStylePr&gt;&lt;w:tblStylePr w:type="lastRow"&gt;&lt;w:rPr&gt;&lt;w:b/&gt;&lt;w:bCs/&gt;&lt;/w:rPr&gt;&lt;/w:tblStylePr&gt;&lt;w:tblStylePr w:type="firstCol"&gt;&lt;w:rPr&gt;&lt;w:b/&gt;&lt;w:bCs/&gt;&lt;/w:rPr&gt;&lt;/w:tblStylePr&gt;&lt;w:tblStylePr w:type="lastCol"&gt;&lt;w:rPr&gt;&lt;w:b/&gt;&lt;w:bCs/&gt;&lt;/w:rPr&gt;&lt;/w:tblStylePr&gt;&lt;w:tblStylePr w:type="band1Vert"&gt;&lt;w:tblPr/&gt;&lt;w:tcPr&gt;&lt;w:shd w:val="clear" w:color="auto" w:fill="D7E2ED" w:themeFill="accent3" w:themeFillTint="33"/&gt;&lt;/w:tcPr&gt;&lt;/w:tblStylePr&gt;&lt;w:tblStylePr w:type="band1Horz"&gt;&lt;w:tblPr/&gt;&lt;w:tcPr&gt;&lt;w:shd w:val="clear" w:color="auto" w:fill="D7E2ED" w:themeFill="accent3" w:themeFillTint="33"/&gt;&lt;/w:tcPr&gt;&lt;/w:tblStylePr&gt;&lt;/w:style&gt;&lt;w:style w:type="table" w:styleId="Listtabell2dekorfrg4"&gt;&lt;w:name w:val="List Table 2 Accent 4"/&gt;&lt;w:basedOn w:val="Normaltabell"/&gt;&lt;w:uiPriority w:val="47"/&gt;&lt;w:rsid w:val="000D6689"/&gt;&lt;w:pPr&gt;&lt;w:spacing w:after="0" w:line="240" w:lineRule="auto"/&gt;&lt;/w:pPr&gt;&lt;w:tblPr&gt;&lt;w:tblStyleRowBandSize w:val="1"/&gt;&lt;w:tblStyleColBandSize w:val="1"/&gt;&lt;w:tblBorders&gt;&lt;w:top w:val="single" w:sz="4" w:space="0" w:color="C5D3DE" w:themeColor="accent4" w:themeTint="99"/&gt;&lt;w:bottom w:val="single" w:sz="4" w:space="0" w:color="C5D3DE" w:themeColor="accent4" w:themeTint="99"/&gt;&lt;w:insideH w:val="single" w:sz="4" w:space="0" w:color="C5D3DE" w:themeColor="accent4" w:themeTint="99"/&gt;&lt;/w:tblBorders&gt;&lt;/w:tblPr&gt;&lt;w:tblStylePr w:type="firstRow"&gt;&lt;w:rPr&gt;&lt;w:b/&gt;&lt;w:bCs/&gt;&lt;/w:rPr&gt;&lt;/w:tblStylePr&gt;&lt;w:tblStylePr w:type="lastRow"&gt;&lt;w:rPr&gt;&lt;w:b/&gt;&lt;w:bCs/&gt;&lt;/w:rPr&gt;&lt;/w:tblStylePr&gt;&lt;w:tblStylePr w:type="firstCol"&gt;&lt;w:rPr&gt;&lt;w:b/&gt;&lt;w:bCs/&gt;&lt;/w:rPr&gt;&lt;/w:tblStylePr&gt;&lt;w:tblStylePr w:type="lastCol"&gt;&lt;w:rPr&gt;&lt;w:b/&gt;&lt;w:bCs/&gt;&lt;/w:rPr&gt;&lt;/w:tblStylePr&gt;&lt;w:tblStylePr w:type="band1Vert"&gt;&lt;w:tblPr/&gt;&lt;w:tcPr&gt;&lt;w:shd w:val="clear" w:color="auto" w:fill="EBF0F4" w:themeFill="accent4" w:themeFillTint="33"/&gt;&lt;/w:tcPr&gt;&lt;/w:tblStylePr&gt;&lt;w:tblStylePr w:type="band1Horz"&gt;&lt;w:tblPr/&gt;&lt;w:tcPr&gt;&lt;w:shd w:val="clear" w:color="auto" w:fill="EBF0F4" w:themeFill="accent4" w:themeFillTint="33"/&gt;&lt;/w:tcPr&gt;&lt;/w:tblStylePr&gt;&lt;/w:style&gt;&lt;w:style w:type="table" w:styleId="Listtabell2dekorfrg5"&gt;&lt;w:name w:val="List Table 2 Accent 5"/&gt;&lt;w:basedOn w:val="Normaltabell"/&gt;&lt;w:uiPriority w:val="47"/&gt;&lt;w:rsid w:val="000D6689"/&gt;&lt;w:pPr&gt;&lt;w:spacing w:after="0" w:line="240" w:lineRule="auto"/&gt;&lt;/w:pPr&gt;&lt;w:tblPr&gt;&lt;w:tblStyleRowBandSize w:val="1"/&gt;&lt;w:tblStyleColBandSize w:val="1"/&gt;&lt;w:tblBorders&gt;&lt;w:top w:val="single" w:sz="4" w:space="0" w:color="ACA69C" w:themeColor="accent5" w:themeTint="99"/&gt;&lt;w:bottom w:val="single" w:sz="4" w:space="0" w:color="ACA69C" w:themeColor="accent5" w:themeTint="99"/&gt;&lt;w:insideH w:val="single" w:sz="4" w:space="0" w:color="ACA69C" w:themeColor="accent5" w:themeTint="99"/&gt;&lt;/w:tblBorders&gt;&lt;/w:tblPr&gt;&lt;w:tblStylePr w:type="firstRow"&gt;&lt;w:rPr&gt;&lt;w:b/&gt;&lt;w:bCs/&gt;&lt;/w:rPr&gt;&lt;/w:tblStylePr&gt;&lt;w:tblStylePr w:type="lastRow"&gt;&lt;w:rPr&gt;&lt;w:b/&gt;&lt;w:bCs/&gt;&lt;/w:rPr&gt;&lt;/w:tblStylePr&gt;&lt;w:tblStylePr w:type="firstCol"&gt;&lt;w:rPr&gt;&lt;w:b/&gt;&lt;w:bCs/&gt;&lt;/w:rPr&gt;&lt;/w:tblStylePr&gt;&lt;w:tblStylePr w:type="lastCol"&gt;&lt;w:rPr&gt;&lt;w:b/&gt;&lt;w:bCs/&gt;&lt;/w:rPr&gt;&lt;/w:tblStylePr&gt;&lt;w:tblStylePr w:type="band1Vert"&gt;&lt;w:tblPr/&gt;&lt;w:tcPr&gt;&lt;w:shd w:val="clear" w:color="auto" w:fill="E3E1DE" w:themeFill="accent5" w:themeFillTint="33"/&gt;&lt;/w:tcPr&gt;&lt;/w:tblStylePr&gt;&lt;w:tblStylePr w:type="band1Horz"&gt;&lt;w:tblPr/&gt;&lt;w:tcPr&gt;&lt;w:shd w:val="clear" w:color="auto" w:fill="E3E1DE" w:themeFill="accent5" w:themeFillTint="33"/&gt;&lt;/w:tcPr&gt;&lt;/w:tblStylePr&gt;&lt;/w:style&gt;&lt;w:style w:type="table" w:styleId="Listtabell2dekorfrg6"&gt;&lt;w:name w:val="List Table 2 Accent 6"/&gt;&lt;w:basedOn w:val="Normaltabell"/&gt;&lt;w:uiPriority w:val="47"/&gt;&lt;w:rsid w:val="000D6689"/&gt;&lt;w:pPr&gt;&lt;w:spacing w:after="0" w:line="240" w:lineRule="auto"/&gt;&lt;/w:pPr&gt;&lt;w:tblPr&gt;&lt;w:tblStyleRowBandSize w:val="1"/&gt;&lt;w:tblStyleColBandSize w:val="1"/&gt;&lt;w:tblBorders&gt;&lt;w:top w:val="single" w:sz="4" w:space="0" w:color="ECF0F4" w:themeColor="accent6" w:themeTint="99"/&gt;&lt;w:bottom w:val="single" w:sz="4" w:space="0" w:color="ECF0F4" w:themeColor="accent6" w:themeTint="99"/&gt;&lt;w:insideH w:val="single" w:sz="4" w:space="0" w:color="ECF0F4" w:themeColor="accent6" w:themeTint="99"/&gt;&lt;/w:tblBorders&gt;&lt;/w:tblPr&gt;&lt;w:tblStylePr w:type="firstRow"&gt;&lt;w:rPr&gt;&lt;w:b/&gt;&lt;w:bCs/&gt;&lt;/w:rPr&gt;&lt;/w:tblStylePr&gt;&lt;w:tblStylePr w:type="lastRow"&gt;&lt;w:rPr&gt;&lt;w:b/&gt;&lt;w:bCs/&gt;&lt;/w:rPr&gt;&lt;/w:tblStylePr&gt;&lt;w:tblStylePr w:type="firstCol"&gt;&lt;w:rPr&gt;&lt;w:b/&gt;&lt;w:bCs/&gt;&lt;/w:rPr&gt;&lt;/w:tblStylePr&gt;&lt;w:tblStylePr w:type="lastCol"&gt;&lt;w:rPr&gt;&lt;w:b/&gt;&lt;w:bCs/&gt;&lt;/w:rPr&gt;&lt;/w:tblStylePr&gt;&lt;w:tblStylePr w:type="band1Vert"&gt;&lt;w:tblPr/&gt;&lt;w:tcPr&gt;&lt;w:shd w:val="clear" w:color="auto" w:fill="F8FAFB" w:themeFill="accent6" w:themeFillTint="33"/&gt;&lt;/w:tcPr&gt;&lt;/w:tblStylePr&gt;&lt;w:tblStylePr w:type="band1Horz"&gt;&lt;w:tblPr/&gt;&lt;w:tcPr&gt;&lt;w:shd w:val="clear" w:color="auto" w:fill="F8FAFB" w:themeFill="accent6" w:themeFillTint="33"/&gt;&lt;/w:tcPr&gt;&lt;/w:tblStylePr&gt;&lt;/w:style&gt;&lt;w:style w:type="table" w:styleId="Listtabell3"&gt;&lt;w:name w:val="List Table 3"/&gt;&lt;w:basedOn w:val="Normaltabell"/&gt;&lt;w:uiPriority w:val="48"/&gt;&lt;w:rsid w:val="000D6689"/&gt;&lt;w:pPr&gt;&lt;w:spacing w:after="0" w:line="240" w:lineRule="auto"/&gt;&lt;/w:pPr&gt;&lt;w:tblPr&gt;&lt;w:tblStyleRowBandSize w:val="1"/&gt;&lt;w:tblStyleColBandSize w:val="1"/&gt;&lt;w:tblBorders&gt;&lt;w:top w:val="single" w:sz="4" w:space="0" w:color="000000" w:themeColor="text1"/&gt;&lt;w:left w:val="single" w:sz="4" w:space="0" w:color="000000" w:themeColor="text1"/&gt;&lt;w:bottom w:val="single" w:sz="4" w:space="0" w:color="000000" w:themeColor="text1"/&gt;&lt;w:right w:val="single" w:sz="4" w:space="0" w:color="000000" w:themeColor="text1"/&gt;&lt;/w:tblBorders&gt;&lt;/w:tblPr&gt;&lt;w:tblStylePr w:type="firstRow"&gt;&lt;w:rPr&gt;&lt;w:b/&gt;&lt;w:bCs/&gt;&lt;w:color w:val="FFFFFF" w:themeColor="background1"/&gt;&lt;/w:rPr&gt;&lt;w:tblPr/&gt;&lt;w:tcPr&gt;&lt;w:shd w:val="clear" w:color="auto" w:fill="000000" w:themeFill="text1"/&gt;&lt;/w:tcPr&gt;&lt;/w:tblStylePr&gt;&lt;w:tblStylePr w:type="lastRow"&gt;&lt;w:rPr&gt;&lt;w:b/&gt;&lt;w:bCs/&gt;&lt;/w:rPr&gt;&lt;w:tblPr/&gt;&lt;w:tcPr&gt;&lt;w:tcBorders&gt;&lt;w:top w:val="double" w:sz="4" w:space="0" w:color="000000" w:themeColor="text1"/&gt;&lt;/w:tcBorders&gt;&lt;w:shd w:val="clear" w:color="auto" w:fill="FFFFFF" w:themeFill="background1"/&gt;&lt;/w:tcPr&gt;&lt;/w:tblStylePr&gt;&lt;w:tblStylePr w:type="firstCol"&gt;&lt;w:rPr&gt;&lt;w:b/&gt;&lt;w:bCs/&gt;&lt;/w:rPr&gt;&lt;w:tblPr/&gt;&lt;w:tcPr&gt;&lt;w:tcBorders&gt;&lt;w:right w:val="nil"/&gt;&lt;/w:tcBorders&gt;&lt;w:shd w:val="clear" w:color="auto" w:fill="FFFFFF" w:themeFill="background1"/&gt;&lt;/w:tcPr&gt;&lt;/w:tblStylePr&gt;&lt;w:tblStylePr w:type="lastCol"&gt;&lt;w:rPr&gt;&lt;w:b/&gt;&lt;w:bCs/&gt;&lt;/w:rPr&gt;&lt;w:tblPr/&gt;&lt;w:tcPr&gt;&lt;w:tcBorders&gt;&lt;w:left w:val="nil"/&gt;&lt;/w:tcBorders&gt;&lt;w:shd w:val="clear" w:color="auto" w:fill="FFFFFF" w:themeFill="background1"/&gt;&lt;/w:tcPr&gt;&lt;/w:tblStylePr&gt;&lt;w:tblStylePr w:type="band1Vert"&gt;&lt;w:tblPr/&gt;&lt;w:tcPr&gt;&lt;w:tcBorders&gt;&lt;w:left w:val="single" w:sz="4" w:space="0" w:color="000000" w:themeColor="text1"/&gt;&lt;w:right w:val="single" w:sz="4" w:space="0" w:color="000000" w:themeColor="text1"/&gt;&lt;/w:tcBorders&gt;&lt;/w:tcPr&gt;&lt;/w:tblStylePr&gt;&lt;w:tblStylePr w:type="band1Horz"&gt;&lt;w:tblPr/&gt;&lt;w:tcPr&gt;&lt;w:tcBorders&gt;&lt;w:top w:val="single" w:sz="4" w:space="0" w:color="000000" w:themeColor="text1"/&gt;&lt;w:bottom w:val="single" w:sz="4" w:space="0" w:color="000000" w:themeColor="text1"/&gt;&lt;w:insideH w:val="nil"/&gt;&lt;/w:tcBorders&gt;&lt;/w:tcPr&gt;&lt;/w:tblStylePr&gt;&lt;w:tblStylePr w:type="neCell"&gt;&lt;w:tblPr/&gt;&lt;w:tcPr&gt;&lt;w:tcBorders&gt;&lt;w:left w:val="nil"/&gt;&lt;w:bottom w:val="nil"/&gt;&lt;/w:tcBorders&gt;&lt;/w:tcPr&gt;&lt;/w:tblStylePr&gt;&lt;w:tblStylePr w:type="nwCell"&gt;&lt;w:tblPr/&gt;&lt;w:tcPr&gt;&lt;w:tcBorders&gt;&lt;w:bottom w:val="nil"/&gt;&lt;w:right w:val="nil"/&gt;&lt;/w:tcBorders&gt;&lt;/w:tcPr&gt;&lt;/w:tblStylePr&gt;&lt;w:tblStylePr w:type="seCell"&gt;&lt;w:tblPr/&gt;&lt;w:tcPr&gt;&lt;w:tcBorders&gt;&lt;w:top w:val="double" w:sz="4" w:space="0" w:color="000000" w:themeColor="text1"/&gt;&lt;w:left w:val="nil"/&gt;&lt;/w:tcBorders&gt;&lt;/w:tcPr&gt;&lt;/w:tblStylePr&gt;&lt;w:tblStylePr w:type="swCell"&gt;&lt;w:tblPr/&gt;&lt;w:tcPr&gt;&lt;w:tcBorders&gt;&lt;w:top w:val="double" w:sz="4" w:space="0" w:color="000000" w:themeColor="text1"/&gt;&lt;w:right w:val="nil"/&gt;&lt;/w:tcBorders&gt;&lt;/w:tcPr&gt;&lt;/w:tblStylePr&gt;&lt;/w:style&gt;&lt;w:style w:type="table" w:styleId="Listtabell3dekorfrg1"&gt;&lt;w:name w:val="List Table 3 Accent 1"/&gt;&lt;w:basedOn w:val="Normaltabell"/&gt;&lt;w:uiPriority w:val="48"/&gt;&lt;w:rsid w:val="000D6689"/&gt;&lt;w:pPr&gt;&lt;w:spacing w:after="0" w:line="240" w:lineRule="auto"/&gt;&lt;/w:pPr&gt;&lt;w:tblPr&gt;&lt;w:tblStyleRowBandSize w:val="1"/&gt;&lt;w:tblStyleColBandSize w:val="1"/&gt;&lt;w:tblBorders&gt;&lt;w:top w:val="single" w:sz="4" w:space="0" w:color="1A3050" w:themeColor="accent1"/&gt;&lt;w:left w:val="single" w:sz="4" w:space="0" w:color="1A3050" w:themeColor="accent1"/&gt;&lt;w:bottom w:val="single" w:sz="4" w:space="0" w:color="1A3050" w:themeColor="accent1"/&gt;&lt;w:right w:val="single" w:sz="4" w:space="0" w:color="1A3050" w:themeColor="accent1"/&gt;&lt;/w:tblBorders&gt;&lt;/w:tblPr&gt;&lt;w:tblStylePr w:type="firstRow"&gt;&lt;w:rPr&gt;&lt;w:b/&gt;&lt;w:bCs/&gt;&lt;w:color w:val="FFFFFF" w:themeColor="background1"/&gt;&lt;/w:rPr&gt;&lt;w:tblPr/&gt;&lt;w:tcPr&gt;&lt;w:shd w:val="clear" w:color="auto" w:fill="1A3050" w:themeFill="accent1"/&gt;&lt;/w:tcPr&gt;&lt;/w:tblStylePr&gt;&lt;w:tblStylePr w:type="lastRow"&gt;&lt;w:rPr&gt;&lt;w:b/&gt;&lt;w:bCs/&gt;&lt;/w:rPr&gt;&lt;w:tblPr/&gt;&lt;w:tcPr&gt;&lt;w:tcBorders&gt;&lt;w:top w:val="double" w:sz="4" w:space="0" w:color="1A3050" w:themeColor="accent1"/&gt;&lt;/w:tcBorders&gt;&lt;w:shd w:val="clear" w:color="auto" w:fill="FFFFFF" w:themeFill="background1"/&gt;&lt;/w:tcPr&gt;&lt;/w:tblStylePr&gt;&lt;w:tblStylePr w:type="firstCol"&gt;&lt;w:rPr&gt;&lt;w:b/&gt;&lt;w:bCs/&gt;&lt;/w:rPr&gt;&lt;w:tblPr/&gt;&lt;w:tcPr&gt;&lt;w:tcBorders&gt;&lt;w:right w:val="nil"/&gt;&lt;/w:tcBorders&gt;&lt;w:shd w:val="clear" w:color="auto" w:fill="FFFFFF" w:themeFill="background1"/&gt;&lt;/w:tcPr&gt;&lt;/w:tblStylePr&gt;&lt;w:tblStylePr w:type="lastCol"&gt;&lt;w:rPr&gt;&lt;w:b/&gt;&lt;w:bCs/&gt;&lt;/w:rPr&gt;&lt;w:tblPr/&gt;&lt;w:tcPr&gt;&lt;w:tcBorders&gt;&lt;w:left w:val="nil"/&gt;&lt;/w:tcBorders&gt;&lt;w:shd w:val="clear" w:color="auto" w:fill="FFFFFF" w:themeFill="background1"/&gt;&lt;/w:tcPr&gt;&lt;/w:tblStylePr&gt;&lt;w:tblStylePr w:type="band1Vert"&gt;&lt;w:tblPr/&gt;&lt;w:tcPr&gt;&lt;w:tcBorders&gt;&lt;w:left w:val="single" w:sz="4" w:space="0" w:color="1A3050" w:themeColor="accent1"/&gt;&lt;w:right w:val="single" w:sz="4" w:space="0" w:color="1A3050" w:themeColor="accent1"/&gt;&lt;/w:tcBorders&gt;&lt;/w:tcPr&gt;&lt;/w:tblStylePr&gt;&lt;w:tblStylePr w:type="band1Horz"&gt;&lt;w:tblPr/&gt;&lt;w:tcPr&gt;&lt;w:tcBorders&gt;&lt;w:top w:val="single" w:sz="4" w:space="0" w:color="1A3050" w:themeColor="accent1"/&gt;&lt;w:bottom w:val="single" w:sz="4" w:space="0" w:color="1A3050" w:themeColor="accent1"/&gt;&lt;w:insideH w:val="nil"/&gt;&lt;/w:tcBorders&gt;&lt;/w:tcPr&gt;&lt;/w:tblStylePr&gt;&lt;w:tblStylePr w:type="neCell"&gt;&lt;w:tblPr/&gt;&lt;w:tcPr&gt;&lt;w:tcBorders&gt;&lt;w:left w:val="nil"/&gt;&lt;w:bottom w:val="nil"/&gt;&lt;/w:tcBorders&gt;&lt;/w:tcPr&gt;&lt;/w:tblStylePr&gt;&lt;w:tblStylePr w:type="nwCell"&gt;&lt;w:tblPr/&gt;&lt;w:tcPr&gt;&lt;w:tcBorders&gt;&lt;w:bottom w:val="nil"/&gt;&lt;w:right w:val="nil"/&gt;&lt;/w:tcBorders&gt;&lt;/w:tcPr&gt;&lt;/w:tblStylePr&gt;&lt;w:tblStylePr w:type="seCell"&gt;&lt;w:tblPr/&gt;&lt;w:tcPr&gt;&lt;w:tcBorders&gt;&lt;w:top w:val="double" w:sz="4" w:space="0" w:color="1A3050" w:themeColor="accent1"/&gt;&lt;w:left w:val="nil"/&gt;&lt;/w:tcBorders&gt;&lt;/w:tcPr&gt;&lt;/w:tblStylePr&gt;&lt;w:tblStylePr w:type="swCell"&gt;&lt;w:tblPr/&gt;&lt;w:tcPr&gt;&lt;w:tcBorders&gt;&lt;w:top w:val="double" w:sz="4" w:space="0" w:color="1A3050" w:themeColor="accent1"/&gt;&lt;w:right w:val="nil"/&gt;&lt;/w:tcBorders&gt;&lt;/w:tcPr&gt;&lt;/w:tblStylePr&gt;&lt;/w:style&gt;&lt;w:style w:type="table" w:styleId="Listtabell3dekorfrg2"&gt;&lt;w:name w:val="List Table 3 Accent 2"/&gt;&lt;w:basedOn w:val="Normaltabell"/&gt;&lt;w:uiPriority w:val="48"/&gt;&lt;w:rsid w:val="000D6689"/&gt;&lt;w:pPr&gt;&lt;w:spacing w:after="0" w:line="240" w:lineRule="auto"/&gt;&lt;/w:pPr&gt;&lt;w:tblPr&gt;&lt;w:tblStyleRowBandSize w:val="1"/&gt;&lt;w:tblStyleColBandSize w:val="1"/&gt;&lt;w:tblBorders&gt;&lt;w:top w:val="single" w:sz="4" w:space="0" w:color="DFDDD9" w:themeColor="accent2"/&gt;&lt;w:left w:val="single" w:sz="4" w:space="0" w:color="DFDDD9" w:themeColor="accent2"/&gt;&lt;w:bottom w:val="single" w:sz="4" w:space="0" w:color="DFDDD9" w:themeColor="accent2"/&gt;&lt;w:right w:val="single" w:sz="4" w:space="0" w:color="DFDDD9" w:themeColor="accent2"/&gt;&lt;/w:tblBorders&gt;&lt;/w:tblPr&gt;&lt;w:tblStylePr w:type="firstRow"&gt;&lt;w:rPr&gt;&lt;w:b/&gt;&lt;w:bCs/&gt;&lt;w:color w:val="FFFFFF" w:themeColor="background1"/&gt;&lt;/w:rPr&gt;&lt;w:tblPr/&gt;&lt;w:tcPr&gt;&lt;w:shd w:val="clear" w:color="auto" w:fill="DFDDD9" w:themeFill="accent2"/&gt;&lt;/w:tcPr&gt;&lt;/w:tblStylePr&gt;&lt;w:tblStylePr w:type="lastRow"&gt;&lt;w:rPr&gt;&lt;w:b/&gt;&lt;w:bCs/&gt;&lt;/w:rPr&gt;&lt;w:tblPr/&gt;&lt;w:tcPr&gt;&lt;w:tcBorders&gt;&lt;w:top w:val="double" w:sz="4" w:space="0" w:color="DFDDD9" w:themeColor="accent2"/&gt;&lt;/w:tcBorders&gt;&lt;w:shd w:val="clear" w:color="auto" w:fill="FFFFFF" w:themeFill="background1"/&gt;&lt;/w:tcPr&gt;&lt;/w:tblStylePr&gt;&lt;w:tblStylePr w:type="firstCol"&gt;&lt;w:rPr&gt;&lt;w:b/&gt;&lt;w:bCs/&gt;&lt;/w:rPr&gt;&lt;w:tblPr/&gt;&lt;w:tcPr&gt;&lt;w:tcBorders&gt;&lt;w:right w:val="nil"/&gt;&lt;/w:tcBorders&gt;&lt;w:shd w:val="clear" w:color="auto" w:fill="FFFFFF" w:themeFill="background1"/&gt;&lt;/w:tcPr&gt;&lt;/w:tblStylePr&gt;&lt;w:tblStylePr w:type="lastCol"&gt;&lt;w:rPr&gt;&lt;w:b/&gt;&lt;w:bCs/&gt;&lt;/w:rPr&gt;&lt;w:tblPr/&gt;&lt;w:tcPr&gt;&lt;w:tcBorders&gt;&lt;w:left w:val="nil"/&gt;&lt;/w:tcBorders&gt;&lt;w:shd w:val="clear" w:color="auto" w:fill="FFFFFF" w:themeFill="background1"/&gt;&lt;/w:tcPr&gt;&lt;/w:tblStylePr&gt;&lt;w:tblStylePr w:type="band1Vert"&gt;&lt;w:tblPr/&gt;&lt;w:tcPr&gt;&lt;w:tcBorders&gt;&lt;w:left w:val="single" w:sz="4" w:space="0" w:color="DFDDD9" w:themeColor="accent2"/&gt;&lt;w:right w:val="single" w:sz="4" w:space="0" w:color="DFDDD9" w:themeColor="accent2"/&gt;&lt;/w:tcBorders&gt;&lt;/w:tcPr&gt;&lt;/w:tblStylePr&gt;&lt;w:tblStylePr w:type="band1Horz"&gt;&lt;w:tblPr/&gt;&lt;w:tcPr&gt;&lt;w:tcBorders&gt;&lt;w:top w:val="single" w:sz="4" w:space="0" w:color="DFDDD9" w:themeColor="accent2"/&gt;&lt;w:bottom w:val="single" w:sz="4" w:space="0" w:color="DFDDD9" w:themeColor="accent2"/&gt;&lt;w:insideH w:val="nil"/&gt;&lt;/w:tcBorders&gt;&lt;/w:tcPr&gt;&lt;/w:tblStylePr&gt;&lt;w:tblStylePr w:type="neCell"&gt;&lt;w:tblPr/&gt;&lt;w:tcPr&gt;&lt;w:tcBorders&gt;&lt;w:left w:val="nil"/&gt;&lt;w:bottom w:val="nil"/&gt;&lt;/w:tcBorders&gt;&lt;/w:tcPr&gt;&lt;/w:tblStylePr&gt;&lt;w:tblStylePr w:type="nwCell"&gt;&lt;w:tblPr/&gt;&lt;w:tcPr&gt;&lt;w:tcBorders&gt;&lt;w:bottom w:val="nil"/&gt;&lt;w:right w:val="nil"/&gt;&lt;/w:tcBorders&gt;&lt;/w:tcPr&gt;&lt;/w:tblStylePr&gt;&lt;w:tblStylePr w:type="seCell"&gt;&lt;w:tblPr/&gt;&lt;w:tcPr&gt;&lt;w:tcBorders&gt;&lt;w:top w:val="double" w:sz="4" w:space="0" w:color="DFDDD9" w:themeColor="accent2"/&gt;&lt;w:left w:val="nil"/&gt;&lt;/w:tcBorders&gt;&lt;/w:tcPr&gt;&lt;/w:tblStylePr&gt;&lt;w:tblStylePr w:type="swCell"&gt;&lt;w:tblPr/&gt;&lt;w:tcPr&gt;&lt;w:tcBorders&gt;&lt;w:top w:val="double" w:sz="4" w:space="0" w:color="DFDDD9" w:themeColor="accent2"/&gt;&lt;w:right w:val="nil"/&gt;&lt;/w:tcBorders&gt;&lt;/w:tcPr&gt;&lt;/w:tblStylePr&gt;&lt;/w:style&gt;&lt;w:style w:type="table" w:styleId="Listtabell3dekorfrg3"&gt;&lt;w:name w:val="List Table 3 Accent 3"/&gt;&lt;w:basedOn w:val="Normaltabell"/&gt;&lt;w:uiPriority w:val="48"/&gt;&lt;w:rsid w:val="000D6689"/&gt;&lt;w:pPr&gt;&lt;w:spacing w:after="0" w:line="240" w:lineRule="auto"/&gt;&lt;/w:pPr&gt;&lt;w:tblPr&gt;&lt;w:tblStyleRowBandSize w:val="1"/&gt;&lt;w:tblStyleColBandSize w:val="1"/&gt;&lt;w:tblBorders&gt;&lt;w:top w:val="single" w:sz="4" w:space="0" w:color="467199" w:themeColor="accent3"/&gt;&lt;w:left w:val="single" w:sz="4" w:space="0" w:color="467199" w:themeColor="accent3"/&gt;&lt;w:bottom w:val="single" w:sz="4" w:space="0" w:color="467199" w:themeColor="accent3"/&gt;&lt;w:right w:val="single" w:sz="4" w:space="0" w:color="467199" w:themeColor="accent3"/&gt;&lt;/w:tblBorders&gt;&lt;/w:tblPr&gt;&lt;w:tblStylePr w:type="firstRow"&gt;&lt;w:rPr&gt;&lt;w:b/&gt;&lt;w:bCs/&gt;&lt;w:color w:val="FFFFFF" w:themeColor="background1"/&gt;&lt;/w:rPr&gt;&lt;w:tblPr/&gt;&lt;w:tcPr&gt;&lt;w:shd w:val="clear" w:color="auto" w:fill="467199" w:themeFill="accent3"/&gt;&lt;/w:tcPr&gt;&lt;/w:tblStylePr&gt;&lt;w:tblStylePr w:type="lastRow"&gt;&lt;w:rPr&gt;&lt;w:b/&gt;&lt;w:bCs/&gt;&lt;/w:rPr&gt;&lt;w:tblPr/&gt;&lt;w:tcPr&gt;&lt;w:tcBorders&gt;&lt;w:top w:val="double" w:sz="4" w:space="0" w:color="467199" w:themeColor="accent3"/&gt;&lt;/w:tcBorders&gt;&lt;w:shd w:val="clear" w:color="auto" w:fill="FFFFFF" w:themeFill="background1"/&gt;&lt;/w:tcPr&gt;&lt;/w:tblStylePr&gt;&lt;w:tblStylePr w:type="firstCol"&gt;&lt;w:rPr&gt;&lt;w:b/&gt;&lt;w:bCs/&gt;&lt;/w:rPr&gt;&lt;w:tblPr/&gt;&lt;w:tcPr&gt;&lt;w:tcBorders&gt;&lt;w:right w:val="nil"/&gt;&lt;/w:tcBorders&gt;&lt;w:shd w:val="clear" w:color="auto" w:fill="FFFFFF" w:themeFill="background1"/&gt;&lt;/w:tcPr&gt;&lt;/w:tblStylePr&gt;&lt;w:tblStylePr w:type="lastCol"&gt;&lt;w:rPr&gt;&lt;w:b/&gt;&lt;w:bCs/&gt;&lt;/w:rPr&gt;&lt;w:tblPr/&gt;&lt;w:tcPr&gt;&lt;w:tcBorders&gt;&lt;w:left w:val="nil"/&gt;&lt;/w:tcBorders&gt;&lt;w:shd w:val="clear" w:color="auto" w:fill="FFFFFF" w:themeFill="background1"/&gt;&lt;/w:tcPr&gt;&lt;/w:tblStylePr&gt;&lt;w:tblStylePr w:type="band1Vert"&gt;&lt;w:tblPr/&gt;&lt;w:tcPr&gt;&lt;w:tcBorders&gt;&lt;w:left w:val="single" w:sz="4" w:space="0" w:color="467199" w:themeColor="accent3"/&gt;&lt;w:right w:val="single" w:sz="4" w:space="0" w:color="467199" w:themeColor="accent3"/&gt;&lt;/w:tcBorders&gt;&lt;/w:tcPr&gt;&lt;/w:tblStylePr&gt;&lt;w:tblStylePr w:type="band1Horz"&gt;&lt;w:tblPr/&gt;&lt;w:tcPr&gt;&lt;w:tcBorders&gt;&lt;w:top w:val="single" w:sz="4" w:space="0" w:color="467199" w:themeColor="accent3"/&gt;&lt;w:bottom w:val="single" w:sz="4" w:space="0" w:color="467199" w:themeColor="accent3"/&gt;&lt;w:insideH w:val="nil"/&gt;&lt;/w:tcBorders&gt;&lt;/w:tcPr&gt;&lt;/w:tblStylePr&gt;&lt;w:tblStylePr w:type="neCell"&gt;&lt;w:tblPr/&gt;&lt;w:tcPr&gt;&lt;w:tcBorders&gt;&lt;w:left w:val="nil"/&gt;&lt;w:bottom w:val="nil"/&gt;&lt;/w:tcBorders&gt;&lt;/w:tcPr&gt;&lt;/w:tblStylePr&gt;&lt;w:tblStylePr w:type="nwCell"&gt;&lt;w:tblPr/&gt;&lt;w:tcPr&gt;&lt;w:tcBorders&gt;&lt;w:bottom w:val="nil"/&gt;&lt;w:right w:val="nil"/&gt;&lt;/w:tcBorders&gt;&lt;/w:tcPr&gt;&lt;/w:tblStylePr&gt;&lt;w:tblStylePr w:type="seCell"&gt;&lt;w:tblPr/&gt;&lt;w:tcPr&gt;&lt;w:tcBorders&gt;&lt;w:top w:val="double" w:sz="4" w:space="0" w:color="467199" w:themeColor="accent3"/&gt;&lt;w:left w:val="nil"/&gt;&lt;/w:tcBorders&gt;&lt;/w:tcPr&gt;&lt;/w:tblStylePr&gt;&lt;w:tblStylePr w:type="swCell"&gt;&lt;w:tblPr/&gt;&lt;w:tcPr&gt;&lt;w:tcBorders&gt;&lt;w:top w:val="double" w:sz="4" w:space="0" w:color="467199" w:themeColor="accent3"/&gt;&lt;w:right w:val="nil"/&gt;&lt;/w:tcBorders&gt;&lt;/w:tcPr&gt;&lt;/w:tblStylePr&gt;&lt;/w:style&gt;&lt;w:style w:type="table" w:styleId="Listtabell3dekorfrg4"&gt;&lt;w:name w:val="List Table 3 Accent 4"/&gt;&lt;w:basedOn w:val="Normaltabell"/&gt;&lt;w:uiPriority w:val="48"/&gt;&lt;w:rsid w:val="000D6689"/&gt;&lt;w:pPr&gt;&lt;w:spacing w:after="0" w:line="240" w:lineRule="auto"/&gt;&lt;/w:pPr&gt;&lt;w:tblPr&gt;&lt;w:tblStyleRowBandSize w:val="1"/&gt;&lt;w:tblStyleColBandSize w:val="1"/&gt;&lt;w:tblBorders&gt;&lt;w:top w:val="single" w:sz="4" w:space="0" w:color="A0B6C9" w:themeColor="accent4"/&gt;&lt;w:left w:val="single" w:sz="4" w:space="0" w:color="A0B6C9" w:themeColor="accent4"/&gt;&lt;w:bottom w:val="single" w:sz="4" w:space="0" w:color="A0B6C9" w:themeColor="accent4"/&gt;&lt;w:right w:val="single" w:sz="4" w:space="0" w:color="A0B6C9" w:themeColor="accent4"/&gt;&lt;/w:tblBorders&gt;&lt;/w:tblPr&gt;&lt;w:tblStylePr w:type="firstRow"&gt;&lt;w:rPr&gt;&lt;w:b/&gt;&lt;w:bCs/&gt;&lt;w:color w:val="FFFFFF" w:themeColor="background1"/&gt;&lt;/w:rPr&gt;&lt;w:tblPr/&gt;&lt;w:tcPr&gt;&lt;w:shd w:val="clear" w:color="auto" w:fill="A0B6C9" w:themeFill="accent4"/&gt;&lt;/w:tcPr&gt;&lt;/w:tblStylePr&gt;&lt;w:tblStylePr w:type="lastRow"&gt;&lt;w:rPr&gt;&lt;w:b/&gt;&lt;w:bCs/&gt;&lt;/w:rPr&gt;&lt;w:tblPr/&gt;&lt;w:tcPr&gt;&lt;w:tcBorders&gt;&lt;w:top w:val="double" w:sz="4" w:space="0" w:color="A0B6C9" w:themeColor="accent4"/&gt;&lt;/w:tcBorders&gt;&lt;w:shd w:val="clear" w:color="auto" w:fill="FFFFFF" w:themeFill="background1"/&gt;&lt;/w:tcPr&gt;&lt;/w:tblStylePr&gt;&lt;w:tblStylePr w:type="firstCol"&gt;&lt;w:rPr&gt;&lt;w:b/&gt;&lt;w:bCs/&gt;&lt;/w:rPr&gt;&lt;w:tblPr/&gt;&lt;w:tcPr&gt;&lt;w:tcBorders&gt;&lt;w:right w:val="nil"/&gt;&lt;/w:tcBorders&gt;&lt;w:shd w:val="clear" w:color="auto" w:fill="FFFFFF" w:themeFill="background1"/&gt;&lt;/w:tcPr&gt;&lt;/w:tblStylePr&gt;&lt;w:tblStylePr w:type="lastCol"&gt;&lt;w:rPr&gt;&lt;w:b/&gt;&lt;w:bCs/&gt;&lt;/w:rPr&gt;&lt;w:tblPr/&gt;&lt;w:tcPr&gt;&lt;w:tcBorders&gt;&lt;w:left w:val="nil"/&gt;&lt;/w:tcBorders&gt;&lt;w:shd w:val="clear" w:color="auto" w:fill="FFFFFF" w:themeFill="background1"/&gt;&lt;/w:tcPr&gt;&lt;/w:tblStylePr&gt;&lt;w:tblStylePr w:type="band1Vert"&gt;&lt;w:tblPr/&gt;&lt;w:tcPr&gt;&lt;w:tcBorders&gt;&lt;w:left w:val="single" w:sz="4" w:space="0" w:color="A0B6C9" w:themeColor="accent4"/&gt;&lt;w:right w:val="single" w:sz="4" w:space="0" w:color="A0B6C9" w:themeColor="accent4"/&gt;&lt;/w:tcBorders&gt;&lt;/w:tcPr&gt;&lt;/w:tblStylePr&gt;&lt;w:tblStylePr w:type="band1Horz"&gt;&lt;w:tblPr/&gt;&lt;w:tcPr&gt;&lt;w:tcBorders&gt;&lt;w:top w:val="single" w:sz="4" w:space="0" w:color="A0B6C9" w:themeColor="accent4"/&gt;&lt;w:bottom w:val="single" w:sz="4" w:space="0" w:color="A0B6C9" w:themeColor="accent4"/&gt;&lt;w:insideH w:val="nil"/&gt;&lt;/w:tcBorders&gt;&lt;/w:tcPr&gt;&lt;/w:tblStylePr&gt;&lt;w:tblStylePr w:type="neCell"&gt;&lt;w:tblPr/&gt;&lt;w:tcPr&gt;&lt;w:tcBorders&gt;&lt;w:left w:val="nil"/&gt;&lt;w:bottom w:val="nil"/&gt;&lt;/w:tcBorders&gt;&lt;/w:tcPr&gt;&lt;/w:tblStylePr&gt;&lt;w:tblStylePr w:type="nwCell"&gt;&lt;w:tblPr/&gt;&lt;w:tcPr&gt;&lt;w:tcBorders&gt;&lt;w:bottom w:val="nil"/&gt;&lt;w:right w:val="nil"/&gt;&lt;/w:tcBorders&gt;&lt;/w:tcPr&gt;&lt;/w:tblStylePr&gt;&lt;w:tblStylePr w:type="seCell"&gt;&lt;w:tblPr/&gt;&lt;w:tcPr&gt;&lt;w:tcBorders&gt;&lt;w:top w:val="double" w:sz="4" w:space="0" w:color="A0B6C9" w:themeColor="accent4"/&gt;&lt;w:left w:val="nil"/&gt;&lt;/w:tcBorders&gt;&lt;/w:tcPr&gt;&lt;/w:tblStylePr&gt;&lt;w:tblStylePr w:type="swCell"&gt;&lt;w:tblPr/&gt;&lt;w:tcPr&gt;&lt;w:tcBorders&gt;&lt;w:top w:val="double" w:sz="4" w:space="0" w:color="A0B6C9" w:themeColor="accent4"/&gt;&lt;w:right w:val="nil"/&gt;&lt;/w:tcBorders&gt;&lt;/w:tcPr&gt;&lt;/w:tblStylePr&gt;&lt;/w:style&gt;&lt;w:style w:type="table" w:styleId="Listtabell3dekorfrg5"&gt;&lt;w:name w:val="List Table 3 Accent 5"/&gt;&lt;w:basedOn w:val="Normaltabell"/&gt;&lt;w:uiPriority w:val="48"/&gt;&lt;w:rsid w:val="000D6689"/&gt;&lt;w:pPr&gt;&lt;w:spacing w:after="0" w:line="240" w:lineRule="auto"/&gt;&lt;/w:pPr&gt;&lt;w:tblPr&gt;&lt;w:tblStyleRowBandSize w:val="1"/&gt;&lt;w:tblStyleColBandSize w:val="1"/&gt;&lt;w:tblBorders&gt;&lt;w:top w:val="single" w:sz="4" w:space="0" w:color="716B5F" w:themeColor="accent5"/&gt;&lt;w:left w:val="single" w:sz="4" w:space="0" w:color="716B5F" w:themeColor="accent5"/&gt;&lt;w:bottom w:val="single" w:sz="4" w:space="0" w:color="716B5F" w:themeColor="accent5"/&gt;&lt;w:right w:val="single" w:sz="4" w:space="0" w:color="716B5F" w:themeColor="accent5"/&gt;&lt;/w:tblBorders&gt;&lt;/w:tblPr&gt;&lt;w:tblStylePr w:type="firstRow"&gt;&lt;w:rPr&gt;&lt;w:b/&gt;&lt;w:bCs/&gt;&lt;w:color w:val="FFFFFF" w:themeColor="background1"/&gt;&lt;/w:rPr&gt;&lt;w:tblPr/&gt;&lt;w:tcPr&gt;&lt;w:shd w:val="clear" w:color="auto" w:fill="716B5F" w:themeFill="accent5"/&gt;&lt;/w:tcPr&gt;&lt;/w:tblStylePr&gt;&lt;w:tblStylePr w:type="lastRow"&gt;&lt;w:rPr&gt;&lt;w:b/&gt;&lt;w:bCs/&gt;&lt;/w:rPr&gt;&lt;w:tblPr/&gt;&lt;w:tcPr&gt;&lt;w:tcBorders&gt;&lt;w:top w:val="double" w:sz="4" w:space="0" w:color="716B5F" w:themeColor="accent5"/&gt;&lt;/w:tcBorders&gt;&lt;w:shd w:val="clear" w:color="auto" w:fill="FFFFFF" w:themeFill="background1"/&gt;&lt;/w:tcPr&gt;&lt;/w:tblStylePr&gt;&lt;w:tblStylePr w:type="firstCol"&gt;&lt;w:rPr&gt;&lt;w:b/&gt;&lt;w:bCs/&gt;&lt;/w:rPr&gt;&lt;w:tblPr/&gt;&lt;w:tcPr&gt;&lt;w:tcBorders&gt;&lt;w:right w:val="nil"/&gt;&lt;/w:tcBorders&gt;&lt;w:shd w:val="clear" w:color="auto" w:fill="FFFFFF" w:themeFill="background1"/&gt;&lt;/w:tcPr&gt;&lt;/w:tblStylePr&gt;&lt;w:tblStylePr w:type="lastCol"&gt;&lt;w:rPr&gt;&lt;w:b/&gt;&lt;w:bCs/&gt;&lt;/w:rPr&gt;&lt;w:tblPr/&gt;&lt;w:tcPr&gt;&lt;w:tcBorders&gt;&lt;w:left w:val="nil"/&gt;&lt;/w:tcBorders&gt;&lt;w:shd w:val="clear" w:color="auto" w:fill="FFFFFF" w:themeFill="background1"/&gt;&lt;/w:tcPr&gt;&lt;/w:tblStylePr&gt;&lt;w:tblStylePr w:type="band1Vert"&gt;&lt;w:tblPr/&gt;&lt;w:tcPr&gt;&lt;w:tcBorders&gt;&lt;w:left w:val="single" w:sz="4" w:space="0" w:color="716B5F" w:themeColor="accent5"/&gt;&lt;w:right w:val="single" w:sz="4" w:space="0" w:color="716B5F" w:themeColor="accent5"/&gt;&lt;/w:tcBorders&gt;&lt;/w:tcPr&gt;&lt;/w:tblStylePr&gt;&lt;w:tblStylePr w:type="band1Horz"&gt;&lt;w:tblPr/&gt;&lt;w:tcPr&gt;&lt;w:tcBorders&gt;&lt;w:top w:val="single" w:sz="4" w:space="0" w:color="716B5F" w:themeColor="accent5"/&gt;&lt;w:bottom w:val="single" w:sz="4" w:space="0" w:color="716B5F" w:themeColor="accent5"/&gt;&lt;w:insideH w:val="nil"/&gt;&lt;/w:tcBorders&gt;&lt;/w:tcPr&gt;&lt;/w:tblStylePr&gt;&lt;w:tblStylePr w:type="neCell"&gt;&lt;w:tblPr/&gt;&lt;w:tcPr&gt;&lt;w:tcBorders&gt;&lt;w:left w:val="nil"/&gt;&lt;w:bottom w:val="nil"/&gt;&lt;/w:tcBorders&gt;&lt;/w:tcPr&gt;&lt;/w:tblStylePr&gt;&lt;w:tblStylePr w:type="nwCell"&gt;&lt;w:tblPr/&gt;&lt;w:tcPr&gt;&lt;w:tcBorders&gt;&lt;w:bottom w:val="nil"/&gt;&lt;w:right w:val="nil"/&gt;&lt;/w:tcBorders&gt;&lt;/w:tcPr&gt;&lt;/w:tblStylePr&gt;&lt;w:tblStylePr w:type="seCell"&gt;&lt;w:tblPr/&gt;&lt;w:tcPr&gt;&lt;w:tcBorders&gt;&lt;w:top w:val="double" w:sz="4" w:space="0" w:color="716B5F" w:themeColor="accent5"/&gt;&lt;w:left w:val="nil"/&gt;&lt;/w:tcBorders&gt;&lt;/w:tcPr&gt;&lt;/w:tblStylePr&gt;&lt;w:tblStylePr w:type="swCell"&gt;&lt;w:tblPr/&gt;&lt;w:tcPr&gt;&lt;w:tcBorders&gt;&lt;w:top w:val="double" w:sz="4" w:space="0" w:color="716B5F" w:themeColor="accent5"/&gt;&lt;w:right w:val="nil"/&gt;&lt;/w:tcBorders&gt;&lt;/w:tcPr&gt;&lt;/w:tblStylePr&gt;&lt;/w:style&gt;&lt;w:style w:type="table" w:styleId="Listtabell3dekorfrg6"&gt;&lt;w:name w:val="List Table 3 Accent 6"/&gt;&lt;w:basedOn w:val="Normaltabell"/&gt;&lt;w:uiPriority w:val="48"/&gt;&lt;w:rsid w:val="000D6689"/&gt;&lt;w:pPr&gt;&lt;w:spacing w:after="0" w:line="240" w:lineRule="auto"/&gt;&lt;/w:pPr&gt;&lt;w:tblPr&gt;&lt;w:tblStyleRowBandSize w:val="1"/&gt;&lt;w:tblStyleColBandSize w:val="1"/&gt;&lt;w:tblBorders&gt;&lt;w:top w:val="single" w:sz="4" w:space="0" w:color="E0E7EE" w:themeColor="accent6"/&gt;&lt;w:left w:val="single" w:sz="4" w:space="0" w:color="E0E7EE" w:themeColor="accent6"/&gt;&lt;w:bottom w:val="single" w:sz="4" w:space="0" w:color="E0E7EE" w:themeColor="accent6"/&gt;&lt;w:right w:val="single" w:sz="4" w:space="0" w:color="E0E7EE" w:themeColor="accent6"/&gt;&lt;/w:tblBorders&gt;&lt;/w:tblPr&gt;&lt;w:tblStylePr w:type="firstRow"&gt;&lt;w:rPr&gt;&lt;w:b/&gt;&lt;w:bCs/&gt;&lt;w:color w:val="FFFFFF" w:themeColor="background1"/&gt;&lt;/w:rPr&gt;&lt;w:tblPr/&gt;&lt;w:tcPr&gt;&lt;w:shd w:val="clear" w:color="auto" w:fill="E0E7EE" w:themeFill="accent6"/&gt;&lt;/w:tcPr&gt;&lt;/w:tblStylePr&gt;&lt;w:tblStylePr w:type="lastRow"&gt;&lt;w:rPr&gt;&lt;w:b/&gt;&lt;w:bCs/&gt;&lt;/w:rPr&gt;&lt;w:tblPr/&gt;&lt;w:tcPr&gt;&lt;w:tcBorders&gt;&lt;w:top w:val="double" w:sz="4" w:space="0" w:color="E0E7EE" w:themeColor="accent6"/&gt;&lt;/w:tcBorders&gt;&lt;w:shd w:val="clear" w:color="auto" w:fill="FFFFFF" w:themeFill="background1"/&gt;&lt;/w:tcPr&gt;&lt;/w:tblStylePr&gt;&lt;w:tblStylePr w:type="firstCol"&gt;&lt;w:rPr&gt;&lt;w:b/&gt;&lt;w:bCs/&gt;&lt;/w:rPr&gt;&lt;w:tblPr/&gt;&lt;w:tcPr&gt;&lt;w:tcBorders&gt;&lt;w:right w:val="nil"/&gt;&lt;/w:tcBorders&gt;&lt;w:shd w:val="clear" w:color="auto" w:fill="FFFFFF" w:themeFill="background1"/&gt;&lt;/w:tcPr&gt;&lt;/w:tblStylePr&gt;&lt;w:tblStylePr w:type="lastCol"&gt;&lt;w:rPr&gt;&lt;w:b/&gt;&lt;w:bCs/&gt;&lt;/w:rPr&gt;&lt;w:tblPr/&gt;&lt;w:tcPr&gt;&lt;w:tcBorders&gt;&lt;w:left w:val="nil"/&gt;&lt;/w:tcBorders&gt;&lt;w:shd w:val="clear" w:color="auto" w:fill="FFFFFF" w:themeFill="background1"/&gt;&lt;/w:tcPr&gt;&lt;/w:tblStylePr&gt;&lt;w:tblStylePr w:type="band1Vert"&gt;&lt;w:tblPr/&gt;&lt;w:tcPr&gt;&lt;w:tcBorders&gt;&lt;w:left w:val="single" w:sz="4" w:space="0" w:color="E0E7EE" w:themeColor="accent6"/&gt;&lt;w:right w:val="single" w:sz="4" w:space="0" w:color="E0E7EE" w:themeColor="accent6"/&gt;&lt;/w:tcBorders&gt;&lt;/w:tcPr&gt;&lt;/w:tblStylePr&gt;&lt;w:tblStylePr w:type="band1Horz"&gt;&lt;w:tblPr/&gt;&lt;w:tcPr&gt;&lt;w:tcBorders&gt;&lt;w:top w:val="single" w:sz="4" w:space="0" w:color="E0E7EE" w:themeColor="accent6"/&gt;&lt;w:bottom w:val="single" w:sz="4" w:space="0" w:color="E0E7EE" w:themeColor="accent6"/&gt;&lt;w:insideH w:val="nil"/&gt;&lt;/w:tcBorders&gt;&lt;/w:tcPr&gt;&lt;/w:tblStylePr&gt;&lt;w:tblStylePr w:type="neCell"&gt;&lt;w:tblPr/&gt;&lt;w:tcPr&gt;&lt;w:tcBorders&gt;&lt;w:left w:val="nil"/&gt;&lt;w:bottom w:val="nil"/&gt;&lt;/w:tcBorders&gt;&lt;/w:tcPr&gt;&lt;/w:tblStylePr&gt;&lt;w:tblStylePr w:type="nwCell"&gt;&lt;w:tblPr/&gt;&lt;w:tcPr&gt;&lt;w:tcBorders&gt;&lt;w:bottom w:val="nil"/&gt;&lt;w:right w:val="nil"/&gt;&lt;/w:tcBorders&gt;&lt;/w:tcPr&gt;&lt;/w:tblStylePr&gt;&lt;w:tblStylePr w:type="seCell"&gt;&lt;w:tblPr/&gt;&lt;w:tcPr&gt;&lt;w:tcBorders&gt;&lt;w:top w:val="double" w:sz="4" w:space="0" w:color="E0E7EE" w:themeColor="accent6"/&gt;&lt;w:left w:val="nil"/&gt;&lt;/w:tcBorders&gt;&lt;/w:tcPr&gt;&lt;/w:tblStylePr&gt;&lt;w:tblStylePr w:type="swCell"&gt;&lt;w:tblPr/&gt;&lt;w:tcPr&gt;&lt;w:tcBorders&gt;&lt;w:top w:val="double" w:sz="4" w:space="0" w:color="E0E7EE" w:themeColor="accent6"/&gt;&lt;w:right w:val="nil"/&gt;&lt;/w:tcBorders&gt;&lt;/w:tcPr&gt;&lt;/w:tblStylePr&gt;&lt;/w:style&gt;&lt;w:style w:type="table" w:styleId="Listtabell4"&gt;&lt;w:name w:val="List Table 4"/&gt;&lt;w:basedOn w:val="Normaltabell"/&gt;&lt;w:uiPriority w:val="49"/&gt;&lt;w:rsid w:val="000D6689"/&gt;&lt;w:pPr&gt;&lt;w:spacing w:after="0" w:line="240" w:lineRule="auto"/&gt;&lt;/w:pPr&gt;&lt;w:tblPr&gt;&lt;w:tblStyleRowBandSize w:val="1"/&gt;&lt;w:tblStyleColBandSize w:val="1"/&gt;&lt;w:tblBorders&gt;&lt;w:top w:val="single" w:sz="4" w:space="0" w:color="666666" w:themeColor="text1" w:themeTint="99"/&gt;&lt;w:left w:val="single" w:sz="4" w:space="0" w:color="666666" w:themeColor="text1" w:themeTint="99"/&gt;&lt;w:bottom w:val="single" w:sz="4" w:space="0" w:color="666666" w:themeColor="text1" w:themeTint="99"/&gt;&lt;w:right w:val="single" w:sz="4" w:space="0" w:color="666666" w:themeColor="text1" w:themeTint="99"/&gt;&lt;w:insideH w:val="single" w:sz="4" w:space="0" w:color="666666" w:themeColor="text1" w:themeTint="99"/&gt;&lt;/w:tblBorders&gt;&lt;/w:tblPr&gt;&lt;w:tblStylePr w:type="firstRow"&gt;&lt;w:rPr&gt;&lt;w:b/&gt;&lt;w:bCs/&gt;&lt;w:color w:val="FFFFFF" w:themeColor="background1"/&gt;&lt;/w:rPr&gt;&lt;w:tblPr/&gt;&lt;w:tcPr&gt;&lt;w:tcBorders&gt;&lt;w:top w:val="single" w:sz="4" w:space="0" w:color="000000" w:themeColor="text1"/&gt;&lt;w:left w:val="single" w:sz="4" w:space="0" w:color="000000" w:themeColor="text1"/&gt;&lt;w:bottom w:val="single" w:sz="4" w:space="0" w:color="000000" w:themeColor="text1"/&gt;&lt;w:right w:val="single" w:sz="4" w:space="0" w:color="000000" w:themeColor="text1"/&gt;&lt;w:insideH w:val="nil"/&gt;&lt;/w:tcBorders&gt;&lt;w:shd w:val="clear" w:color="auto" w:fill="000000" w:themeFill="text1"/&gt;&lt;/w:tcPr&gt;&lt;/w:tblStylePr&gt;&lt;w:tblStylePr w:type="lastRow"&gt;&lt;w:rPr&gt;&lt;w:b/&gt;&lt;w:bCs/&gt;&lt;/w:rPr&gt;&lt;w:tblPr/&gt;&lt;w:tcPr&gt;&lt;w:tcBorders&gt;&lt;w:top w:val="double" w:sz="4" w:space="0" w:color="666666" w:themeColor="text1"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w:fill="CCCCCC" w:themeFill="text1" w:themeFillTint="33"/&gt;&lt;/w:tcPr&gt;&lt;/w:tblStylePr&gt;&lt;w:tblStylePr w:type="band1Horz"&gt;&lt;w:tblPr/&gt;&lt;w:tcPr&gt;&lt;w:shd w:val="clear" w:color="auto" w:fill="CCCCCC" w:themeFill="text1" w:themeFillTint="33"/&gt;&lt;/w:tcPr&gt;&lt;/w:tblStylePr&gt;&lt;/w:style&gt;&lt;w:style w:type="table" w:styleId="Listtabell4dekorfrg1"&gt;&lt;w:name w:val="List Table 4 Accent 1"/&gt;&lt;w:basedOn w:val="Normaltabell"/&gt;&lt;w:uiPriority w:val="49"/&gt;&lt;w:rsid w:val="000D6689"/&gt;&lt;w:pPr&gt;&lt;w:spacing w:after="0" w:line="240" w:lineRule="auto"/&gt;&lt;/w:pPr&gt;&lt;w:tblPr&gt;&lt;w:tblStyleRowBandSize w:val="1"/&gt;&lt;w:tblStyleColBandSize w:val="1"/&gt;&lt;w:tblBorders&gt;&lt;w:top w:val="single" w:sz="4" w:space="0" w:color="4779C3" w:themeColor="accent1" w:themeTint="99"/&gt;&lt;w:left w:val="single" w:sz="4" w:space="0" w:color="4779C3" w:themeColor="accent1" w:themeTint="99"/&gt;&lt;w:bottom w:val="single" w:sz="4" w:space="0" w:color="4779C3" w:themeColor="accent1" w:themeTint="99"/&gt;&lt;w:right w:val="single" w:sz="4" w:space="0" w:color="4779C3" w:themeColor="accent1" w:themeTint="99"/&gt;&lt;w:insideH w:val="single" w:sz="4" w:space="0" w:color="4779C3" w:themeColor="accent1" w:themeTint="99"/&gt;&lt;/w:tblBorders&gt;&lt;/w:tblPr&gt;&lt;w:tblStylePr w:type="firstRow"&gt;&lt;w:rPr&gt;&lt;w:b/&gt;&lt;w:bCs/&gt;&lt;w:color w:val="FFFFFF" w:themeColor="background1"/&gt;&lt;/w:rPr&gt;&lt;w:tblPr/&gt;&lt;w:tcPr&gt;&lt;w:tcBorders&gt;&lt;w:top w:val="single" w:sz="4" w:space="0" w:color="1A3050" w:themeColor="accent1"/&gt;&lt;w:left w:val="single" w:sz="4" w:space="0" w:color="1A3050" w:themeColor="accent1"/&gt;&lt;w:bottom w:val="single" w:sz="4" w:space="0" w:color="1A3050" w:themeColor="accent1"/&gt;&lt;w:right w:val="single" w:sz="4" w:space="0" w:color="1A3050" w:themeColor="accent1"/&gt;&lt;w:insideH w:val="nil"/&gt;&lt;/w:tcBorders&gt;&lt;w:shd w:val="clear" w:color="auto" w:fill="1A3050" w:themeFill="accent1"/&gt;&lt;/w:tcPr&gt;&lt;/w:tblStylePr&gt;&lt;w:tblStylePr w:type="lastRow"&gt;&lt;w:rPr&gt;&lt;w:b/&gt;&lt;w:bCs/&gt;&lt;/w:rPr&gt;&lt;w:tblPr/&gt;&lt;w:tcPr&gt;&lt;w:tcBorders&gt;&lt;w:top w:val="double" w:sz="4" w:space="0" w:color="4779C3" w:themeColor="accent1"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w:fill="C1D2EB" w:themeFill="accent1" w:themeFillTint="33"/&gt;&lt;/w:tcPr&gt;&lt;/w:tblStylePr&gt;&lt;w:tblStylePr w:type="band1Horz"&gt;&lt;w:tblPr/&gt;&lt;w:tcPr&gt;&lt;w:shd w:val="clear" w:color="auto" w:fill="C1D2EB" w:themeFill="accent1" w:themeFillTint="33"/&gt;&lt;/w:tcPr&gt;&lt;/w:tblStylePr&gt;&lt;/w:style&gt;&lt;w:style w:type="table" w:styleId="Listtabell4dekorfrg2"&gt;&lt;w:name w:val="List Table 4 Accent 2"/&gt;&lt;w:basedOn w:val="Normaltabell"/&gt;&lt;w:uiPriority w:val="49"/&gt;&lt;w:rsid w:val="000D6689"/&gt;&lt;w:pPr&gt;&lt;w:spacing w:after="0" w:line="240" w:lineRule="auto"/&gt;&lt;/w:pPr&gt;&lt;w:tblPr&gt;&lt;w:tblStyleRowBandSize w:val="1"/&gt;&lt;w:tblStyleColBandSize w:val="1"/&gt;&lt;w:tblBorders&gt;&lt;w:top w:val="single" w:sz="4" w:space="0" w:color="EBEAE8" w:themeColor="accent2" w:themeTint="99"/&gt;&lt;w:left w:val="single" w:sz="4" w:space="0" w:color="EBEAE8" w:themeColor="accent2" w:themeTint="99"/&gt;&lt;w:bottom w:val="single" w:sz="4" w:space="0" w:color="EBEAE8" w:themeColor="accent2" w:themeTint="99"/&gt;&lt;w:right w:val="single" w:sz="4" w:space="0" w:color="EBEAE8" w:themeColor="accent2" w:themeTint="99"/&gt;&lt;w:insideH w:val="single" w:sz="4" w:space="0" w:color="EBEAE8" w:themeColor="accent2" w:themeTint="99"/&gt;&lt;/w:tblBorders&gt;&lt;/w:tblPr&gt;&lt;w:tblStylePr w:type="firstRow"&gt;&lt;w:rPr&gt;&lt;w:b/&gt;&lt;w:bCs/&gt;&lt;w:color w:val="FFFFFF" w:themeColor="background1"/&gt;&lt;/w:rPr&gt;&lt;w:tblPr/&gt;&lt;w:tcPr&gt;&lt;w:tcBorders&gt;&lt;w:top w:val="single" w:sz="4" w:space="0" w:color="DFDDD9" w:themeColor="accent2"/&gt;&lt;w:left w:val="single" w:sz="4" w:space="0" w:color="DFDDD9" w:themeColor="accent2"/&gt;&lt;w:bottom w:val="single" w:sz="4" w:space="0" w:color="DFDDD9" w:themeColor="accent2"/&gt;&lt;w:right w:val="single" w:sz="4" w:space="0" w:color="DFDDD9" w:themeColor="accent2"/&gt;&lt;w:insideH w:val="nil"/&gt;&lt;/w:tcBorders&gt;&lt;w:shd w:val="clear" w:color="auto" w:fill="DFDDD9" w:themeFill="accent2"/&gt;&lt;/w:tcPr&gt;&lt;/w:tblStylePr&gt;&lt;w:tblStylePr w:type="lastRow"&gt;&lt;w:rPr&gt;&lt;w:b/&gt;&lt;w:bCs/&gt;&lt;/w:rPr&gt;&lt;w:tblPr/&gt;&lt;w:tcPr&gt;&lt;w:tcBorders&gt;&lt;w:top w:val="double" w:sz="4" w:space="0" w:color="EBEAE8" w:themeColor="accent2"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w:fill="F8F8F7" w:themeFill="accent2" w:themeFillTint="33"/&gt;&lt;/w:tcPr&gt;&lt;/w:tblStylePr&gt;&lt;w:tblStylePr w:type="band1Horz"&gt;&lt;w:tblPr/&gt;&lt;w:tcPr&gt;&lt;w:shd w:val="clear" w:color="auto" w:fill="F8F8F7" w:themeFill="accent2" w:themeFillTint="33"/&gt;&lt;/w:tcPr&gt;&lt;/w:tblStylePr&gt;&lt;/w:style&gt;&lt;w:style w:type="table" w:styleId="Listtabell4dekorfrg3"&gt;&lt;w:name w:val="List Table 4 Accent 3"/&gt;&lt;w:basedOn w:val="Normaltabell"/&gt;&lt;w:uiPriority w:val="49"/&gt;&lt;w:rsid w:val="000D6689"/&gt;&lt;w:pPr&gt;&lt;w:spacing w:after="0" w:line="240" w:lineRule="auto"/&gt;&lt;/w:pPr&gt;&lt;w:tblPr&gt;&lt;w:tblStyleRowBandSize w:val="1"/&gt;&lt;w:tblStyleColBandSize w:val="1"/&gt;&lt;w:tblBorders&gt;&lt;w:top w:val="single" w:sz="4" w:space="0" w:color="88A9C9" w:themeColor="accent3" w:themeTint="99"/&gt;&lt;w:left w:val="single" w:sz="4" w:space="0" w:color="88A9C9" w:themeColor="accent3" w:themeTint="99"/&gt;&lt;w:bottom w:val="single" w:sz="4" w:space="0" w:color="88A9C9" w:themeColor="accent3" w:themeTint="99"/&gt;&lt;w:right w:val="single" w:sz="4" w:space="0" w:color="88A9C9" w:themeColor="accent3" w:themeTint="99"/&gt;&lt;w:insideH w:val="single" w:sz="4" w:space="0" w:color="88A9C9" w:themeColor="accent3" w:themeTint="99"/&gt;&lt;/w:tblBorders&gt;&lt;/w:tblPr&gt;&lt;w:tblStylePr w:type="firstRow"&gt;&lt;w:rPr&gt;&lt;w:b/&gt;&lt;w:bCs/&gt;&lt;w:color w:val="FFFFFF" w:themeColor="background1"/&gt;&lt;/w:rPr&gt;&lt;w:tblPr/&gt;&lt;w:tcPr&gt;&lt;w:tcBorders&gt;&lt;w:top w:val="single" w:sz="4" w:space="0" w:color="467199" w:themeColor="accent3"/&gt;&lt;w:left w:val="single" w:sz="4" w:space="0" w:color="467199" w:themeColor="accent3"/&gt;&lt;w:bottom w:val="single" w:sz="4" w:space="0" w:color="467199" w:themeColor="accent3"/&gt;&lt;w:right w:val="single" w:sz="4" w:space="0" w:color="467199" w:themeColor="accent3"/&gt;&lt;w:insideH w:val="nil"/&gt;&lt;/w:tcBorders&gt;&lt;w:shd w:val="clear" w:color="auto" w:fill="467199" w:themeFill="accent3"/&gt;&lt;/w:tcPr&gt;&lt;/w:tblStylePr&gt;&lt;w:tblStylePr w:type="lastRow"&gt;&lt;w:rPr&gt;&lt;w:b/&gt;&lt;w:bCs/&gt;&lt;/w:rPr&gt;&lt;w:tblPr/&gt;&lt;w:tcPr&gt;&lt;w:tcBorders&gt;&lt;w:top w:val="double" w:sz="4" w:space="0" w:color="88A9C9" w:themeColor="accent3"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w:fill="D7E2ED" w:themeFill="accent3" w:themeFillTint="33"/&gt;&lt;/w:tcPr&gt;&lt;/w:tblStylePr&gt;&lt;w:tblStylePr w:type="band1Horz"&gt;&lt;w:tblPr/&gt;&lt;w:tcPr&gt;&lt;w:shd w:val="clear" w:color="auto" w:fill="D7E2ED" w:themeFill="accent3" w:themeFillTint="33"/&gt;&lt;/w:tcPr&gt;&lt;/w:tblStylePr&gt;&lt;/w:style&gt;&lt;w:style w:type="table" w:styleId="Listtabell4dekorfrg4"&gt;&lt;w:name w:val="List Table 4 Accent 4"/&gt;&lt;w:basedOn w:val="Normaltabell"/&gt;&lt;w:uiPriority w:val="49"/&gt;&lt;w:rsid w:val="000D6689"/&gt;&lt;w:pPr&gt;&lt;w:spacing w:after="0" w:line="240" w:lineRule="auto"/&gt;&lt;/w:pPr&gt;&lt;w:tblPr&gt;&lt;w:tblStyleRowBandSize w:val="1"/&gt;&lt;w:tblStyleColBandSize w:val="1"/&gt;&lt;w:tblBorders&gt;&lt;w:top w:val="single" w:sz="4" w:space="0" w:color="C5D3DE" w:themeColor="accent4" w:themeTint="99"/&gt;&lt;w:left w:val="single" w:sz="4" w:space="0" w:color="C5D3DE" w:themeColor="accent4" w:themeTint="99"/&gt;&lt;w:bottom w:val="single" w:sz="4" w:space="0" w:color="C5D3DE" w:themeColor="accent4" w:themeTint="99"/&gt;&lt;w:right w:val="single" w:sz="4" w:space="0" w:color="C5D3DE" w:themeColor="accent4" w:themeTint="99"/&gt;&lt;w:insideH w:val="single" w:sz="4" w:space="0" w:color="C5D3DE" w:themeColor="accent4" w:themeTint="99"/&gt;&lt;/w:tblBorders&gt;&lt;/w:tblPr&gt;&lt;w:tblStylePr w:type="firstRow"&gt;&lt;w:rPr&gt;&lt;w:b/&gt;&lt;w:bCs/&gt;&lt;w:color w:val="FFFFFF" w:themeColor="background1"/&gt;&lt;/w:rPr&gt;&lt;w:tblPr/&gt;&lt;w:tcPr&gt;&lt;w:tcBorders&gt;&lt;w:top w:val="single" w:sz="4" w:space="0" w:color="A0B6C9" w:themeColor="accent4"/&gt;&lt;w:left w:val="single" w:sz="4" w:space="0" w:color="A0B6C9" w:themeColor="accent4"/&gt;&lt;w:bottom w:val="single" w:sz="4" w:space="0" w:color="A0B6C9" w:themeColor="accent4"/&gt;&lt;w:right w:val="single" w:sz="4" w:space="0" w:color="A0B6C9" w:themeColor="accent4"/&gt;&lt;w:insideH w:val="nil"/&gt;&lt;/w:tcBorders&gt;&lt;w:shd w:val="clear" w:color="auto" w:fill="A0B6C9" w:themeFill="accent4"/&gt;&lt;/w:tcPr&gt;&lt;/w:tblStylePr&gt;&lt;w:tblStylePr w:type="lastRow"&gt;&lt;w:rPr&gt;&lt;w:b/&gt;&lt;w:bCs/&gt;&lt;/w:rPr&gt;&lt;w:tblPr/&gt;&lt;w:tcPr&gt;&lt;w:tcBorders&gt;&lt;w:top w:val="double" w:sz="4" w:space="0" w:color="C5D3DE" w:themeColor="accent4"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w:fill="EBF0F4" w:themeFill="accent4" w:themeFillTint="33"/&gt;&lt;/w:tcPr&gt;&lt;/w:tblStylePr&gt;&lt;w:tblStylePr w:type="band1Horz"&gt;&lt;w:tblPr/&gt;&lt;w:tcPr&gt;&lt;w:shd w:val="clear" w:color="auto" w:fill="EBF0F4" w:themeFill="accent4" w:themeFillTint="33"/&gt;&lt;/w:tcPr&gt;&lt;/w:tblStylePr&gt;&lt;/w:style&gt;&lt;w:style w:type="table" w:styleId="Listtabell4dekorfrg5"&gt;&lt;w:name w:val="List Table 4 Accent 5"/&gt;&lt;w:basedOn w:val="Normaltabell"/&gt;&lt;w:uiPriority w:val="49"/&gt;&lt;w:rsid w:val="000D6689"/&gt;&lt;w:pPr&gt;&lt;w:spacing w:after="0" w:line="240" w:lineRule="auto"/&gt;&lt;/w:pPr&gt;&lt;w:tblPr&gt;&lt;w:tblStyleRowBandSize w:val="1"/&gt;&lt;w:tblStyleColBandSize w:val="1"/&gt;&lt;w:tblBorders&gt;&lt;w:top w:val="single" w:sz="4" w:space="0" w:color="ACA69C" w:themeColor="accent5" w:themeTint="99"/&gt;&lt;w:left w:val="single" w:sz="4" w:space="0" w:color="ACA69C" w:themeColor="accent5" w:themeTint="99"/&gt;&lt;w:bottom w:val="single" w:sz="4" w:space="0" w:color="ACA69C" w:themeColor="accent5" w:themeTint="99"/&gt;&lt;w:right w:val="single" w:sz="4" w:space="0" w:color="ACA69C" w:themeColor="accent5" w:themeTint="99"/&gt;&lt;w:insideH w:val="single" w:sz="4" w:space="0" w:color="ACA69C" w:themeColor="accent5" w:themeTint="99"/&gt;&lt;/w:tblBorders&gt;&lt;/w:tblPr&gt;&lt;w:tblStylePr w:type="firstRow"&gt;&lt;w:rPr&gt;&lt;w:b/&gt;&lt;w:bCs/&gt;&lt;w:color w:val="FFFFFF" w:themeColor="background1"/&gt;&lt;/w:rPr&gt;&lt;w:tblPr/&gt;&lt;w:tcPr&gt;&lt;w:tcBorders&gt;&lt;w:top w:val="single" w:sz="4" w:space="0" w:color="716B5F" w:themeColor="accent5"/&gt;&lt;w:left w:val="single" w:sz="4" w:space="0" w:color="716B5F" w:themeColor="accent5"/&gt;&lt;w:bottom w:val="single" w:sz="4" w:space="0" w:color="716B5F" w:themeColor="accent5"/&gt;&lt;w:right w:val="single" w:sz="4" w:space="0" w:color="716B5F" w:themeColor="accent5"/&gt;&lt;w:insideH w:val="nil"/&gt;&lt;/w:tcBorders&gt;&lt;w:shd w:val="clear" w:color="auto" w:fill="716B5F" w:themeFill="accent5"/&gt;&lt;/w:tcPr&gt;&lt;/w:tblStylePr&gt;&lt;w:tblStylePr w:type="lastRow"&gt;&lt;w:rPr&gt;&lt;w:b/&gt;&lt;w:bCs/&gt;&lt;/w:rPr&gt;&lt;w:tblPr/&gt;&lt;w:tcPr&gt;&lt;w:tcBorders&gt;&lt;w:top w:val="double" w:sz="4" w:space="0" w:color="ACA69C" w:themeColor="accent5"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w:fill="E3E1DE" w:themeFill="accent5" w:themeFillTint="33"/&gt;&lt;/w:tcPr&gt;&lt;/w:tblStylePr&gt;&lt;w:tblStylePr w:type="band1Horz"&gt;&lt;w:tblPr/&gt;&lt;w:tcPr&gt;&lt;w:shd w:val="clear" w:color="auto" w:fill="E3E1DE" w:themeFill="accent5" w:themeFillTint="33"/&gt;&lt;/w:tcPr&gt;&lt;/w:tblStylePr&gt;&lt;/w:style&gt;&lt;w:style w:type="table" w:styleId="Listtabell4dekorfrg6"&gt;&lt;w:name w:val="List Table 4 Accent 6"/&gt;&lt;w:basedOn w:val="Normaltabell"/&gt;&lt;w:uiPriority w:val="49"/&gt;&lt;w:rsid w:val="000D6689"/&gt;&lt;w:pPr&gt;&lt;w:spacing w:after="0" w:line="240" w:lineRule="auto"/&gt;&lt;/w:pPr&gt;&lt;w:tblPr&gt;&lt;w:tblStyleRowBandSize w:val="1"/&gt;&lt;w:tblStyleColBandSize w:val="1"/&gt;&lt;w:tblBorders&gt;&lt;w:top w:val="single" w:sz="4" w:space="0" w:color="ECF0F4" w:themeColor="accent6" w:themeTint="99"/&gt;&lt;w:left w:val="single" w:sz="4" w:space="0" w:color="ECF0F4" w:themeColor="accent6" w:themeTint="99"/&gt;&lt;w:bottom w:val="single" w:sz="4" w:space="0" w:color="ECF0F4" w:themeColor="accent6" w:themeTint="99"/&gt;&lt;w:right w:val="single" w:sz="4" w:space="0" w:color="ECF0F4" w:themeColor="accent6" w:themeTint="99"/&gt;&lt;w:insideH w:val="single" w:sz="4" w:space="0" w:color="ECF0F4" w:themeColor="accent6" w:themeTint="99"/&gt;&lt;/w:tblBorders&gt;&lt;/w:tblPr&gt;&lt;w:tblStylePr w:type="firstRow"&gt;&lt;w:rPr&gt;&lt;w:b/&gt;&lt;w:bCs/&gt;&lt;w:color w:val="FFFFFF" w:themeColor="background1"/&gt;&lt;/w:rPr&gt;&lt;w:tblPr/&gt;&lt;w:tcPr&gt;&lt;w:tcBorders&gt;&lt;w:top w:val="single" w:sz="4" w:space="0" w:color="E0E7EE" w:themeColor="accent6"/&gt;&lt;w:left w:val="single" w:sz="4" w:space="0" w:color="E0E7EE" w:themeColor="accent6"/&gt;&lt;w:bottom w:val="single" w:sz="4" w:space="0" w:color="E0E7EE" w:themeColor="accent6"/&gt;&lt;w:right w:val="single" w:sz="4" w:space="0" w:color="E0E7EE" w:themeColor="accent6"/&gt;&lt;w:insideH w:val="nil"/&gt;&lt;/w:tcBorders&gt;&lt;w:shd w:val="clear" w:color="auto" w:fill="E0E7EE" w:themeFill="accent6"/&gt;&lt;/w:tcPr&gt;&lt;/w:tblStylePr&gt;&lt;w:tblStylePr w:type="lastRow"&gt;&lt;w:rPr&gt;&lt;w:b/&gt;&lt;w:bCs/&gt;&lt;/w:rPr&gt;&lt;w:tblPr/&gt;&lt;w:tcPr&gt;&lt;w:tcBorders&gt;&lt;w:top w:val="double" w:sz="4" w:space="0" w:color="ECF0F4" w:themeColor="accent6"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w:fill="F8FAFB" w:themeFill="accent6" w:themeFillTint="33"/&gt;&lt;/w:tcPr&gt;&lt;/w:tblStylePr&gt;&lt;w:tblStylePr w:type="band1Horz"&gt;&lt;w:tblPr/&gt;&lt;w:tcPr&gt;&lt;w:shd w:val="clear" w:color="auto" w:fill="F8FAFB" w:themeFill="accent6" w:themeFillTint="33"/&gt;&lt;/w:tcPr&gt;&lt;/w:tblStylePr&gt;&lt;/w:style&gt;&lt;w:style w:type="table" w:styleId="Listtabell5mrk"&gt;&lt;w:name w:val="List Table 5 Dark"/&gt;&lt;w:basedOn w:val="Normaltabell"/&gt;&lt;w:uiPriority w:val="50"/&gt;&lt;w:rsid w:val="000D6689"/&gt;&lt;w:pPr&gt;&lt;w:spacing w:after="0" w:line="240" w:lineRule="auto"/&gt;&lt;/w:pPr&gt;&lt;w:rPr&gt;&lt;w:color w:val="FFFFFF" w:themeColor="background1"/&gt;&lt;/w:rPr&gt;&lt;w:tblPr&gt;&lt;w:tblStyleRowBandSize w:val="1"/&gt;&lt;w:tblStyleColBandSize w:val="1"/&gt;&lt;w:tblBorders&gt;&lt;w:top w:val="single" w:sz="24" w:space="0" w:color="000000" w:themeColor="text1"/&gt;&lt;w:left w:val="single" w:sz="24" w:space="0" w:color="000000" w:themeColor="text1"/&gt;&lt;w:bottom w:val="single" w:sz="24" w:space="0" w:color="000000" w:themeColor="text1"/&gt;&lt;w:right w:val="single" w:sz="24" w:space="0" w:color="000000" w:themeColor="text1"/&gt;&lt;/w:tblBorders&gt;&lt;/w:tblPr&gt;&lt;w:tcPr&gt;&lt;w:shd w:val="clear" w:color="auto" w:fill="000000" w:themeFill="text1"/&gt;&lt;/w:tcPr&gt;&lt;w:tblStylePr w:type="firstRow"&gt;&lt;w:rPr&gt;&lt;w:b/&gt;&lt;w:bCs/&gt;&lt;/w:rPr&gt;&lt;w:tblPr/&gt;&lt;w:tcPr&gt;&lt;w:tcBorders&gt;&lt;w:bottom w:val="single" w:sz="18" w:space="0" w:color="FFFFFF" w:themeColor="background1"/&gt;&lt;/w:tcBorders&gt;&lt;/w:tcPr&gt;&lt;/w:tblStylePr&gt;&lt;w:tblStylePr w:type="lastRow"&gt;&lt;w:rPr&gt;&lt;w:b/&gt;&lt;w:bCs/&gt;&lt;/w:rPr&gt;&lt;w:tblPr/&gt;&lt;w:tcPr&gt;&lt;w:tcBorders&gt;&lt;w:top w:val="single" w:sz="4" w:space="0" w:color="FFFFFF" w:themeColor="background1"/&gt;&lt;/w:tcBorders&gt;&lt;/w:tcPr&gt;&lt;/w:tblStylePr&gt;&lt;w:tblStylePr w:type="firstCol"&gt;&lt;w:rPr&gt;&lt;w:b/&gt;&lt;w:bCs/&gt;&lt;/w:rPr&gt;&lt;w:tblPr/&gt;&lt;w:tcPr&gt;&lt;w:tcBorders&gt;&lt;w:right w:val="single" w:sz="4" w:space="0" w:color="FFFFFF" w:themeColor="background1"/&gt;&lt;/w:tcBorders&gt;&lt;/w:tcPr&gt;&lt;/w:tblStylePr&gt;&lt;w:tblStylePr w:type="lastCol"&gt;&lt;w:rPr&gt;&lt;w:b/&gt;&lt;w:bCs/&gt;&lt;/w:rPr&gt;&lt;w:tblPr/&gt;&lt;w:tcPr&gt;&lt;w:tcBorders&gt;&lt;w:left w:val="single" w:sz="4" w:space="0" w:color="FFFFFF" w:themeColor="background1"/&gt;&lt;/w:tcBorders&gt;&lt;/w:tcPr&gt;&lt;/w:tblStylePr&gt;&lt;w:tblStylePr w:type="band1Vert"&gt;&lt;w:tblPr/&gt;&lt;w:tcPr&gt;&lt;w:tcBorders&gt;&lt;w:left w:val="single" w:sz="4" w:space="0" w:color="FFFFFF" w:themeColor="background1"/&gt;&lt;w:right w:val="single" w:sz="4" w:space="0" w:color="FFFFFF" w:themeColor="background1"/&gt;&lt;/w:tcBorders&gt;&lt;/w:tcPr&gt;&lt;/w:tblStylePr&gt;&lt;w:tblStylePr w:type="band2Vert"&gt;&lt;w:tblPr/&gt;&lt;w:tcPr&gt;&lt;w:tcBorders&gt;&lt;w:left w:val="single" w:sz="4" w:space="0" w:color="FFFFFF" w:themeColor="background1"/&gt;&lt;w:right w:val="single" w:sz="4" w:space="0" w:color="FFFFFF" w:themeColor="background1"/&gt;&lt;/w:tcBorders&gt;&lt;/w:tcPr&gt;&lt;/w:tblStylePr&gt;&lt;w:tblStylePr w:type="band1Horz"&gt;&lt;w:tblPr/&gt;&lt;w:tcPr&gt;&lt;w:tcBorders&gt;&lt;w:top w:val="single" w:sz="4" w:space="0" w:color="FFFFFF" w:themeColor="background1"/&gt;&lt;w:bottom w:val="single" w:sz="4" w:space="0" w:color="FFFFFF" w:themeColor="background1"/&gt;&lt;/w:tcBorders&gt;&lt;/w:tcPr&gt;&lt;/w:tblStylePr&gt;&lt;w:tblStylePr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w:type="seCell"&gt;&lt;w:tblPr/&gt;&lt;w:tcPr&gt;&lt;w:tcBorders&gt;&lt;w:top w:val="nil"/&gt;&lt;w:left w:val="nil"/&gt;&lt;/w:tcBorders&gt;&lt;/w:tcPr&gt;&lt;/w:tblStylePr&gt;&lt;w:tblStylePr w:type="swCell"&gt;&lt;w:tblPr/&gt;&lt;w:tcPr&gt;&lt;w:tcBorders&gt;&lt;w:top w:val="nil"/&gt;&lt;w:right w:val="nil"/&gt;&lt;/w:tcBorders&gt;&lt;/w:tcPr&gt;&lt;/w:tblStylePr&gt;&lt;/w:style&gt;&lt;w:style w:type="table" w:styleId="Listtabell5mrkdekorfrg1"&gt;&lt;w:name w:val="List Table 5 Dark Accent 1"/&gt;&lt;w:basedOn w:val="Normaltabell"/&gt;&lt;w:uiPriority w:val="50"/&gt;&lt;w:rsid w:val="000D6689"/&gt;&lt;w:pPr&gt;&lt;w:spacing w:after="0" w:line="240" w:lineRule="auto"/&gt;&lt;/w:pPr&gt;&lt;w:rPr&gt;&lt;w:color w:val="FFFFFF" w:themeColor="background1"/&gt;&lt;/w:rPr&gt;&lt;w:tblPr&gt;&lt;w:tblStyleRowBandSize w:val="1"/&gt;&lt;w:tblStyleColBandSize w:val="1"/&gt;&lt;w:tblBorders&gt;&lt;w:top w:val="single" w:sz="24" w:space="0" w:color="1A3050" w:themeColor="accent1"/&gt;&lt;w:left w:val="single" w:sz="24" w:space="0" w:color="1A3050" w:themeColor="accent1"/&gt;&lt;w:bottom w:val="single" w:sz="24" w:space="0" w:color="1A3050" w:themeColor="accent1"/&gt;&lt;w:right w:val="single" w:sz="24" w:space="0" w:color="1A3050" w:themeColor="accent1"/&gt;&lt;/w:tblBorders&gt;&lt;/w:tblPr&gt;&lt;w:tcPr&gt;&lt;w:shd w:val="clear" w:color="auto" w:fill="1A3050" w:themeFill="accent1"/&gt;&lt;/w:tcPr&gt;&lt;w:tblStylePr w:type="firstRow"&gt;&lt;w:rPr&gt;&lt;w:b/&gt;&lt;w:bCs/&gt;&lt;/w:rPr&gt;&lt;w:tblPr/&gt;&lt;w:tcPr&gt;&lt;w:tcBorders&gt;&lt;w:bottom w:val="single" w:sz="18" w:space="0" w:color="FFFFFF" w:themeColor="background1"/&gt;&lt;/w:tcBorders&gt;&lt;/w:tcPr&gt;&lt;/w:tblStylePr&gt;&lt;w:tblStylePr w:type="lastRow"&gt;&lt;w:rPr&gt;&lt;w:b/&gt;&lt;w:bCs/&gt;&lt;/w:rPr&gt;&lt;w:tblPr/&gt;&lt;w:tcPr&gt;&lt;w:tcBorders&gt;&lt;w:top w:val="single" w:sz="4" w:space="0" w:color="FFFFFF" w:themeColor="background1"/&gt;&lt;/w:tcBorders&gt;&lt;/w:tcPr&gt;&lt;/w:tblStylePr&gt;&lt;w:tblStylePr w:type="firstCol"&gt;&lt;w:rPr&gt;&lt;w:b/&gt;&lt;w:bCs/&gt;&lt;/w:rPr&gt;&lt;w:tblPr/&gt;&lt;w:tcPr&gt;&lt;w:tcBorders&gt;&lt;w:right w:val="single" w:sz="4" w:space="0" w:color="FFFFFF" w:themeColor="background1"/&gt;&lt;/w:tcBorders&gt;&lt;/w:tcPr&gt;&lt;/w:tblStylePr&gt;&lt;w:tblStylePr w:type="lastCol"&gt;&lt;w:rPr&gt;&lt;w:b/&gt;&lt;w:bCs/&gt;&lt;/w:rPr&gt;&lt;w:tblPr/&gt;&lt;w:tcPr&gt;&lt;w:tcBorders&gt;&lt;w:left w:val="single" w:sz="4" w:space="0" w:color="FFFFFF" w:themeColor="background1"/&gt;&lt;/w:tcBorders&gt;&lt;/w:tcPr&gt;&lt;/w:tblStylePr&gt;&lt;w:tblStylePr w:type="band1Vert"&gt;&lt;w:tblPr/&gt;&lt;w:tcPr&gt;&lt;w:tcBorders&gt;&lt;w:left w:val="single" w:sz="4" w:space="0" w:color="FFFFFF" w:themeColor="background1"/&gt;&lt;w:right w:val="single" w:sz="4" w:space="0" w:color="FFFFFF" w:themeColor="background1"/&gt;&lt;/w:tcBorders&gt;&lt;/w:tcPr&gt;&lt;/w:tblStylePr&gt;&lt;w:tblStylePr w:type="band2Vert"&gt;&lt;w:tblPr/&gt;&lt;w:tcPr&gt;&lt;w:tcBorders&gt;&lt;w:left w:val="single" w:sz="4" w:space="0" w:color="FFFFFF" w:themeColor="background1"/&gt;&lt;w:right w:val="single" w:sz="4" w:space="0" w:color="FFFFFF" w:themeColor="background1"/&gt;&lt;/w:tcBorders&gt;&lt;/w:tcPr&gt;&lt;/w:tblStylePr&gt;&lt;w:tblStylePr w:type="band1Horz"&gt;&lt;w:tblPr/&gt;&lt;w:tcPr&gt;&lt;w:tcBorders&gt;&lt;w:top w:val="single" w:sz="4" w:space="0" w:color="FFFFFF" w:themeColor="background1"/&gt;&lt;w:bottom w:val="single" w:sz="4" w:space="0" w:color="FFFFFF" w:themeColor="background1"/&gt;&lt;/w:tcBorders&gt;&lt;/w:tcPr&gt;&lt;/w:tblStylePr&gt;&lt;w:tblStylePr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w:type="seCell"&gt;&lt;w:tblPr/&gt;&lt;w:tcPr&gt;&lt;w:tcBorders&gt;&lt;w:top w:val="nil"/&gt;&lt;w:left w:val="nil"/&gt;&lt;/w:tcBorders&gt;&lt;/w:tcPr&gt;&lt;/w:tblStylePr&gt;&lt;w:tblStylePr w:type="swCell"&gt;&lt;w:tblPr/&gt;&lt;w:tcPr&gt;&lt;w:tcBorders&gt;&lt;w:top w:val="nil"/&gt;&lt;w:right w:val="nil"/&gt;&lt;/w:tcBorders&gt;&lt;/w:tcPr&gt;&lt;/w:tblStylePr&gt;&lt;/w:style&gt;&lt;w:style w:type="table" w:styleId="Listtabell5mrkdekorfrg2"&gt;&lt;w:name w:val="List Table 5 Dark Accent 2"/&gt;&lt;w:basedOn w:val="Normaltabell"/&gt;&lt;w:uiPriority w:val="50"/&gt;&lt;w:rsid w:val="000D6689"/&gt;&lt;w:pPr&gt;&lt;w:spacing w:after="0" w:line="240" w:lineRule="auto"/&gt;&lt;/w:pPr&gt;&lt;w:rPr&gt;&lt;w:color w:val="FFFFFF" w:themeColor="background1"/&gt;&lt;/w:rPr&gt;&lt;w:tblPr&gt;&lt;w:tblStyleRowBandSize w:val="1"/&gt;&lt;w:tblStyleColBandSize w:val="1"/&gt;&lt;w:tblBorders&gt;&lt;w:top w:val="single" w:sz="24" w:space="0" w:color="DFDDD9" w:themeColor="accent2"/&gt;&lt;w:left w:val="single" w:sz="24" w:space="0" w:color="DFDDD9" w:themeColor="accent2"/&gt;&lt;w:bottom w:val="single" w:sz="24" w:space="0" w:color="DFDDD9" w:themeColor="accent2"/&gt;&lt;w:right w:val="single" w:sz="24" w:space="0" w:color="DFDDD9" w:themeColor="accent2"/&gt;&lt;/w:tblBorders&gt;&lt;/w:tblPr&gt;&lt;w:tcPr&gt;&lt;w:shd w:val="clear" w:color="auto" w:fill="DFDDD9" w:themeFill="accent2"/&gt;&lt;/w:tcPr&gt;&lt;w:tblStylePr w:type="firstRow"&gt;&lt;w:rPr&gt;&lt;w:b/&gt;&lt;w:bCs/&gt;&lt;/w:rPr&gt;&lt;w:tblPr/&gt;&lt;w:tcPr&gt;&lt;w:tcBorders&gt;&lt;w:bottom w:val="single" w:sz="18" w:space="0" w:color="FFFFFF" w:themeColor="background1"/&gt;&lt;/w:tcBorders&gt;&lt;/w:tcPr&gt;&lt;/w:tblStylePr&gt;&lt;w:tblStylePr w:type="lastRow"&gt;&lt;w:rPr&gt;&lt;w:b/&gt;&lt;w:bCs/&gt;&lt;/w:rPr&gt;&lt;w:tblPr/&gt;&lt;w:tcPr&gt;&lt;w:tcBorders&gt;&lt;w:top w:val="single" w:sz="4" w:space="0" w:color="FFFFFF" w:themeColor="background1"/&gt;&lt;/w:tcBorders&gt;&lt;/w:tcPr&gt;&lt;/w:tblStylePr&gt;&lt;w:tblStylePr w:type="firstCol"&gt;&lt;w:rPr&gt;&lt;w:b/&gt;&lt;w:bCs/&gt;&lt;/w:rPr&gt;&lt;w:tblPr/&gt;&lt;w:tcPr&gt;&lt;w:tcBorders&gt;&lt;w:right w:val="single" w:sz="4" w:space="0" w:color="FFFFFF" w:themeColor="background1"/&gt;&lt;/w:tcBorders&gt;&lt;/w:tcPr&gt;&lt;/w:tblStylePr&gt;&lt;w:tblStylePr w:type="lastCol"&gt;&lt;w:rPr&gt;&lt;w:b/&gt;&lt;w:bCs/&gt;&lt;/w:rPr&gt;&lt;w:tblPr/&gt;&lt;w:tcPr&gt;&lt;w:tcBorders&gt;&lt;w:left w:val="single" w:sz="4" w:space="0" w:color="FFFFFF" w:themeColor="background1"/&gt;&lt;/w:tcBorders&gt;&lt;/w:tcPr&gt;&lt;/w:tblStylePr&gt;&lt;w:tblStylePr w:type="band1Vert"&gt;&lt;w:tblPr/&gt;&lt;w:tcPr&gt;&lt;w:tcBorders&gt;&lt;w:left w:val="single" w:sz="4" w:space="0" w:color="FFFFFF" w:themeColor="background1"/&gt;&lt;w:right w:val="single" w:sz="4" w:space="0" w:color="FFFFFF" w:themeColor="background1"/&gt;&lt;/w:tcBorders&gt;&lt;/w:tcPr&gt;&lt;/w:tblStylePr&gt;&lt;w:tblStylePr w:type="band2Vert"&gt;&lt;w:tblPr/&gt;&lt;w:tcPr&gt;&lt;w:tcBorders&gt;&lt;w:left w:val="single" w:sz="4" w:space="0" w:color="FFFFFF" w:themeColor="background1"/&gt;&lt;w:right w:val="single" w:sz="4" w:space="0" w:color="FFFFFF" w:themeColor="background1"/&gt;&lt;/w:tcBorders&gt;&lt;/w:tcPr&gt;&lt;/w:tblStylePr&gt;&lt;w:tblStylePr w:type="band1Horz"&gt;&lt;w:tblPr/&gt;&lt;w:tcPr&gt;&lt;w:tcBorders&gt;&lt;w:top w:val="single" w:sz="4" w:space="0" w:color="FFFFFF" w:themeColor="background1"/&gt;&lt;w:bottom w:val="single" w:sz="4" w:space="0" w:color="FFFFFF" w:themeColor="background1"/&gt;&lt;/w:tcBorders&gt;&lt;/w:tcPr&gt;&lt;/w:tblStylePr&gt;&lt;w:tblStylePr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w:type="seCell"&gt;&lt;w:tblPr/&gt;&lt;w:tcPr&gt;&lt;w:tcBorders&gt;&lt;w:top w:val="nil"/&gt;&lt;w:left w:val="nil"/&gt;&lt;/w:tcBorders&gt;&lt;/w:tcPr&gt;&lt;/w:tblStylePr&gt;&lt;w:tblStylePr w:type="swCell"&gt;&lt;w:tblPr/&gt;&lt;w:tcPr&gt;&lt;w:tcBorders&gt;&lt;w:top w:val="nil"/&gt;&lt;w:right w:val="nil"/&gt;&lt;/w:tcBorders&gt;&lt;/w:tcPr&gt;&lt;/w:tblStylePr&gt;&lt;/w:style&gt;&lt;w:style w:type="table" w:styleId="Listtabell5mrkdekorfrg3"&gt;&lt;w:name w:val="List Table 5 Dark Accent 3"/&gt;&lt;w:basedOn w:val="Normaltabell"/&gt;&lt;w:uiPriority w:val="50"/&gt;&lt;w:rsid w:val="000D6689"/&gt;&lt;w:pPr&gt;&lt;w:spacing w:after="0" w:line="240" w:lineRule="auto"/&gt;&lt;/w:pPr&gt;&lt;w:rPr&gt;&lt;w:color w:val="FFFFFF" w:themeColor="background1"/&gt;&lt;/w:rPr&gt;&lt;w:tblPr&gt;&lt;w:tblStyleRowBandSize w:val="1"/&gt;&lt;w:tblStyleColBandSize w:val="1"/&gt;&lt;w:tblBorders&gt;&lt;w:top w:val="single" w:sz="24" w:space="0" w:color="467199" w:themeColor="accent3"/&gt;&lt;w:left w:val="single" w:sz="24" w:space="0" w:color="467199" w:themeColor="accent3"/&gt;&lt;w:bottom w:val="single" w:sz="24" w:space="0" w:color="467199" w:themeColor="accent3"/&gt;&lt;w:right w:val="single" w:sz="24" w:space="0" w:color="467199" w:themeColor="accent3"/&gt;&lt;/w:tblBorders&gt;&lt;/w:tblPr&gt;&lt;w:tcPr&gt;&lt;w:shd w:val="clear" w:color="auto" w:fill="467199" w:themeFill="accent3"/&gt;&lt;/w:tcPr&gt;&lt;w:tblStylePr w:type="firstRow"&gt;&lt;w:rPr&gt;&lt;w:b/&gt;&lt;w:bCs/&gt;&lt;/w:rPr&gt;&lt;w:tblPr/&gt;&lt;w:tcPr&gt;&lt;w:tcBorders&gt;&lt;w:bottom w:val="single" w:sz="18" w:space="0" w:color="FFFFFF" w:themeColor="background1"/&gt;&lt;/w:tcBorders&gt;&lt;/w:tcPr&gt;&lt;/w:tblStylePr&gt;&lt;w:tblStylePr w:type="lastRow"&gt;&lt;w:rPr&gt;&lt;w:b/&gt;&lt;w:bCs/&gt;&lt;/w:rPr&gt;&lt;w:tblPr/&gt;&lt;w:tcPr&gt;&lt;w:tcBorders&gt;&lt;w:top w:val="single" w:sz="4" w:space="0" w:color="FFFFFF" w:themeColor="background1"/&gt;&lt;/w:tcBorders&gt;&lt;/w:tcPr&gt;&lt;/w:tblStylePr&gt;&lt;w:tblStylePr w:type="firstCol"&gt;&lt;w:rPr&gt;&lt;w:b/&gt;&lt;w:bCs/&gt;&lt;/w:rPr&gt;&lt;w:tblPr/&gt;&lt;w:tcPr&gt;&lt;w:tcBorders&gt;&lt;w:right w:val="single" w:sz="4" w:space="0" w:color="FFFFFF" w:themeColor="background1"/&gt;&lt;/w:tcBorders&gt;&lt;/w:tcPr&gt;&lt;/w:tblStylePr&gt;&lt;w:tblStylePr w:type="lastCol"&gt;&lt;w:rPr&gt;&lt;w:b/&gt;&lt;w:bCs/&gt;&lt;/w:rPr&gt;&lt;w:tblPr/&gt;&lt;w:tcPr&gt;&lt;w:tcBorders&gt;&lt;w:left w:val="single" w:sz="4" w:space="0" w:color="FFFFFF" w:themeColor="background1"/&gt;&lt;/w:tcBorders&gt;&lt;/w:tcPr&gt;&lt;/w:tblStylePr&gt;&lt;w:tblStylePr w:type="band1Vert"&gt;&lt;w:tblPr/&gt;&lt;w:tcPr&gt;&lt;w:tcBorders&gt;&lt;w:left w:val="single" w:sz="4" w:space="0" w:color="FFFFFF" w:themeColor="background1"/&gt;&lt;w:right w:val="single" w:sz="4" w:space="0" w:color="FFFFFF" w:themeColor="background1"/&gt;&lt;/w:tcBorders&gt;&lt;/w:tcPr&gt;&lt;/w:tblStylePr&gt;&lt;w:tblStylePr w:type="band2Vert"&gt;&lt;w:tblPr/&gt;&lt;w:tcPr&gt;&lt;w:tcBorders&gt;&lt;w:left w:val="single" w:sz="4" w:space="0" w:color="FFFFFF" w:themeColor="background1"/&gt;&lt;w:right w:val="single" w:sz="4" w:space="0" w:color="FFFFFF" w:themeColor="background1"/&gt;&lt;/w:tcBorders&gt;&lt;/w:tcPr&gt;&lt;/w:tblStylePr&gt;&lt;w:tblStylePr w:type="band1Horz"&gt;&lt;w:tblPr/&gt;&lt;w:tcPr&gt;&lt;w:tcBorders&gt;&lt;w:top w:val="single" w:sz="4" w:space="0" w:color="FFFFFF" w:themeColor="background1"/&gt;&lt;w:bottom w:val="single" w:sz="4" w:space="0" w:color="FFFFFF" w:themeColor="background1"/&gt;&lt;/w:tcBorders&gt;&lt;/w:tcPr&gt;&lt;/w:tblStylePr&gt;&lt;w:tblStylePr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w:type="seCell"&gt;&lt;w:tblPr/&gt;&lt;w:tcPr&gt;&lt;w:tcBorders&gt;&lt;w:top w:val="nil"/&gt;&lt;w:left w:val="nil"/&gt;&lt;/w:tcBorders&gt;&lt;/w:tcPr&gt;&lt;/w:tblStylePr&gt;&lt;w:tblStylePr w:type="swCell"&gt;&lt;w:tblPr/&gt;&lt;w:tcPr&gt;&lt;w:tcBorders&gt;&lt;w:top w:val="nil"/&gt;&lt;w:right w:val="nil"/&gt;&lt;/w:tcBorders&gt;&lt;/w:tcPr&gt;&lt;/w:tblStylePr&gt;&lt;/w:style&gt;&lt;w:style w:type="table" w:styleId="Listtabell5mrkdekorfrg4"&gt;&lt;w:name w:val="List Table 5 Dark Accent 4"/&gt;&lt;w:basedOn w:val="Normaltabell"/&gt;&lt;w:uiPriority w:val="50"/&gt;&lt;w:rsid w:val="000D6689"/&gt;&lt;w:pPr&gt;&lt;w:spacing w:after="0" w:line="240" w:lineRule="auto"/&gt;&lt;/w:pPr&gt;&lt;w:rPr&gt;&lt;w:color w:val="FFFFFF" w:themeColor="background1"/&gt;&lt;/w:rPr&gt;&lt;w:tblPr&gt;&lt;w:tblStyleRowBandSize w:val="1"/&gt;&lt;w:tblStyleColBandSize w:val="1"/&gt;&lt;w:tblBorders&gt;&lt;w:top w:val="single" w:sz="24" w:space="0" w:color="A0B6C9" w:themeColor="accent4"/&gt;&lt;w:left w:val="single" w:sz="24" w:space="0" w:color="A0B6C9" w:themeColor="accent4"/&gt;&lt;w:bottom w:val="single" w:sz="24" w:space="0" w:color="A0B6C9" w:themeColor="accent4"/&gt;&lt;w:right w:val="single" w:sz="24" w:space="0" w:color="A0B6C9" w:themeColor="accent4"/&gt;&lt;/w:tblBorders&gt;&lt;/w:tblPr&gt;&lt;w:tcPr&gt;&lt;w:shd w:val="clear" w:color="auto" w:fill="A0B6C9" w:themeFill="accent4"/&gt;&lt;/w:tcPr&gt;&lt;w:tblStylePr w:type="firstRow"&gt;&lt;w:rPr&gt;&lt;w:b/&gt;&lt;w:bCs/&gt;&lt;/w:rPr&gt;&lt;w:tblPr/&gt;&lt;w:tcPr&gt;&lt;w:tcBorders&gt;&lt;w:bottom w:val="single" w:sz="18" w:space="0" w:color="FFFFFF" w:themeColor="background1"/&gt;&lt;/w:tcBorders&gt;&lt;/w:tcPr&gt;&lt;/w:tblStylePr&gt;&lt;w:tblStylePr w:type="lastRow"&gt;&lt;w:rPr&gt;&lt;w:b/&gt;&lt;w:bCs/&gt;&lt;/w:rPr&gt;&lt;w:tblPr/&gt;&lt;w:tcPr&gt;&lt;w:tcBorders&gt;&lt;w:top w:val="single" w:sz="4" w:space="0" w:color="FFFFFF" w:themeColor="background1"/&gt;&lt;/w:tcBorders&gt;&lt;/w:tcPr&gt;&lt;/w:tblStylePr&gt;&lt;w:tblStylePr w:type="firstCol"&gt;&lt;w:rPr&gt;&lt;w:b/&gt;&lt;w:bCs/&gt;&lt;/w:rPr&gt;&lt;w:tblPr/&gt;&lt;w:tcPr&gt;&lt;w:tcBorders&gt;&lt;w:right w:val="single" w:sz="4" w:space="0" w:color="FFFFFF" w:themeColor="background1"/&gt;&lt;/w:tcBorders&gt;&lt;/w:tcPr&gt;&lt;/w:tblStylePr&gt;&lt;w:tblStylePr w:type="lastCol"&gt;&lt;w:rPr&gt;&lt;w:b/&gt;&lt;w:bCs/&gt;&lt;/w:rPr&gt;&lt;w:tblPr/&gt;&lt;w:tcPr&gt;&lt;w:tcBorders&gt;&lt;w:left w:val="single" w:sz="4" w:space="0" w:color="FFFFFF" w:themeColor="background1"/&gt;&lt;/w:tcBorders&gt;&lt;/w:tcPr&gt;&lt;/w:tblStylePr&gt;&lt;w:tblStylePr w:type="band1Vert"&gt;&lt;w:tblPr/&gt;&lt;w:tcPr&gt;&lt;w:tcBorders&gt;&lt;w:left w:val="single" w:sz="4" w:space="0" w:color="FFFFFF" w:themeColor="background1"/&gt;&lt;w:right w:val="single" w:sz="4" w:space="0" w:color="FFFFFF" w:themeColor="background1"/&gt;&lt;/w:tcBorders&gt;&lt;/w:tcPr&gt;&lt;/w:tblStylePr&gt;&lt;w:tblStylePr w:type="band2Vert"&gt;&lt;w:tblPr/&gt;&lt;w:tcPr&gt;&lt;w:tcBorders&gt;&lt;w:left w:val="single" w:sz="4" w:space="0" w:color="FFFFFF" w:themeColor="background1"/&gt;&lt;w:right w:val="single" w:sz="4" w:space="0" w:color="FFFFFF" w:themeColor="background1"/&gt;&lt;/w:tcBorders&gt;&lt;/w:tcPr&gt;&lt;/w:tblStylePr&gt;&lt;w:tblStylePr w:type="band1Horz"&gt;&lt;w:tblPr/&gt;&lt;w:tcPr&gt;&lt;w:tcBorders&gt;&lt;w:top w:val="single" w:sz="4" w:space="0" w:color="FFFFFF" w:themeColor="background1"/&gt;&lt;w:bottom w:val="single" w:sz="4" w:space="0" w:color="FFFFFF" w:themeColor="background1"/&gt;&lt;/w:tcBorders&gt;&lt;/w:tcPr&gt;&lt;/w:tblStylePr&gt;&lt;w:tblStylePr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w:type="seCell"&gt;&lt;w:tblPr/&gt;&lt;w:tcPr&gt;&lt;w:tcBorders&gt;&lt;w:top w:val="nil"/&gt;&lt;w:left w:val="nil"/&gt;&lt;/w:tcBorders&gt;&lt;/w:tcPr&gt;&lt;/w:tblStylePr&gt;&lt;w:tblStylePr w:type="swCell"&gt;&lt;w:tblPr/&gt;&lt;w:tcPr&gt;&lt;w:tcBorders&gt;&lt;w:top w:val="nil"/&gt;&lt;w:right w:val="nil"/&gt;&lt;/w:tcBorders&gt;&lt;/w:tcPr&gt;&lt;/w:tblStylePr&gt;&lt;/w:style&gt;&lt;w:style w:type="table" w:styleId="Listtabell5mrkdekorfrg5"&gt;&lt;w:name w:val="List Table 5 Dark Accent 5"/&gt;&lt;w:basedOn w:val="Normaltabell"/&gt;&lt;w:uiPriority w:val="50"/&gt;&lt;w:rsid w:val="000D6689"/&gt;&lt;w:pPr&gt;&lt;w:spacing w:after="0" w:line="240" w:lineRule="auto"/&gt;&lt;/w:pPr&gt;&lt;w:rPr&gt;&lt;w:color w:val="FFFFFF" w:themeColor="background1"/&gt;&lt;/w:rPr&gt;&lt;w:tblPr&gt;&lt;w:tblStyleRowBandSize w:val="1"/&gt;&lt;w:tblStyleColBandSize w:val="1"/&gt;&lt;w:tblBorders&gt;&lt;w:top w:val="single" w:sz="24" w:space="0" w:color="716B5F" w:themeColor="accent5"/&gt;&lt;w:left w:val="single" w:sz="24" w:space="0" w:color="716B5F" w:themeColor="accent5"/&gt;&lt;w:bottom w:val="single" w:sz="24" w:space="0" w:color="716B5F" w:themeColor="accent5"/&gt;&lt;w:right w:val="single" w:sz="24" w:space="0" w:color="716B5F" w:themeColor="accent5"/&gt;&lt;/w:tblBorders&gt;&lt;/w:tblPr&gt;&lt;w:tcPr&gt;&lt;w:shd w:val="clear" w:color="auto" w:fill="716B5F" w:themeFill="accent5"/&gt;&lt;/w:tcPr&gt;&lt;w:tblStylePr w:type="firstRow"&gt;&lt;w:rPr&gt;&lt;w:b/&gt;&lt;w:bCs/&gt;&lt;/w:rPr&gt;&lt;w:tblPr/&gt;&lt;w:tcPr&gt;&lt;w:tcBorders&gt;&lt;w:bottom w:val="single" w:sz="18" w:space="0" w:color="FFFFFF" w:themeColor="background1"/&gt;&lt;/w:tcBorders&gt;&lt;/w:tcPr&gt;&lt;/w:tblStylePr&gt;&lt;w:tblStylePr w:type="lastRow"&gt;&lt;w:rPr&gt;&lt;w:b/&gt;&lt;w:bCs/&gt;&lt;/w:rPr&gt;&lt;w:tblPr/&gt;&lt;w:tcPr&gt;&lt;w:tcBorders&gt;&lt;w:top w:val="single" w:sz="4" w:space="0" w:color="FFFFFF" w:themeColor="background1"/&gt;&lt;/w:tcBorders&gt;&lt;/w:tcPr&gt;&lt;/w:tblStylePr&gt;&lt;w:tblStylePr w:type="firstCol"&gt;&lt;w:rPr&gt;&lt;w:b/&gt;&lt;w:bCs/&gt;&lt;/w:rPr&gt;&lt;w:tblPr/&gt;&lt;w:tcPr&gt;&lt;w:tcBorders&gt;&lt;w:right w:val="single" w:sz="4" w:space="0" w:color="FFFFFF" w:themeColor="background1"/&gt;&lt;/w:tcBorders&gt;&lt;/w:tcPr&gt;&lt;/w:tblStylePr&gt;&lt;w:tblStylePr w:type="lastCol"&gt;&lt;w:rPr&gt;&lt;w:b/&gt;&lt;w:bCs/&gt;&lt;/w:rPr&gt;&lt;w:tblPr/&gt;&lt;w:tcPr&gt;&lt;w:tcBorders&gt;&lt;w:left w:val="single" w:sz="4" w:space="0" w:color="FFFFFF" w:themeColor="background1"/&gt;&lt;/w:tcBorders&gt;&lt;/w:tcPr&gt;&lt;/w:tblStylePr&gt;&lt;w:tblStylePr w:type="band1Vert"&gt;&lt;w:tblPr/&gt;&lt;w:tcPr&gt;&lt;w:tcBorders&gt;&lt;w:left w:val="single" w:sz="4" w:space="0" w:color="FFFFFF" w:themeColor="background1"/&gt;&lt;w:right w:val="single" w:sz="4" w:space="0" w:color="FFFFFF" w:themeColor="background1"/&gt;&lt;/w:tcBorders&gt;&lt;/w:tcPr&gt;&lt;/w:tblStylePr&gt;&lt;w:tblStylePr w:type="band2Vert"&gt;&lt;w:tblPr/&gt;&lt;w:tcPr&gt;&lt;w:tcBorders&gt;&lt;w:left w:val="single" w:sz="4" w:space="0" w:color="FFFFFF" w:themeColor="background1"/&gt;&lt;w:right w:val="single" w:sz="4" w:space="0" w:color="FFFFFF" w:themeColor="background1"/&gt;&lt;/w:tcBorders&gt;&lt;/w:tcPr&gt;&lt;/w:tblStylePr&gt;&lt;w:tblStylePr w:type="band1Horz"&gt;&lt;w:tblPr/&gt;&lt;w:tcPr&gt;&lt;w:tcBorders&gt;&lt;w:top w:val="single" w:sz="4" w:space="0" w:color="FFFFFF" w:themeColor="background1"/&gt;&lt;w:bottom w:val="single" w:sz="4" w:space="0" w:color="FFFFFF" w:themeColor="background1"/&gt;&lt;/w:tcBorders&gt;&lt;/w:tcPr&gt;&lt;/w:tblStylePr&gt;&lt;w:tblStylePr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w:type="seCell"&gt;&lt;w:tblPr/&gt;&lt;w:tcPr&gt;&lt;w:tcBorders&gt;&lt;w:top w:val="nil"/&gt;&lt;w:left w:val="nil"/&gt;&lt;/w:tcBorders&gt;&lt;/w:tcPr&gt;&lt;/w:tblStylePr&gt;&lt;w:tblStylePr w:type="swCell"&gt;&lt;w:tblPr/&gt;&lt;w:tcPr&gt;&lt;w:tcBorders&gt;&lt;w:top w:val="nil"/&gt;&lt;w:right w:val="nil"/&gt;&lt;/w:tcBorders&gt;&lt;/w:tcPr&gt;&lt;/w:tblStylePr&gt;&lt;/w:style&gt;&lt;w:style w:type="table" w:styleId="Listtabell5mrkdekorfrg6"&gt;&lt;w:name w:val="List Table 5 Dark Accent 6"/&gt;&lt;w:basedOn w:val="Normaltabell"/&gt;&lt;w:uiPriority w:val="50"/&gt;&lt;w:rsid w:val="000D6689"/&gt;&lt;w:pPr&gt;&lt;w:spacing w:after="0" w:line="240" w:lineRule="auto"/&gt;&lt;/w:pPr&gt;&lt;w:rPr&gt;&lt;w:color w:val="FFFFFF" w:themeColor="background1"/&gt;&lt;/w:rPr&gt;&lt;w:tblPr&gt;&lt;w:tblStyleRowBandSize w:val="1"/&gt;&lt;w:tblStyleColBandSize w:val="1"/&gt;&lt;w:tblBorders&gt;&lt;w:top w:val="single" w:sz="24" w:space="0" w:color="E0E7EE" w:themeColor="accent6"/&gt;&lt;w:left w:val="single" w:sz="24" w:space="0" w:color="E0E7EE" w:themeColor="accent6"/&gt;&lt;w:bottom w:val="single" w:sz="24" w:space="0" w:color="E0E7EE" w:themeColor="accent6"/&gt;&lt;w:right w:val="single" w:sz="24" w:space="0" w:color="E0E7EE" w:themeColor="accent6"/&gt;&lt;/w:tblBorders&gt;&lt;/w:tblPr&gt;&lt;w:tcPr&gt;&lt;w:shd w:val="clear" w:color="auto" w:fill="E0E7EE" w:themeFill="accent6"/&gt;&lt;/w:tcPr&gt;&lt;w:tblStylePr w:type="firstRow"&gt;&lt;w:rPr&gt;&lt;w:b/&gt;&lt;w:bCs/&gt;&lt;/w:rPr&gt;&lt;w:tblPr/&gt;&lt;w:tcPr&gt;&lt;w:tcBorders&gt;&lt;w:bottom w:val="single" w:sz="18" w:space="0" w:color="FFFFFF" w:themeColor="background1"/&gt;&lt;/w:tcBorders&gt;&lt;/w:tcPr&gt;&lt;/w:tblStylePr&gt;&lt;w:tblStylePr w:type="lastRow"&gt;&lt;w:rPr&gt;&lt;w:b/&gt;&lt;w:bCs/&gt;&lt;/w:rPr&gt;&lt;w:tblPr/&gt;&lt;w:tcPr&gt;&lt;w:tcBorders&gt;&lt;w:top w:val="single" w:sz="4" w:space="0" w:color="FFFFFF" w:themeColor="background1"/&gt;&lt;/w:tcBorders&gt;&lt;/w:tcPr&gt;&lt;/w:tblStylePr&gt;&lt;w:tblStylePr w:type="firstCol"&gt;&lt;w:rPr&gt;&lt;w:b/&gt;&lt;w:bCs/&gt;&lt;/w:rPr&gt;&lt;w:tblPr/&gt;&lt;w:tcPr&gt;&lt;w:tcBorders&gt;&lt;w:right w:val="single" w:sz="4" w:space="0" w:color="FFFFFF" w:themeColor="background1"/&gt;&lt;/w:tcBorders&gt;&lt;/w:tcPr&gt;&lt;/w:tblStylePr&gt;&lt;w:tblStylePr w:type="lastCol"&gt;&lt;w:rPr&gt;&lt;w:b/&gt;&lt;w:bCs/&gt;&lt;/w:rPr&gt;&lt;w:tblPr/&gt;&lt;w:tcPr&gt;&lt;w:tcBorders&gt;&lt;w:left w:val="single" w:sz="4" w:space="0" w:color="FFFFFF" w:themeColor="background1"/&gt;&lt;/w:tcBorders&gt;&lt;/w:tcPr&gt;&lt;/w:tblStylePr&gt;&lt;w:tblStylePr w:type="band1Vert"&gt;&lt;w:tblPr/&gt;&lt;w:tcPr&gt;&lt;w:tcBorders&gt;&lt;w:left w:val="single" w:sz="4" w:space="0" w:color="FFFFFF" w:themeColor="background1"/&gt;&lt;w:right w:val="single" w:sz="4" w:space="0" w:color="FFFFFF" w:themeColor="background1"/&gt;&lt;/w:tcBorders&gt;&lt;/w:tcPr&gt;&lt;/w:tblStylePr&gt;&lt;w:tblStylePr w:type="band2Vert"&gt;&lt;w:tblPr/&gt;&lt;w:tcPr&gt;&lt;w:tcBorders&gt;&lt;w:left w:val="single" w:sz="4" w:space="0" w:color="FFFFFF" w:themeColor="background1"/&gt;&lt;w:right w:val="single" w:sz="4" w:space="0" w:color="FFFFFF" w:themeColor="background1"/&gt;&lt;/w:tcBorders&gt;&lt;/w:tcPr&gt;&lt;/w:tblStylePr&gt;&lt;w:tblStylePr w:type="band1Horz"&gt;&lt;w:tblPr/&gt;&lt;w:tcPr&gt;&lt;w:tcBorders&gt;&lt;w:top w:val="single" w:sz="4" w:space="0" w:color="FFFFFF" w:themeColor="background1"/&gt;&lt;w:bottom w:val="single" w:sz="4" w:space="0" w:color="FFFFFF" w:themeColor="background1"/&gt;&lt;/w:tcBorders&gt;&lt;/w:tcPr&gt;&lt;/w:tblStylePr&gt;&lt;w:tblStylePr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w:type="seCell"&gt;&lt;w:tblPr/&gt;&lt;w:tcPr&gt;&lt;w:tcBorders&gt;&lt;w:top w:val="nil"/&gt;&lt;w:left w:val="nil"/&gt;&lt;/w:tcBorders&gt;&lt;/w:tcPr&gt;&lt;/w:tblStylePr&gt;&lt;w:tblStylePr w:type="swCell"&gt;&lt;w:tblPr/&gt;&lt;w:tcPr&gt;&lt;w:tcBorders&gt;&lt;w:top w:val="nil"/&gt;&lt;w:right w:val="nil"/&gt;&lt;/w:tcBorders&gt;&lt;/w:tcPr&gt;&lt;/w:tblStylePr&gt;&lt;/w:style&gt;&lt;w:style w:type="table" w:styleId="Listtabell6frgstark"&gt;&lt;w:name w:val="List Table 6 Colorful"/&gt;&lt;w:basedOn w:val="Normaltabell"/&gt;&lt;w:uiPriority w:val="51"/&gt;&lt;w:rsid w:val="000D6689"/&gt;&lt;w:pPr&gt;&lt;w:spacing w:after="0" w:line="240" w:lineRule="auto"/&gt;&lt;/w:pPr&gt;&lt;w:rPr&gt;&lt;w:color w:val="000000" w:themeColor="text1"/&gt;&lt;/w:rPr&gt;&lt;w:tblPr&gt;&lt;w:tblStyleRowBandSize w:val="1"/&gt;&lt;w:tblStyleColBandSize w:val="1"/&gt;&lt;w:tblBorders&gt;&lt;w:top w:val="single" w:sz="4" w:space="0" w:color="000000" w:themeColor="text1"/&gt;&lt;w:bottom w:val="single" w:sz="4" w:space="0" w:color="000000" w:themeColor="text1"/&gt;&lt;/w:tblBorders&gt;&lt;/w:tblPr&gt;&lt;w:tblStylePr w:type="firstRow"&gt;&lt;w:rPr&gt;&lt;w:b/&gt;&lt;w:bCs/&gt;&lt;/w:rPr&gt;&lt;w:tblPr/&gt;&lt;w:tcPr&gt;&lt;w:tcBorders&gt;&lt;w:bottom w:val="single" w:sz="4" w:space="0" w:color="000000" w:themeColor="text1"/&gt;&lt;/w:tcBorders&gt;&lt;/w:tcPr&gt;&lt;/w:tblStylePr&gt;&lt;w:tblStylePr w:type="lastRow"&gt;&lt;w:rPr&gt;&lt;w:b/&gt;&lt;w:bCs/&gt;&lt;/w:rPr&gt;&lt;w:tblPr/&gt;&lt;w:tcPr&gt;&lt;w:tcBorders&gt;&lt;w:top w:val="double" w:sz="4" w:space="0" w:color="000000" w:themeColor="text1"/&gt;&lt;/w:tcBorders&gt;&lt;/w:tcPr&gt;&lt;/w:tblStylePr&gt;&lt;w:tblStylePr w:type="firstCol"&gt;&lt;w:rPr&gt;&lt;w:b/&gt;&lt;w:bCs/&gt;&lt;/w:rPr&gt;&lt;/w:tblStylePr&gt;&lt;w:tblStylePr w:type="lastCol"&gt;&lt;w:rPr&gt;&lt;w:b/&gt;&lt;w:bCs/&gt;&lt;/w:rPr&gt;&lt;/w:tblStylePr&gt;&lt;w:tblStylePr w:type="band1Vert"&gt;&lt;w:tblPr/&gt;&lt;w:tcPr&gt;&lt;w:shd w:val="clear" w:color="auto" w:fill="CCCCCC" w:themeFill="text1" w:themeFillTint="33"/&gt;&lt;/w:tcPr&gt;&lt;/w:tblStylePr&gt;&lt;w:tblStylePr w:type="band1Horz"&gt;&lt;w:tblPr/&gt;&lt;w:tcPr&gt;&lt;w:shd w:val="clear" w:color="auto" w:fill="CCCCCC" w:themeFill="text1" w:themeFillTint="33"/&gt;&lt;/w:tcPr&gt;&lt;/w:tblStylePr&gt;&lt;/w:style&gt;&lt;w:style w:type="table" w:styleId="Listtabell6frgstarkdekorfrg1"&gt;&lt;w:name w:val="List Table 6 Colorful Accent 1"/&gt;&lt;w:basedOn w:val="Normaltabell"/&gt;&lt;w:uiPriority w:val="51"/&gt;&lt;w:rsid w:val="000D6689"/&gt;&lt;w:pPr&gt;&lt;w:spacing w:after="0" w:line="240" w:lineRule="auto"/&gt;&lt;/w:pPr&gt;&lt;w:rPr&gt;&lt;w:color w:val="13233B" w:themeColor="accent1" w:themeShade="BF"/&gt;&lt;/w:rPr&gt;&lt;w:tblPr&gt;&lt;w:tblStyleRowBandSize w:val="1"/&gt;&lt;w:tblStyleColBandSize w:val="1"/&gt;&lt;w:tblBorders&gt;&lt;w:top w:val="single" w:sz="4" w:space="0" w:color="1A3050" w:themeColor="accent1"/&gt;&lt;w:bottom w:val="single" w:sz="4" w:space="0" w:color="1A3050" w:themeColor="accent1"/&gt;&lt;/w:tblBorders&gt;&lt;/w:tblPr&gt;&lt;w:tblStylePr w:type="firstRow"&gt;&lt;w:rPr&gt;&lt;w:b/&gt;&lt;w:bCs/&gt;&lt;/w:rPr&gt;&lt;w:tblPr/&gt;&lt;w:tcPr&gt;&lt;w:tcBorders&gt;&lt;w:bottom w:val="single" w:sz="4" w:space="0" w:color="1A3050" w:themeColor="accent1"/&gt;&lt;/w:tcBorders&gt;&lt;/w:tcPr&gt;&lt;/w:tblStylePr&gt;&lt;w:tblStylePr w:type="lastRow"&gt;&lt;w:rPr&gt;&lt;w:b/&gt;&lt;w:bCs/&gt;&lt;/w:rPr&gt;&lt;w:tblPr/&gt;&lt;w:tcPr&gt;&lt;w:tcBorders&gt;&lt;w:top w:val="double" w:sz="4" w:space="0" w:color="1A3050" w:themeColor="accent1"/&gt;&lt;/w:tcBorders&gt;&lt;/w:tcPr&gt;&lt;/w:tblStylePr&gt;&lt;w:tblStylePr w:type="firstCol"&gt;&lt;w:rPr&gt;&lt;w:b/&gt;&lt;w:bCs/&gt;&lt;/w:rPr&gt;&lt;/w:tblStylePr&gt;&lt;w:tblStylePr w:type="lastCol"&gt;&lt;w:rPr&gt;&lt;w:b/&gt;&lt;w:bCs/&gt;&lt;/w:rPr&gt;&lt;/w:tblStylePr&gt;&lt;w:tblStylePr w:type="band1Vert"&gt;&lt;w:tblPr/&gt;&lt;w:tcPr&gt;&lt;w:shd w:val="clear" w:color="auto" w:fill="C1D2EB" w:themeFill="accent1" w:themeFillTint="33"/&gt;&lt;/w:tcPr&gt;&lt;/w:tblStylePr&gt;&lt;w:tblStylePr w:type="band1Horz"&gt;&lt;w:tblPr/&gt;&lt;w:tcPr&gt;&lt;w:shd w:val="clear" w:color="auto" w:fill="C1D2EB" w:themeFill="accent1" w:themeFillTint="33"/&gt;&lt;/w:tcPr&gt;&lt;/w:tblStylePr&gt;&lt;/w:style&gt;&lt;w:style w:type="table" w:styleId="Listtabell6frgstarkdekorfrg2"&gt;&lt;w:name w:val="List Table 6 Colorful Accent 2"/&gt;&lt;w:basedOn w:val="Normaltabell"/&gt;&lt;w:uiPriority w:val="51"/&gt;&lt;w:rsid w:val="000D6689"/&gt;&lt;w:pPr&gt;&lt;w:spacing w:after="0" w:line="240" w:lineRule="auto"/&gt;&lt;/w:pPr&gt;&lt;w:rPr&gt;&lt;w:color w:val="ACA79C" w:themeColor="accent2" w:themeShade="BF"/&gt;&lt;/w:rPr&gt;&lt;w:tblPr&gt;&lt;w:tblStyleRowBandSize w:val="1"/&gt;&lt;w:tblStyleColBandSize w:val="1"/&gt;&lt;w:tblBorders&gt;&lt;w:top w:val="single" w:sz="4" w:space="0" w:color="DFDDD9" w:themeColor="accent2"/&gt;&lt;w:bottom w:val="single" w:sz="4" w:space="0" w:color="DFDDD9" w:themeColor="accent2"/&gt;&lt;/w:tblBorders&gt;&lt;/w:tblPr&gt;&lt;w:tblStylePr w:type="firstRow"&gt;&lt;w:rPr&gt;&lt;w:b/&gt;&lt;w:bCs/&gt;&lt;/w:rPr&gt;&lt;w:tblPr/&gt;&lt;w:tcPr&gt;&lt;w:tcBorders&gt;&lt;w:bottom w:val="single" w:sz="4" w:space="0" w:color="DFDDD9" w:themeColor="accent2"/&gt;&lt;/w:tcBorders&gt;&lt;/w:tcPr&gt;&lt;/w:tblStylePr&gt;&lt;w:tblStylePr w:type="lastRow"&gt;&lt;w:rPr&gt;&lt;w:b/&gt;&lt;w:bCs/&gt;&lt;/w:rPr&gt;&lt;w:tblPr/&gt;&lt;w:tcPr&gt;&lt;w:tcBorders&gt;&lt;w:top w:val="double" w:sz="4" w:space="0" w:color="DFDDD9" w:themeColor="accent2"/&gt;&lt;/w:tcBorders&gt;&lt;/w:tcPr&gt;&lt;/w:tblStylePr&gt;&lt;w:tblStylePr w:type="firstCol"&gt;&lt;w:rPr&gt;&lt;w:b/&gt;&lt;w:bCs/&gt;&lt;/w:rPr&gt;&lt;/w:tblStylePr&gt;&lt;w:tblStylePr w:type="lastCol"&gt;&lt;w:rPr&gt;&lt;w:b/&gt;&lt;w:bCs/&gt;&lt;/w:rPr&gt;&lt;/w:tblStylePr&gt;&lt;w:tblStylePr w:type="band1Vert"&gt;&lt;w:tblPr/&gt;&lt;w:tcPr&gt;&lt;w:shd w:val="clear" w:color="auto" w:fill="F8F8F7" w:themeFill="accent2" w:themeFillTint="33"/&gt;&lt;/w:tcPr&gt;&lt;/w:tblStylePr&gt;&lt;w:tblStylePr w:type="band1Horz"&gt;&lt;w:tblPr/&gt;&lt;w:tcPr&gt;&lt;w:shd w:val="clear" w:color="auto" w:fill="F8F8F7" w:themeFill="accent2" w:themeFillTint="33"/&gt;&lt;/w:tcPr&gt;&lt;/w:tblStylePr&gt;&lt;/w:style&gt;&lt;w:style w:type="table" w:styleId="Listtabell6frgstarkdekorfrg3"&gt;&lt;w:name w:val="List Table 6 Colorful Accent 3"/&gt;&lt;w:basedOn w:val="Normaltabell"/&gt;&lt;w:uiPriority w:val="51"/&gt;&lt;w:rsid w:val="000D6689"/&gt;&lt;w:pPr&gt;&lt;w:spacing w:after="0" w:line="240" w:lineRule="auto"/&gt;&lt;/w:pPr&gt;&lt;w:rPr&gt;&lt;w:color w:val="345472" w:themeColor="accent3" w:themeShade="BF"/&gt;&lt;/w:rPr&gt;&lt;w:tblPr&gt;&lt;w:tblStyleRowBandSize w:val="1"/&gt;&lt;w:tblStyleColBandSize w:val="1"/&gt;&lt;w:tblBorders&gt;&lt;w:top w:val="single" w:sz="4" w:space="0" w:color="467199" w:themeColor="accent3"/&gt;&lt;w:bottom w:val="single" w:sz="4" w:space="0" w:color="467199" w:themeColor="accent3"/&gt;&lt;/w:tblBorders&gt;&lt;/w:tblPr&gt;&lt;w:tblStylePr w:type="firstRow"&gt;&lt;w:rPr&gt;&lt;w:b/&gt;&lt;w:bCs/&gt;&lt;/w:rPr&gt;&lt;w:tblPr/&gt;&lt;w:tcPr&gt;&lt;w:tcBorders&gt;&lt;w:bottom w:val="single" w:sz="4" w:space="0" w:color="467199" w:themeColor="accent3"/&gt;&lt;/w:tcBorders&gt;&lt;/w:tcPr&gt;&lt;/w:tblStylePr&gt;&lt;w:tblStylePr w:type="lastRow"&gt;&lt;w:rPr&gt;&lt;w:b/&gt;&lt;w:bCs/&gt;&lt;/w:rPr&gt;&lt;w:tblPr/&gt;&lt;w:tcPr&gt;&lt;w:tcBorders&gt;&lt;w:top w:val="double" w:sz="4" w:space="0" w:color="467199" w:themeColor="accent3"/&gt;&lt;/w:tcBorders&gt;&lt;/w:tcPr&gt;&lt;/w:tblStylePr&gt;&lt;w:tblStylePr w:type="firstCol"&gt;&lt;w:rPr&gt;&lt;w:b/&gt;&lt;w:bCs/&gt;&lt;/w:rPr&gt;&lt;/w:tblStylePr&gt;&lt;w:tblStylePr w:type="lastCol"&gt;&lt;w:rPr&gt;&lt;w:b/&gt;&lt;w:bCs/&gt;&lt;/w:rPr&gt;&lt;/w:tblStylePr&gt;&lt;w:tblStylePr w:type="band1Vert"&gt;&lt;w:tblPr/&gt;&lt;w:tcPr&gt;&lt;w:shd w:val="clear" w:color="auto" w:fill="D7E2ED" w:themeFill="accent3" w:themeFillTint="33"/&gt;&lt;/w:tcPr&gt;&lt;/w:tblStylePr&gt;&lt;w:tblStylePr w:type="band1Horz"&gt;&lt;w:tblPr/&gt;&lt;w:tcPr&gt;&lt;w:shd w:val="clear" w:color="auto" w:fill="D7E2ED" w:themeFill="accent3" w:themeFillTint="33"/&gt;&lt;/w:tcPr&gt;&lt;/w:tblStylePr&gt;&lt;/w:style&gt;&lt;w:style w:type="table" w:styleId="Listtabell6frgstarkdekorfrg4"&gt;&lt;w:name w:val="List Table 6 Colorful Accent 4"/&gt;&lt;w:basedOn w:val="Normaltabell"/&gt;&lt;w:uiPriority w:val="51"/&gt;&lt;w:rsid w:val="000D6689"/&gt;&lt;w:pPr&gt;&lt;w:spacing w:after="0" w:line="240" w:lineRule="auto"/&gt;&lt;/w:pPr&gt;&lt;w:rPr&gt;&lt;w:color w:val="6689A8" w:themeColor="accent4" w:themeShade="BF"/&gt;&lt;/w:rPr&gt;&lt;w:tblPr&gt;&lt;w:tblStyleRowBandSize w:val="1"/&gt;&lt;w:tblStyleColBandSize w:val="1"/&gt;&lt;w:tblBorders&gt;&lt;w:top w:val="single" w:sz="4" w:space="0" w:color="A0B6C9" w:themeColor="accent4"/&gt;&lt;w:bottom w:val="single" w:sz="4" w:space="0" w:color="A0B6C9" w:themeColor="accent4"/&gt;&lt;/w:tblBorders&gt;&lt;/w:tblPr&gt;&lt;w:tblStylePr w:type="firstRow"&gt;&lt;w:rPr&gt;&lt;w:b/&gt;&lt;w:bCs/&gt;&lt;/w:rPr&gt;&lt;w:tblPr/&gt;&lt;w:tcPr&gt;&lt;w:tcBorders&gt;&lt;w:bottom w:val="single" w:sz="4" w:space="0" w:color="A0B6C9" w:themeColor="accent4"/&gt;&lt;/w:tcBorders&gt;&lt;/w:tcPr&gt;&lt;/w:tblStylePr&gt;&lt;w:tblStylePr w:type="lastRow"&gt;&lt;w:rPr&gt;&lt;w:b/&gt;&lt;w:bCs/&gt;&lt;/w:rPr&gt;&lt;w:tblPr/&gt;&lt;w:tcPr&gt;&lt;w:tcBorders&gt;&lt;w:top w:val="double" w:sz="4" w:space="0" w:color="A0B6C9" w:themeColor="accent4"/&gt;&lt;/w:tcBorders&gt;&lt;/w:tcPr&gt;&lt;/w:tblStylePr&gt;&lt;w:tblStylePr w:type="firstCol"&gt;&lt;w:rPr&gt;&lt;w:b/&gt;&lt;w:bCs/&gt;&lt;/w:rPr&gt;&lt;/w:tblStylePr&gt;&lt;w:tblStylePr w:type="lastCol"&gt;&lt;w:rPr&gt;&lt;w:b/&gt;&lt;w:bCs/&gt;&lt;/w:rPr&gt;&lt;/w:tblStylePr&gt;&lt;w:tblStylePr w:type="band1Vert"&gt;&lt;w:tblPr/&gt;&lt;w:tcPr&gt;&lt;w:shd w:val="clear" w:color="auto" w:fill="EBF0F4" w:themeFill="accent4" w:themeFillTint="33"/&gt;&lt;/w:tcPr&gt;&lt;/w:tblStylePr&gt;&lt;w:tblStylePr w:type="band1Horz"&gt;&lt;w:tblPr/&gt;&lt;w:tcPr&gt;&lt;w:shd w:val="clear" w:color="auto" w:fill="EBF0F4" w:themeFill="accent4" w:themeFillTint="33"/&gt;&lt;/w:tcPr&gt;&lt;/w:tblStylePr&gt;&lt;/w:style&gt;&lt;w:style w:type="table" w:styleId="Listtabell6frgstarkdekorfrg5"&gt;&lt;w:name w:val="List Table 6 Colorful Accent 5"/&gt;&lt;w:basedOn w:val="Normaltabell"/&gt;&lt;w:uiPriority w:val="51"/&gt;&lt;w:rsid w:val="000D6689"/&gt;&lt;w:pPr&gt;&lt;w:spacing w:after="0" w:line="240" w:lineRule="auto"/&gt;&lt;/w:pPr&gt;&lt;w:rPr&gt;&lt;w:color w:val="545047" w:themeColor="accent5" w:themeShade="BF"/&gt;&lt;/w:rPr&gt;&lt;w:tblPr&gt;&lt;w:tblStyleRowBandSize w:val="1"/&gt;&lt;w:tblStyleColBandSize w:val="1"/&gt;&lt;w:tblBorders&gt;&lt;w:top w:val="single" w:sz="4" w:space="0" w:color="716B5F" w:themeColor="accent5"/&gt;&lt;w:bottom w:val="single" w:sz="4" w:space="0" w:color="716B5F" w:themeColor="accent5"/&gt;&lt;/w:tblBorders&gt;&lt;/w:tblPr&gt;&lt;w:tblStylePr w:type="firstRow"&gt;&lt;w:rPr&gt;&lt;w:b/&gt;&lt;w:bCs/&gt;&lt;/w:rPr&gt;&lt;w:tblPr/&gt;&lt;w:tcPr&gt;&lt;w:tcBorders&gt;&lt;w:bottom w:val="single" w:sz="4" w:space="0" w:color="716B5F" w:themeColor="accent5"/&gt;&lt;/w:tcBorders&gt;&lt;/w:tcPr&gt;&lt;/w:tblStylePr&gt;&lt;w:tblStylePr w:type="lastRow"&gt;&lt;w:rPr&gt;&lt;w:b/&gt;&lt;w:bCs/&gt;&lt;/w:rPr&gt;&lt;w:tblPr/&gt;&lt;w:tcPr&gt;&lt;w:tcBorders&gt;&lt;w:top w:val="double" w:sz="4" w:space="0" w:color="716B5F" w:themeColor="accent5"/&gt;&lt;/w:tcBorders&gt;&lt;/w:tcPr&gt;&lt;/w:tblStylePr&gt;&lt;w:tblStylePr w:type="firstCol"&gt;&lt;w:rPr&gt;&lt;w:b/&gt;&lt;w:bCs/&gt;&lt;/w:rPr&gt;&lt;/w:tblStylePr&gt;&lt;w:tblStylePr w:type="lastCol"&gt;&lt;w:rPr&gt;&lt;w:b/&gt;&lt;w:bCs/&gt;&lt;/w:rPr&gt;&lt;/w:tblStylePr&gt;&lt;w:tblStylePr w:type="band1Vert"&gt;&lt;w:tblPr/&gt;&lt;w:tcPr&gt;&lt;w:shd w:val="clear" w:color="auto" w:fill="E3E1DE" w:themeFill="accent5" w:themeFillTint="33"/&gt;&lt;/w:tcPr&gt;&lt;/w:tblStylePr&gt;&lt;w:tblStylePr w:type="band1Horz"&gt;&lt;w:tblPr/&gt;&lt;w:tcPr&gt;&lt;w:shd w:val="clear" w:color="auto" w:fill="E3E1DE" w:themeFill="accent5" w:themeFillTint="33"/&gt;&lt;/w:tcPr&gt;&lt;/w:tblStylePr&gt;&lt;/w:style&gt;&lt;w:style w:type="table" w:styleId="Listtabell6frgstarkdekorfrg6"&gt;&lt;w:name w:val="List Table 6 Colorful Accent 6"/&gt;&lt;w:basedOn w:val="Normaltabell"/&gt;&lt;w:uiPriority w:val="51"/&gt;&lt;w:rsid w:val="000D6689"/&gt;&lt;w:pPr&gt;&lt;w:spacing w:after="0" w:line="240" w:lineRule="auto"/&gt;&lt;/w:pPr&gt;&lt;w:rPr&gt;&lt;w:color w:val="95ACC5" w:themeColor="accent6" w:themeShade="BF"/&gt;&lt;/w:rPr&gt;&lt;w:tblPr&gt;&lt;w:tblStyleRowBandSize w:val="1"/&gt;&lt;w:tblStyleColBandSize w:val="1"/&gt;&lt;w:tblBorders&gt;&lt;w:top w:val="single" w:sz="4" w:space="0" w:color="E0E7EE" w:themeColor="accent6"/&gt;&lt;w:bottom w:val="single" w:sz="4" w:space="0" w:color="E0E7EE" w:themeColor="accent6"/&gt;&lt;/w:tblBorders&gt;&lt;/w:tblPr&gt;&lt;w:tblStylePr w:type="firstRow"&gt;&lt;w:rPr&gt;&lt;w:b/&gt;&lt;w:bCs/&gt;&lt;/w:rPr&gt;&lt;w:tblPr/&gt;&lt;w:tcPr&gt;&lt;w:tcBorders&gt;&lt;w:bottom w:val="single" w:sz="4" w:space="0" w:color="E0E7EE" w:themeColor="accent6"/&gt;&lt;/w:tcBorders&gt;&lt;/w:tcPr&gt;&lt;/w:tblStylePr&gt;&lt;w:tblStylePr w:type="lastRow"&gt;&lt;w:rPr&gt;&lt;w:b/&gt;&lt;w:bCs/&gt;&lt;/w:rPr&gt;&lt;w:tblPr/&gt;&lt;w:tcPr&gt;&lt;w:tcBorders&gt;&lt;w:top w:val="double" w:sz="4" w:space="0" w:color="E0E7EE" w:themeColor="accent6"/&gt;&lt;/w:tcBorders&gt;&lt;/w:tcPr&gt;&lt;/w:tblStylePr&gt;&lt;w:tblStylePr w:type="firstCol"&gt;&lt;w:rPr&gt;&lt;w:b/&gt;&lt;w:bCs/&gt;&lt;/w:rPr&gt;&lt;/w:tblStylePr&gt;&lt;w:tblStylePr w:type="lastCol"&gt;&lt;w:rPr&gt;&lt;w:b/&gt;&lt;w:bCs/&gt;&lt;/w:rPr&gt;&lt;/w:tblStylePr&gt;&lt;w:tblStylePr w:type="band1Vert"&gt;&lt;w:tblPr/&gt;&lt;w:tcPr&gt;&lt;w:shd w:val="clear" w:color="auto" w:fill="F8FAFB" w:themeFill="accent6" w:themeFillTint="33"/&gt;&lt;/w:tcPr&gt;&lt;/w:tblStylePr&gt;&lt;w:tblStylePr w:type="band1Horz"&gt;&lt;w:tblPr/&gt;&lt;w:tcPr&gt;&lt;w:shd w:val="clear" w:color="auto" w:fill="F8FAFB" w:themeFill="accent6" w:themeFillTint="33"/&gt;&lt;/w:tcPr&gt;&lt;/w:tblStylePr&gt;&lt;/w:style&gt;&lt;w:style w:type="table" w:styleId="Listtabell7frgstark"&gt;&lt;w:name w:val="List Table 7 Colorful"/&gt;&lt;w:basedOn w:val="Normaltabell"/&gt;&lt;w:uiPriority w:val="52"/&gt;&lt;w:rsid w:val="000D6689"/&gt;&lt;w:pPr&gt;&lt;w:spacing w:after="0" w:line="240" w:lineRule="auto"/&gt;&lt;/w:pPr&gt;&lt;w:rPr&gt;&lt;w:color w:val="000000" w:themeColor="text1"/&gt;&lt;/w:rPr&gt;&lt;w:tblPr&gt;&lt;w:tblStyleRowBandSize w:val="1"/&gt;&lt;w:tblStyleColBandSize w:val="1"/&gt;&lt;/w:tblPr&gt;&lt;w:tblStylePr w:type="firstRow"&gt;&lt;w:rPr&gt;&lt;w:rFonts w:asciiTheme="majorHAnsi" w:eastAsiaTheme="majorEastAsia" w:hAnsiTheme="majorHAnsi" w:cstheme="majorBidi"/&gt;&lt;w:i/&gt;&lt;w:iCs/&gt;&lt;w:sz w:val="26"/&gt;&lt;/w:rPr&gt;&lt;w:tblPr/&gt;&lt;w:tcPr&gt;&lt;w:tcBorders&gt;&lt;w:bottom w:val="single" w:sz="4" w:space="0" w:color="000000" w:themeColor="text1"/&gt;&lt;/w:tcBorders&gt;&lt;w:shd w:val="clear" w:color="auto" w:fill="FFFFFF" w:themeFill="background1"/&gt;&lt;/w:tcPr&gt;&lt;/w:tblStylePr&gt;&lt;w:tblStylePr w:type="lastRow"&gt;&lt;w:rPr&gt;&lt;w:rFonts w:asciiTheme="majorHAnsi" w:eastAsiaTheme="majorEastAsia" w:hAnsiTheme="majorHAnsi" w:cstheme="majorBidi"/&gt;&lt;w:i/&gt;&lt;w:iCs/&gt;&lt;w:sz w:val="26"/&gt;&lt;/w:rPr&gt;&lt;w:tblPr/&gt;&lt;w:tcPr&gt;&lt;w:tcBorders&gt;&lt;w:top w:val="single" w:sz="4" w:space="0" w:color="000000" w:themeColor="text1"/&gt;&lt;/w:tcBorders&gt;&lt;w:shd w:val="clear" w:color="auto" w:fill="FFFFFF" w:themeFill="background1"/&gt;&lt;/w:tcPr&gt;&lt;/w:tblStylePr&gt;&lt;w:tblStylePr w:type="firstCol"&gt;&lt;w:pPr&gt;&lt;w:jc w:val="right"/&gt;&lt;/w:pPr&gt;&lt;w:rPr&gt;&lt;w:rFonts w:asciiTheme="majorHAnsi" w:eastAsiaTheme="majorEastAsia" w:hAnsiTheme="majorHAnsi" w:cstheme="majorBidi"/&gt;&lt;w:i/&gt;&lt;w:iCs/&gt;&lt;w:sz w:val="26"/&gt;&lt;/w:rPr&gt;&lt;w:tblPr/&gt;&lt;w:tcPr&gt;&lt;w:tcBorders&gt;&lt;w:right w:val="single" w:sz="4" w:space="0" w:color="000000" w:themeColor="text1"/&gt;&lt;/w:tcBorders&gt;&lt;w:shd w:val="clear" w:color="auto" w:fill="FFFFFF" w:themeFill="background1"/&gt;&lt;/w:tcPr&gt;&lt;/w:tblStylePr&gt;&lt;w:tblStylePr w:type="lastCol"&gt;&lt;w:rPr&gt;&lt;w:rFonts w:asciiTheme="majorHAnsi" w:eastAsiaTheme="majorEastAsia" w:hAnsiTheme="majorHAnsi" w:cstheme="majorBidi"/&gt;&lt;w:i/&gt;&lt;w:iCs/&gt;&lt;w:sz w:val="26"/&gt;&lt;/w:rPr&gt;&lt;w:tblPr/&gt;&lt;w:tcPr&gt;&lt;w:tcBorders&gt;&lt;w:left w:val="single" w:sz="4" w:space="0" w:color="000000" w:themeColor="text1"/&gt;&lt;/w:tcBorders&gt;&lt;w:shd w:val="clear" w:color="auto" w:fill="FFFFFF" w:themeFill="background1"/&gt;&lt;/w:tcPr&gt;&lt;/w:tblStylePr&gt;&lt;w:tblStylePr w:type="band1Vert"&gt;&lt;w:tblPr/&gt;&lt;w:tcPr&gt;&lt;w:shd w:val="clear" w:color="auto" w:fill="CCCCCC" w:themeFill="text1" w:themeFillTint="33"/&gt;&lt;/w:tcPr&gt;&lt;/w:tblStylePr&gt;&lt;w:tblStylePr w:type="band1Horz"&gt;&lt;w:tblPr/&gt;&lt;w:tcPr&gt;&lt;w:shd w:val="clear" w:color="auto" w:fill="CCCCCC" w:themeFill="text1" w:themeFillTint="33"/&gt;&lt;/w:tcPr&gt;&lt;/w:tblStylePr&gt;&lt;w:tblStylePr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w:type="seCell"&gt;&lt;w:tblPr/&gt;&lt;w:tcPr&gt;&lt;w:tcBorders&gt;&lt;w:left w:val="nil"/&gt;&lt;/w:tcBorders&gt;&lt;/w:tcPr&gt;&lt;/w:tblStylePr&gt;&lt;w:tblStylePr w:type="swCell"&gt;&lt;w:tblPr/&gt;&lt;w:tcPr&gt;&lt;w:tcBorders&gt;&lt;w:right w:val="nil"/&gt;&lt;/w:tcBorders&gt;&lt;/w:tcPr&gt;&lt;/w:tblStylePr&gt;&lt;/w:style&gt;&lt;w:style w:type="table" w:styleId="Listtabell7frgstarkdekorfrg1"&gt;&lt;w:name w:val="List Table 7 Colorful Accent 1"/&gt;&lt;w:basedOn w:val="Normaltabell"/&gt;&lt;w:uiPriority w:val="52"/&gt;&lt;w:rsid w:val="000D6689"/&gt;&lt;w:pPr&gt;&lt;w:spacing w:after="0" w:line="240" w:lineRule="auto"/&gt;&lt;/w:pPr&gt;&lt;w:rPr&gt;&lt;w:color w:val="13233B" w:themeColor="accent1" w:themeShade="BF"/&gt;&lt;/w:rPr&gt;&lt;w:tblPr&gt;&lt;w:tblStyleRowBandSize w:val="1"/&gt;&lt;w:tblStyleColBandSize w:val="1"/&gt;&lt;/w:tblPr&gt;&lt;w:tblStylePr w:type="firstRow"&gt;&lt;w:rPr&gt;&lt;w:rFonts w:asciiTheme="majorHAnsi" w:eastAsiaTheme="majorEastAsia" w:hAnsiTheme="majorHAnsi" w:cstheme="majorBidi"/&gt;&lt;w:i/&gt;&lt;w:iCs/&gt;&lt;w:sz w:val="26"/&gt;&lt;/w:rPr&gt;&lt;w:tblPr/&gt;&lt;w:tcPr&gt;&lt;w:tcBorders&gt;&lt;w:bottom w:val="single" w:sz="4" w:space="0" w:color="1A3050" w:themeColor="accent1"/&gt;&lt;/w:tcBorders&gt;&lt;w:shd w:val="clear" w:color="auto" w:fill="FFFFFF" w:themeFill="background1"/&gt;&lt;/w:tcPr&gt;&lt;/w:tblStylePr&gt;&lt;w:tblStylePr w:type="lastRow"&gt;&lt;w:rPr&gt;&lt;w:rFonts w:asciiTheme="majorHAnsi" w:eastAsiaTheme="majorEastAsia" w:hAnsiTheme="majorHAnsi" w:cstheme="majorBidi"/&gt;&lt;w:i/&gt;&lt;w:iCs/&gt;&lt;w:sz w:val="26"/&gt;&lt;/w:rPr&gt;&lt;w:tblPr/&gt;&lt;w:tcPr&gt;&lt;w:tcBorders&gt;&lt;w:top w:val="single" w:sz="4" w:space="0" w:color="1A3050" w:themeColor="accent1"/&gt;&lt;/w:tcBorders&gt;&lt;w:shd w:val="clear" w:color="auto" w:fill="FFFFFF" w:themeFill="background1"/&gt;&lt;/w:tcPr&gt;&lt;/w:tblStylePr&gt;&lt;w:tblStylePr w:type="firstCol"&gt;&lt;w:pPr&gt;&lt;w:jc w:val="right"/&gt;&lt;/w:pPr&gt;&lt;w:rPr&gt;&lt;w:rFonts w:asciiTheme="majorHAnsi" w:eastAsiaTheme="majorEastAsia" w:hAnsiTheme="majorHAnsi" w:cstheme="majorBidi"/&gt;&lt;w:i/&gt;&lt;w:iCs/&gt;&lt;w:sz w:val="26"/&gt;&lt;/w:rPr&gt;&lt;w:tblPr/&gt;&lt;w:tcPr&gt;&lt;w:tcBorders&gt;&lt;w:right w:val="single" w:sz="4" w:space="0" w:color="1A3050" w:themeColor="accent1"/&gt;&lt;/w:tcBorders&gt;&lt;w:shd w:val="clear" w:color="auto" w:fill="FFFFFF" w:themeFill="background1"/&gt;&lt;/w:tcPr&gt;&lt;/w:tblStylePr&gt;&lt;w:tblStylePr w:type="lastCol"&gt;&lt;w:rPr&gt;&lt;w:rFonts w:asciiTheme="majorHAnsi" w:eastAsiaTheme="majorEastAsia" w:hAnsiTheme="majorHAnsi" w:cstheme="majorBidi"/&gt;&lt;w:i/&gt;&lt;w:iCs/&gt;&lt;w:sz w:val="26"/&gt;&lt;/w:rPr&gt;&lt;w:tblPr/&gt;&lt;w:tcPr&gt;&lt;w:tcBorders&gt;&lt;w:left w:val="single" w:sz="4" w:space="0" w:color="1A3050" w:themeColor="accent1"/&gt;&lt;/w:tcBorders&gt;&lt;w:shd w:val="clear" w:color="auto" w:fill="FFFFFF" w:themeFill="background1"/&gt;&lt;/w:tcPr&gt;&lt;/w:tblStylePr&gt;&lt;w:tblStylePr w:type="band1Vert"&gt;&lt;w:tblPr/&gt;&lt;w:tcPr&gt;&lt;w:shd w:val="clear" w:color="auto" w:fill="C1D2EB" w:themeFill="accent1" w:themeFillTint="33"/&gt;&lt;/w:tcPr&gt;&lt;/w:tblStylePr&gt;&lt;w:tblStylePr w:type="band1Horz"&gt;&lt;w:tblPr/&gt;&lt;w:tcPr&gt;&lt;w:shd w:val="clear" w:color="auto" w:fill="C1D2EB" w:themeFill="accent1" w:themeFillTint="33"/&gt;&lt;/w:tcPr&gt;&lt;/w:tblStylePr&gt;&lt;w:tblStylePr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w:type="seCell"&gt;&lt;w:tblPr/&gt;&lt;w:tcPr&gt;&lt;w:tcBorders&gt;&lt;w:left w:val="nil"/&gt;&lt;/w:tcBorders&gt;&lt;/w:tcPr&gt;&lt;/w:tblStylePr&gt;&lt;w:tblStylePr w:type="swCell"&gt;&lt;w:tblPr/&gt;&lt;w:tcPr&gt;&lt;w:tcBorders&gt;&lt;w:right w:val="nil"/&gt;&lt;/w:tcBorders&gt;&lt;/w:tcPr&gt;&lt;/w:tblStylePr&gt;&lt;/w:style&gt;&lt;w:style w:type="table" w:styleId="Listtabell7frgstarkdekorfrg2"&gt;&lt;w:name w:val="List Table 7 Colorful Accent 2"/&gt;&lt;w:basedOn w:val="Normaltabell"/&gt;&lt;w:uiPriority w:val="52"/&gt;&lt;w:rsid w:val="000D6689"/&gt;&lt;w:pPr&gt;&lt;w:spacing w:after="0" w:line="240" w:lineRule="auto"/&gt;&lt;/w:pPr&gt;&lt;w:rPr&gt;&lt;w:color w:val="ACA79C" w:themeColor="accent2" w:themeShade="BF"/&gt;&lt;/w:rPr&gt;&lt;w:tblPr&gt;&lt;w:tblStyleRowBandSize w:val="1"/&gt;&lt;w:tblStyleColBandSize w:val="1"/&gt;&lt;/w:tblPr&gt;&lt;w:tblStylePr w:type="firstRow"&gt;&lt;w:rPr&gt;&lt;w:rFonts w:asciiTheme="majorHAnsi" w:eastAsiaTheme="majorEastAsia" w:hAnsiTheme="majorHAnsi" w:cstheme="majorBidi"/&gt;&lt;w:i/&gt;&lt;w:iCs/&gt;&lt;w:sz w:val="26"/&gt;&lt;/w:rPr&gt;&lt;w:tblPr/&gt;&lt;w:tcPr&gt;&lt;w:tcBorders&gt;&lt;w:bottom w:val="single" w:sz="4" w:space="0" w:color="DFDDD9" w:themeColor="accent2"/&gt;&lt;/w:tcBorders&gt;&lt;w:shd w:val="clear" w:color="auto" w:fill="FFFFFF" w:themeFill="background1"/&gt;&lt;/w:tcPr&gt;&lt;/w:tblStylePr&gt;&lt;w:tblStylePr w:type="lastRow"&gt;&lt;w:rPr&gt;&lt;w:rFonts w:asciiTheme="majorHAnsi" w:eastAsiaTheme="majorEastAsia" w:hAnsiTheme="majorHAnsi" w:cstheme="majorBidi"/&gt;&lt;w:i/&gt;&lt;w:iCs/&gt;&lt;w:sz w:val="26"/&gt;&lt;/w:rPr&gt;&lt;w:tblPr/&gt;&lt;w:tcPr&gt;&lt;w:tcBorders&gt;&lt;w:top w:val="single" w:sz="4" w:space="0" w:color="DFDDD9" w:themeColor="accent2"/&gt;&lt;/w:tcBorders&gt;&lt;w:shd w:val="clear" w:color="auto" w:fill="FFFFFF" w:themeFill="background1"/&gt;&lt;/w:tcPr&gt;&lt;/w:tblStylePr&gt;&lt;w:tblStylePr w:type="firstCol"&gt;&lt;w:pPr&gt;&lt;w:jc w:val="right"/&gt;&lt;/w:pPr&gt;&lt;w:rPr&gt;&lt;w:rFonts w:asciiTheme="majorHAnsi" w:eastAsiaTheme="majorEastAsia" w:hAnsiTheme="majorHAnsi" w:cstheme="majorBidi"/&gt;&lt;w:i/&gt;&lt;w:iCs/&gt;&lt;w:sz w:val="26"/&gt;&lt;/w:rPr&gt;&lt;w:tblPr/&gt;&lt;w:tcPr&gt;&lt;w:tcBorders&gt;&lt;w:right w:val="single" w:sz="4" w:space="0" w:color="DFDDD9" w:themeColor="accent2"/&gt;&lt;/w:tcBorders&gt;&lt;w:shd w:val="clear" w:color="auto" w:fill="FFFFFF" w:themeFill="background1"/&gt;&lt;/w:tcPr&gt;&lt;/w:tblStylePr&gt;&lt;w:tblStylePr w:type="lastCol"&gt;&lt;w:rPr&gt;&lt;w:rFonts w:asciiTheme="majorHAnsi" w:eastAsiaTheme="majorEastAsia" w:hAnsiTheme="majorHAnsi" w:cstheme="majorBidi"/&gt;&lt;w:i/&gt;&lt;w:iCs/&gt;&lt;w:sz w:val="26"/&gt;&lt;/w:rPr&gt;&lt;w:tblPr/&gt;&lt;w:tcPr&gt;&lt;w:tcBorders&gt;&lt;w:left w:val="single" w:sz="4" w:space="0" w:color="DFDDD9" w:themeColor="accent2"/&gt;&lt;/w:tcBorders&gt;&lt;w:shd w:val="clear" w:color="auto" w:fill="FFFFFF" w:themeFill="background1"/&gt;&lt;/w:tcPr&gt;&lt;/w:tblStylePr&gt;&lt;w:tblStylePr w:type="band1Vert"&gt;&lt;w:tblPr/&gt;&lt;w:tcPr&gt;&lt;w:shd w:val="clear" w:color="auto" w:fill="F8F8F7" w:themeFill="accent2" w:themeFillTint="33"/&gt;&lt;/w:tcPr&gt;&lt;/w:tblStylePr&gt;&lt;w:tblStylePr w:type="band1Horz"&gt;&lt;w:tblPr/&gt;&lt;w:tcPr&gt;&lt;w:shd w:val="clear" w:color="auto" w:fill="F8F8F7" w:themeFill="accent2" w:themeFillTint="33"/&gt;&lt;/w:tcPr&gt;&lt;/w:tblStylePr&gt;&lt;w:tblStylePr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w:type="seCell"&gt;&lt;w:tblPr/&gt;&lt;w:tcPr&gt;&lt;w:tcBorders&gt;&lt;w:left w:val="nil"/&gt;&lt;/w:tcBorders&gt;&lt;/w:tcPr&gt;&lt;/w:tblStylePr&gt;&lt;w:tblStylePr w:type="swCell"&gt;&lt;w:tblPr/&gt;&lt;w:tcPr&gt;&lt;w:tcBorders&gt;&lt;w:right w:val="nil"/&gt;&lt;/w:tcBorders&gt;&lt;/w:tcPr&gt;&lt;/w:tblStylePr&gt;&lt;/w:style&gt;&lt;w:style w:type="table" w:styleId="Listtabell7frgstarkdekorfrg3"&gt;&lt;w:name w:val="List Table 7 Colorful Accent 3"/&gt;&lt;w:basedOn w:val="Normaltabell"/&gt;&lt;w:uiPriority w:val="52"/&gt;&lt;w:rsid w:val="000D6689"/&gt;&lt;w:pPr&gt;&lt;w:spacing w:after="0" w:line="240" w:lineRule="auto"/&gt;&lt;/w:pPr&gt;&lt;w:rPr&gt;&lt;w:color w:val="345472" w:themeColor="accent3" w:themeShade="BF"/&gt;&lt;/w:rPr&gt;&lt;w:tblPr&gt;&lt;w:tblStyleRowBandSize w:val="1"/&gt;&lt;w:tblStyleColBandSize w:val="1"/&gt;&lt;/w:tblPr&gt;&lt;w:tblStylePr w:type="firstRow"&gt;&lt;w:rPr&gt;&lt;w:rFonts w:asciiTheme="majorHAnsi" w:eastAsiaTheme="majorEastAsia" w:hAnsiTheme="majorHAnsi" w:cstheme="majorBidi"/&gt;&lt;w:i/&gt;&lt;w:iCs/&gt;&lt;w:sz w:val="26"/&gt;&lt;/w:rPr&gt;&lt;w:tblPr/&gt;&lt;w:tcPr&gt;&lt;w:tcBorders&gt;&lt;w:bottom w:val="single" w:sz="4" w:space="0" w:color="467199" w:themeColor="accent3"/&gt;&lt;/w:tcBorders&gt;&lt;w:shd w:val="clear" w:color="auto" w:fill="FFFFFF" w:themeFill="background1"/&gt;&lt;/w:tcPr&gt;&lt;/w:tblStylePr&gt;&lt;w:tblStylePr w:type="lastRow"&gt;&lt;w:rPr&gt;&lt;w:rFonts w:asciiTheme="majorHAnsi" w:eastAsiaTheme="majorEastAsia" w:hAnsiTheme="majorHAnsi" w:cstheme="majorBidi"/&gt;&lt;w:i/&gt;&lt;w:iCs/&gt;&lt;w:sz w:val="26"/&gt;&lt;/w:rPr&gt;&lt;w:tblPr/&gt;&lt;w:tcPr&gt;&lt;w:tcBorders&gt;&lt;w:top w:val="single" w:sz="4" w:space="0" w:color="467199" w:themeColor="accent3"/&gt;&lt;/w:tcBorders&gt;&lt;w:shd w:val="clear" w:color="auto" w:fill="FFFFFF" w:themeFill="background1"/&gt;&lt;/w:tcPr&gt;&lt;/w:tblStylePr&gt;&lt;w:tblStylePr w:type="firstCol"&gt;&lt;w:pPr&gt;&lt;w:jc w:val="right"/&gt;&lt;/w:pPr&gt;&lt;w:rPr&gt;&lt;w:rFonts w:asciiTheme="majorHAnsi" w:eastAsiaTheme="majorEastAsia" w:hAnsiTheme="majorHAnsi" w:cstheme="majorBidi"/&gt;&lt;w:i/&gt;&lt;w:iCs/&gt;&lt;w:sz w:val="26"/&gt;&lt;/w:rPr&gt;&lt;w:tblPr/&gt;&lt;w:tcPr&gt;&lt;w:tcBorders&gt;&lt;w:right w:val="single" w:sz="4" w:space="0" w:color="467199" w:themeColor="accent3"/&gt;&lt;/w:tcBorders&gt;&lt;w:shd w:val="clear" w:color="auto" w:fill="FFFFFF" w:themeFill="background1"/&gt;&lt;/w:tcPr&gt;&lt;/w:tblStylePr&gt;&lt;w:tblStylePr w:type="lastCol"&gt;&lt;w:rPr&gt;&lt;w:rFonts w:asciiTheme="majorHAnsi" w:eastAsiaTheme="majorEastAsia" w:hAnsiTheme="majorHAnsi" w:cstheme="majorBidi"/&gt;&lt;w:i/&gt;&lt;w:iCs/&gt;&lt;w:sz w:val="26"/&gt;&lt;/w:rPr&gt;&lt;w:tblPr/&gt;&lt;w:tcPr&gt;&lt;w:tcBorders&gt;&lt;w:left w:val="single" w:sz="4" w:space="0" w:color="467199" w:themeColor="accent3"/&gt;&lt;/w:tcBorders&gt;&lt;w:shd w:val="clear" w:color="auto" w:fill="FFFFFF" w:themeFill="background1"/&gt;&lt;/w:tcPr&gt;&lt;/w:tblStylePr&gt;&lt;w:tblStylePr w:type="band1Vert"&gt;&lt;w:tblPr/&gt;&lt;w:tcPr&gt;&lt;w:shd w:val="clear" w:color="auto" w:fill="D7E2ED" w:themeFill="accent3" w:themeFillTint="33"/&gt;&lt;/w:tcPr&gt;&lt;/w:tblStylePr&gt;&lt;w:tblStylePr w:type="band1Horz"&gt;&lt;w:tblPr/&gt;&lt;w:tcPr&gt;&lt;w:shd w:val="clear" w:color="auto" w:fill="D7E2ED" w:themeFill="accent3" w:themeFillTint="33"/&gt;&lt;/w:tcPr&gt;&lt;/w:tblStylePr&gt;&lt;w:tblStylePr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w:type="seCell"&gt;&lt;w:tblPr/&gt;&lt;w:tcPr&gt;&lt;w:tcBorders&gt;&lt;w:left w:val="nil"/&gt;&lt;/w:tcBorders&gt;&lt;/w:tcPr&gt;&lt;/w:tblStylePr&gt;&lt;w:tblStylePr w:type="swCell"&gt;&lt;w:tblPr/&gt;&lt;w:tcPr&gt;&lt;w:tcBorders&gt;&lt;w:right w:val="nil"/&gt;&lt;/w:tcBorders&gt;&lt;/w:tcPr&gt;&lt;/w:tblStylePr&gt;&lt;/w:style&gt;&lt;w:style w:type="table" w:styleId="Listtabell7frgstarkdekorfrg4"&gt;&lt;w:name w:val="List Table 7 Colorful Accent 4"/&gt;&lt;w:basedOn w:val="Normaltabell"/&gt;&lt;w:uiPriority w:val="52"/&gt;&lt;w:rsid w:val="000D6689"/&gt;&lt;w:pPr&gt;&lt;w:spacing w:after="0" w:line="240" w:lineRule="auto"/&gt;&lt;/w:pPr&gt;&lt;w:rPr&gt;&lt;w:color w:val="6689A8" w:themeColor="accent4" w:themeShade="BF"/&gt;&lt;/w:rPr&gt;&lt;w:tblPr&gt;&lt;w:tblStyleRowBandSize w:val="1"/&gt;&lt;w:tblStyleColBandSize w:val="1"/&gt;&lt;/w:tblPr&gt;&lt;w:tblStylePr w:type="firstRow"&gt;&lt;w:rPr&gt;&lt;w:rFonts w:asciiTheme="majorHAnsi" w:eastAsiaTheme="majorEastAsia" w:hAnsiTheme="majorHAnsi" w:cstheme="majorBidi"/&gt;&lt;w:i/&gt;&lt;w:iCs/&gt;&lt;w:sz w:val="26"/&gt;&lt;/w:rPr&gt;&lt;w:tblPr/&gt;&lt;w:tcPr&gt;&lt;w:tcBorders&gt;&lt;w:bottom w:val="single" w:sz="4" w:space="0" w:color="A0B6C9" w:themeColor="accent4"/&gt;&lt;/w:tcBorders&gt;&lt;w:shd w:val="clear" w:color="auto" w:fill="FFFFFF" w:themeFill="background1"/&gt;&lt;/w:tcPr&gt;&lt;/w:tblStylePr&gt;&lt;w:tblStylePr w:type="lastRow"&gt;&lt;w:rPr&gt;&lt;w:rFonts w:asciiTheme="majorHAnsi" w:eastAsiaTheme="majorEastAsia" w:hAnsiTheme="majorHAnsi" w:cstheme="majorBidi"/&gt;&lt;w:i/&gt;&lt;w:iCs/&gt;&lt;w:sz w:val="26"/&gt;&lt;/w:rPr&gt;&lt;w:tblPr/&gt;&lt;w:tcPr&gt;&lt;w:tcBorders&gt;&lt;w:top w:val="single" w:sz="4" w:space="0" w:color="A0B6C9" w:themeColor="accent4"/&gt;&lt;/w:tcBorders&gt;&lt;w:shd w:val="clear" w:color="auto" w:fill="FFFFFF" w:themeFill="background1"/&gt;&lt;/w:tcPr&gt;&lt;/w:tblStylePr&gt;&lt;w:tblStylePr w:type="firstCol"&gt;&lt;w:pPr&gt;&lt;w:jc w:val="right"/&gt;&lt;/w:pPr&gt;&lt;w:rPr&gt;&lt;w:rFonts w:asciiTheme="majorHAnsi" w:eastAsiaTheme="majorEastAsia" w:hAnsiTheme="majorHAnsi" w:cstheme="majorBidi"/&gt;&lt;w:i/&gt;&lt;w:iCs/&gt;&lt;w:sz w:val="26"/&gt;&lt;/w:rPr&gt;&lt;w:tblPr/&gt;&lt;w:tcPr&gt;&lt;w:tcBorders&gt;&lt;w:right w:val="single" w:sz="4" w:space="0" w:color="A0B6C9" w:themeColor="accent4"/&gt;&lt;/w:tcBorders&gt;&lt;w:shd w:val="clear" w:color="auto" w:fill="FFFFFF" w:themeFill="background1"/&gt;&lt;/w:tcPr&gt;&lt;/w:tblStylePr&gt;&lt;w:tblStylePr w:type="lastCol"&gt;&lt;w:rPr&gt;&lt;w:rFonts w:asciiTheme="majorHAnsi" w:eastAsiaTheme="majorEastAsia" w:hAnsiTheme="majorHAnsi" w:cstheme="majorBidi"/&gt;&lt;w:i/&gt;&lt;w:iCs/&gt;&lt;w:sz w:val="26"/&gt;&lt;/w:rPr&gt;&lt;w:tblPr/&gt;&lt;w:tcPr&gt;&lt;w:tcBorders&gt;&lt;w:left w:val="single" w:sz="4" w:space="0" w:color="A0B6C9" w:themeColor="accent4"/&gt;&lt;/w:tcBorders&gt;&lt;w:shd w:val="clear" w:color="auto" w:fill="FFFFFF" w:themeFill="background1"/&gt;&lt;/w:tcPr&gt;&lt;/w:tblStylePr&gt;&lt;w:tblStylePr w:type="band1Vert"&gt;&lt;w:tblPr/&gt;&lt;w:tcPr&gt;&lt;w:shd w:val="clear" w:color="auto" w:fill="EBF0F4" w:themeFill="accent4" w:themeFillTint="33"/&gt;&lt;/w:tcPr&gt;&lt;/w:tblStylePr&gt;&lt;w:tblStylePr w:type="band1Horz"&gt;&lt;w:tblPr/&gt;&lt;w:tcPr&gt;&lt;w:shd w:val="clear" w:color="auto" w:fill="EBF0F4" w:themeFill="accent4" w:themeFillTint="33"/&gt;&lt;/w:tcPr&gt;&lt;/w:tblStylePr&gt;&lt;w:tblStylePr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w:type="seCell"&gt;&lt;w:tblPr/&gt;&lt;w:tcPr&gt;&lt;w:tcBorders&gt;&lt;w:left w:val="nil"/&gt;&lt;/w:tcBorders&gt;&lt;/w:tcPr&gt;&lt;/w:tblStylePr&gt;&lt;w:tblStylePr w:type="swCell"&gt;&lt;w:tblPr/&gt;&lt;w:tcPr&gt;&lt;w:tcBorders&gt;&lt;w:right w:val="nil"/&gt;&lt;/w:tcBorders&gt;&lt;/w:tcPr&gt;&lt;/w:tblStylePr&gt;&lt;/w:style&gt;&lt;w:style w:type="table" w:styleId="Listtabell7frgstarkdekorfrg5"&gt;&lt;w:name w:val="List Table 7 Colorful Accent 5"/&gt;&lt;w:basedOn w:val="Normaltabell"/&gt;&lt;w:uiPriority w:val="52"/&gt;&lt;w:rsid w:val="000D6689"/&gt;&lt;w:pPr&gt;&lt;w:spacing w:after="0" w:line="240" w:lineRule="auto"/&gt;&lt;/w:pPr&gt;&lt;w:rPr&gt;&lt;w:color w:val="545047" w:themeColor="accent5" w:themeShade="BF"/&gt;&lt;/w:rPr&gt;&lt;w:tblPr&gt;&lt;w:tblStyleRowBandSize w:val="1"/&gt;&lt;w:tblStyleColBandSize w:val="1"/&gt;&lt;/w:tblPr&gt;&lt;w:tblStylePr w:type="firstRow"&gt;&lt;w:rPr&gt;&lt;w:rFonts w:asciiTheme="majorHAnsi" w:eastAsiaTheme="majorEastAsia" w:hAnsiTheme="majorHAnsi" w:cstheme="majorBidi"/&gt;&lt;w:i/&gt;&lt;w:iCs/&gt;&lt;w:sz w:val="26"/&gt;&lt;/w:rPr&gt;&lt;w:tblPr/&gt;&lt;w:tcPr&gt;&lt;w:tcBorders&gt;&lt;w:bottom w:val="single" w:sz="4" w:space="0" w:color="716B5F" w:themeColor="accent5"/&gt;&lt;/w:tcBorders&gt;&lt;w:shd w:val="clear" w:color="auto" w:fill="FFFFFF" w:themeFill="background1"/&gt;&lt;/w:tcPr&gt;&lt;/w:tblStylePr&gt;&lt;w:tblStylePr w:type="lastRow"&gt;&lt;w:rPr&gt;&lt;w:rFonts w:asciiTheme="majorHAnsi" w:eastAsiaTheme="majorEastAsia" w:hAnsiTheme="majorHAnsi" w:cstheme="majorBidi"/&gt;&lt;w:i/&gt;&lt;w:iCs/&gt;&lt;w:sz w:val="26"/&gt;&lt;/w:rPr&gt;&lt;w:tblPr/&gt;&lt;w:tcPr&gt;&lt;w:tcBorders&gt;&lt;w:top w:val="single" w:sz="4" w:space="0" w:color="716B5F" w:themeColor="accent5"/&gt;&lt;/w:tcBorders&gt;&lt;w:shd w:val="clear" w:color="auto" w:fill="FFFFFF" w:themeFill="background1"/&gt;&lt;/w:tcPr&gt;&lt;/w:tblStylePr&gt;&lt;w:tblStylePr w:type="firstCol"&gt;&lt;w:pPr&gt;&lt;w:jc w:val="right"/&gt;&lt;/w:pPr&gt;&lt;w:rPr&gt;&lt;w:rFonts w:asciiTheme="majorHAnsi" w:eastAsiaTheme="majorEastAsia" w:hAnsiTheme="majorHAnsi" w:cstheme="majorBidi"/&gt;&lt;w:i/&gt;&lt;w:iCs/&gt;&lt;w:sz w:val="26"/&gt;&lt;/w:rPr&gt;&lt;w:tblPr/&gt;&lt;w:tcPr&gt;&lt;w:tcBorders&gt;&lt;w:right w:val="single" w:sz="4" w:space="0" w:color="716B5F" w:themeColor="accent5"/&gt;&lt;/w:tcBorders&gt;&lt;w:shd w:val="clear" w:color="auto" w:fill="FFFFFF" w:themeFill="background1"/&gt;&lt;/w:tcPr&gt;&lt;/w:tblStylePr&gt;&lt;w:tblStylePr w:type="lastCol"&gt;&lt;w:rPr&gt;&lt;w:rFonts w:asciiTheme="majorHAnsi" w:eastAsiaTheme="majorEastAsia" w:hAnsiTheme="majorHAnsi" w:cstheme="majorBidi"/&gt;&lt;w:i/&gt;&lt;w:iCs/&gt;&lt;w:sz w:val="26"/&gt;&lt;/w:rPr&gt;&lt;w:tblPr/&gt;&lt;w:tcPr&gt;&lt;w:tcBorders&gt;&lt;w:left w:val="single" w:sz="4" w:space="0" w:color="716B5F" w:themeColor="accent5"/&gt;&lt;/w:tcBorders&gt;&lt;w:shd w:val="clear" w:color="auto" w:fill="FFFFFF" w:themeFill="background1"/&gt;&lt;/w:tcPr&gt;&lt;/w:tblStylePr&gt;&lt;w:tblStylePr w:type="band1Vert"&gt;&lt;w:tblPr/&gt;&lt;w:tcPr&gt;&lt;w:shd w:val="clear" w:color="auto" w:fill="E3E1DE" w:themeFill="accent5" w:themeFillTint="33"/&gt;&lt;/w:tcPr&gt;&lt;/w:tblStylePr&gt;&lt;w:tblStylePr w:type="band1Horz"&gt;&lt;w:tblPr/&gt;&lt;w:tcPr&gt;&lt;w:shd w:val="clear" w:color="auto" w:fill="E3E1DE" w:themeFill="accent5" w:themeFillTint="33"/&gt;&lt;/w:tcPr&gt;&lt;/w:tblStylePr&gt;&lt;w:tblStylePr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w:type="seCell"&gt;&lt;w:tblPr/&gt;&lt;w:tcPr&gt;&lt;w:tcBorders&gt;&lt;w:left w:val="nil"/&gt;&lt;/w:tcBorders&gt;&lt;/w:tcPr&gt;&lt;/w:tblStylePr&gt;&lt;w:tblStylePr w:type="swCell"&gt;&lt;w:tblPr/&gt;&lt;w:tcPr&gt;&lt;w:tcBorders&gt;&lt;w:right w:val="nil"/&gt;&lt;/w:tcBorders&gt;&lt;/w:tcPr&gt;&lt;/w:tblStylePr&gt;&lt;/w:style&gt;&lt;w:style w:type="table" w:styleId="Listtabell7frgstarkdekorfrg6"&gt;&lt;w:name w:val="List Table 7 Colorful Accent 6"/&gt;&lt;w:basedOn w:val="Normaltabell"/&gt;&lt;w:uiPriority w:val="52"/&gt;&lt;w:rsid w:val="000D6689"/&gt;&lt;w:pPr&gt;&lt;w:spacing w:after="0" w:line="240" w:lineRule="auto"/&gt;&lt;/w:pPr&gt;&lt;w:rPr&gt;&lt;w:color w:val="95ACC5" w:themeColor="accent6" w:themeShade="BF"/&gt;&lt;/w:rPr&gt;&lt;w:tblPr&gt;&lt;w:tblStyleRowBandSize w:val="1"/&gt;&lt;w:tblStyleColBandSize w:val="1"/&gt;&lt;/w:tblPr&gt;&lt;w:tblStylePr w:type="firstRow"&gt;&lt;w:rPr&gt;&lt;w:rFonts w:asciiTheme="majorHAnsi" w:eastAsiaTheme="majorEastAsia" w:hAnsiTheme="majorHAnsi" w:cstheme="majorBidi"/&gt;&lt;w:i/&gt;&lt;w:iCs/&gt;&lt;w:sz w:val="26"/&gt;&lt;/w:rPr&gt;&lt;w:tblPr/&gt;&lt;w:tcPr&gt;&lt;w:tcBorders&gt;&lt;w:bottom w:val="single" w:sz="4" w:space="0" w:color="E0E7EE" w:themeColor="accent6"/&gt;&lt;/w:tcBorders&gt;&lt;w:shd w:val="clear" w:color="auto" w:fill="FFFFFF" w:themeFill="background1"/&gt;&lt;/w:tcPr&gt;&lt;/w:tblStylePr&gt;&lt;w:tblStylePr w:type="lastRow"&gt;&lt;w:rPr&gt;&lt;w:rFonts w:asciiTheme="majorHAnsi" w:eastAsiaTheme="majorEastAsia" w:hAnsiTheme="majorHAnsi" w:cstheme="majorBidi"/&gt;&lt;w:i/&gt;&lt;w:iCs/&gt;&lt;w:sz w:val="26"/&gt;&lt;/w:rPr&gt;&lt;w:tblPr/&gt;&lt;w:tcPr&gt;&lt;w:tcBorders&gt;&lt;w:top w:val="single" w:sz="4" w:space="0" w:color="E0E7EE" w:themeColor="accent6"/&gt;&lt;/w:tcBorders&gt;&lt;w:shd w:val="clear" w:color="auto" w:fill="FFFFFF" w:themeFill="background1"/&gt;&lt;/w:tcPr&gt;&lt;/w:tblStylePr&gt;&lt;w:tblStylePr w:type="firstCol"&gt;&lt;w:pPr&gt;&lt;w:jc w:val="right"/&gt;&lt;/w:pPr&gt;&lt;w:rPr&gt;&lt;w:rFonts w:asciiTheme="majorHAnsi" w:eastAsiaTheme="majorEastAsia" w:hAnsiTheme="majorHAnsi" w:cstheme="majorBidi"/&gt;&lt;w:i/&gt;&lt;w:iCs/&gt;&lt;w:sz w:val="26"/&gt;&lt;/w:rPr&gt;&lt;w:tblPr/&gt;&lt;w:tcPr&gt;&lt;w:tcBorders&gt;&lt;w:right w:val="single" w:sz="4" w:space="0" w:color="E0E7EE" w:themeColor="accent6"/&gt;&lt;/w:tcBorders&gt;&lt;w:shd w:val="clear" w:color="auto" w:fill="FFFFFF" w:themeFill="background1"/&gt;&lt;/w:tcPr&gt;&lt;/w:tblStylePr&gt;&lt;w:tblStylePr w:type="lastCol"&gt;&lt;w:rPr&gt;&lt;w:rFonts w:asciiTheme="majorHAnsi" w:eastAsiaTheme="majorEastAsia" w:hAnsiTheme="majorHAnsi" w:cstheme="majorBidi"/&gt;&lt;w:i/&gt;&lt;w:iCs/&gt;&lt;w:sz w:val="26"/&gt;&lt;/w:rPr&gt;&lt;w:tblPr/&gt;&lt;w:tcPr&gt;&lt;w:tcBorders&gt;&lt;w:left w:val="single" w:sz="4" w:space="0" w:color="E0E7EE" w:themeColor="accent6"/&gt;&lt;/w:tcBorders&gt;&lt;w:shd w:val="clear" w:color="auto" w:fill="FFFFFF" w:themeFill="background1"/&gt;&lt;/w:tcPr&gt;&lt;/w:tblStylePr&gt;&lt;w:tblStylePr w:type="band1Vert"&gt;&lt;w:tblPr/&gt;&lt;w:tcPr&gt;&lt;w:shd w:val="clear" w:color="auto" w:fill="F8FAFB" w:themeFill="accent6" w:themeFillTint="33"/&gt;&lt;/w:tcPr&gt;&lt;/w:tblStylePr&gt;&lt;w:tblStylePr w:type="band1Horz"&gt;&lt;w:tblPr/&gt;&lt;w:tcPr&gt;&lt;w:shd w:val="clear" w:color="auto" w:fill="F8FAFB" w:themeFill="accent6" w:themeFillTint="33"/&gt;&lt;/w:tcPr&gt;&lt;/w:tblStylePr&gt;&lt;w:tblStylePr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w:type="seCell"&gt;&lt;w:tblPr/&gt;&lt;w:tcPr&gt;&lt;w:tcBorders&gt;&lt;w:left w:val="nil"/&gt;&lt;/w:tcBorders&gt;&lt;/w:tcPr&gt;&lt;/w:tblStylePr&gt;&lt;w:tblStylePr w:type="swCell"&gt;&lt;w:tblPr/&gt;&lt;w:tcPr&gt;&lt;w:tcBorders&gt;&lt;w:right w:val="nil"/&gt;&lt;/w:tcBorders&gt;&lt;/w:tcPr&gt;&lt;/w:tblStylePr&gt;&lt;/w:style&gt;&lt;w:style w:type="paragraph" w:styleId="Litteraturfrteckning"&gt;&lt;w:name w:val="Bibliography"/&gt;&lt;w:basedOn w:val="Normal"/&gt;&lt;w:next w:val="Normal"/&gt;&lt;w:uiPriority w:val="37"/&gt;&lt;w:semiHidden/&gt;&lt;w:unhideWhenUsed/&gt;&lt;w:rsid w:val="000D6689"/&gt;&lt;/w:style&gt;&lt;w:style w:type="table" w:styleId="Ljuslista"&gt;&lt;w:name w:val="Light List"/&gt;&lt;w:basedOn w:val="Normaltabell"/&gt;&lt;w:uiPriority w:val="61"/&gt;&lt;w:semiHidden/&gt;&lt;w:unhideWhenUsed/&gt;&lt;w:rsid w:val="000D6689"/&gt;&lt;w:pPr&gt;&lt;w:spacing w:after="0" w:line="240" w:lineRule="auto"/&gt;&lt;/w:pPr&gt;&lt;w:tblPr&gt;&lt;w:tblStyleRowBandSize w:val="1"/&gt;&lt;w:tblStyleColBandSize w:val="1"/&gt;&lt;w:tblBorders&gt;&lt;w:top w:val="single" w:sz="8" w:space="0" w:color="000000" w:themeColor="text1"/&gt;&lt;w:left w:val="single" w:sz="8" w:space="0" w:color="000000" w:themeColor="text1"/&gt;&lt;w:bottom w:val="single" w:sz="8" w:space="0" w:color="000000" w:themeColor="text1"/&gt;&lt;w:right w:val="single" w:sz="8" w:space="0" w:color="000000" w:themeColor="text1"/&gt;&lt;/w:tblBorders&gt;&lt;/w:tblPr&gt;&lt;w:tblStylePr w:type="firstRow"&gt;&lt;w:pPr&gt;&lt;w:spacing w:before="0" w:after="0" w:line="240" w:lineRule="auto"/&gt;&lt;/w:pPr&gt;&lt;w:rPr&gt;&lt;w:b/&gt;&lt;w:bCs/&gt;&lt;w:color w:val="FFFFFF" w:themeColor="background1"/&gt;&lt;/w:rPr&gt;&lt;w:tblPr/&gt;&lt;w:tcPr&gt;&lt;w:shd w:val="clear" w:color="auto" w:fill="000000" w:themeFill="text1"/&gt;&lt;/w:tcPr&gt;&lt;/w:tblStylePr&gt;&lt;w:tblStylePr w:type="lastRow"&gt;&lt;w:pPr&gt;&lt;w:spacing w:before="0" w:after="0" w:line="240" w:lineRule="auto"/&gt;&lt;/w:pPr&gt;&lt;w:rPr&gt;&lt;w:b/&gt;&lt;w:bCs/&gt;&lt;/w:rPr&gt;&lt;w:tblPr/&gt;&lt;w:tcPr&gt;&lt;w:tcBorders&gt;&lt;w:top w:val="double" w:sz="6" w:space="0" w:color="000000" w:themeColor="text1"/&gt;&lt;w:left w:val="single" w:sz="8" w:space="0" w:color="000000" w:themeColor="text1"/&gt;&lt;w:bottom w:val="single" w:sz="8" w:space="0" w:color="000000" w:themeColor="text1"/&gt;&lt;w:right w:val="single" w:sz="8" w:space="0" w:color="000000" w:themeColor="text1"/&gt;&lt;/w:tcBorders&gt;&lt;/w:tcPr&gt;&lt;/w:tblStylePr&gt;&lt;w:tblStylePr w:type="firstCol"&gt;&lt;w:rPr&gt;&lt;w:b/&gt;&lt;w:bCs/&gt;&lt;/w:rPr&gt;&lt;/w:tblStylePr&gt;&lt;w:tblStylePr w:type="lastCol"&gt;&lt;w:rPr&gt;&lt;w:b/&gt;&lt;w:bCs/&gt;&lt;/w:rPr&gt;&lt;/w:tblStylePr&gt;&lt;w:tblStylePr w:type="band1Vert"&gt;&lt;w:tblPr/&gt;&lt;w:tcPr&gt;&lt;w:tcBorders&gt;&lt;w:top w:val="single" w:sz="8" w:space="0" w:color="000000" w:themeColor="text1"/&gt;&lt;w:left w:val="single" w:sz="8" w:space="0" w:color="000000" w:themeColor="text1"/&gt;&lt;w:bottom w:val="single" w:sz="8" w:space="0" w:color="000000" w:themeColor="text1"/&gt;&lt;w:right w:val="single" w:sz="8" w:space="0" w:color="000000" w:themeColor="text1"/&gt;&lt;/w:tcBorders&gt;&lt;/w:tcPr&gt;&lt;/w:tblStylePr&gt;&lt;w:tblStylePr w:type="band1Horz"&gt;&lt;w:tblPr/&gt;&lt;w:tcPr&gt;&lt;w:tcBorders&gt;&lt;w:top w:val="single" w:sz="8" w:space="0" w:color="000000" w:themeColor="text1"/&gt;&lt;w:left w:val="single" w:sz="8" w:space="0" w:color="000000" w:themeColor="text1"/&gt;&lt;w:bottom w:val="single" w:sz="8" w:space="0" w:color="000000" w:themeColor="text1"/&gt;&lt;w:right w:val="single" w:sz="8" w:space="0" w:color="000000" w:themeColor="text1"/&gt;&lt;/w:tcBorders&gt;&lt;/w:tcPr&gt;&lt;/w:tblStylePr&gt;&lt;/w:style&gt;&lt;w:style w:type="table" w:styleId="Ljuslista-dekorfrg1"&gt;&lt;w:name w:val="Light List Accent 1"/&gt;&lt;w:basedOn w:val="Normaltabell"/&gt;&lt;w:uiPriority w:val="61"/&gt;&lt;w:semiHidden/&gt;&lt;w:unhideWhenUsed/&gt;&lt;w:rsid w:val="000D6689"/&gt;&lt;w:pPr&gt;&lt;w:spacing w:after="0" w:line="240" w:lineRule="auto"/&gt;&lt;/w:pPr&gt;&lt;w:tblPr&gt;&lt;w:tblStyleRowBandSize w:val="1"/&gt;&lt;w:tblStyleColBandSize w:val="1"/&gt;&lt;w:tblBorders&gt;&lt;w:top w:val="single" w:sz="8" w:space="0" w:color="1A3050" w:themeColor="accent1"/&gt;&lt;w:left w:val="single" w:sz="8" w:space="0" w:color="1A3050" w:themeColor="accent1"/&gt;&lt;w:bottom w:val="single" w:sz="8" w:space="0" w:color="1A3050" w:themeColor="accent1"/&gt;&lt;w:right w:val="single" w:sz="8" w:space="0" w:color="1A3050" w:themeColor="accent1"/&gt;&lt;/w:tblBorders&gt;&lt;/w:tblPr&gt;&lt;w:tblStylePr w:type="firstRow"&gt;&lt;w:pPr&gt;&lt;w:spacing w:before="0" w:after="0" w:line="240" w:lineRule="auto"/&gt;&lt;/w:pPr&gt;&lt;w:rPr&gt;&lt;w:b/&gt;&lt;w:bCs/&gt;&lt;w:color w:val="FFFFFF" w:themeColor="background1"/&gt;&lt;/w:rPr&gt;&lt;w:tblPr/&gt;&lt;w:tcPr&gt;&lt;w:shd w:val="clear" w:color="auto" w:fill="1A3050" w:themeFill="accent1"/&gt;&lt;/w:tcPr&gt;&lt;/w:tblStylePr&gt;&lt;w:tblStylePr w:type="lastRow"&gt;&lt;w:pPr&gt;&lt;w:spacing w:before="0" w:after="0" w:line="240" w:lineRule="auto"/&gt;&lt;/w:pPr&gt;&lt;w:rPr&gt;&lt;w:b/&gt;&lt;w:bCs/&gt;&lt;/w:rPr&gt;&lt;w:tblPr/&gt;&lt;w:tcPr&gt;&lt;w:tcBorders&gt;&lt;w:top w:val="double" w:sz="6" w:space="0" w:color="1A3050" w:themeColor="accent1"/&gt;&lt;w:left w:val="single" w:sz="8" w:space="0" w:color="1A3050" w:themeColor="accent1"/&gt;&lt;w:bottom w:val="single" w:sz="8" w:space="0" w:color="1A3050" w:themeColor="accent1"/&gt;&lt;w:right w:val="single" w:sz="8" w:space="0" w:color="1A3050" w:themeColor="accent1"/&gt;&lt;/w:tcBorders&gt;&lt;/w:tcPr&gt;&lt;/w:tblStylePr&gt;&lt;w:tblStylePr w:type="firstCol"&gt;&lt;w:rPr&gt;&lt;w:b/&gt;&lt;w:bCs/&gt;&lt;/w:rPr&gt;&lt;/w:tblStylePr&gt;&lt;w:tblStylePr w:type="lastCol"&gt;&lt;w:rPr&gt;&lt;w:b/&gt;&lt;w:bCs/&gt;&lt;/w:rPr&gt;&lt;/w:tblStylePr&gt;&lt;w:tblStylePr w:type="band1Vert"&gt;&lt;w:tblPr/&gt;&lt;w:tcPr&gt;&lt;w:tcBorders&gt;&lt;w:top w:val="single" w:sz="8" w:space="0" w:color="1A3050" w:themeColor="accent1"/&gt;&lt;w:left w:val="single" w:sz="8" w:space="0" w:color="1A3050" w:themeColor="accent1"/&gt;&lt;w:bottom w:val="single" w:sz="8" w:space="0" w:color="1A3050" w:themeColor="accent1"/&gt;&lt;w:right w:val="single" w:sz="8" w:space="0" w:color="1A3050" w:themeColor="accent1"/&gt;&lt;/w:tcBorders&gt;&lt;/w:tcPr&gt;&lt;/w:tblStylePr&gt;&lt;w:tblStylePr w:type="band1Horz"&gt;&lt;w:tblPr/&gt;&lt;w:tcPr&gt;&lt;w:tcBorders&gt;&lt;w:top w:val="single" w:sz="8" w:space="0" w:color="1A3050" w:themeColor="accent1"/&gt;&lt;w:left w:val="single" w:sz="8" w:space="0" w:color="1A3050" w:themeColor="accent1"/&gt;&lt;w:bottom w:val="single" w:sz="8" w:space="0" w:color="1A3050" w:themeColor="accent1"/&gt;&lt;w:right w:val="single" w:sz="8" w:space="0" w:color="1A3050" w:themeColor="accent1"/&gt;&lt;/w:tcBorders&gt;&lt;/w:tcPr&gt;&lt;/w:tblStylePr&gt;&lt;/w:style&gt;&lt;w:style w:type="table" w:styleId="Ljuslista-dekorfrg2"&gt;&lt;w:name w:val="Light List Accent 2"/&gt;&lt;w:basedOn w:val="Normaltabell"/&gt;&lt;w:uiPriority w:val="61"/&gt;&lt;w:semiHidden/&gt;&lt;w:unhideWhenUsed/&gt;&lt;w:rsid w:val="000D6689"/&gt;&lt;w:pPr&gt;&lt;w:spacing w:after="0" w:line="240" w:lineRule="auto"/&gt;&lt;/w:pPr&gt;&lt;w:tblPr&gt;&lt;w:tblStyleRowBandSize w:val="1"/&gt;&lt;w:tblStyleColBandSize w:val="1"/&gt;&lt;w:tblBorders&gt;&lt;w:top w:val="single" w:sz="8" w:space="0" w:color="DFDDD9" w:themeColor="accent2"/&gt;&lt;w:left w:val="single" w:sz="8" w:space="0" w:color="DFDDD9" w:themeColor="accent2"/&gt;&lt;w:bottom w:val="single" w:sz="8" w:space="0" w:color="DFDDD9" w:themeColor="accent2"/&gt;&lt;w:right w:val="single" w:sz="8" w:space="0" w:color="DFDDD9" w:themeColor="accent2"/&gt;&lt;/w:tblBorders&gt;&lt;/w:tblPr&gt;&lt;w:tblStylePr w:type="firstRow"&gt;&lt;w:pPr&gt;&lt;w:spacing w:before="0" w:after="0" w:line="240" w:lineRule="auto"/&gt;&lt;/w:pPr&gt;&lt;w:rPr&gt;&lt;w:b/&gt;&lt;w:bCs/&gt;&lt;w:color w:val="FFFFFF" w:themeColor="background1"/&gt;&lt;/w:rPr&gt;&lt;w:tblPr/&gt;&lt;w:tcPr&gt;&lt;w:shd w:val="clear" w:color="auto" w:fill="DFDDD9" w:themeFill="accent2"/&gt;&lt;/w:tcPr&gt;&lt;/w:tblStylePr&gt;&lt;w:tblStylePr w:type="lastRow"&gt;&lt;w:pPr&gt;&lt;w:spacing w:before="0" w:after="0" w:line="240" w:lineRule="auto"/&gt;&lt;/w:pPr&gt;&lt;w:rPr&gt;&lt;w:b/&gt;&lt;w:bCs/&gt;&lt;/w:rPr&gt;&lt;w:tblPr/&gt;&lt;w:tcPr&gt;&lt;w:tcBorders&gt;&lt;w:top w:val="double" w:sz="6" w:space="0" w:color="DFDDD9" w:themeColor="accent2"/&gt;&lt;w:left w:val="single" w:sz="8" w:space="0" w:color="DFDDD9" w:themeColor="accent2"/&gt;&lt;w:bottom w:val="single" w:sz="8" w:space="0" w:color="DFDDD9" w:themeColor="accent2"/&gt;&lt;w:right w:val="single" w:sz="8" w:space="0" w:color="DFDDD9" w:themeColor="accent2"/&gt;&lt;/w:tcBorders&gt;&lt;/w:tcPr&gt;&lt;/w:tblStylePr&gt;&lt;w:tblStylePr w:type="firstCol"&gt;&lt;w:rPr&gt;&lt;w:b/&gt;&lt;w:bCs/&gt;&lt;/w:rPr&gt;&lt;/w:tblStylePr&gt;&lt;w:tblStylePr w:type="lastCol"&gt;&lt;w:rPr&gt;&lt;w:b/&gt;&lt;w:bCs/&gt;&lt;/w:rPr&gt;&lt;/w:tblStylePr&gt;&lt;w:tblStylePr w:type="band1Vert"&gt;&lt;w:tblPr/&gt;&lt;w:tcPr&gt;&lt;w:tcBorders&gt;&lt;w:top w:val="single" w:sz="8" w:space="0" w:color="DFDDD9" w:themeColor="accent2"/&gt;&lt;w:left w:val="single" w:sz="8" w:space="0" w:color="DFDDD9" w:themeColor="accent2"/&gt;&lt;w:bottom w:val="single" w:sz="8" w:space="0" w:color="DFDDD9" w:themeColor="accent2"/&gt;&lt;w:right w:val="single" w:sz="8" w:space="0" w:color="DFDDD9" w:themeColor="accent2"/&gt;&lt;/w:tcBorders&gt;&lt;/w:tcPr&gt;&lt;/w:tblStylePr&gt;&lt;w:tblStylePr w:type="band1Horz"&gt;&lt;w:tblPr/&gt;&lt;w:tcPr&gt;&lt;w:tcBorders&gt;&lt;w:top w:val="single" w:sz="8" w:space="0" w:color="DFDDD9" w:themeColor="accent2"/&gt;&lt;w:left w:val="single" w:sz="8" w:space="0" w:color="DFDDD9" w:themeColor="accent2"/&gt;&lt;w:bottom w:val="single" w:sz="8" w:space="0" w:color="DFDDD9" w:themeColor="accent2"/&gt;&lt;w:right w:val="single" w:sz="8" w:space="0" w:color="DFDDD9" w:themeColor="accent2"/&gt;&lt;/w:tcBorders&gt;&lt;/w:tcPr&gt;&lt;/w:tblStylePr&gt;&lt;/w:style&gt;&lt;w:style w:type="table" w:styleId="Ljuslista-dekorfrg3"&gt;&lt;w:name w:val="Light List Accent 3"/&gt;&lt;w:basedOn w:val="Normaltabell"/&gt;&lt;w:uiPriority w:val="61"/&gt;&lt;w:semiHidden/&gt;&lt;w:unhideWhenUsed/&gt;&lt;w:rsid w:val="000D6689"/&gt;&lt;w:pPr&gt;&lt;w:spacing w:after="0" w:line="240" w:lineRule="auto"/&gt;&lt;/w:pPr&gt;&lt;w:tblPr&gt;&lt;w:tblStyleRowBandSize w:val="1"/&gt;&lt;w:tblStyleColBandSize w:val="1"/&gt;&lt;w:tblBorders&gt;&lt;w:top w:val="single" w:sz="8" w:space="0" w:color="467199" w:themeColor="accent3"/&gt;&lt;w:left w:val="single" w:sz="8" w:space="0" w:color="467199" w:themeColor="accent3"/&gt;&lt;w:bottom w:val="single" w:sz="8" w:space="0" w:color="467199" w:themeColor="accent3"/&gt;&lt;w:right w:val="single" w:sz="8" w:space="0" w:color="467199" w:themeColor="accent3"/&gt;&lt;/w:tblBorders&gt;&lt;/w:tblPr&gt;&lt;w:tblStylePr w:type="firstRow"&gt;&lt;w:pPr&gt;&lt;w:spacing w:before="0" w:after="0" w:line="240" w:lineRule="auto"/&gt;&lt;/w:pPr&gt;&lt;w:rPr&gt;&lt;w:b/&gt;&lt;w:bCs/&gt;&lt;w:color w:val="FFFFFF" w:themeColor="background1"/&gt;&lt;/w:rPr&gt;&lt;w:tblPr/&gt;&lt;w:tcPr&gt;&lt;w:shd w:val="clear" w:color="auto" w:fill="467199" w:themeFill="accent3"/&gt;&lt;/w:tcPr&gt;&lt;/w:tblStylePr&gt;&lt;w:tblStylePr w:type="lastRow"&gt;&lt;w:pPr&gt;&lt;w:spacing w:before="0" w:after="0" w:line="240" w:lineRule="auto"/&gt;&lt;/w:pPr&gt;&lt;w:rPr&gt;&lt;w:b/&gt;&lt;w:bCs/&gt;&lt;/w:rPr&gt;&lt;w:tblPr/&gt;&lt;w:tcPr&gt;&lt;w:tcBorders&gt;&lt;w:top w:val="double" w:sz="6" w:space="0" w:color="467199" w:themeColor="accent3"/&gt;&lt;w:left w:val="single" w:sz="8" w:space="0" w:color="467199" w:themeColor="accent3"/&gt;&lt;w:bottom w:val="single" w:sz="8" w:space="0" w:color="467199" w:themeColor="accent3"/&gt;&lt;w:right w:val="single" w:sz="8" w:space="0" w:color="467199" w:themeColor="accent3"/&gt;&lt;/w:tcBorders&gt;&lt;/w:tcPr&gt;&lt;/w:tblStylePr&gt;&lt;w:tblStylePr w:type="firstCol"&gt;&lt;w:rPr&gt;&lt;w:b/&gt;&lt;w:bCs/&gt;&lt;/w:rPr&gt;&lt;/w:tblStylePr&gt;&lt;w:tblStylePr w:type="lastCol"&gt;&lt;w:rPr&gt;&lt;w:b/&gt;&lt;w:bCs/&gt;&lt;/w:rPr&gt;&lt;/w:tblStylePr&gt;&lt;w:tblStylePr w:type="band1Vert"&gt;&lt;w:tblPr/&gt;&lt;w:tcPr&gt;&lt;w:tcBorders&gt;&lt;w:top w:val="single" w:sz="8" w:space="0" w:color="467199" w:themeColor="accent3"/&gt;&lt;w:left w:val="single" w:sz="8" w:space="0" w:color="467199" w:themeColor="accent3"/&gt;&lt;w:bottom w:val="single" w:sz="8" w:space="0" w:color="467199" w:themeColor="accent3"/&gt;&lt;w:right w:val="single" w:sz="8" w:space="0" w:color="467199" w:themeColor="accent3"/&gt;&lt;/w:tcBorders&gt;&lt;/w:tcPr&gt;&lt;/w:tblStylePr&gt;&lt;w:tblStylePr w:type="band1Horz"&gt;&lt;w:tblPr/&gt;&lt;w:tcPr&gt;&lt;w:tcBorders&gt;&lt;w:top w:val="single" w:sz="8" w:space="0" w:color="467199" w:themeColor="accent3"/&gt;&lt;w:left w:val="single" w:sz="8" w:space="0" w:color="467199" w:themeColor="accent3"/&gt;&lt;w:bottom w:val="single" w:sz="8" w:space="0" w:color="467199" w:themeColor="accent3"/&gt;&lt;w:right w:val="single" w:sz="8" w:space="0" w:color="467199" w:themeColor="accent3"/&gt;&lt;/w:tcBorders&gt;&lt;/w:tcPr&gt;&lt;/w:tblStylePr&gt;&lt;/w:style&gt;&lt;w:style w:type="table" w:styleId="Ljuslista-dekorfrg4"&gt;&lt;w:name w:val="Light List Accent 4"/&gt;&lt;w:basedOn w:val="Normaltabell"/&gt;&lt;w:uiPriority w:val="61"/&gt;&lt;w:semiHidden/&gt;&lt;w:unhideWhenUsed/&gt;&lt;w:rsid w:val="000D6689"/&gt;&lt;w:pPr&gt;&lt;w:spacing w:after="0" w:line="240" w:lineRule="auto"/&gt;&lt;/w:pPr&gt;&lt;w:tblPr&gt;&lt;w:tblStyleRowBandSize w:val="1"/&gt;&lt;w:tblStyleColBandSize w:val="1"/&gt;&lt;w:tblBorders&gt;&lt;w:top w:val="single" w:sz="8" w:space="0" w:color="A0B6C9" w:themeColor="accent4"/&gt;&lt;w:left w:val="single" w:sz="8" w:space="0" w:color="A0B6C9" w:themeColor="accent4"/&gt;&lt;w:bottom w:val="single" w:sz="8" w:space="0" w:color="A0B6C9" w:themeColor="accent4"/&gt;&lt;w:right w:val="single" w:sz="8" w:space="0" w:color="A0B6C9" w:themeColor="accent4"/&gt;&lt;/w:tblBorders&gt;&lt;/w:tblPr&gt;&lt;w:tblStylePr w:type="firstRow"&gt;&lt;w:pPr&gt;&lt;w:spacing w:before="0" w:after="0" w:line="240" w:lineRule="auto"/&gt;&lt;/w:pPr&gt;&lt;w:rPr&gt;&lt;w:b/&gt;&lt;w:bCs/&gt;&lt;w:color w:val="FFFFFF" w:themeColor="background1"/&gt;&lt;/w:rPr&gt;&lt;w:tblPr/&gt;&lt;w:tcPr&gt;&lt;w:shd w:val="clear" w:color="auto" w:fill="A0B6C9" w:themeFill="accent4"/&gt;&lt;/w:tcPr&gt;&lt;/w:tblStylePr&gt;&lt;w:tblStylePr w:type="lastRow"&gt;&lt;w:pPr&gt;&lt;w:spacing w:before="0" w:after="0" w:line="240" w:lineRule="auto"/&gt;&lt;/w:pPr&gt;&lt;w:rPr&gt;&lt;w:b/&gt;&lt;w:bCs/&gt;&lt;/w:rPr&gt;&lt;w:tblPr/&gt;&lt;w:tcPr&gt;&lt;w:tcBorders&gt;&lt;w:top w:val="double" w:sz="6" w:space="0" w:color="A0B6C9" w:themeColor="accent4"/&gt;&lt;w:left w:val="single" w:sz="8" w:space="0" w:color="A0B6C9" w:themeColor="accent4"/&gt;&lt;w:bottom w:val="single" w:sz="8" w:space="0" w:color="A0B6C9" w:themeColor="accent4"/&gt;&lt;w:right w:val="single" w:sz="8" w:space="0" w:color="A0B6C9" w:themeColor="accent4"/&gt;&lt;/w:tcBorders&gt;&lt;/w:tcPr&gt;&lt;/w:tblStylePr&gt;&lt;w:tblStylePr w:type="firstCol"&gt;&lt;w:rPr&gt;&lt;w:b/&gt;&lt;w:bCs/&gt;&lt;/w:rPr&gt;&lt;/w:tblStylePr&gt;&lt;w:tblStylePr w:type="lastCol"&gt;&lt;w:rPr&gt;&lt;w:b/&gt;&lt;w:bCs/&gt;&lt;/w:rPr&gt;&lt;/w:tblStylePr&gt;&lt;w:tblStylePr w:type="band1Vert"&gt;&lt;w:tblPr/&gt;&lt;w:tcPr&gt;&lt;w:tcBorders&gt;&lt;w:top w:val="single" w:sz="8" w:space="0" w:color="A0B6C9" w:themeColor="accent4"/&gt;&lt;w:left w:val="single" w:sz="8" w:space="0" w:color="A0B6C9" w:themeColor="accent4"/&gt;&lt;w:bottom w:val="single" w:sz="8" w:space="0" w:color="A0B6C9" w:themeColor="accent4"/&gt;&lt;w:right w:val="single" w:sz="8" w:space="0" w:color="A0B6C9" w:themeColor="accent4"/&gt;&lt;/w:tcBorders&gt;&lt;/w:tcPr&gt;&lt;/w:tblStylePr&gt;&lt;w:tblStylePr w:type="band1Horz"&gt;&lt;w:tblPr/&gt;&lt;w:tcPr&gt;&lt;w:tcBorders&gt;&lt;w:top w:val="single" w:sz="8" w:space="0" w:color="A0B6C9" w:themeColor="accent4"/&gt;&lt;w:left w:val="single" w:sz="8" w:space="0" w:color="A0B6C9" w:themeColor="accent4"/&gt;&lt;w:bottom w:val="single" w:sz="8" w:space="0" w:color="A0B6C9" w:themeColor="accent4"/&gt;&lt;w:right w:val="single" w:sz="8" w:space="0" w:color="A0B6C9" w:themeColor="accent4"/&gt;&lt;/w:tcBorders&gt;&lt;/w:tcPr&gt;&lt;/w:tblStylePr&gt;&lt;/w:style&gt;&lt;w:style w:type="table" w:styleId="Ljuslista-dekorfrg5"&gt;&lt;w:name w:val="Light List Accent 5"/&gt;&lt;w:basedOn w:val="Normaltabell"/&gt;&lt;w:uiPriority w:val="61"/&gt;&lt;w:semiHidden/&gt;&lt;w:unhideWhenUsed/&gt;&lt;w:rsid w:val="000D6689"/&gt;&lt;w:pPr&gt;&lt;w:spacing w:after="0" w:line="240" w:lineRule="auto"/&gt;&lt;/w:pPr&gt;&lt;w:tblPr&gt;&lt;w:tblStyleRowBandSize w:val="1"/&gt;&lt;w:tblStyleColBandSize w:val="1"/&gt;&lt;w:tblBorders&gt;&lt;w:top w:val="single" w:sz="8" w:space="0" w:color="716B5F" w:themeColor="accent5"/&gt;&lt;w:left w:val="single" w:sz="8" w:space="0" w:color="716B5F" w:themeColor="accent5"/&gt;&lt;w:bottom w:val="single" w:sz="8" w:space="0" w:color="716B5F" w:themeColor="accent5"/&gt;&lt;w:right w:val="single" w:sz="8" w:space="0" w:color="716B5F" w:themeColor="accent5"/&gt;&lt;/w:tblBorders&gt;&lt;/w:tblPr&gt;&lt;w:tblStylePr w:type="firstRow"&gt;&lt;w:pPr&gt;&lt;w:spacing w:before="0" w:after="0" w:line="240" w:lineRule="auto"/&gt;&lt;/w:pPr&gt;&lt;w:rPr&gt;&lt;w:b/&gt;&lt;w:bCs/&gt;&lt;w:color w:val="FFFFFF" w:themeColor="background1"/&gt;&lt;/w:rPr&gt;&lt;w:tblPr/&gt;&lt;w:tcPr&gt;&lt;w:shd w:val="clear" w:color="auto" w:fill="716B5F" w:themeFill="accent5"/&gt;&lt;/w:tcPr&gt;&lt;/w:tblStylePr&gt;&lt;w:tblStylePr w:type="lastRow"&gt;&lt;w:pPr&gt;&lt;w:spacing w:before="0" w:after="0" w:line="240" w:lineRule="auto"/&gt;&lt;/w:pPr&gt;&lt;w:rPr&gt;&lt;w:b/&gt;&lt;w:bCs/&gt;&lt;/w:rPr&gt;&lt;w:tblPr/&gt;&lt;w:tcPr&gt;&lt;w:tcBorders&gt;&lt;w:top w:val="double" w:sz="6" w:space="0" w:color="716B5F" w:themeColor="accent5"/&gt;&lt;w:left w:val="single" w:sz="8" w:space="0" w:color="716B5F" w:themeColor="accent5"/&gt;&lt;w:bottom w:val="single" w:sz="8" w:space="0" w:color="716B5F" w:themeColor="accent5"/&gt;&lt;w:right w:val="single" w:sz="8" w:space="0" w:color="716B5F" w:themeColor="accent5"/&gt;&lt;/w:tcBorders&gt;&lt;/w:tcPr&gt;&lt;/w:tblStylePr&gt;&lt;w:tblStylePr w:type="firstCol"&gt;&lt;w:rPr&gt;&lt;w:b/&gt;&lt;w:bCs/&gt;&lt;/w:rPr&gt;&lt;/w:tblStylePr&gt;&lt;w:tblStylePr w:type="lastCol"&gt;&lt;w:rPr&gt;&lt;w:b/&gt;&lt;w:bCs/&gt;&lt;/w:rPr&gt;&lt;/w:tblStylePr&gt;&lt;w:tblStylePr w:type="band1Vert"&gt;&lt;w:tblPr/&gt;&lt;w:tcPr&gt;&lt;w:tcBorders&gt;&lt;w:top w:val="single" w:sz="8" w:space="0" w:color="716B5F" w:themeColor="accent5"/&gt;&lt;w:left w:val="single" w:sz="8" w:space="0" w:color="716B5F" w:themeColor="accent5"/&gt;&lt;w:bottom w:val="single" w:sz="8" w:space="0" w:color="716B5F" w:themeColor="accent5"/&gt;&lt;w:right w:val="single" w:sz="8" w:space="0" w:color="716B5F" w:themeColor="accent5"/&gt;&lt;/w:tcBorders&gt;&lt;/w:tcPr&gt;&lt;/w:tblStylePr&gt;&lt;w:tblStylePr w:type="band1Horz"&gt;&lt;w:tblPr/&gt;&lt;w:tcPr&gt;&lt;w:tcBorders&gt;&lt;w:top w:val="single" w:sz="8" w:space="0" w:color="716B5F" w:themeColor="accent5"/&gt;&lt;w:left w:val="single" w:sz="8" w:space="0" w:color="716B5F" w:themeColor="accent5"/&gt;&lt;w:bottom w:val="single" w:sz="8" w:space="0" w:color="716B5F" w:themeColor="accent5"/&gt;&lt;w:right w:val="single" w:sz="8" w:space="0" w:color="716B5F" w:themeColor="accent5"/&gt;&lt;/w:tcBorders&gt;&lt;/w:tcPr&gt;&lt;/w:tblStylePr&gt;&lt;/w:style&gt;&lt;w:style w:type="table" w:styleId="Ljuslista-dekorfrg6"&gt;&lt;w:name w:val="Light List Accent 6"/&gt;&lt;w:basedOn w:val="Normaltabell"/&gt;&lt;w:uiPriority w:val="61"/&gt;&lt;w:semiHidden/&gt;&lt;w:unhideWhenUsed/&gt;&lt;w:rsid w:val="000D6689"/&gt;&lt;w:pPr&gt;&lt;w:spacing w:after="0" w:line="240" w:lineRule="auto"/&gt;&lt;/w:pPr&gt;&lt;w:tblPr&gt;&lt;w:tblStyleRowBandSize w:val="1"/&gt;&lt;w:tblStyleColBandSize w:val="1"/&gt;&lt;w:tblBorders&gt;&lt;w:top w:val="single" w:sz="8" w:space="0" w:color="E0E7EE" w:themeColor="accent6"/&gt;&lt;w:left w:val="single" w:sz="8" w:space="0" w:color="E0E7EE" w:themeColor="accent6"/&gt;&lt;w:bottom w:val="single" w:sz="8" w:space="0" w:color="E0E7EE" w:themeColor="accent6"/&gt;&lt;w:right w:val="single" w:sz="8" w:space="0" w:color="E0E7EE" w:themeColor="accent6"/&gt;&lt;/w:tblBorders&gt;&lt;/w:tblPr&gt;&lt;w:tblStylePr w:type="firstRow"&gt;&lt;w:pPr&gt;&lt;w:spacing w:before="0" w:after="0" w:line="240" w:lineRule="auto"/&gt;&lt;/w:pPr&gt;&lt;w:rPr&gt;&lt;w:b/&gt;&lt;w:bCs/&gt;&lt;w:color w:val="FFFFFF" w:themeColor="background1"/&gt;&lt;/w:rPr&gt;&lt;w:tblPr/&gt;&lt;w:tcPr&gt;&lt;w:shd w:val="clear" w:color="auto" w:fill="E0E7EE" w:themeFill="accent6"/&gt;&lt;/w:tcPr&gt;&lt;/w:tblStylePr&gt;&lt;w:tblStylePr w:type="lastRow"&gt;&lt;w:pPr&gt;&lt;w:spacing w:before="0" w:after="0" w:line="240" w:lineRule="auto"/&gt;&lt;/w:pPr&gt;&lt;w:rPr&gt;&lt;w:b/&gt;&lt;w:bCs/&gt;&lt;/w:rPr&gt;&lt;w:tblPr/&gt;&lt;w:tcPr&gt;&lt;w:tcBorders&gt;&lt;w:top w:val="double" w:sz="6" w:space="0" w:color="E0E7EE" w:themeColor="accent6"/&gt;&lt;w:left w:val="single" w:sz="8" w:space="0" w:color="E0E7EE" w:themeColor="accent6"/&gt;&lt;w:bottom w:val="single" w:sz="8" w:space="0" w:color="E0E7EE" w:themeColor="accent6"/&gt;&lt;w:right w:val="single" w:sz="8" w:space="0" w:color="E0E7EE" w:themeColor="accent6"/&gt;&lt;/w:tcBorders&gt;&lt;/w:tcPr&gt;&lt;/w:tblStylePr&gt;&lt;w:tblStylePr w:type="firstCol"&gt;&lt;w:rPr&gt;&lt;w:b/&gt;&lt;w:bCs/&gt;&lt;/w:rPr&gt;&lt;/w:tblStylePr&gt;&lt;w:tblStylePr w:type="lastCol"&gt;&lt;w:rPr&gt;&lt;w:b/&gt;&lt;w:bCs/&gt;&lt;/w:rPr&gt;&lt;/w:tblStylePr&gt;&lt;w:tblStylePr w:type="band1Vert"&gt;&lt;w:tblPr/&gt;&lt;w:tcPr&gt;&lt;w:tcBorders&gt;&lt;w:top w:val="single" w:sz="8" w:space="0" w:color="E0E7EE" w:themeColor="accent6"/&gt;&lt;w:left w:val="single" w:sz="8" w:space="0" w:color="E0E7EE" w:themeColor="accent6"/&gt;&lt;w:bottom w:val="single" w:sz="8" w:space="0" w:color="E0E7EE" w:themeColor="accent6"/&gt;&lt;w:right w:val="single" w:sz="8" w:space="0" w:color="E0E7EE" w:themeColor="accent6"/&gt;&lt;/w:tcBorders&gt;&lt;/w:tcPr&gt;&lt;/w:tblStylePr&gt;&lt;w:tblStylePr w:type="band1Horz"&gt;&lt;w:tblPr/&gt;&lt;w:tcPr&gt;&lt;w:tcBorders&gt;&lt;w:top w:val="single" w:sz="8" w:space="0" w:color="E0E7EE" w:themeColor="accent6"/&gt;&lt;w:left w:val="single" w:sz="8" w:space="0" w:color="E0E7EE" w:themeColor="accent6"/&gt;&lt;w:bottom w:val="single" w:sz="8" w:space="0" w:color="E0E7EE" w:themeColor="accent6"/&gt;&lt;w:right w:val="single" w:sz="8" w:space="0" w:color="E0E7EE" w:themeColor="accent6"/&gt;&lt;/w:tcBorders&gt;&lt;/w:tcPr&gt;&lt;/w:tblStylePr&gt;&lt;/w:style&gt;&lt;w:style w:type="table" w:styleId="Ljusskuggning"&gt;&lt;w:name w:val="Light Shading"/&gt;&lt;w:basedOn w:val="Normaltabell"/&gt;&lt;w:uiPriority w:val="60"/&gt;&lt;w:semiHidden/&gt;&lt;w:unhideWhenUsed/&gt;&lt;w:rsid w:val="000D6689"/&gt;&lt;w:pPr&gt;&lt;w:spacing w:after="0" w:line="240" w:lineRule="auto"/&gt;&lt;/w:pPr&gt;&lt;w:rPr&gt;&lt;w:color w:val="000000" w:themeColor="text1" w:themeShade="BF"/&gt;&lt;/w:rPr&gt;&lt;w:tblPr&gt;&lt;w:tblStyleRowBandSize w:val="1"/&gt;&lt;w:tblStyleColBandSize w:val="1"/&gt;&lt;w:tblBorders&gt;&lt;w:top w:val="single" w:sz="8" w:space="0" w:color="000000" w:themeColor="text1"/&gt;&lt;w:bottom w:val="single" w:sz="8" w:space="0" w:color="000000" w:themeColor="text1"/&gt;&lt;/w:tblBorders&gt;&lt;/w:tblPr&gt;&lt;w:tblStylePr w:type="firstRow"&gt;&lt;w:pPr&gt;&lt;w:spacing w:before="0" w:after="0" w:line="240" w:lineRule="auto"/&gt;&lt;/w:pPr&gt;&lt;w:rPr&gt;&lt;w:b/&gt;&lt;w:bCs/&gt;&lt;/w:rPr&gt;&lt;w:tblPr/&gt;&lt;w:tcPr&gt;&lt;w:tcBorders&gt;&lt;w:top w:val="single" w:sz="8" w:space="0" w:color="000000" w:themeColor="text1"/&gt;&lt;w:left w:val="nil"/&gt;&lt;w:bottom w:val="single" w:sz="8" w:space="0" w:color="000000" w:themeColor="text1"/&gt;&lt;w:right w:val="nil"/&gt;&lt;w:insideH w:val="nil"/&gt;&lt;w:insideV w:val="nil"/&gt;&lt;/w:tcBorders&gt;&lt;/w:tcPr&gt;&lt;/w:tblStylePr&gt;&lt;w:tblStylePr w:type="lastRow"&gt;&lt;w:pPr&gt;&lt;w:spacing w:before="0" w:after="0" w:line="240" w:lineRule="auto"/&gt;&lt;/w:pPr&gt;&lt;w:rPr&gt;&lt;w:b/&gt;&lt;w:bCs/&gt;&lt;/w:rPr&gt;&lt;w:tblPr/&gt;&lt;w:tcPr&gt;&lt;w:tcBorders&gt;&lt;w:top w:val="single" w:sz="8" w:space="0" w:color="000000" w:themeColor="text1"/&gt;&lt;w:left w:val="nil"/&gt;&lt;w:bottom w:val="single" w:sz="8" w:space="0" w:color="000000" w:themeColor="text1"/&gt;&lt;w:right w:val="nil"/&gt;&lt;w:insideH w:val="nil"/&gt;&lt;w:insideV w:val="nil"/&gt;&lt;/w:tcBorders&gt;&lt;/w:tcPr&gt;&lt;/w:tblStylePr&gt;&lt;w:tblStylePr w:type="firstCol"&gt;&lt;w:rPr&gt;&lt;w:b/&gt;&lt;w:bCs/&gt;&lt;/w:rPr&gt;&lt;/w:tblStylePr&gt;&lt;w:tblStylePr w:type="lastCol"&gt;&lt;w:rPr&gt;&lt;w:b/&gt;&lt;w:bCs/&gt;&lt;/w:rPr&gt;&lt;/w:tblStylePr&gt;&lt;w:tblStylePr w:type="band1Vert"&gt;&lt;w:tblPr/&gt;&lt;w:tcPr&gt;&lt;w:tcBorders&gt;&lt;w:left w:val="nil"/&gt;&lt;w:right w:val="nil"/&gt;&lt;w:insideH w:val="nil"/&gt;&lt;w:insideV w:val="nil"/&gt;&lt;/w:tcBorders&gt;&lt;w:shd w:val="clear" w:color="auto" w:fill="C0C0C0" w:themeFill="text1" w:themeFillTint="3F"/&gt;&lt;/w:tcPr&gt;&lt;/w:tblStylePr&gt;&lt;w:tblStylePr w:type="band1Horz"&gt;&lt;w:tblPr/&gt;&lt;w:tcPr&gt;&lt;w:tcBorders&gt;&lt;w:left w:val="nil"/&gt;&lt;w:right w:val="nil"/&gt;&lt;w:insideH w:val="nil"/&gt;&lt;w:insideV w:val="nil"/&gt;&lt;/w:tcBorders&gt;&lt;w:shd w:val="clear" w:color="auto" w:fill="C0C0C0" w:themeFill="text1" w:themeFillTint="3F"/&gt;&lt;/w:tcPr&gt;&lt;/w:tblStylePr&gt;&lt;/w:style&gt;&lt;w:style w:type="table" w:styleId="Ljusskuggning-dekorfrg1"&gt;&lt;w:name w:val="Light Shading Accent 1"/&gt;&lt;w:basedOn w:val="Normaltabell"/&gt;&lt;w:uiPriority w:val="60"/&gt;&lt;w:semiHidden/&gt;&lt;w:unhideWhenUsed/&gt;&lt;w:rsid w:val="000D6689"/&gt;&lt;w:pPr&gt;&lt;w:spacing w:after="0" w:line="240" w:lineRule="auto"/&gt;&lt;/w:pPr&gt;&lt;w:rPr&gt;&lt;w:color w:val="13233B" w:themeColor="accent1" w:themeShade="BF"/&gt;&lt;/w:rPr&gt;&lt;w:tblPr&gt;&lt;w:tblStyleRowBandSize w:val="1"/&gt;&lt;w:tblStyleColBandSize w:val="1"/&gt;&lt;w:tblBorders&gt;&lt;w:top w:val="single" w:sz="8" w:space="0" w:color="1A3050" w:themeColor="accent1"/&gt;&lt;w:bottom w:val="single" w:sz="8" w:space="0" w:color="1A3050" w:themeColor="accent1"/&gt;&lt;/w:tblBorders&gt;&lt;/w:tblPr&gt;&lt;w:tblStylePr w:type="firstRow"&gt;&lt;w:pPr&gt;&lt;w:spacing w:before="0" w:after="0" w:line="240" w:lineRule="auto"/&gt;&lt;/w:pPr&gt;&lt;w:rPr&gt;&lt;w:b/&gt;&lt;w:bCs/&gt;&lt;/w:rPr&gt;&lt;w:tblPr/&gt;&lt;w:tcPr&gt;&lt;w:tcBorders&gt;&lt;w:top w:val="single" w:sz="8" w:space="0" w:color="1A3050" w:themeColor="accent1"/&gt;&lt;w:left w:val="nil"/&gt;&lt;w:bottom w:val="single" w:sz="8" w:space="0" w:color="1A3050" w:themeColor="accent1"/&gt;&lt;w:right w:val="nil"/&gt;&lt;w:insideH w:val="nil"/&gt;&lt;w:insideV w:val="nil"/&gt;&lt;/w:tcBorders&gt;&lt;/w:tcPr&gt;&lt;/w:tblStylePr&gt;&lt;w:tblStylePr w:type="lastRow"&gt;&lt;w:pPr&gt;&lt;w:spacing w:before="0" w:after="0" w:line="240" w:lineRule="auto"/&gt;&lt;/w:pPr&gt;&lt;w:rPr&gt;&lt;w:b/&gt;&lt;w:bCs/&gt;&lt;/w:rPr&gt;&lt;w:tblPr/&gt;&lt;w:tcPr&gt;&lt;w:tcBorders&gt;&lt;w:top w:val="single" w:sz="8" w:space="0" w:color="1A3050" w:themeColor="accent1"/&gt;&lt;w:left w:val="nil"/&gt;&lt;w:bottom w:val="single" w:sz="8" w:space="0" w:color="1A3050" w:themeColor="accent1"/&gt;&lt;w:right w:val="nil"/&gt;&lt;w:insideH w:val="nil"/&gt;&lt;w:insideV w:val="nil"/&gt;&lt;/w:tcBorders&gt;&lt;/w:tcPr&gt;&lt;/w:tblStylePr&gt;&lt;w:tblStylePr w:type="firstCol"&gt;&lt;w:rPr&gt;&lt;w:b/&gt;&lt;w:bCs/&gt;&lt;/w:rPr&gt;&lt;/w:tblStylePr&gt;&lt;w:tblStylePr w:type="lastCol"&gt;&lt;w:rPr&gt;&lt;w:b/&gt;&lt;w:bCs/&gt;&lt;/w:rPr&gt;&lt;/w:tblStylePr&gt;&lt;w:tblStylePr w:type="band1Vert"&gt;&lt;w:tblPr/&gt;&lt;w:tcPr&gt;&lt;w:tcBorders&gt;&lt;w:left w:val="nil"/&gt;&lt;w:right w:val="nil"/&gt;&lt;w:insideH w:val="nil"/&gt;&lt;w:insideV w:val="nil"/&gt;&lt;/w:tcBorders&gt;&lt;w:shd w:val="clear" w:color="auto" w:fill="B3C8E6" w:themeFill="accent1" w:themeFillTint="3F"/&gt;&lt;/w:tcPr&gt;&lt;/w:tblStylePr&gt;&lt;w:tblStylePr w:type="band1Horz"&gt;&lt;w:tblPr/&gt;&lt;w:tcPr&gt;&lt;w:tcBorders&gt;&lt;w:left w:val="nil"/&gt;&lt;w:right w:val="nil"/&gt;&lt;w:insideH w:val="nil"/&gt;&lt;w:insideV w:val="nil"/&gt;&lt;/w:tcBorders&gt;&lt;w:shd w:val="clear" w:color="auto" w:fill="B3C8E6" w:themeFill="accent1" w:themeFillTint="3F"/&gt;&lt;/w:tcPr&gt;&lt;/w:tblStylePr&gt;&lt;/w:style&gt;&lt;w:style w:type="table" w:styleId="Ljusskuggning-dekorfrg2"&gt;&lt;w:name w:val="Light Shading Accent 2"/&gt;&lt;w:basedOn w:val="Normaltabell"/&gt;&lt;w:uiPriority w:val="60"/&gt;&lt;w:semiHidden/&gt;&lt;w:unhideWhenUsed/&gt;&lt;w:rsid w:val="000D6689"/&gt;&lt;w:pPr&gt;&lt;w:spacing w:after="0" w:line="240" w:lineRule="auto"/&gt;&lt;/w:pPr&gt;&lt;w:rPr&gt;&lt;w:color w:val="ACA79C" w:themeColor="accent2" w:themeShade="BF"/&gt;&lt;/w:rPr&gt;&lt;w:tblPr&gt;&lt;w:tblStyleRowBandSize w:val="1"/&gt;&lt;w:tblStyleColBandSize w:val="1"/&gt;&lt;w:tblBorders&gt;&lt;w:top w:val="single" w:sz="8" w:space="0" w:color="DFDDD9" w:themeColor="accent2"/&gt;&lt;w:bottom w:val="single" w:sz="8" w:space="0" w:color="DFDDD9" w:themeColor="accent2"/&gt;&lt;/w:tblBorders&gt;&lt;/w:tblPr&gt;&lt;w:tblStylePr w:type="firstRow"&gt;&lt;w:pPr&gt;&lt;w:spacing w:before="0" w:after="0" w:line="240" w:lineRule="auto"/&gt;&lt;/w:pPr&gt;&lt;w:rPr&gt;&lt;w:b/&gt;&lt;w:bCs/&gt;&lt;/w:rPr&gt;&lt;w:tblPr/&gt;&lt;w:tcPr&gt;&lt;w:tcBorders&gt;&lt;w:top w:val="single" w:sz="8" w:space="0" w:color="DFDDD9" w:themeColor="accent2"/&gt;&lt;w:left w:val="nil"/&gt;&lt;w:bottom w:val="single" w:sz="8" w:space="0" w:color="DFDDD9" w:themeColor="accent2"/&gt;&lt;w:right w:val="nil"/&gt;&lt;w:insideH w:val="nil"/&gt;&lt;w:insideV w:val="nil"/&gt;&lt;/w:tcBorders&gt;&lt;/w:tcPr&gt;&lt;/w:tblStylePr&gt;&lt;w:tblStylePr w:type="lastRow"&gt;&lt;w:pPr&gt;&lt;w:spacing w:before="0" w:after="0" w:line="240" w:lineRule="auto"/&gt;&lt;/w:pPr&gt;&lt;w:rPr&gt;&lt;w:b/&gt;&lt;w:bCs/&gt;&lt;/w:rPr&gt;&lt;w:tblPr/&gt;&lt;w:tcPr&gt;&lt;w:tcBorders&gt;&lt;w:top w:val="single" w:sz="8" w:space="0" w:color="DFDDD9" w:themeColor="accent2"/&gt;&lt;w:left w:val="nil"/&gt;&lt;w:bottom w:val="single" w:sz="8" w:space="0" w:color="DFDDD9" w:themeColor="accent2"/&gt;&lt;w:right w:val="nil"/&gt;&lt;w:insideH w:val="nil"/&gt;&lt;w:insideV w:val="nil"/&gt;&lt;/w:tcBorders&gt;&lt;/w:tcPr&gt;&lt;/w:tblStylePr&gt;&lt;w:tblStylePr w:type="firstCol"&gt;&lt;w:rPr&gt;&lt;w:b/&gt;&lt;w:bCs/&gt;&lt;/w:rPr&gt;&lt;/w:tblStylePr&gt;&lt;w:tblStylePr w:type="lastCol"&gt;&lt;w:rPr&gt;&lt;w:b/&gt;&lt;w:bCs/&gt;&lt;/w:rPr&gt;&lt;/w:tblStylePr&gt;&lt;w:tblStylePr w:type="band1Vert"&gt;&lt;w:tblPr/&gt;&lt;w:tcPr&gt;&lt;w:tcBorders&gt;&lt;w:left w:val="nil"/&gt;&lt;w:right w:val="nil"/&gt;&lt;w:insideH w:val="nil"/&gt;&lt;w:insideV w:val="nil"/&gt;&lt;/w:tcBorders&gt;&lt;w:shd w:val="clear" w:color="auto" w:fill="F7F6F5" w:themeFill="accent2" w:themeFillTint="3F"/&gt;&lt;/w:tcPr&gt;&lt;/w:tblStylePr&gt;&lt;w:tblStylePr w:type="band1Horz"&gt;&lt;w:tblPr/&gt;&lt;w:tcPr&gt;&lt;w:tcBorders&gt;&lt;w:left w:val="nil"/&gt;&lt;w:right w:val="nil"/&gt;&lt;w:insideH w:val="nil"/&gt;&lt;w:insideV w:val="nil"/&gt;&lt;/w:tcBorders&gt;&lt;w:shd w:val="clear" w:color="auto" w:fill="F7F6F5" w:themeFill="accent2" w:themeFillTint="3F"/&gt;&lt;/w:tcPr&gt;&lt;/w:tblStylePr&gt;&lt;/w:style&gt;&lt;w:style w:type="table" w:styleId="Ljusskuggning-dekorfrg3"&gt;&lt;w:name w:val="Light Shading Accent 3"/&gt;&lt;w:basedOn w:val="Normaltabell"/&gt;&lt;w:uiPriority w:val="60"/&gt;&lt;w:semiHidden/&gt;&lt;w:unhideWhenUsed/&gt;&lt;w:rsid w:val="000D6689"/&gt;&lt;w:pPr&gt;&lt;w:spacing w:after="0" w:line="240" w:lineRule="auto"/&gt;&lt;/w:pPr&gt;&lt;w:rPr&gt;&lt;w:color w:val="345472" w:themeColor="accent3" w:themeShade="BF"/&gt;&lt;/w:rPr&gt;&lt;w:tblPr&gt;&lt;w:tblStyleRowBandSize w:val="1"/&gt;&lt;w:tblStyleColBandSize w:val="1"/&gt;&lt;w:tblBorders&gt;&lt;w:top w:val="single" w:sz="8" w:space="0" w:color="467199" w:themeColor="accent3"/&gt;&lt;w:bottom w:val="single" w:sz="8" w:space="0" w:color="467199" w:themeColor="accent3"/&gt;&lt;/w:tblBorders&gt;&lt;/w:tblPr&gt;&lt;w:tblStylePr w:type="firstRow"&gt;&lt;w:pPr&gt;&lt;w:spacing w:before="0" w:after="0" w:line="240" w:lineRule="auto"/&gt;&lt;/w:pPr&gt;&lt;w:rPr&gt;&lt;w:b/&gt;&lt;w:bCs/&gt;&lt;/w:rPr&gt;&lt;w:tblPr/&gt;&lt;w:tcPr&gt;&lt;w:tcBorders&gt;&lt;w:top w:val="single" w:sz="8" w:space="0" w:color="467199" w:themeColor="accent3"/&gt;&lt;w:left w:val="nil"/&gt;&lt;w:bottom w:val="single" w:sz="8" w:space="0" w:color="467199" w:themeColor="accent3"/&gt;&lt;w:right w:val="nil"/&gt;&lt;w:insideH w:val="nil"/&gt;&lt;w:insideV w:val="nil"/&gt;&lt;/w:tcBorders&gt;&lt;/w:tcPr&gt;&lt;/w:tblStylePr&gt;&lt;w:tblStylePr w:type="lastRow"&gt;&lt;w:pPr&gt;&lt;w:spacing w:before="0" w:after="0" w:line="240" w:lineRule="auto"/&gt;&lt;/w:pPr&gt;&lt;w:rPr&gt;&lt;w:b/&gt;&lt;w:bCs/&gt;&lt;/w:rPr&gt;&lt;w:tblPr/&gt;&lt;w:tcPr&gt;&lt;w:tcBorders&gt;&lt;w:top w:val="single" w:sz="8" w:space="0" w:color="467199" w:themeColor="accent3"/&gt;&lt;w:left w:val="nil"/&gt;&lt;w:bottom w:val="single" w:sz="8" w:space="0" w:color="467199" w:themeColor="accent3"/&gt;&lt;w:right w:val="nil"/&gt;&lt;w:insideH w:val="nil"/&gt;&lt;w:insideV w:val="nil"/&gt;&lt;/w:tcBorders&gt;&lt;/w:tcPr&gt;&lt;/w:tblStylePr&gt;&lt;w:tblStylePr w:type="firstCol"&gt;&lt;w:rPr&gt;&lt;w:b/&gt;&lt;w:bCs/&gt;&lt;/w:rPr&gt;&lt;/w:tblStylePr&gt;&lt;w:tblStylePr w:type="lastCol"&gt;&lt;w:rPr&gt;&lt;w:b/&gt;&lt;w:bCs/&gt;&lt;/w:rPr&gt;&lt;/w:tblStylePr&gt;&lt;w:tblStylePr w:type="band1Vert"&gt;&lt;w:tblPr/&gt;&lt;w:tcPr&gt;&lt;w:tcBorders&gt;&lt;w:left w:val="nil"/&gt;&lt;w:right w:val="nil"/&gt;&lt;w:insideH w:val="nil"/&gt;&lt;w:insideV w:val="nil"/&gt;&lt;/w:tcBorders&gt;&lt;w:shd w:val="clear" w:color="auto" w:fill="CEDBE8" w:themeFill="accent3" w:themeFillTint="3F"/&gt;&lt;/w:tcPr&gt;&lt;/w:tblStylePr&gt;&lt;w:tblStylePr w:type="band1Horz"&gt;&lt;w:tblPr/&gt;&lt;w:tcPr&gt;&lt;w:tcBorders&gt;&lt;w:left w:val="nil"/&gt;&lt;w:right w:val="nil"/&gt;&lt;w:insideH w:val="nil"/&gt;&lt;w:insideV w:val="nil"/&gt;&lt;/w:tcBorders&gt;&lt;w:shd w:val="clear" w:color="auto" w:fill="CEDBE8" w:themeFill="accent3" w:themeFillTint="3F"/&gt;&lt;/w:tcPr&gt;&lt;/w:tblStylePr&gt;&lt;/w:style&gt;&lt;w:style w:type="table" w:styleId="Ljusskuggning-dekorfrg4"&gt;&lt;w:name w:val="Light Shading Accent 4"/&gt;&lt;w:basedOn w:val="Normaltabell"/&gt;&lt;w:uiPriority w:val="60"/&gt;&lt;w:semiHidden/&gt;&lt;w:unhideWhenUsed/&gt;&lt;w:rsid w:val="000D6689"/&gt;&lt;w:pPr&gt;&lt;w:spacing w:after="0" w:line="240" w:lineRule="auto"/&gt;&lt;/w:pPr&gt;&lt;w:rPr&gt;&lt;w:color w:val="6689A8" w:themeColor="accent4" w:themeShade="BF"/&gt;&lt;/w:rPr&gt;&lt;w:tblPr&gt;&lt;w:tblStyleRowBandSize w:val="1"/&gt;&lt;w:tblStyleColBandSize w:val="1"/&gt;&lt;w:tblBorders&gt;&lt;w:top w:val="single" w:sz="8" w:space="0" w:color="A0B6C9" w:themeColor="accent4"/&gt;&lt;w:bottom w:val="single" w:sz="8" w:space="0" w:color="A0B6C9" w:themeColor="accent4"/&gt;&lt;/w:tblBorders&gt;&lt;/w:tblPr&gt;&lt;w:tblStylePr w:type="firstRow"&gt;&lt;w:pPr&gt;&lt;w:spacing w:before="0" w:after="0" w:line="240" w:lineRule="auto"/&gt;&lt;/w:pPr&gt;&lt;w:rPr&gt;&lt;w:b/&gt;&lt;w:bCs/&gt;&lt;/w:rPr&gt;&lt;w:tblPr/&gt;&lt;w:tcPr&gt;&lt;w:tcBorders&gt;&lt;w:top w:val="single" w:sz="8" w:space="0" w:color="A0B6C9" w:themeColor="accent4"/&gt;&lt;w:left w:val="nil"/&gt;&lt;w:bottom w:val="single" w:sz="8" w:space="0" w:color="A0B6C9" w:themeColor="accent4"/&gt;&lt;w:right w:val="nil"/&gt;&lt;w:insideH w:val="nil"/&gt;&lt;w:insideV w:val="nil"/&gt;&lt;/w:tcBorders&gt;&lt;/w:tcPr&gt;&lt;/w:tblStylePr&gt;&lt;w:tblStylePr w:type="lastRow"&gt;&lt;w:pPr&gt;&lt;w:spacing w:before="0" w:after="0" w:line="240" w:lineRule="auto"/&gt;&lt;/w:pPr&gt;&lt;w:rPr&gt;&lt;w:b/&gt;&lt;w:bCs/&gt;&lt;/w:rPr&gt;&lt;w:tblPr/&gt;&lt;w:tcPr&gt;&lt;w:tcBorders&gt;&lt;w:top w:val="single" w:sz="8" w:space="0" w:color="A0B6C9" w:themeColor="accent4"/&gt;&lt;w:left w:val="nil"/&gt;&lt;w:bottom w:val="single" w:sz="8" w:space="0" w:color="A0B6C9" w:themeColor="accent4"/&gt;&lt;w:right w:val="nil"/&gt;&lt;w:insideH w:val="nil"/&gt;&lt;w:insideV w:val="nil"/&gt;&lt;/w:tcBorders&gt;&lt;/w:tcPr&gt;&lt;/w:tblStylePr&gt;&lt;w:tblStylePr w:type="firstCol"&gt;&lt;w:rPr&gt;&lt;w:b/&gt;&lt;w:bCs/&gt;&lt;/w:rPr&gt;&lt;/w:tblStylePr&gt;&lt;w:tblStylePr w:type="lastCol"&gt;&lt;w:rPr&gt;&lt;w:b/&gt;&lt;w:bCs/&gt;&lt;/w:rPr&gt;&lt;/w:tblStylePr&gt;&lt;w:tblStylePr w:type="band1Vert"&gt;&lt;w:tblPr/&gt;&lt;w:tcPr&gt;&lt;w:tcBorders&gt;&lt;w:left w:val="nil"/&gt;&lt;w:right w:val="nil"/&gt;&lt;w:insideH w:val="nil"/&gt;&lt;w:insideV w:val="nil"/&gt;&lt;/w:tcBorders&gt;&lt;w:shd w:val="clear" w:color="auto" w:fill="E7ECF1" w:themeFill="accent4" w:themeFillTint="3F"/&gt;&lt;/w:tcPr&gt;&lt;/w:tblStylePr&gt;&lt;w:tblStylePr w:type="band1Horz"&gt;&lt;w:tblPr/&gt;&lt;w:tcPr&gt;&lt;w:tcBorders&gt;&lt;w:left w:val="nil"/&gt;&lt;w:right w:val="nil"/&gt;&lt;w:insideH w:val="nil"/&gt;&lt;w:insideV w:val="nil"/&gt;&lt;/w:tcBorders&gt;&lt;w:shd w:val="clear" w:color="auto" w:fill="E7ECF1" w:themeFill="accent4" w:themeFillTint="3F"/&gt;&lt;/w:tcPr&gt;&lt;/w:tblStylePr&gt;&lt;/w:style&gt;&lt;w:style w:type="table" w:styleId="Ljusskuggning-dekorfrg5"&gt;&lt;w:name w:val="Light Shading Accent 5"/&gt;&lt;w:basedOn w:val="Normaltabell"/&gt;&lt;w:uiPriority w:val="60"/&gt;&lt;w:semiHidden/&gt;&lt;w:unhideWhenUsed/&gt;&lt;w:rsid w:val="000D6689"/&gt;&lt;w:pPr&gt;&lt;w:spacing w:after="0" w:line="240" w:lineRule="auto"/&gt;&lt;/w:pPr&gt;&lt;w:rPr&gt;&lt;w:color w:val="545047" w:themeColor="accent5" w:themeShade="BF"/&gt;&lt;/w:rPr&gt;&lt;w:tblPr&gt;&lt;w:tblStyleRowBandSize w:val="1"/&gt;&lt;w:tblStyleColBandSize w:val="1"/&gt;&lt;w:tblBorders&gt;&lt;w:top w:val="single" w:sz="8" w:space="0" w:color="716B5F" w:themeColor="accent5"/&gt;&lt;w:bottom w:val="single" w:sz="8" w:space="0" w:color="716B5F" w:themeColor="accent5"/&gt;&lt;/w:tblBorders&gt;&lt;/w:tblPr&gt;&lt;w:tblStylePr w:type="firstRow"&gt;&lt;w:pPr&gt;&lt;w:spacing w:before="0" w:after="0" w:line="240" w:lineRule="auto"/&gt;&lt;/w:pPr&gt;&lt;w:rPr&gt;&lt;w:b/&gt;&lt;w:bCs/&gt;&lt;/w:rPr&gt;&lt;w:tblPr/&gt;&lt;w:tcPr&gt;&lt;w:tcBorders&gt;&lt;w:top w:val="single" w:sz="8" w:space="0" w:color="716B5F" w:themeColor="accent5"/&gt;&lt;w:left w:val="nil"/&gt;&lt;w:bottom w:val="single" w:sz="8" w:space="0" w:color="716B5F" w:themeColor="accent5"/&gt;&lt;w:right w:val="nil"/&gt;&lt;w:insideH w:val="nil"/&gt;&lt;w:insideV w:val="nil"/&gt;&lt;/w:tcBorders&gt;&lt;/w:tcPr&gt;&lt;/w:tblStylePr&gt;&lt;w:tblStylePr w:type="lastRow"&gt;&lt;w:pPr&gt;&lt;w:spacing w:before="0" w:after="0" w:line="240" w:lineRule="auto"/&gt;&lt;/w:pPr&gt;&lt;w:rPr&gt;&lt;w:b/&gt;&lt;w:bCs/&gt;&lt;/w:rPr&gt;&lt;w:tblPr/&gt;&lt;w:tcPr&gt;&lt;w:tcBorders&gt;&lt;w:top w:val="single" w:sz="8" w:space="0" w:color="716B5F" w:themeColor="accent5"/&gt;&lt;w:left w:val="nil"/&gt;&lt;w:bottom w:val="single" w:sz="8" w:space="0" w:color="716B5F" w:themeColor="accent5"/&gt;&lt;w:right w:val="nil"/&gt;&lt;w:insideH w:val="nil"/&gt;&lt;w:insideV w:val="nil"/&gt;&lt;/w:tcBorders&gt;&lt;/w:tcPr&gt;&lt;/w:tblStylePr&gt;&lt;w:tblStylePr w:type="firstCol"&gt;&lt;w:rPr&gt;&lt;w:b/&gt;&lt;w:bCs/&gt;&lt;/w:rPr&gt;&lt;/w:tblStylePr&gt;&lt;w:tblStylePr w:type="lastCol"&gt;&lt;w:rPr&gt;&lt;w:b/&gt;&lt;w:bCs/&gt;&lt;/w:rPr&gt;&lt;/w:tblStylePr&gt;&lt;w:tblStylePr w:type="band1Vert"&gt;&lt;w:tblPr/&gt;&lt;w:tcPr&gt;&lt;w:tcBorders&gt;&lt;w:left w:val="nil"/&gt;&lt;w:right w:val="nil"/&gt;&lt;w:insideH w:val="nil"/&gt;&lt;w:insideV w:val="nil"/&gt;&lt;/w:tcBorders&gt;&lt;w:shd w:val="clear" w:color="auto" w:fill="DDDAD6" w:themeFill="accent5" w:themeFillTint="3F"/&gt;&lt;/w:tcPr&gt;&lt;/w:tblStylePr&gt;&lt;w:tblStylePr w:type="band1Horz"&gt;&lt;w:tblPr/&gt;&lt;w:tcPr&gt;&lt;w:tcBorders&gt;&lt;w:left w:val="nil"/&gt;&lt;w:right w:val="nil"/&gt;&lt;w:insideH w:val="nil"/&gt;&lt;w:insideV w:val="nil"/&gt;&lt;/w:tcBorders&gt;&lt;w:shd w:val="clear" w:color="auto" w:fill="DDDAD6" w:themeFill="accent5" w:themeFillTint="3F"/&gt;&lt;/w:tcPr&gt;&lt;/w:tblStylePr&gt;&lt;/w:style&gt;&lt;w:style w:type="table" w:styleId="Ljusskuggning-dekorfrg6"&gt;&lt;w:name w:val="Light Shading Accent 6"/&gt;&lt;w:basedOn w:val="Normaltabell"/&gt;&lt;w:uiPriority w:val="60"/&gt;&lt;w:semiHidden/&gt;&lt;w:unhideWhenUsed/&gt;&lt;w:rsid w:val="000D6689"/&gt;&lt;w:pPr&gt;&lt;w:spacing w:after="0" w:line="240" w:lineRule="auto"/&gt;&lt;/w:pPr&gt;&lt;w:rPr&gt;&lt;w:color w:val="95ACC5" w:themeColor="accent6" w:themeShade="BF"/&gt;&lt;/w:rPr&gt;&lt;w:tblPr&gt;&lt;w:tblStyleRowBandSize w:val="1"/&gt;&lt;w:tblStyleColBandSize w:val="1"/&gt;&lt;w:tblBorders&gt;&lt;w:top w:val="single" w:sz="8" w:space="0" w:color="E0E7EE" w:themeColor="accent6"/&gt;&lt;w:bottom w:val="single" w:sz="8" w:space="0" w:color="E0E7EE" w:themeColor="accent6"/&gt;&lt;/w:tblBorders&gt;&lt;/w:tblPr&gt;&lt;w:tblStylePr w:type="firstRow"&gt;&lt;w:pPr&gt;&lt;w:spacing w:before="0" w:after="0" w:line="240" w:lineRule="auto"/&gt;&lt;/w:pPr&gt;&lt;w:rPr&gt;&lt;w:b/&gt;&lt;w:bCs/&gt;&lt;/w:rPr&gt;&lt;w:tblPr/&gt;&lt;w:tcPr&gt;&lt;w:tcBorders&gt;&lt;w:top w:val="single" w:sz="8" w:space="0" w:color="E0E7EE" w:themeColor="accent6"/&gt;&lt;w:left w:val="nil"/&gt;&lt;w:bottom w:val="single" w:sz="8" w:space="0" w:color="E0E7EE" w:themeColor="accent6"/&gt;&lt;w:right w:val="nil"/&gt;&lt;w:insideH w:val="nil"/&gt;&lt;w:insideV w:val="nil"/&gt;&lt;/w:tcBorders&gt;&lt;/w:tcPr&gt;&lt;/w:tblStylePr&gt;&lt;w:tblStylePr w:type="lastRow"&gt;&lt;w:pPr&gt;&lt;w:spacing w:before="0" w:after="0" w:line="240" w:lineRule="auto"/&gt;&lt;/w:pPr&gt;&lt;w:rPr&gt;&lt;w:b/&gt;&lt;w:bCs/&gt;&lt;/w:rPr&gt;&lt;w:tblPr/&gt;&lt;w:tcPr&gt;&lt;w:tcBorders&gt;&lt;w:top w:val="single" w:sz="8" w:space="0" w:color="E0E7EE" w:themeColor="accent6"/&gt;&lt;w:left w:val="nil"/&gt;&lt;w:bottom w:val="single" w:sz="8" w:space="0" w:color="E0E7EE" w:themeColor="accent6"/&gt;&lt;w:right w:val="nil"/&gt;&lt;w:insideH w:val="nil"/&gt;&lt;w:insideV w:val="nil"/&gt;&lt;/w:tcBorders&gt;&lt;/w:tcPr&gt;&lt;/w:tblStylePr&gt;&lt;w:tblStylePr w:type="firstCol"&gt;&lt;w:rPr&gt;&lt;w:b/&gt;&lt;w:bCs/&gt;&lt;/w:rPr&gt;&lt;/w:tblStylePr&gt;&lt;w:tblStylePr w:type="lastCol"&gt;&lt;w:rPr&gt;&lt;w:b/&gt;&lt;w:bCs/&gt;&lt;/w:rPr&gt;&lt;/w:tblStylePr&gt;&lt;w:tblStylePr w:type="band1Vert"&gt;&lt;w:tblPr/&gt;&lt;w:tcPr&gt;&lt;w:tcBorders&gt;&lt;w:left w:val="nil"/&gt;&lt;w:right w:val="nil"/&gt;&lt;w:insideH w:val="nil"/&gt;&lt;w:insideV w:val="nil"/&gt;&lt;/w:tcBorders&gt;&lt;w:shd w:val="clear" w:color="auto" w:fill="F7F8FA" w:themeFill="accent6" w:themeFillTint="3F"/&gt;&lt;/w:tcPr&gt;&lt;/w:tblStylePr&gt;&lt;w:tblStylePr w:type="band1Horz"&gt;&lt;w:tblPr/&gt;&lt;w:tcPr&gt;&lt;w:tcBorders&gt;&lt;w:left w:val="nil"/&gt;&lt;w:right w:val="nil"/&gt;&lt;w:insideH w:val="nil"/&gt;&lt;w:insideV w:val="nil"/&gt;&lt;/w:tcBorders&gt;&lt;w:shd w:val="clear" w:color="auto" w:fill="F7F8FA" w:themeFill="accent6" w:themeFillTint="3F"/&gt;&lt;/w:tcPr&gt;&lt;/w:tblStylePr&gt;&lt;/w:style&gt;&lt;w:style w:type="table" w:styleId="Ljustrutnt"&gt;&lt;w:name w:val="Light Grid"/&gt;&lt;w:basedOn w:val="Normaltabell"/&gt;&lt;w:uiPriority w:val="62"/&gt;&lt;w:semiHidden/&gt;&lt;w:unhideWhenUsed/&gt;&lt;w:rsid w:val="000D6689"/&gt;&lt;w:pPr&gt;&lt;w:spacing w:after="0" w:line="240" w:lineRule="auto"/&gt;&lt;/w:pPr&gt;&lt;w:tblPr&gt;&lt;w:tblStyleRowBandSize w:val="1"/&gt;&lt;w:tblStyleColBandSize w:val="1"/&gt;&lt;w:tblBorders&gt;&lt;w:top w:val="single" w:sz="8" w:space="0" w:color="000000" w:themeColor="text1"/&gt;&lt;w:left w:val="single" w:sz="8" w:space="0" w:color="000000" w:themeColor="text1"/&gt;&lt;w:bottom w:val="single" w:sz="8" w:space="0" w:color="000000" w:themeColor="text1"/&gt;&lt;w:right w:val="single" w:sz="8" w:space="0" w:color="000000" w:themeColor="text1"/&gt;&lt;w:insideH w:val="single" w:sz="8" w:space="0" w:color="000000" w:themeColor="text1"/&gt;&lt;w:insideV w:val="single" w:sz="8" w:space="0" w:color="000000" w:themeColor="text1"/&gt;&lt;/w:tblBorders&gt;&lt;/w:tblPr&gt;&lt;w:tblStylePr w:type="firstRow"&gt;&lt;w:pPr&gt;&lt;w:spacing w:before="0" w:after="0" w:line="240" w:lineRule="auto"/&gt;&lt;/w:pPr&gt;&lt;w:rPr&gt;&lt;w:rFonts w:asciiTheme="majorHAnsi" w:eastAsiaTheme="majorEastAsia" w:hAnsiTheme="majorHAnsi" w:cstheme="majorBidi"/&gt;&lt;w:b/&gt;&lt;w:bCs/&gt;&lt;/w:rPr&gt;&lt;w:tblPr/&gt;&lt;w:tcPr&gt;&lt;w:tcBorders&gt;&lt;w:top w:val="single" w:sz="8" w:space="0" w:color="000000" w:themeColor="text1"/&gt;&lt;w:left w:val="single" w:sz="8" w:space="0" w:color="000000" w:themeColor="text1"/&gt;&lt;w:bottom w:val="single" w:sz="18" w:space="0" w:color="000000" w:themeColor="text1"/&gt;&lt;w:right w:val="single" w:sz="8" w:space="0" w:color="000000" w:themeColor="text1"/&gt;&lt;w:insideH w:val="nil"/&gt;&lt;w:insideV w:val="single" w:sz="8" w:space="0" w:color="000000" w:themeColor="text1"/&gt;&lt;/w:tcBorders&gt;&lt;/w:tcPr&gt;&lt;/w:tblStylePr&gt;&lt;w:tblStylePr w:type="lastRow"&gt;&lt;w:pPr&gt;&lt;w:spacing w:before="0" w:after="0" w:line="240" w:lineRule="auto"/&gt;&lt;/w:pPr&gt;&lt;w:rPr&gt;&lt;w:rFonts w:asciiTheme="majorHAnsi" w:eastAsiaTheme="majorEastAsia" w:hAnsiTheme="majorHAnsi" w:cstheme="majorBidi"/&gt;&lt;w:b/&gt;&lt;w:bCs/&gt;&lt;/w:rPr&gt;&lt;w:tblPr/&gt;&lt;w:tcPr&gt;&lt;w:tcBorders&gt;&lt;w:top w:val="double" w:sz="6" w:space="0" w:color="000000" w:themeColor="text1"/&gt;&lt;w:left w:val="single" w:sz="8" w:space="0" w:color="000000" w:themeColor="text1"/&gt;&lt;w:bottom w:val="single" w:sz="8" w:space="0" w:color="000000" w:themeColor="text1"/&gt;&lt;w:right w:val="single" w:sz="8" w:space="0" w:color="000000" w:themeColor="text1"/&gt;&lt;w:insideH w:val="nil"/&gt;&lt;w:insideV w:val="single" w:sz="8" w:space="0" w:color="000000" w:themeColor="text1"/&gt;&lt;/w:tcBorders&gt;&lt;/w:tcPr&gt;&lt;/w:tblStylePr&gt;&lt;w:tblStylePr w:type="firstCol"&gt;&lt;w:rPr&gt;&lt;w:rFonts w:asciiTheme="majorHAnsi" w:eastAsiaTheme="majorEastAsia" w:hAnsiTheme="majorHAnsi" w:cstheme="majorBidi"/&gt;&lt;w:b/&gt;&lt;w:bCs/&gt;&lt;/w:rPr&gt;&lt;/w:tblStylePr&gt;&lt;w:tblStylePr w:type="lastCol"&gt;&lt;w:rPr&gt;&lt;w:rFonts w:asciiTheme="majorHAnsi" w:eastAsiaTheme="majorEastAsia" w:hAnsiTheme="majorHAnsi" w:cstheme="majorBidi"/&gt;&lt;w:b/&gt;&lt;w:bCs/&gt;&lt;/w:rPr&gt;&lt;w:tblPr/&gt;&lt;w:tcPr&gt;&lt;w:tcBorders&gt;&lt;w:top w:val="single" w:sz="8" w:space="0" w:color="000000" w:themeColor="text1"/&gt;&lt;w:left w:val="single" w:sz="8" w:space="0" w:color="000000" w:themeColor="text1"/&gt;&lt;w:bottom w:val="single" w:sz="8" w:space="0" w:color="000000" w:themeColor="text1"/&gt;&lt;w:right w:val="single" w:sz="8" w:space="0" w:color="000000" w:themeColor="text1"/&gt;&lt;/w:tcBorders&gt;&lt;/w:tcPr&gt;&lt;/w:tblStylePr&gt;&lt;w:tblStylePr w:type="band1Vert"&gt;&lt;w:tblPr/&gt;&lt;w:tcPr&gt;&lt;w:tcBorders&gt;&lt;w:top w:val="single" w:sz="8" w:space="0" w:color="000000" w:themeColor="text1"/&gt;&lt;w:left w:val="single" w:sz="8" w:space="0" w:color="000000" w:themeColor="text1"/&gt;&lt;w:bottom w:val="single" w:sz="8" w:space="0" w:color="000000" w:themeColor="text1"/&gt;&lt;w:right w:val="single" w:sz="8" w:space="0" w:color="000000" w:themeColor="text1"/&gt;&lt;/w:tcBorders&gt;&lt;w:shd w:val="clear" w:color="auto" w:fill="C0C0C0" w:themeFill="text1" w:themeFillTint="3F"/&gt;&lt;/w:tcPr&gt;&lt;/w:tblStylePr&gt;&lt;w:tblStylePr w:type="band1Horz"&gt;&lt;w:tblPr/&gt;&lt;w:tcPr&gt;&lt;w:tcBorders&gt;&lt;w:top w:val="single" w:sz="8" w:space="0" w:color="000000" w:themeColor="text1"/&gt;&lt;w:left w:val="single" w:sz="8" w:space="0" w:color="000000" w:themeColor="text1"/&gt;&lt;w:bottom w:val="single" w:sz="8" w:space="0" w:color="000000" w:themeColor="text1"/&gt;&lt;w:right w:val="single" w:sz="8" w:space="0" w:color="000000" w:themeColor="text1"/&gt;&lt;w:insideV w:val="single" w:sz="8" w:space="0" w:color="000000" w:themeColor="text1"/&gt;&lt;/w:tcBorders&gt;&lt;w:shd w:val="clear" w:color="auto" w:fill="C0C0C0" w:themeFill="text1" w:themeFillTint="3F"/&gt;&lt;/w:tcPr&gt;&lt;/w:tblStylePr&gt;&lt;w:tblStylePr w:type="band2Horz"&gt;&lt;w:tblPr/&gt;&lt;w:tcPr&gt;&lt;w:tcBorders&gt;&lt;w:top w:val="single" w:sz="8" w:space="0" w:color="000000" w:themeColor="text1"/&gt;&lt;w:left w:val="single" w:sz="8" w:space="0" w:color="000000" w:themeColor="text1"/&gt;&lt;w:bottom w:val="single" w:sz="8" w:space="0" w:color="000000" w:themeColor="text1"/&gt;&lt;w:right w:val="single" w:sz="8" w:space="0" w:color="000000" w:themeColor="text1"/&gt;&lt;w:insideV w:val="single" w:sz="8" w:space="0" w:color="000000" w:themeColor="text1"/&gt;&lt;/w:tcBorders&gt;&lt;/w:tcPr&gt;&lt;/w:tblStylePr&gt;&lt;/w:style&gt;&lt;w:style w:type="table" w:styleId="Ljustrutnt-dekorfrg1"&gt;&lt;w:name w:val="Light Grid Accent 1"/&gt;&lt;w:basedOn w:val="Normaltabell"/&gt;&lt;w:uiPriority w:val="62"/&gt;&lt;w:semiHidden/&gt;&lt;w:unhideWhenUsed/&gt;&lt;w:rsid w:val="000D6689"/&gt;&lt;w:pPr&gt;&lt;w:spacing w:after="0" w:line="240" w:lineRule="auto"/&gt;&lt;/w:pPr&gt;&lt;w:tblPr&gt;&lt;w:tblStyleRowBandSize w:val="1"/&gt;&lt;w:tblStyleColBandSize w:val="1"/&gt;&lt;w:tblBorders&gt;&lt;w:top w:val="single" w:sz="8" w:space="0" w:color="1A3050" w:themeColor="accent1"/&gt;&lt;w:left w:val="single" w:sz="8" w:space="0" w:color="1A3050" w:themeColor="accent1"/&gt;&lt;w:bottom w:val="single" w:sz="8" w:space="0" w:color="1A3050" w:themeColor="accent1"/&gt;&lt;w:right w:val="single" w:sz="8" w:space="0" w:color="1A3050" w:themeColor="accent1"/&gt;&lt;w:insideH w:val="single" w:sz="8" w:space="0" w:color="1A3050" w:themeColor="accent1"/&gt;&lt;w:insideV w:val="single" w:sz="8" w:space="0" w:color="1A3050" w:themeColor="accent1"/&gt;&lt;/w:tblBorders&gt;&lt;/w:tblPr&gt;&lt;w:tblStylePr w:type="firstRow"&gt;&lt;w:pPr&gt;&lt;w:spacing w:before="0" w:after="0" w:line="240" w:lineRule="auto"/&gt;&lt;/w:pPr&gt;&lt;w:rPr&gt;&lt;w:rFonts w:asciiTheme="majorHAnsi" w:eastAsiaTheme="majorEastAsia" w:hAnsiTheme="majorHAnsi" w:cstheme="majorBidi"/&gt;&lt;w:b/&gt;&lt;w:bCs/&gt;&lt;/w:rPr&gt;&lt;w:tblPr/&gt;&lt;w:tcPr&gt;&lt;w:tcBorders&gt;&lt;w:top w:val="single" w:sz="8" w:space="0" w:color="1A3050" w:themeColor="accent1"/&gt;&lt;w:left w:val="single" w:sz="8" w:space="0" w:color="1A3050" w:themeColor="accent1"/&gt;&lt;w:bottom w:val="single" w:sz="18" w:space="0" w:color="1A3050" w:themeColor="accent1"/&gt;&lt;w:right w:val="single" w:sz="8" w:space="0" w:color="1A3050" w:themeColor="accent1"/&gt;&lt;w:insideH w:val="nil"/&gt;&lt;w:insideV w:val="single" w:sz="8" w:space="0" w:color="1A3050" w:themeColor="accent1"/&gt;&lt;/w:tcBorders&gt;&lt;/w:tcPr&gt;&lt;/w:tblStylePr&gt;&lt;w:tblStylePr w:type="lastRow"&gt;&lt;w:pPr&gt;&lt;w:spacing w:before="0" w:after="0" w:line="240" w:lineRule="auto"/&gt;&lt;/w:pPr&gt;&lt;w:rPr&gt;&lt;w:rFonts w:asciiTheme="majorHAnsi" w:eastAsiaTheme="majorEastAsia" w:hAnsiTheme="majorHAnsi" w:cstheme="majorBidi"/&gt;&lt;w:b/&gt;&lt;w:bCs/&gt;&lt;/w:rPr&gt;&lt;w:tblPr/&gt;&lt;w:tcPr&gt;&lt;w:tcBorders&gt;&lt;w:top w:val="double" w:sz="6" w:space="0" w:color="1A3050" w:themeColor="accent1"/&gt;&lt;w:left w:val="single" w:sz="8" w:space="0" w:color="1A3050" w:themeColor="accent1"/&gt;&lt;w:bottom w:val="single" w:sz="8" w:space="0" w:color="1A3050" w:themeColor="accent1"/&gt;&lt;w:right w:val="single" w:sz="8" w:space="0" w:color="1A3050" w:themeColor="accent1"/&gt;&lt;w:insideH w:val="nil"/&gt;&lt;w:insideV w:val="single" w:sz="8" w:space="0" w:color="1A3050" w:themeColor="accent1"/&gt;&lt;/w:tcBorders&gt;&lt;/w:tcPr&gt;&lt;/w:tblStylePr&gt;&lt;w:tblStylePr w:type="firstCol"&gt;&lt;w:rPr&gt;&lt;w:rFonts w:asciiTheme="majorHAnsi" w:eastAsiaTheme="majorEastAsia" w:hAnsiTheme="majorHAnsi" w:cstheme="majorBidi"/&gt;&lt;w:b/&gt;&lt;w:bCs/&gt;&lt;/w:rPr&gt;&lt;/w:tblStylePr&gt;&lt;w:tblStylePr w:type="lastCol"&gt;&lt;w:rPr&gt;&lt;w:rFonts w:asciiTheme="majorHAnsi" w:eastAsiaTheme="majorEastAsia" w:hAnsiTheme="majorHAnsi" w:cstheme="majorBidi"/&gt;&lt;w:b/&gt;&lt;w:bCs/&gt;&lt;/w:rPr&gt;&lt;w:tblPr/&gt;&lt;w:tcPr&gt;&lt;w:tcBorders&gt;&lt;w:top w:val="single" w:sz="8" w:space="0" w:color="1A3050" w:themeColor="accent1"/&gt;&lt;w:left w:val="single" w:sz="8" w:space="0" w:color="1A3050" w:themeColor="accent1"/&gt;&lt;w:bottom w:val="single" w:sz="8" w:space="0" w:color="1A3050" w:themeColor="accent1"/&gt;&lt;w:right w:val="single" w:sz="8" w:space="0" w:color="1A3050" w:themeColor="accent1"/&gt;&lt;/w:tcBorders&gt;&lt;/w:tcPr&gt;&lt;/w:tblStylePr&gt;&lt;w:tblStylePr w:type="band1Vert"&gt;&lt;w:tblPr/&gt;&lt;w:tcPr&gt;&lt;w:tcBorders&gt;&lt;w:top w:val="single" w:sz="8" w:space="0" w:color="1A3050" w:themeColor="accent1"/&gt;&lt;w:left w:val="single" w:sz="8" w:space="0" w:color="1A3050" w:themeColor="accent1"/&gt;&lt;w:bottom w:val="single" w:sz="8" w:space="0" w:color="1A3050" w:themeColor="accent1"/&gt;&lt;w:right w:val="single" w:sz="8" w:space="0" w:color="1A3050" w:themeColor="accent1"/&gt;&lt;/w:tcBorders&gt;&lt;w:shd w:val="clear" w:color="auto" w:fill="B3C8E6" w:themeFill="accent1" w:themeFillTint="3F"/&gt;&lt;/w:tcPr&gt;&lt;/w:tblStylePr&gt;&lt;w:tblStylePr w:type="band1Horz"&gt;&lt;w:tblPr/&gt;&lt;w:tcPr&gt;&lt;w:tcBorders&gt;&lt;w:top w:val="single" w:sz="8" w:space="0" w:color="1A3050" w:themeColor="accent1"/&gt;&lt;w:left w:val="single" w:sz="8" w:space="0" w:color="1A3050" w:themeColor="accent1"/&gt;&lt;w:bottom w:val="single" w:sz="8" w:space="0" w:color="1A3050" w:themeColor="accent1"/&gt;&lt;w:right w:val="single" w:sz="8" w:space="0" w:color="1A3050" w:themeColor="accent1"/&gt;&lt;w:insideV w:val="single" w:sz="8" w:space="0" w:color="1A3050" w:themeColor="accent1"/&gt;&lt;/w:tcBorders&gt;&lt;w:shd w:val="clear" w:color="auto" w:fill="B3C8E6" w:themeFill="accent1" w:themeFillTint="3F"/&gt;&lt;/w:tcPr&gt;&lt;/w:tblStylePr&gt;&lt;w:tblStylePr w:type="band2Horz"&gt;&lt;w:tblPr/&gt;&lt;w:tcPr&gt;&lt;w:tcBorders&gt;&lt;w:top w:val="single" w:sz="8" w:space="0" w:color="1A3050" w:themeColor="accent1"/&gt;&lt;w:left w:val="single" w:sz="8" w:space="0" w:color="1A3050" w:themeColor="accent1"/&gt;&lt;w:bottom w:val="single" w:sz="8" w:space="0" w:color="1A3050" w:themeColor="accent1"/&gt;&lt;w:right w:val="single" w:sz="8" w:space="0" w:color="1A3050" w:themeColor="accent1"/&gt;&lt;w:insideV w:val="single" w:sz="8" w:space="0" w:color="1A3050" w:themeColor="accent1"/&gt;&lt;/w:tcBorders&gt;&lt;/w:tcPr&gt;&lt;/w:tblStylePr&gt;&lt;/w:style&gt;&lt;w:style w:type="table" w:styleId="Ljustrutnt-dekorfrg2"&gt;&lt;w:name w:val="Light Grid Accent 2"/&gt;&lt;w:basedOn w:val="Normaltabell"/&gt;&lt;w:uiPriority w:val="62"/&gt;&lt;w:semiHidden/&gt;&lt;w:unhideWhenUsed/&gt;&lt;w:rsid w:val="000D6689"/&gt;&lt;w:pPr&gt;&lt;w:spacing w:after="0" w:line="240" w:lineRule="auto"/&gt;&lt;/w:pPr&gt;&lt;w:tblPr&gt;&lt;w:tblStyleRowBandSize w:val="1"/&gt;&lt;w:tblStyleColBandSize w:val="1"/&gt;&lt;w:tblBorders&gt;&lt;w:top w:val="single" w:sz="8" w:space="0" w:color="DFDDD9" w:themeColor="accent2"/&gt;&lt;w:left w:val="single" w:sz="8" w:space="0" w:color="DFDDD9" w:themeColor="accent2"/&gt;&lt;w:bottom w:val="single" w:sz="8" w:space="0" w:color="DFDDD9" w:themeColor="accent2"/&gt;&lt;w:right w:val="single" w:sz="8" w:space="0" w:color="DFDDD9" w:themeColor="accent2"/&gt;&lt;w:insideH w:val="single" w:sz="8" w:space="0" w:color="DFDDD9" w:themeColor="accent2"/&gt;&lt;w:insideV w:val="single" w:sz="8" w:space="0" w:color="DFDDD9" w:themeColor="accent2"/&gt;&lt;/w:tblBorders&gt;&lt;/w:tblPr&gt;&lt;w:tblStylePr w:type="firstRow"&gt;&lt;w:pPr&gt;&lt;w:spacing w:before="0" w:after="0" w:line="240" w:lineRule="auto"/&gt;&lt;/w:pPr&gt;&lt;w:rPr&gt;&lt;w:rFonts w:asciiTheme="majorHAnsi" w:eastAsiaTheme="majorEastAsia" w:hAnsiTheme="majorHAnsi" w:cstheme="majorBidi"/&gt;&lt;w:b/&gt;&lt;w:bCs/&gt;&lt;/w:rPr&gt;&lt;w:tblPr/&gt;&lt;w:tcPr&gt;&lt;w:tcBorders&gt;&lt;w:top w:val="single" w:sz="8" w:space="0" w:color="DFDDD9" w:themeColor="accent2"/&gt;&lt;w:left w:val="single" w:sz="8" w:space="0" w:color="DFDDD9" w:themeColor="accent2"/&gt;&lt;w:bottom w:val="single" w:sz="18" w:space="0" w:color="DFDDD9" w:themeColor="accent2"/&gt;&lt;w:right w:val="single" w:sz="8" w:space="0" w:color="DFDDD9" w:themeColor="accent2"/&gt;&lt;w:insideH w:val="nil"/&gt;&lt;w:insideV w:val="single" w:sz="8" w:space="0" w:color="DFDDD9" w:themeColor="accent2"/&gt;&lt;/w:tcBorders&gt;&lt;/w:tcPr&gt;&lt;/w:tblStylePr&gt;&lt;w:tblStylePr w:type="lastRow"&gt;&lt;w:pPr&gt;&lt;w:spacing w:before="0" w:after="0" w:line="240" w:lineRule="auto"/&gt;&lt;/w:pPr&gt;&lt;w:rPr&gt;&lt;w:rFonts w:asciiTheme="majorHAnsi" w:eastAsiaTheme="majorEastAsia" w:hAnsiTheme="majorHAnsi" w:cstheme="majorBidi"/&gt;&lt;w:b/&gt;&lt;w:bCs/&gt;&lt;/w:rPr&gt;&lt;w:tblPr/&gt;&lt;w:tcPr&gt;&lt;w:tcBorders&gt;&lt;w:top w:val="double" w:sz="6" w:space="0" w:color="DFDDD9" w:themeColor="accent2"/&gt;&lt;w:left w:val="single" w:sz="8" w:space="0" w:color="DFDDD9" w:themeColor="accent2"/&gt;&lt;w:bottom w:val="single" w:sz="8" w:space="0" w:color="DFDDD9" w:themeColor="accent2"/&gt;&lt;w:right w:val="single" w:sz="8" w:space="0" w:color="DFDDD9" w:themeColor="accent2"/&gt;&lt;w:insideH w:val="nil"/&gt;&lt;w:insideV w:val="single" w:sz="8" w:space="0" w:color="DFDDD9" w:themeColor="accent2"/&gt;&lt;/w:tcBorders&gt;&lt;/w:tcPr&gt;&lt;/w:tblStylePr&gt;&lt;w:tblStylePr w:type="firstCol"&gt;&lt;w:rPr&gt;&lt;w:rFonts w:asciiTheme="majorHAnsi" w:eastAsiaTheme="majorEastAsia" w:hAnsiTheme="majorHAnsi" w:cstheme="majorBidi"/&gt;&lt;w:b/&gt;&lt;w:bCs/&gt;&lt;/w:rPr&gt;&lt;/w:tblStylePr&gt;&lt;w:tblStylePr w:type="lastCol"&gt;&lt;w:rPr&gt;&lt;w:rFonts w:asciiTheme="majorHAnsi" w:eastAsiaTheme="majorEastAsia" w:hAnsiTheme="majorHAnsi" w:cstheme="majorBidi"/&gt;&lt;w:b/&gt;&lt;w:bCs/&gt;&lt;/w:rPr&gt;&lt;w:tblPr/&gt;&lt;w:tcPr&gt;&lt;w:tcBorders&gt;&lt;w:top w:val="single" w:sz="8" w:space="0" w:color="DFDDD9" w:themeColor="accent2"/&gt;&lt;w:left w:val="single" w:sz="8" w:space="0" w:color="DFDDD9" w:themeColor="accent2"/&gt;&lt;w:bottom w:val="single" w:sz="8" w:space="0" w:color="DFDDD9" w:themeColor="accent2"/&gt;&lt;w:right w:val="single" w:sz="8" w:space="0" w:color="DFDDD9" w:themeColor="accent2"/&gt;&lt;/w:tcBorders&gt;&lt;/w:tcPr&gt;&lt;/w:tblStylePr&gt;&lt;w:tblStylePr w:type="band1Vert"&gt;&lt;w:tblPr/&gt;&lt;w:tcPr&gt;&lt;w:tcBorders&gt;&lt;w:top w:val="single" w:sz="8" w:space="0" w:color="DFDDD9" w:themeColor="accent2"/&gt;&lt;w:left w:val="single" w:sz="8" w:space="0" w:color="DFDDD9" w:themeColor="accent2"/&gt;&lt;w:bottom w:val="single" w:sz="8" w:space="0" w:color="DFDDD9" w:themeColor="accent2"/&gt;&lt;w:right w:val="single" w:sz="8" w:space="0" w:color="DFDDD9" w:themeColor="accent2"/&gt;&lt;/w:tcBorders&gt;&lt;w:shd w:val="clear" w:color="auto" w:fill="F7F6F5" w:themeFill="accent2" w:themeFillTint="3F"/&gt;&lt;/w:tcPr&gt;&lt;/w:tblStylePr&gt;&lt;w:tblStylePr w:type="band1Horz"&gt;&lt;w:tblPr/&gt;&lt;w:tcPr&gt;&lt;w:tcBorders&gt;&lt;w:top w:val="single" w:sz="8" w:space="0" w:color="DFDDD9" w:themeColor="accent2"/&gt;&lt;w:left w:val="single" w:sz="8" w:space="0" w:color="DFDDD9" w:themeColor="accent2"/&gt;&lt;w:bottom w:val="single" w:sz="8" w:space="0" w:color="DFDDD9" w:themeColor="accent2"/&gt;&lt;w:right w:val="single" w:sz="8" w:space="0" w:color="DFDDD9" w:themeColor="accent2"/&gt;&lt;w:insideV w:val="single" w:sz="8" w:space="0" w:color="DFDDD9" w:themeColor="accent2"/&gt;&lt;/w:tcBorders&gt;&lt;w:shd w:val="clear" w:color="auto" w:fill="F7F6F5" w:themeFill="accent2" w:themeFillTint="3F"/&gt;&lt;/w:tcPr&gt;&lt;/w:tblStylePr&gt;&lt;w:tblStylePr w:type="band2Horz"&gt;&lt;w:tblPr/&gt;&lt;w:tcPr&gt;&lt;w:tcBorders&gt;&lt;w:top w:val="single" w:sz="8" w:space="0" w:color="DFDDD9" w:themeColor="accent2"/&gt;&lt;w:left w:val="single" w:sz="8" w:space="0" w:color="DFDDD9" w:themeColor="accent2"/&gt;&lt;w:bottom w:val="single" w:sz="8" w:space="0" w:color="DFDDD9" w:themeColor="accent2"/&gt;&lt;w:right w:val="single" w:sz="8" w:space="0" w:color="DFDDD9" w:themeColor="accent2"/&gt;&lt;w:insideV w:val="single" w:sz="8" w:space="0" w:color="DFDDD9" w:themeColor="accent2"/&gt;&lt;/w:tcBorders&gt;&lt;/w:tcPr&gt;&lt;/w:tblStylePr&gt;&lt;/w:style&gt;&lt;w:style w:type="table" w:styleId="Ljustrutnt-dekorfrg3"&gt;&lt;w:name w:val="Light Grid Accent 3"/&gt;&lt;w:basedOn w:val="Normaltabell"/&gt;&lt;w:uiPriority w:val="62"/&gt;&lt;w:semiHidden/&gt;&lt;w:unhideWhenUsed/&gt;&lt;w:rsid w:val="000D6689"/&gt;&lt;w:pPr&gt;&lt;w:spacing w:after="0" w:line="240" w:lineRule="auto"/&gt;&lt;/w:pPr&gt;&lt;w:tblPr&gt;&lt;w:tblStyleRowBandSize w:val="1"/&gt;&lt;w:tblStyleColBandSize w:val="1"/&gt;&lt;w:tblBorders&gt;&lt;w:top w:val="single" w:sz="8" w:space="0" w:color="467199" w:themeColor="accent3"/&gt;&lt;w:left w:val="single" w:sz="8" w:space="0" w:color="467199" w:themeColor="accent3"/&gt;&lt;w:bottom w:val="single" w:sz="8" w:space="0" w:color="467199" w:themeColor="accent3"/&gt;&lt;w:right w:val="single" w:sz="8" w:space="0" w:color="467199" w:themeColor="accent3"/&gt;&lt;w:insideH w:val="single" w:sz="8" w:space="0" w:color="467199" w:themeColor="accent3"/&gt;&lt;w:insideV w:val="single" w:sz="8" w:space="0" w:color="467199" w:themeColor="accent3"/&gt;&lt;/w:tblBorders&gt;&lt;/w:tblPr&gt;&lt;w:tblStylePr w:type="firstRow"&gt;&lt;w:pPr&gt;&lt;w:spacing w:before="0" w:after="0" w:line="240" w:lineRule="auto"/&gt;&lt;/w:pPr&gt;&lt;w:rPr&gt;&lt;w:rFonts w:asciiTheme="majorHAnsi" w:eastAsiaTheme="majorEastAsia" w:hAnsiTheme="majorHAnsi" w:cstheme="majorBidi"/&gt;&lt;w:b/&gt;&lt;w:bCs/&gt;&lt;/w:rPr&gt;&lt;w:tblPr/&gt;&lt;w:tcPr&gt;&lt;w:tcBorders&gt;&lt;w:top w:val="single" w:sz="8" w:space="0" w:color="467199" w:themeColor="accent3"/&gt;&lt;w:left w:val="single" w:sz="8" w:space="0" w:color="467199" w:themeColor="accent3"/&gt;&lt;w:bottom w:val="single" w:sz="18" w:space="0" w:color="467199" w:themeColor="accent3"/&gt;&lt;w:right w:val="single" w:sz="8" w:space="0" w:color="467199" w:themeColor="accent3"/&gt;&lt;w:insideH w:val="nil"/&gt;&lt;w:insideV w:val="single" w:sz="8" w:space="0" w:color="467199" w:themeColor="accent3"/&gt;&lt;/w:tcBorders&gt;&lt;/w:tcPr&gt;&lt;/w:tblStylePr&gt;&lt;w:tblStylePr w:type="lastRow"&gt;&lt;w:pPr&gt;&lt;w:spacing w:before="0" w:after="0" w:line="240" w:lineRule="auto"/&gt;&lt;/w:pPr&gt;&lt;w:rPr&gt;&lt;w:rFonts w:asciiTheme="majorHAnsi" w:eastAsiaTheme="majorEastAsia" w:hAnsiTheme="majorHAnsi" w:cstheme="majorBidi"/&gt;&lt;w:b/&gt;&lt;w:bCs/&gt;&lt;/w:rPr&gt;&lt;w:tblPr/&gt;&lt;w:tcPr&gt;&lt;w:tcBorders&gt;&lt;w:top w:val="double" w:sz="6" w:space="0" w:color="467199" w:themeColor="accent3"/&gt;&lt;w:left w:val="single" w:sz="8" w:space="0" w:color="467199" w:themeColor="accent3"/&gt;&lt;w:bottom w:val="single" w:sz="8" w:space="0" w:color="467199" w:themeColor="accent3"/&gt;&lt;w:right w:val="single" w:sz="8" w:space="0" w:color="467199" w:themeColor="accent3"/&gt;&lt;w:insideH w:val="nil"/&gt;&lt;w:insideV w:val="single" w:sz="8" w:space="0" w:color="467199" w:themeColor="accent3"/&gt;&lt;/w:tcBorders&gt;&lt;/w:tcPr&gt;&lt;/w:tblStylePr&gt;&lt;w:tblStylePr w:type="firstCol"&gt;&lt;w:rPr&gt;&lt;w:rFonts w:asciiTheme="majorHAnsi" w:eastAsiaTheme="majorEastAsia" w:hAnsiTheme="majorHAnsi" w:cstheme="majorBidi"/&gt;&lt;w:b/&gt;&lt;w:bCs/&gt;&lt;/w:rPr&gt;&lt;/w:tblStylePr&gt;&lt;w:tblStylePr w:type="lastCol"&gt;&lt;w:rPr&gt;&lt;w:rFonts w:asciiTheme="majorHAnsi" w:eastAsiaTheme="majorEastAsia" w:hAnsiTheme="majorHAnsi" w:cstheme="majorBidi"/&gt;&lt;w:b/&gt;&lt;w:bCs/&gt;&lt;/w:rPr&gt;&lt;w:tblPr/&gt;&lt;w:tcPr&gt;&lt;w:tcBorders&gt;&lt;w:top w:val="single" w:sz="8" w:space="0" w:color="467199" w:themeColor="accent3"/&gt;&lt;w:left w:val="single" w:sz="8" w:space="0" w:color="467199" w:themeColor="accent3"/&gt;&lt;w:bottom w:val="single" w:sz="8" w:space="0" w:color="467199" w:themeColor="accent3"/&gt;&lt;w:right w:val="single" w:sz="8" w:space="0" w:color="467199" w:themeColor="accent3"/&gt;&lt;/w:tcBorders&gt;&lt;/w:tcPr&gt;&lt;/w:tblStylePr&gt;&lt;w:tblStylePr w:type="band1Vert"&gt;&lt;w:tblPr/&gt;&lt;w:tcPr&gt;&lt;w:tcBorders&gt;&lt;w:top w:val="single" w:sz="8" w:space="0" w:color="467199" w:themeColor="accent3"/&gt;&lt;w:left w:val="single" w:sz="8" w:space="0" w:color="467199" w:themeColor="accent3"/&gt;&lt;w:bottom w:val="single" w:sz="8" w:space="0" w:color="467199" w:themeColor="accent3"/&gt;&lt;w:right w:val="single" w:sz="8" w:space="0" w:color="467199" w:themeColor="accent3"/&gt;&lt;/w:tcBorders&gt;&lt;w:shd w:val="clear" w:color="auto" w:fill="CEDBE8" w:themeFill="accent3" w:themeFillTint="3F"/&gt;&lt;/w:tcPr&gt;&lt;/w:tblStylePr&gt;&lt;w:tblStylePr w:type="band1Horz"&gt;&lt;w:tblPr/&gt;&lt;w:tcPr&gt;&lt;w:tcBorders&gt;&lt;w:top w:val="single" w:sz="8" w:space="0" w:color="467199" w:themeColor="accent3"/&gt;&lt;w:left w:val="single" w:sz="8" w:space="0" w:color="467199" w:themeColor="accent3"/&gt;&lt;w:bottom w:val="single" w:sz="8" w:space="0" w:color="467199" w:themeColor="accent3"/&gt;&lt;w:right w:val="single" w:sz="8" w:space="0" w:color="467199" w:themeColor="accent3"/&gt;&lt;w:insideV w:val="single" w:sz="8" w:space="0" w:color="467199" w:themeColor="accent3"/&gt;&lt;/w:tcBorders&gt;&lt;w:shd w:val="clear" w:color="auto" w:fill="CEDBE8" w:themeFill="accent3" w:themeFillTint="3F"/&gt;&lt;/w:tcPr&gt;&lt;/w:tblStylePr&gt;&lt;w:tblStylePr w:type="band2Horz"&gt;&lt;w:tblPr/&gt;&lt;w:tcPr&gt;&lt;w:tcBorders&gt;&lt;w:top w:val="single" w:sz="8" w:space="0" w:color="467199" w:themeColor="accent3"/&gt;&lt;w:left w:val="single" w:sz="8" w:space="0" w:color="467199" w:themeColor="accent3"/&gt;&lt;w:bottom w:val="single" w:sz="8" w:space="0" w:color="467199" w:themeColor="accent3"/&gt;&lt;w:right w:val="single" w:sz="8" w:space="0" w:color="467199" w:themeColor="accent3"/&gt;&lt;w:insideV w:val="single" w:sz="8" w:space="0" w:color="467199" w:themeColor="accent3"/&gt;&lt;/w:tcBorders&gt;&lt;/w:tcPr&gt;&lt;/w:tblStylePr&gt;&lt;/w:style&gt;&lt;w:style w:type="table" w:styleId="Ljustrutnt-dekorfrg4"&gt;&lt;w:name w:val="Light Grid Accent 4"/&gt;&lt;w:basedOn w:val="Normaltabell"/&gt;&lt;w:uiPriority w:val="62"/&gt;&lt;w:semiHidden/&gt;&lt;w:unhideWhenUsed/&gt;&lt;w:rsid w:val="000D6689"/&gt;&lt;w:pPr&gt;&lt;w:spacing w:after="0" w:line="240" w:lineRule="auto"/&gt;&lt;/w:pPr&gt;&lt;w:tblPr&gt;&lt;w:tblStyleRowBandSize w:val="1"/&gt;&lt;w:tblStyleColBandSize w:val="1"/&gt;&lt;w:tblBorders&gt;&lt;w:top w:val="single" w:sz="8" w:space="0" w:color="A0B6C9" w:themeColor="accent4"/&gt;&lt;w:left w:val="single" w:sz="8" w:space="0" w:color="A0B6C9" w:themeColor="accent4"/&gt;&lt;w:bottom w:val="single" w:sz="8" w:space="0" w:color="A0B6C9" w:themeColor="accent4"/&gt;&lt;w:right w:val="single" w:sz="8" w:space="0" w:color="A0B6C9" w:themeColor="accent4"/&gt;&lt;w:insideH w:val="single" w:sz="8" w:space="0" w:color="A0B6C9" w:themeColor="accent4"/&gt;&lt;w:insideV w:val="single" w:sz="8" w:space="0" w:color="A0B6C9" w:themeColor="accent4"/&gt;&lt;/w:tblBorders&gt;&lt;/w:tblPr&gt;&lt;w:tblStylePr w:type="firstRow"&gt;&lt;w:pPr&gt;&lt;w:spacing w:before="0" w:after="0" w:line="240" w:lineRule="auto"/&gt;&lt;/w:pPr&gt;&lt;w:rPr&gt;&lt;w:rFonts w:asciiTheme="majorHAnsi" w:eastAsiaTheme="majorEastAsia" w:hAnsiTheme="majorHAnsi" w:cstheme="majorBidi"/&gt;&lt;w:b/&gt;&lt;w:bCs/&gt;&lt;/w:rPr&gt;&lt;w:tblPr/&gt;&lt;w:tcPr&gt;&lt;w:tcBorders&gt;&lt;w:top w:val="single" w:sz="8" w:space="0" w:color="A0B6C9" w:themeColor="accent4"/&gt;&lt;w:left w:val="single" w:sz="8" w:space="0" w:color="A0B6C9" w:themeColor="accent4"/&gt;&lt;w:bottom w:val="single" w:sz="18" w:space="0" w:color="A0B6C9" w:themeColor="accent4"/&gt;&lt;w:right w:val="single" w:sz="8" w:space="0" w:color="A0B6C9" w:themeColor="accent4"/&gt;&lt;w:insideH w:val="nil"/&gt;&lt;w:insideV w:val="single" w:sz="8" w:space="0" w:color="A0B6C9" w:themeColor="accent4"/&gt;&lt;/w:tcBorders&gt;&lt;/w:tcPr&gt;&lt;/w:tblStylePr&gt;&lt;w:tblStylePr w:type="lastRow"&gt;&lt;w:pPr&gt;&lt;w:spacing w:before="0" w:after="0" w:line="240" w:lineRule="auto"/&gt;&lt;/w:pPr&gt;&lt;w:rPr&gt;&lt;w:rFonts w:asciiTheme="majorHAnsi" w:eastAsiaTheme="majorEastAsia" w:hAnsiTheme="majorHAnsi" w:cstheme="majorBidi"/&gt;&lt;w:b/&gt;&lt;w:bCs/&gt;&lt;/w:rPr&gt;&lt;w:tblPr/&gt;&lt;w:tcPr&gt;&lt;w:tcBorders&gt;&lt;w:top w:val="double" w:sz="6" w:space="0" w:color="A0B6C9" w:themeColor="accent4"/&gt;&lt;w:left w:val="single" w:sz="8" w:space="0" w:color="A0B6C9" w:themeColor="accent4"/&gt;&lt;w:bottom w:val="single" w:sz="8" w:space="0" w:color="A0B6C9" w:themeColor="accent4"/&gt;&lt;w:right w:val="single" w:sz="8" w:space="0" w:color="A0B6C9" w:themeColor="accent4"/&gt;&lt;w:insideH w:val="nil"/&gt;&lt;w:insideV w:val="single" w:sz="8" w:space="0" w:color="A0B6C9" w:themeColor="accent4"/&gt;&lt;/w:tcBorders&gt;&lt;/w:tcPr&gt;&lt;/w:tblStylePr&gt;&lt;w:tblStylePr w:type="firstCol"&gt;&lt;w:rPr&gt;&lt;w:rFonts w:asciiTheme="majorHAnsi" w:eastAsiaTheme="majorEastAsia" w:hAnsiTheme="majorHAnsi" w:cstheme="majorBidi"/&gt;&lt;w:b/&gt;&lt;w:bCs/&gt;&lt;/w:rPr&gt;&lt;/w:tblStylePr&gt;&lt;w:tblStylePr w:type="lastCol"&gt;&lt;w:rPr&gt;&lt;w:rFonts w:asciiTheme="majorHAnsi" w:eastAsiaTheme="majorEastAsia" w:hAnsiTheme="majorHAnsi" w:cstheme="majorBidi"/&gt;&lt;w:b/&gt;&lt;w:bCs/&gt;&lt;/w:rPr&gt;&lt;w:tblPr/&gt;&lt;w:tcPr&gt;&lt;w:tcBorders&gt;&lt;w:top w:val="single" w:sz="8" w:space="0" w:color="A0B6C9" w:themeColor="accent4"/&gt;&lt;w:left w:val="single" w:sz="8" w:space="0" w:color="A0B6C9" w:themeColor="accent4"/&gt;&lt;w:bottom w:val="single" w:sz="8" w:space="0" w:color="A0B6C9" w:themeColor="accent4"/&gt;&lt;w:right w:val="single" w:sz="8" w:space="0" w:color="A0B6C9" w:themeColor="accent4"/&gt;&lt;/w:tcBorders&gt;&lt;/w:tcPr&gt;&lt;/w:tblStylePr&gt;&lt;w:tblStylePr w:type="band1Vert"&gt;&lt;w:tblPr/&gt;&lt;w:tcPr&gt;&lt;w:tcBorders&gt;&lt;w:top w:val="single" w:sz="8" w:space="0" w:color="A0B6C9" w:themeColor="accent4"/&gt;&lt;w:left w:val="single" w:sz="8" w:space="0" w:color="A0B6C9" w:themeColor="accent4"/&gt;&lt;w:bottom w:val="single" w:sz="8" w:space="0" w:color="A0B6C9" w:themeColor="accent4"/&gt;&lt;w:right w:val="single" w:sz="8" w:space="0" w:color="A0B6C9" w:themeColor="accent4"/&gt;&lt;/w:tcBorders&gt;&lt;w:shd w:val="clear" w:color="auto" w:fill="E7ECF1" w:themeFill="accent4" w:themeFillTint="3F"/&gt;&lt;/w:tcPr&gt;&lt;/w:tblStylePr&gt;&lt;w:tblStylePr w:type="band1Horz"&gt;&lt;w:tblPr/&gt;&lt;w:tcPr&gt;&lt;w:tcBorders&gt;&lt;w:top w:val="single" w:sz="8" w:space="0" w:color="A0B6C9" w:themeColor="accent4"/&gt;&lt;w:left w:val="single" w:sz="8" w:space="0" w:color="A0B6C9" w:themeColor="accent4"/&gt;&lt;w:bottom w:val="single" w:sz="8" w:space="0" w:color="A0B6C9" w:themeColor="accent4"/&gt;&lt;w:right w:val="single" w:sz="8" w:space="0" w:color="A0B6C9" w:themeColor="accent4"/&gt;&lt;w:insideV w:val="single" w:sz="8" w:space="0" w:color="A0B6C9" w:themeColor="accent4"/&gt;&lt;/w:tcBorders&gt;&lt;w:shd w:val="clear" w:color="auto" w:fill="E7ECF1" w:themeFill="accent4" w:themeFillTint="3F"/&gt;&lt;/w:tcPr&gt;&lt;/w:tblStylePr&gt;&lt;w:tblStylePr w:type="band2Horz"&gt;&lt;w:tblPr/&gt;&lt;w:tcPr&gt;&lt;w:tcBorders&gt;&lt;w:top w:val="single" w:sz="8" w:space="0" w:color="A0B6C9" w:themeColor="accent4"/&gt;&lt;w:left w:val="single" w:sz="8" w:space="0" w:color="A0B6C9" w:themeColor="accent4"/&gt;&lt;w:bottom w:val="single" w:sz="8" w:space="0" w:color="A0B6C9" w:themeColor="accent4"/&gt;&lt;w:right w:val="single" w:sz="8" w:space="0" w:color="A0B6C9" w:themeColor="accent4"/&gt;&lt;w:insideV w:val="single" w:sz="8" w:space="0" w:color="A0B6C9" w:themeColor="accent4"/&gt;&lt;/w:tcBorders&gt;&lt;/w:tcPr&gt;&lt;/w:tblStylePr&gt;&lt;/w:style&gt;&lt;w:style w:type="table" w:styleId="Ljustrutnt-dekorfrg5"&gt;&lt;w:name w:val="Light Grid Accent 5"/&gt;&lt;w:basedOn w:val="Normaltabell"/&gt;&lt;w:uiPriority w:val="62"/&gt;&lt;w:semiHidden/&gt;&lt;w:unhideWhenUsed/&gt;&lt;w:rsid w:val="000D6689"/&gt;&lt;w:pPr&gt;&lt;w:spacing w:after="0" w:line="240" w:lineRule="auto"/&gt;&lt;/w:pPr&gt;&lt;w:tblPr&gt;&lt;w:tblStyleRowBandSize w:val="1"/&gt;&lt;w:tblStyleColBandSize w:val="1"/&gt;&lt;w:tblBorders&gt;&lt;w:top w:val="single" w:sz="8" w:space="0" w:color="716B5F" w:themeColor="accent5"/&gt;&lt;w:left w:val="single" w:sz="8" w:space="0" w:color="716B5F" w:themeColor="accent5"/&gt;&lt;w:bottom w:val="single" w:sz="8" w:space="0" w:color="716B5F" w:themeColor="accent5"/&gt;&lt;w:right w:val="single" w:sz="8" w:space="0" w:color="716B5F" w:themeColor="accent5"/&gt;&lt;w:insideH w:val="single" w:sz="8" w:space="0" w:color="716B5F" w:themeColor="accent5"/&gt;&lt;w:insideV w:val="single" w:sz="8" w:space="0" w:color="716B5F" w:themeColor="accent5"/&gt;&lt;/w:tblBorders&gt;&lt;/w:tblPr&gt;&lt;w:tblStylePr w:type="firstRow"&gt;&lt;w:pPr&gt;&lt;w:spacing w:before="0" w:after="0" w:line="240" w:lineRule="auto"/&gt;&lt;/w:pPr&gt;&lt;w:rPr&gt;&lt;w:rFonts w:asciiTheme="majorHAnsi" w:eastAsiaTheme="majorEastAsia" w:hAnsiTheme="majorHAnsi" w:cstheme="majorBidi"/&gt;&lt;w:b/&gt;&lt;w:bCs/&gt;&lt;/w:rPr&gt;&lt;w:tblPr/&gt;&lt;w:tcPr&gt;&lt;w:tcBorders&gt;&lt;w:top w:val="single" w:sz="8" w:space="0" w:color="716B5F" w:themeColor="accent5"/&gt;&lt;w:left w:val="single" w:sz="8" w:space="0" w:color="716B5F" w:themeColor="accent5"/&gt;&lt;w:bottom w:val="single" w:sz="18" w:space="0" w:color="716B5F" w:themeColor="accent5"/&gt;&lt;w:right w:val="single" w:sz="8" w:space="0" w:color="716B5F" w:themeColor="accent5"/&gt;&lt;w:insideH w:val="nil"/&gt;&lt;w:insideV w:val="single" w:sz="8" w:space="0" w:color="716B5F" w:themeColor="accent5"/&gt;&lt;/w:tcBorders&gt;&lt;/w:tcPr&gt;&lt;/w:tblStylePr&gt;&lt;w:tblStylePr w:type="lastRow"&gt;&lt;w:pPr&gt;&lt;w:spacing w:before="0" w:after="0" w:line="240" w:lineRule="auto"/&gt;&lt;/w:pPr&gt;&lt;w:rPr&gt;&lt;w:rFonts w:asciiTheme="majorHAnsi" w:eastAsiaTheme="majorEastAsia" w:hAnsiTheme="majorHAnsi" w:cstheme="majorBidi"/&gt;&lt;w:b/&gt;&lt;w:bCs/&gt;&lt;/w:rPr&gt;&lt;w:tblPr/&gt;&lt;w:tcPr&gt;&lt;w:tcBorders&gt;&lt;w:top w:val="double" w:sz="6" w:space="0" w:color="716B5F" w:themeColor="accent5"/&gt;&lt;w:left w:val="single" w:sz="8" w:space="0" w:color="716B5F" w:themeColor="accent5"/&gt;&lt;w:bottom w:val="single" w:sz="8" w:space="0" w:color="716B5F" w:themeColor="accent5"/&gt;&lt;w:right w:val="single" w:sz="8" w:space="0" w:color="716B5F" w:themeColor="accent5"/&gt;&lt;w:insideH w:val="nil"/&gt;&lt;w:insideV w:val="single" w:sz="8" w:space="0" w:color="716B5F" w:themeColor="accent5"/&gt;&lt;/w:tcBorders&gt;&lt;/w:tcPr&gt;&lt;/w:tblStylePr&gt;&lt;w:tblStylePr w:type="firstCol"&gt;&lt;w:rPr&gt;&lt;w:rFonts w:asciiTheme="majorHAnsi" w:eastAsiaTheme="majorEastAsia" w:hAnsiTheme="majorHAnsi" w:cstheme="majorBidi"/&gt;&lt;w:b/&gt;&lt;w:bCs/&gt;&lt;/w:rPr&gt;&lt;/w:tblStylePr&gt;&lt;w:tblStylePr w:type="lastCol"&gt;&lt;w:rPr&gt;&lt;w:rFonts w:asciiTheme="majorHAnsi" w:eastAsiaTheme="majorEastAsia" w:hAnsiTheme="majorHAnsi" w:cstheme="majorBidi"/&gt;&lt;w:b/&gt;&lt;w:bCs/&gt;&lt;/w:rPr&gt;&lt;w:tblPr/&gt;&lt;w:tcPr&gt;&lt;w:tcBorders&gt;&lt;w:top w:val="single" w:sz="8" w:space="0" w:color="716B5F" w:themeColor="accent5"/&gt;&lt;w:left w:val="single" w:sz="8" w:space="0" w:color="716B5F" w:themeColor="accent5"/&gt;&lt;w:bottom w:val="single" w:sz="8" w:space="0" w:color="716B5F" w:themeColor="accent5"/&gt;&lt;w:right w:val="single" w:sz="8" w:space="0" w:color="716B5F" w:themeColor="accent5"/&gt;&lt;/w:tcBorders&gt;&lt;/w:tcPr&gt;&lt;/w:tblStylePr&gt;&lt;w:tblStylePr w:type="band1Vert"&gt;&lt;w:tblPr/&gt;&lt;w:tcPr&gt;&lt;w:tcBorders&gt;&lt;w:top w:val="single" w:sz="8" w:space="0" w:color="716B5F" w:themeColor="accent5"/&gt;&lt;w:left w:val="single" w:sz="8" w:space="0" w:color="716B5F" w:themeColor="accent5"/&gt;&lt;w:bottom w:val="single" w:sz="8" w:space="0" w:color="716B5F" w:themeColor="accent5"/&gt;&lt;w:right w:val="single" w:sz="8" w:space="0" w:color="716B5F" w:themeColor="accent5"/&gt;&lt;/w:tcBorders&gt;&lt;w:shd w:val="clear" w:color="auto" w:fill="DDDAD6" w:themeFill="accent5" w:themeFillTint="3F"/&gt;&lt;/w:tcPr&gt;&lt;/w:tblStylePr&gt;&lt;w:tblStylePr w:type="band1Horz"&gt;&lt;w:tblPr/&gt;&lt;w:tcPr&gt;&lt;w:tcBorders&gt;&lt;w:top w:val="single" w:sz="8" w:space="0" w:color="716B5F" w:themeColor="accent5"/&gt;&lt;w:left w:val="single" w:sz="8" w:space="0" w:color="716B5F" w:themeColor="accent5"/&gt;&lt;w:bottom w:val="single" w:sz="8" w:space="0" w:color="716B5F" w:themeColor="accent5"/&gt;&lt;w:right w:val="single" w:sz="8" w:space="0" w:color="716B5F" w:themeColor="accent5"/&gt;&lt;w:insideV w:val="single" w:sz="8" w:space="0" w:color="716B5F" w:themeColor="accent5"/&gt;&lt;/w:tcBorders&gt;&lt;w:shd w:val="clear" w:color="auto" w:fill="DDDAD6" w:themeFill="accent5" w:themeFillTint="3F"/&gt;&lt;/w:tcPr&gt;&lt;/w:tblStylePr&gt;&lt;w:tblStylePr w:type="band2Horz"&gt;&lt;w:tblPr/&gt;&lt;w:tcPr&gt;&lt;w:tcBorders&gt;&lt;w:top w:val="single" w:sz="8" w:space="0" w:color="716B5F" w:themeColor="accent5"/&gt;&lt;w:left w:val="single" w:sz="8" w:space="0" w:color="716B5F" w:themeColor="accent5"/&gt;&lt;w:bottom w:val="single" w:sz="8" w:space="0" w:color="716B5F" w:themeColor="accent5"/&gt;&lt;w:right w:val="single" w:sz="8" w:space="0" w:color="716B5F" w:themeColor="accent5"/&gt;&lt;w:insideV w:val="single" w:sz="8" w:space="0" w:color="716B5F" w:themeColor="accent5"/&gt;&lt;/w:tcBorders&gt;&lt;/w:tcPr&gt;&lt;/w:tblStylePr&gt;&lt;/w:style&gt;&lt;w:style w:type="table" w:styleId="Ljustrutnt-dekorfrg6"&gt;&lt;w:name w:val="Light Grid Accent 6"/&gt;&lt;w:basedOn w:val="Normaltabell"/&gt;&lt;w:uiPriority w:val="62"/&gt;&lt;w:semiHidden/&gt;&lt;w:unhideWhenUsed/&gt;&lt;w:rsid w:val="000D6689"/&gt;&lt;w:pPr&gt;&lt;w:spacing w:after="0" w:line="240" w:lineRule="auto"/&gt;&lt;/w:pPr&gt;&lt;w:tblPr&gt;&lt;w:tblStyleRowBandSize w:val="1"/&gt;&lt;w:tblStyleColBandSize w:val="1"/&gt;&lt;w:tblBorders&gt;&lt;w:top w:val="single" w:sz="8" w:space="0" w:color="E0E7EE" w:themeColor="accent6"/&gt;&lt;w:left w:val="single" w:sz="8" w:space="0" w:color="E0E7EE" w:themeColor="accent6"/&gt;&lt;w:bottom w:val="single" w:sz="8" w:space="0" w:color="E0E7EE" w:themeColor="accent6"/&gt;&lt;w:right w:val="single" w:sz="8" w:space="0" w:color="E0E7EE" w:themeColor="accent6"/&gt;&lt;w:insideH w:val="single" w:sz="8" w:space="0" w:color="E0E7EE" w:themeColor="accent6"/&gt;&lt;w:insideV w:val="single" w:sz="8" w:space="0" w:color="E0E7EE" w:themeColor="accent6"/&gt;&lt;/w:tblBorders&gt;&lt;/w:tblPr&gt;&lt;w:tblStylePr w:type="firstRow"&gt;&lt;w:pPr&gt;&lt;w:spacing w:before="0" w:after="0" w:line="240" w:lineRule="auto"/&gt;&lt;/w:pPr&gt;&lt;w:rPr&gt;&lt;w:rFonts w:asciiTheme="majorHAnsi" w:eastAsiaTheme="majorEastAsia" w:hAnsiTheme="majorHAnsi" w:cstheme="majorBidi"/&gt;&lt;w:b/&gt;&lt;w:bCs/&gt;&lt;/w:rPr&gt;&lt;w:tblPr/&gt;&lt;w:tcPr&gt;&lt;w:tcBorders&gt;&lt;w:top w:val="single" w:sz="8" w:space="0" w:color="E0E7EE" w:themeColor="accent6"/&gt;&lt;w:left w:val="single" w:sz="8" w:space="0" w:color="E0E7EE" w:themeColor="accent6"/&gt;&lt;w:bottom w:val="single" w:sz="18" w:space="0" w:color="E0E7EE" w:themeColor="accent6"/&gt;&lt;w:right w:val="single" w:sz="8" w:space="0" w:color="E0E7EE" w:themeColor="accent6"/&gt;&lt;w:insideH w:val="nil"/&gt;&lt;w:insideV w:val="single" w:sz="8" w:space="0" w:color="E0E7EE" w:themeColor="accent6"/&gt;&lt;/w:tcBorders&gt;&lt;/w:tcPr&gt;&lt;/w:tblStylePr&gt;&lt;w:tblStylePr w:type="lastRow"&gt;&lt;w:pPr&gt;&lt;w:spacing w:before="0" w:after="0" w:line="240" w:lineRule="auto"/&gt;&lt;/w:pPr&gt;&lt;w:rPr&gt;&lt;w:rFonts w:asciiTheme="majorHAnsi" w:eastAsiaTheme="majorEastAsia" w:hAnsiTheme="majorHAnsi" w:cstheme="majorBidi"/&gt;&lt;w:b/&gt;&lt;w:bCs/&gt;&lt;/w:rPr&gt;&lt;w:tblPr/&gt;&lt;w:tcPr&gt;&lt;w:tcBorders&gt;&lt;w:top w:val="double" w:sz="6" w:space="0" w:color="E0E7EE" w:themeColor="accent6"/&gt;&lt;w:left w:val="single" w:sz="8" w:space="0" w:color="E0E7EE" w:themeColor="accent6"/&gt;&lt;w:bottom w:val="single" w:sz="8" w:space="0" w:color="E0E7EE" w:themeColor="accent6"/&gt;&lt;w:right w:val="single" w:sz="8" w:space="0" w:color="E0E7EE" w:themeColor="accent6"/&gt;&lt;w:insideH w:val="nil"/&gt;&lt;w:insideV w:val="single" w:sz="8" w:space="0" w:color="E0E7EE" w:themeColor="accent6"/&gt;&lt;/w:tcBorders&gt;&lt;/w:tcPr&gt;&lt;/w:tblStylePr&gt;&lt;w:tblStylePr w:type="firstCol"&gt;&lt;w:rPr&gt;&lt;w:rFonts w:asciiTheme="majorHAnsi" w:eastAsiaTheme="majorEastAsia" w:hAnsiTheme="majorHAnsi" w:cstheme="majorBidi"/&gt;&lt;w:b/&gt;&lt;w:bCs/&gt;&lt;/w:rPr&gt;&lt;/w:tblStylePr&gt;&lt;w:tblStylePr w:type="lastCol"&gt;&lt;w:rPr&gt;&lt;w:rFonts w:asciiTheme="majorHAnsi" w:eastAsiaTheme="majorEastAsia" w:hAnsiTheme="majorHAnsi" w:cstheme="majorBidi"/&gt;&lt;w:b/&gt;&lt;w:bCs/&gt;&lt;/w:rPr&gt;&lt;w:tblPr/&gt;&lt;w:tcPr&gt;&lt;w:tcBorders&gt;&lt;w:top w:val="single" w:sz="8" w:space="0" w:color="E0E7EE" w:themeColor="accent6"/&gt;&lt;w:left w:val="single" w:sz="8" w:space="0" w:color="E0E7EE" w:themeColor="accent6"/&gt;&lt;w:bottom w:val="single" w:sz="8" w:space="0" w:color="E0E7EE" w:themeColor="accent6"/&gt;&lt;w:right w:val="single" w:sz="8" w:space="0" w:color="E0E7EE" w:themeColor="accent6"/&gt;&lt;/w:tcBorders&gt;&lt;/w:tcPr&gt;&lt;/w:tblStylePr&gt;&lt;w:tblStylePr w:type="band1Vert"&gt;&lt;w:tblPr/&gt;&lt;w:tcPr&gt;&lt;w:tcBorders&gt;&lt;w:top w:val="single" w:sz="8" w:space="0" w:color="E0E7EE" w:themeColor="accent6"/&gt;&lt;w:left w:val="single" w:sz="8" w:space="0" w:color="E0E7EE" w:themeColor="accent6"/&gt;&lt;w:bottom w:val="single" w:sz="8" w:space="0" w:color="E0E7EE" w:themeColor="accent6"/&gt;&lt;w:right w:val="single" w:sz="8" w:space="0" w:color="E0E7EE" w:themeColor="accent6"/&gt;&lt;/w:tcBorders&gt;&lt;w:shd w:val="clear" w:color="auto" w:fill="F7F8FA" w:themeFill="accent6" w:themeFillTint="3F"/&gt;&lt;/w:tcPr&gt;&lt;/w:tblStylePr&gt;&lt;w:tblStylePr w:type="band1Horz"&gt;&lt;w:tblPr/&gt;&lt;w:tcPr&gt;&lt;w:tcBorders&gt;&lt;w:top w:val="single" w:sz="8" w:space="0" w:color="E0E7EE" w:themeColor="accent6"/&gt;&lt;w:left w:val="single" w:sz="8" w:space="0" w:color="E0E7EE" w:themeColor="accent6"/&gt;&lt;w:bottom w:val="single" w:sz="8" w:space="0" w:color="E0E7EE" w:themeColor="accent6"/&gt;&lt;w:right w:val="single" w:sz="8" w:space="0" w:color="E0E7EE" w:themeColor="accent6"/&gt;&lt;w:insideV w:val="single" w:sz="8" w:space="0" w:color="E0E7EE" w:themeColor="accent6"/&gt;&lt;/w:tcBorders&gt;&lt;w:shd w:val="clear" w:color="auto" w:fill="F7F8FA" w:themeFill="accent6" w:themeFillTint="3F"/&gt;&lt;/w:tcPr&gt;&lt;/w:tblStylePr&gt;&lt;w:tblStylePr w:type="band2Horz"&gt;&lt;w:tblPr/&gt;&lt;w:tcPr&gt;&lt;w:tcBorders&gt;&lt;w:top w:val="single" w:sz="8" w:space="0" w:color="E0E7EE" w:themeColor="accent6"/&gt;&lt;w:left w:val="single" w:sz="8" w:space="0" w:color="E0E7EE" w:themeColor="accent6"/&gt;&lt;w:bottom w:val="single" w:sz="8" w:space="0" w:color="E0E7EE" w:themeColor="accent6"/&gt;&lt;w:right w:val="single" w:sz="8" w:space="0" w:color="E0E7EE" w:themeColor="accent6"/&gt;&lt;w:insideV w:val="single" w:sz="8" w:space="0" w:color="E0E7EE" w:themeColor="accent6"/&gt;&lt;/w:tcBorders&gt;&lt;/w:tcPr&gt;&lt;/w:tblStylePr&gt;&lt;/w:style&gt;&lt;w:style w:type="paragraph" w:styleId="Makrotext"&gt;&lt;w:name w:val="macro"/&gt;&lt;w:link w:val="MakrotextChar"/&gt;&lt;w:uiPriority w:val="99"/&gt;&lt;w:semiHidden/&gt;&lt;w:unhideWhenUsed/&gt;&lt;w:rsid w:val="000D6689"/&gt;&lt;w:pPr&gt;&lt;w:tabs&gt;&lt;w:tab w:val="left" w:pos="480"/&gt;&lt;w:tab w:val="left" w:pos="960"/&gt;&lt;w:tab w:val="left" w:pos="1440"/&gt;&lt;w:tab w:val="left" w:pos="1920"/&gt;&lt;w:tab w:val="left" w:pos="2400"/&gt;&lt;w:tab w:val="left" w:pos="2880"/&gt;&lt;w:tab w:val="left" w:pos="3360"/&gt;&lt;w:tab w:val="left" w:pos="3840"/&gt;&lt;w:tab w:val="left" w:pos="4320"/&gt;&lt;/w:tabs&gt;&lt;w:spacing w:after="0"/&gt;&lt;/w:pPr&gt;&lt;w:rPr&gt;&lt;w:rFonts w:ascii="Consolas" w:hAnsi="Consolas"/&gt;&lt;w:sz w:val="20"/&gt;&lt;w:szCs w:val="20"/&gt;&lt;/w:rPr&gt;&lt;/w:style&gt;&lt;w:style w:type="character" w:customStyle="1" w:styleId="MakrotextChar"&gt;&lt;w:name w:val="Makrotext Char"/&gt;&lt;w:basedOn w:val="Standardstycketeckensnitt"/&gt;&lt;w:link w:val="Makrotext"/&gt;&lt;w:uiPriority w:val="99"/&gt;&lt;w:semiHidden/&gt;&lt;w:rsid w:val="000D6689"/&gt;&lt;w:rPr&gt;&lt;w:rFonts w:ascii="Consolas" w:hAnsi="Consolas"/&gt;&lt;w:sz w:val="20"/&gt;&lt;w:szCs w:val="20"/&gt;&lt;/w:rPr&gt;&lt;/w:style&gt;&lt;w:style w:type="paragraph" w:styleId="Meddelanderubrik"&gt;&lt;w:name w:val="Message Header"/&gt;&lt;w:basedOn w:val="Normal"/&gt;&lt;w:link w:val="MeddelanderubrikChar"/&gt;&lt;w:uiPriority w:val="99"/&gt;&lt;w:semiHidden/&gt;&lt;w:unhideWhenUsed/&gt;&lt;w:rsid w:val="000D6689"/&gt;&lt;w:pPr&gt;&lt;w:pBdr&gt;&lt;w:top w:val="single" w:sz="6" w:space="1" w:color="auto"/&gt;&lt;w:left w:val="single" w:sz="6" w:space="1" w:color="auto"/&gt;&lt;w:bottom w:val="single" w:sz="6" w:space="1" w:color="auto"/&gt;&lt;w:right w:val="single" w:sz="6" w:space="1" w:color="auto"/&gt;&lt;/w:pBdr&gt;&lt;w:shd w:val="pct20" w:color="auto" w:fill="auto"/&gt;&lt;w:spacing w:after="0" w:line="240" w:lineRule="auto"/&gt;&lt;w:ind w:left="1134" w:hanging="1134"/&gt;&lt;/w:pPr&gt;&lt;w:rPr&gt;&lt;w:rFonts w:asciiTheme="majorHAnsi" w:eastAsiaTheme="majorEastAsia" w:hAnsiTheme="majorHAnsi" w:cstheme="majorBidi"/&gt;&lt;w:sz w:val="24"/&gt;&lt;w:szCs w:val="24"/&gt;&lt;/w:rPr&gt;&lt;/w:style&gt;&lt;w:style w:type="character" w:customStyle="1" w:styleId="MeddelanderubrikChar"&gt;&lt;w:name w:val="Meddelanderubrik Char"/&gt;&lt;w:basedOn w:val="Standardstycketeckensnitt"/&gt;&lt;w:link w:val="Meddelanderubrik"/&gt;&lt;w:uiPriority w:val="99"/&gt;&lt;w:semiHidden/&gt;&lt;w:rsid w:val="000D6689"/&gt;&lt;w:rPr&gt;&lt;w:rFonts w:asciiTheme="majorHAnsi" w:eastAsiaTheme="majorEastAsia" w:hAnsiTheme="majorHAnsi" w:cstheme="majorBidi"/&gt;&lt;w:sz w:val="24"/&gt;&lt;w:szCs w:val="24"/&gt;&lt;w:shd w:val="pct20" w:color="auto" w:fill="auto"/&gt;&lt;/w:rPr&gt;&lt;/w:style&gt;&lt;w:style w:type="table" w:styleId="Mellanmrklista1"&gt;&lt;w:name w:val="Medium List 1"/&gt;&lt;w:basedOn w:val="Normaltabell"/&gt;&lt;w:uiPriority w:val="65"/&gt;&lt;w:semiHidden/&gt;&lt;w:unhideWhenUsed/&gt;&lt;w:rsid w:val="000D6689"/&gt;&lt;w:pPr&gt;&lt;w:spacing w:after="0" w:line="240" w:lineRule="auto"/&gt;&lt;/w:pPr&gt;&lt;w:rPr&gt;&lt;w:color w:val="000000" w:themeColor="text1"/&gt;&lt;/w:rPr&gt;&lt;w:tblPr&gt;&lt;w:tblStyleRowBandSize w:val="1"/&gt;&lt;w:tblStyleColBandSize w:val="1"/&gt;&lt;w:tblBorders&gt;&lt;w:top w:val="single" w:sz="8" w:space="0" w:color="000000" w:themeColor="text1"/&gt;&lt;w:bottom w:val="single" w:sz="8" w:space="0" w:color="000000" w:themeColor="text1"/&gt;&lt;/w:tblBorders&gt;&lt;/w:tblPr&gt;&lt;w:tblStylePr w:type="firstRow"&gt;&lt;w:rPr&gt;&lt;w:rFonts w:asciiTheme="majorHAnsi" w:eastAsiaTheme="majorEastAsia" w:hAnsiTheme="majorHAnsi" w:cstheme="majorBidi"/&gt;&lt;/w:rPr&gt;&lt;w:tblPr/&gt;&lt;w:tcPr&gt;&lt;w:tcBorders&gt;&lt;w:top w:val="nil"/&gt;&lt;w:bottom w:val="single" w:sz="8" w:space="0" w:color="000000" w:themeColor="text1"/&gt;&lt;/w:tcBorders&gt;&lt;/w:tcPr&gt;&lt;/w:tblStylePr&gt;&lt;w:tblStylePr w:type="lastRow"&gt;&lt;w:rPr&gt;&lt;w:b/&gt;&lt;w:bCs/&gt;&lt;w:color w:val="716B5F" w:themeColor="text2"/&gt;&lt;/w:rPr&gt;&lt;w:tblPr/&gt;&lt;w:tcPr&gt;&lt;w:tcBorders&gt;&lt;w:top w:val="single" w:sz="8" w:space="0" w:color="000000" w:themeColor="text1"/&gt;&lt;w:bottom w:val="single" w:sz="8" w:space="0" w:color="000000" w:themeColor="text1"/&gt;&lt;/w:tcBorders&gt;&lt;/w:tcPr&gt;&lt;/w:tblStylePr&gt;&lt;w:tblStylePr w:type="firstCol"&gt;&lt;w:rPr&gt;&lt;w:b/&gt;&lt;w:bCs/&gt;&lt;/w:rPr&gt;&lt;/w:tblStylePr&gt;&lt;w:tblStylePr w:type="lastCol"&gt;&lt;w:rPr&gt;&lt;w:b/&gt;&lt;w:bCs/&gt;&lt;/w:rPr&gt;&lt;w:tblPr/&gt;&lt;w:tcPr&gt;&lt;w:tcBorders&gt;&lt;w:top w:val="single" w:sz="8" w:space="0" w:color="000000" w:themeColor="text1"/&gt;&lt;w:bottom w:val="single" w:sz="8" w:space="0" w:color="000000" w:themeColor="text1"/&gt;&lt;/w:tcBorders&gt;&lt;/w:tcPr&gt;&lt;/w:tblStylePr&gt;&lt;w:tblStylePr w:type="band1Vert"&gt;&lt;w:tblPr/&gt;&lt;w:tcPr&gt;&lt;w:shd w:val="clear" w:color="auto" w:fill="C0C0C0" w:themeFill="text1" w:themeFillTint="3F"/&gt;&lt;/w:tcPr&gt;&lt;/w:tblStylePr&gt;&lt;w:tblStylePr w:type="band1Horz"&gt;&lt;w:tblPr/&gt;&lt;w:tcPr&gt;&lt;w:shd w:val="clear" w:color="auto" w:fill="C0C0C0" w:themeFill="text1" w:themeFillTint="3F"/&gt;&lt;/w:tcPr&gt;&lt;/w:tblStylePr&gt;&lt;/w:style&gt;&lt;w:style w:type="table" w:styleId="Mellanmrklista1-dekorfrg1"&gt;&lt;w:name w:val="Medium List 1 Accent 1"/&gt;&lt;w:basedOn w:val="Normaltabell"/&gt;&lt;w:uiPriority w:val="65"/&gt;&lt;w:semiHidden/&gt;&lt;w:unhideWhenUsed/&gt;&lt;w:rsid w:val="000D6689"/&gt;&lt;w:pPr&gt;&lt;w:spacing w:after="0" w:line="240" w:lineRule="auto"/&gt;&lt;/w:pPr&gt;&lt;w:rPr&gt;&lt;w:color w:val="000000" w:themeColor="text1"/&gt;&lt;/w:rPr&gt;&lt;w:tblPr&gt;&lt;w:tblStyleRowBandSize w:val="1"/&gt;&lt;w:tblStyleColBandSize w:val="1"/&gt;&lt;w:tblBorders&gt;&lt;w:top w:val="single" w:sz="8" w:space="0" w:color="1A3050" w:themeColor="accent1"/&gt;&lt;w:bottom w:val="single" w:sz="8" w:space="0" w:color="1A3050" w:themeColor="accent1"/&gt;&lt;/w:tblBorders&gt;&lt;/w:tblPr&gt;&lt;w:tblStylePr w:type="firstRow"&gt;&lt;w:rPr&gt;&lt;w:rFonts w:asciiTheme="majorHAnsi" w:eastAsiaTheme="majorEastAsia" w:hAnsiTheme="majorHAnsi" w:cstheme="majorBidi"/&gt;&lt;/w:rPr&gt;&lt;w:tblPr/&gt;&lt;w:tcPr&gt;&lt;w:tcBorders&gt;&lt;w:top w:val="nil"/&gt;&lt;w:bottom w:val="single" w:sz="8" w:space="0" w:color="1A3050" w:themeColor="accent1"/&gt;&lt;/w:tcBorders&gt;&lt;/w:tcPr&gt;&lt;/w:tblStylePr&gt;&lt;w:tblStylePr w:type="lastRow"&gt;&lt;w:rPr&gt;&lt;w:b/&gt;&lt;w:bCs/&gt;&lt;w:color w:val="716B5F" w:themeColor="text2"/&gt;&lt;/w:rPr&gt;&lt;w:tblPr/&gt;&lt;w:tcPr&gt;&lt;w:tcBorders&gt;&lt;w:top w:val="single" w:sz="8" w:space="0" w:color="1A3050" w:themeColor="accent1"/&gt;&lt;w:bottom w:val="single" w:sz="8" w:space="0" w:color="1A3050" w:themeColor="accent1"/&gt;&lt;/w:tcBorders&gt;&lt;/w:tcPr&gt;&lt;/w:tblStylePr&gt;&lt;w:tblStylePr w:type="firstCol"&gt;&lt;w:rPr&gt;&lt;w:b/&gt;&lt;w:bCs/&gt;&lt;/w:rPr&gt;&lt;/w:tblStylePr&gt;&lt;w:tblStylePr w:type="lastCol"&gt;&lt;w:rPr&gt;&lt;w:b/&gt;&lt;w:bCs/&gt;&lt;/w:rPr&gt;&lt;w:tblPr/&gt;&lt;w:tcPr&gt;&lt;w:tcBorders&gt;&lt;w:top w:val="single" w:sz="8" w:space="0" w:color="1A3050" w:themeColor="accent1"/&gt;&lt;w:bottom w:val="single" w:sz="8" w:space="0" w:color="1A3050" w:themeColor="accent1"/&gt;&lt;/w:tcBorders&gt;&lt;/w:tcPr&gt;&lt;/w:tblStylePr&gt;&lt;w:tblStylePr w:type="band1Vert"&gt;&lt;w:tblPr/&gt;&lt;w:tcPr&gt;&lt;w:shd w:val="clear" w:color="auto" w:fill="B3C8E6" w:themeFill="accent1" w:themeFillTint="3F"/&gt;&lt;/w:tcPr&gt;&lt;/w:tblStylePr&gt;&lt;w:tblStylePr w:type="band1Horz"&gt;&lt;w:tblPr/&gt;&lt;w:tcPr&gt;&lt;w:shd w:val="clear" w:color="auto" w:fill="B3C8E6" w:themeFill="accent1" w:themeFillTint="3F"/&gt;&lt;/w:tcPr&gt;&lt;/w:tblStylePr&gt;&lt;/w:style&gt;&lt;w:style w:type="table" w:styleId="Mellanmrklista1-dekorfrg2"&gt;&lt;w:name w:val="Medium List 1 Accent 2"/&gt;&lt;w:basedOn w:val="Normaltabell"/&gt;&lt;w:uiPriority w:val="65"/&gt;&lt;w:semiHidden/&gt;&lt;w:unhideWhenUsed/&gt;&lt;w:rsid w:val="000D6689"/&gt;&lt;w:pPr&gt;&lt;w:spacing w:after="0" w:line="240" w:lineRule="auto"/&gt;&lt;/w:pPr&gt;&lt;w:rPr&gt;&lt;w:color w:val="000000" w:themeColor="text1"/&gt;&lt;/w:rPr&gt;&lt;w:tblPr&gt;&lt;w:tblStyleRowBandSize w:val="1"/&gt;&lt;w:tblStyleColBandSize w:val="1"/&gt;&lt;w:tblBorders&gt;&lt;w:top w:val="single" w:sz="8" w:space="0" w:color="DFDDD9" w:themeColor="accent2"/&gt;&lt;w:bottom w:val="single" w:sz="8" w:space="0" w:color="DFDDD9" w:themeColor="accent2"/&gt;&lt;/w:tblBorders&gt;&lt;/w:tblPr&gt;&lt;w:tblStylePr w:type="firstRow"&gt;&lt;w:rPr&gt;&lt;w:rFonts w:asciiTheme="majorHAnsi" w:eastAsiaTheme="majorEastAsia" w:hAnsiTheme="majorHAnsi" w:cstheme="majorBidi"/&gt;&lt;/w:rPr&gt;&lt;w:tblPr/&gt;&lt;w:tcPr&gt;&lt;w:tcBorders&gt;&lt;w:top w:val="nil"/&gt;&lt;w:bottom w:val="single" w:sz="8" w:space="0" w:color="DFDDD9" w:themeColor="accent2"/&gt;&lt;/w:tcBorders&gt;&lt;/w:tcPr&gt;&lt;/w:tblStylePr&gt;&lt;w:tblStylePr w:type="lastRow"&gt;&lt;w:rPr&gt;&lt;w:b/&gt;&lt;w:bCs/&gt;&lt;w:color w:val="716B5F" w:themeColor="text2"/&gt;&lt;/w:rPr&gt;&lt;w:tblPr/&gt;&lt;w:tcPr&gt;&lt;w:tcBorders&gt;&lt;w:top w:val="single" w:sz="8" w:space="0" w:color="DFDDD9" w:themeColor="accent2"/&gt;&lt;w:bottom w:val="single" w:sz="8" w:space="0" w:color="DFDDD9" w:themeColor="accent2"/&gt;&lt;/w:tcBorders&gt;&lt;/w:tcPr&gt;&lt;/w:tblStylePr&gt;&lt;w:tblStylePr w:type="firstCol"&gt;&lt;w:rPr&gt;&lt;w:b/&gt;&lt;w:bCs/&gt;&lt;/w:rPr&gt;&lt;/w:tblStylePr&gt;&lt;w:tblStylePr w:type="lastCol"&gt;&lt;w:rPr&gt;&lt;w:b/&gt;&lt;w:bCs/&gt;&lt;/w:rPr&gt;&lt;w:tblPr/&gt;&lt;w:tcPr&gt;&lt;w:tcBorders&gt;&lt;w:top w:val="single" w:sz="8" w:space="0" w:color="DFDDD9" w:themeColor="accent2"/&gt;&lt;w:bottom w:val="single" w:sz="8" w:space="0" w:color="DFDDD9" w:themeColor="accent2"/&gt;&lt;/w:tcBorders&gt;&lt;/w:tcPr&gt;&lt;/w:tblStylePr&gt;&lt;w:tblStylePr w:type="band1Vert"&gt;&lt;w:tblPr/&gt;&lt;w:tcPr&gt;&lt;w:shd w:val="clear" w:color="auto" w:fill="F7F6F5" w:themeFill="accent2" w:themeFillTint="3F"/&gt;&lt;/w:tcPr&gt;&lt;/w:tblStylePr&gt;&lt;w:tblStylePr w:type="band1Horz"&gt;&lt;w:tblPr/&gt;&lt;w:tcPr&gt;&lt;w:shd w:val="clear" w:color="auto" w:fill="F7F6F5" w:themeFill="accent2" w:themeFillTint="3F"/&gt;&lt;/w:tcPr&gt;&lt;/w:tblStylePr&gt;&lt;/w:style&gt;&lt;w:style w:type="table" w:styleId="Mellanmrklista1-dekorfrg3"&gt;&lt;w:name w:val="Medium List 1 Accent 3"/&gt;&lt;w:basedOn w:val="Normaltabell"/&gt;&lt;w:uiPriority w:val="65"/&gt;&lt;w:semiHidden/&gt;&lt;w:unhideWhenUsed/&gt;&lt;w:rsid w:val="000D6689"/&gt;&lt;w:pPr&gt;&lt;w:spacing w:after="0" w:line="240" w:lineRule="auto"/&gt;&lt;/w:pPr&gt;&lt;w:rPr&gt;&lt;w:color w:val="000000" w:themeColor="text1"/&gt;&lt;/w:rPr&gt;&lt;w:tblPr&gt;&lt;w:tblStyleRowBandSize w:val="1"/&gt;&lt;w:tblStyleColBandSize w:val="1"/&gt;&lt;w:tblBorders&gt;&lt;w:top w:val="single" w:sz="8" w:space="0" w:color="467199" w:themeColor="accent3"/&gt;&lt;w:bottom w:val="single" w:sz="8" w:space="0" w:color="467199" w:themeColor="accent3"/&gt;&lt;/w:tblBorders&gt;&lt;/w:tblPr&gt;&lt;w:tblStylePr w:type="firstRow"&gt;&lt;w:rPr&gt;&lt;w:rFonts w:asciiTheme="majorHAnsi" w:eastAsiaTheme="majorEastAsia" w:hAnsiTheme="majorHAnsi" w:cstheme="majorBidi"/&gt;&lt;/w:rPr&gt;&lt;w:tblPr/&gt;&lt;w:tcPr&gt;&lt;w:tcBorders&gt;&lt;w:top w:val="nil"/&gt;&lt;w:bottom w:val="single" w:sz="8" w:space="0" w:color="467199" w:themeColor="accent3"/&gt;&lt;/w:tcBorders&gt;&lt;/w:tcPr&gt;&lt;/w:tblStylePr&gt;&lt;w:tblStylePr w:type="lastRow"&gt;&lt;w:rPr&gt;&lt;w:b/&gt;&lt;w:bCs/&gt;&lt;w:color w:val="716B5F" w:themeColor="text2"/&gt;&lt;/w:rPr&gt;&lt;w:tblPr/&gt;&lt;w:tcPr&gt;&lt;w:tcBorders&gt;&lt;w:top w:val="single" w:sz="8" w:space="0" w:color="467199" w:themeColor="accent3"/&gt;&lt;w:bottom w:val="single" w:sz="8" w:space="0" w:color="467199" w:themeColor="accent3"/&gt;&lt;/w:tcBorders&gt;&lt;/w:tcPr&gt;&lt;/w:tblStylePr&gt;&lt;w:tblStylePr w:type="firstCol"&gt;&lt;w:rPr&gt;&lt;w:b/&gt;&lt;w:bCs/&gt;&lt;/w:rPr&gt;&lt;/w:tblStylePr&gt;&lt;w:tblStylePr w:type="lastCol"&gt;&lt;w:rPr&gt;&lt;w:b/&gt;&lt;w:bCs/&gt;&lt;/w:rPr&gt;&lt;w:tblPr/&gt;&lt;w:tcPr&gt;&lt;w:tcBorders&gt;&lt;w:top w:val="single" w:sz="8" w:space="0" w:color="467199" w:themeColor="accent3"/&gt;&lt;w:bottom w:val="single" w:sz="8" w:space="0" w:color="467199" w:themeColor="accent3"/&gt;&lt;/w:tcBorders&gt;&lt;/w:tcPr&gt;&lt;/w:tblStylePr&gt;&lt;w:tblStylePr w:type="band1Vert"&gt;&lt;w:tblPr/&gt;&lt;w:tcPr&gt;&lt;w:shd w:val="clear" w:color="auto" w:fill="CEDBE8" w:themeFill="accent3" w:themeFillTint="3F"/&gt;&lt;/w:tcPr&gt;&lt;/w:tblStylePr&gt;&lt;w:tblStylePr w:type="band1Horz"&gt;&lt;w:tblPr/&gt;&lt;w:tcPr&gt;&lt;w:shd w:val="clear" w:color="auto" w:fill="CEDBE8" w:themeFill="accent3" w:themeFillTint="3F"/&gt;&lt;/w:tcPr&gt;&lt;/w:tblStylePr&gt;&lt;/w:style&gt;&lt;w:style w:type="table" w:styleId="Mellanmrklista1-dekorfrg4"&gt;&lt;w:name w:val="Medium List 1 Accent 4"/&gt;&lt;w:basedOn w:val="Normaltabell"/&gt;&lt;w:uiPriority w:val="65"/&gt;&lt;w:semiHidden/&gt;&lt;w:unhideWhenUsed/&gt;&lt;w:rsid w:val="000D6689"/&gt;&lt;w:pPr&gt;&lt;w:spacing w:after="0" w:line="240" w:lineRule="auto"/&gt;&lt;/w:pPr&gt;&lt;w:rPr&gt;&lt;w:color w:val="000000" w:themeColor="text1"/&gt;&lt;/w:rPr&gt;&lt;w:tblPr&gt;&lt;w:tblStyleRowBandSize w:val="1"/&gt;&lt;w:tblStyleColBandSize w:val="1"/&gt;&lt;w:tblBorders&gt;&lt;w:top w:val="single" w:sz="8" w:space="0" w:color="A0B6C9" w:themeColor="accent4"/&gt;&lt;w:bottom w:val="single" w:sz="8" w:space="0" w:color="A0B6C9" w:themeColor="accent4"/&gt;&lt;/w:tblBorders&gt;&lt;/w:tblPr&gt;&lt;w:tblStylePr w:type="firstRow"&gt;&lt;w:rPr&gt;&lt;w:rFonts w:asciiTheme="majorHAnsi" w:eastAsiaTheme="majorEastAsia" w:hAnsiTheme="majorHAnsi" w:cstheme="majorBidi"/&gt;&lt;/w:rPr&gt;&lt;w:tblPr/&gt;&lt;w:tcPr&gt;&lt;w:tcBorders&gt;&lt;w:top w:val="nil"/&gt;&lt;w:bottom w:val="single" w:sz="8" w:space="0" w:color="A0B6C9" w:themeColor="accent4"/&gt;&lt;/w:tcBorders&gt;&lt;/w:tcPr&gt;&lt;/w:tblStylePr&gt;&lt;w:tblStylePr w:type="lastRow"&gt;&lt;w:rPr&gt;&lt;w:b/&gt;&lt;w:bCs/&gt;&lt;w:color w:val="716B5F" w:themeColor="text2"/&gt;&lt;/w:rPr&gt;&lt;w:tblPr/&gt;&lt;w:tcPr&gt;&lt;w:tcBorders&gt;&lt;w:top w:val="single" w:sz="8" w:space="0" w:color="A0B6C9" w:themeColor="accent4"/&gt;&lt;w:bottom w:val="single" w:sz="8" w:space="0" w:color="A0B6C9" w:themeColor="accent4"/&gt;&lt;/w:tcBorders&gt;&lt;/w:tcPr&gt;&lt;/w:tblStylePr&gt;&lt;w:tblStylePr w:type="firstCol"&gt;&lt;w:rPr&gt;&lt;w:b/&gt;&lt;w:bCs/&gt;&lt;/w:rPr&gt;&lt;/w:tblStylePr&gt;&lt;w:tblStylePr w:type="lastCol"&gt;&lt;w:rPr&gt;&lt;w:b/&gt;&lt;w:bCs/&gt;&lt;/w:rPr&gt;&lt;w:tblPr/&gt;&lt;w:tcPr&gt;&lt;w:tcBorders&gt;&lt;w:top w:val="single" w:sz="8" w:space="0" w:color="A0B6C9" w:themeColor="accent4"/&gt;&lt;w:bottom w:val="single" w:sz="8" w:space="0" w:color="A0B6C9" w:themeColor="accent4"/&gt;&lt;/w:tcBorders&gt;&lt;/w:tcPr&gt;&lt;/w:tblStylePr&gt;&lt;w:tblStylePr w:type="band1Vert"&gt;&lt;w:tblPr/&gt;&lt;w:tcPr&gt;&lt;w:shd w:val="clear" w:color="auto" w:fill="E7ECF1" w:themeFill="accent4" w:themeFillTint="3F"/&gt;&lt;/w:tcPr&gt;&lt;/w:tblStylePr&gt;&lt;w:tblStylePr w:type="band1Horz"&gt;&lt;w:tblPr/&gt;&lt;w:tcPr&gt;&lt;w:shd w:val="clear" w:color="auto" w:fill="E7ECF1" w:themeFill="accent4" w:themeFillTint="3F"/&gt;&lt;/w:tcPr&gt;&lt;/w:tblStylePr&gt;&lt;/w:style&gt;&lt;w:style w:type="table" w:styleId="Mellanmrklista1-dekorfrg5"&gt;&lt;w:name w:val="Medium List 1 Accent 5"/&gt;&lt;w:basedOn w:val="Normaltabell"/&gt;&lt;w:uiPriority w:val="65"/&gt;&lt;w:semiHidden/&gt;&lt;w:unhideWhenUsed/&gt;&lt;w:rsid w:val="000D6689"/&gt;&lt;w:pPr&gt;&lt;w:spacing w:after="0" w:line="240" w:lineRule="auto"/&gt;&lt;/w:pPr&gt;&lt;w:rPr&gt;&lt;w:color w:val="000000" w:themeColor="text1"/&gt;&lt;/w:rPr&gt;&lt;w:tblPr&gt;&lt;w:tblStyleRowBandSize w:val="1"/&gt;&lt;w:tblStyleColBandSize w:val="1"/&gt;&lt;w:tblBorders&gt;&lt;w:top w:val="single" w:sz="8" w:space="0" w:color="716B5F" w:themeColor="accent5"/&gt;&lt;w:bottom w:val="single" w:sz="8" w:space="0" w:color="716B5F" w:themeColor="accent5"/&gt;&lt;/w:tblBorders&gt;&lt;/w:tblPr&gt;&lt;w:tblStylePr w:type="firstRow"&gt;&lt;w:rPr&gt;&lt;w:rFonts w:asciiTheme="majorHAnsi" w:eastAsiaTheme="majorEastAsia" w:hAnsiTheme="majorHAnsi" w:cstheme="majorBidi"/&gt;&lt;/w:rPr&gt;&lt;w:tblPr/&gt;&lt;w:tcPr&gt;&lt;w:tcBorders&gt;&lt;w:top w:val="nil"/&gt;&lt;w:bottom w:val="single" w:sz="8" w:space="0" w:color="716B5F" w:themeColor="accent5"/&gt;&lt;/w:tcBorders&gt;&lt;/w:tcPr&gt;&lt;/w:tblStylePr&gt;&lt;w:tblStylePr w:type="lastRow"&gt;&lt;w:rPr&gt;&lt;w:b/&gt;&lt;w:bCs/&gt;&lt;w:color w:val="716B5F" w:themeColor="text2"/&gt;&lt;/w:rPr&gt;&lt;w:tblPr/&gt;&lt;w:tcPr&gt;&lt;w:tcBorders&gt;&lt;w:top w:val="single" w:sz="8" w:space="0" w:color="716B5F" w:themeColor="accent5"/&gt;&lt;w:bottom w:val="single" w:sz="8" w:space="0" w:color="716B5F" w:themeColor="accent5"/&gt;&lt;/w:tcBorders&gt;&lt;/w:tcPr&gt;&lt;/w:tblStylePr&gt;&lt;w:tblStylePr w:type="firstCol"&gt;&lt;w:rPr&gt;&lt;w:b/&gt;&lt;w:bCs/&gt;&lt;/w:rPr&gt;&lt;/w:tblStylePr&gt;&lt;w:tblStylePr w:type="lastCol"&gt;&lt;w:rPr&gt;&lt;w:b/&gt;&lt;w:bCs/&gt;&lt;/w:rPr&gt;&lt;w:tblPr/&gt;&lt;w:tcPr&gt;&lt;w:tcBorders&gt;&lt;w:top w:val="single" w:sz="8" w:space="0" w:color="716B5F" w:themeColor="accent5"/&gt;&lt;w:bottom w:val="single" w:sz="8" w:space="0" w:color="716B5F" w:themeColor="accent5"/&gt;&lt;/w:tcBorders&gt;&lt;/w:tcPr&gt;&lt;/w:tblStylePr&gt;&lt;w:tblStylePr w:type="band1Vert"&gt;&lt;w:tblPr/&gt;&lt;w:tcPr&gt;&lt;w:shd w:val="clear" w:color="auto" w:fill="DDDAD6" w:themeFill="accent5" w:themeFillTint="3F"/&gt;&lt;/w:tcPr&gt;&lt;/w:tblStylePr&gt;&lt;w:tblStylePr w:type="band1Horz"&gt;&lt;w:tblPr/&gt;&lt;w:tcPr&gt;&lt;w:shd w:val="clear" w:color="auto" w:fill="DDDAD6" w:themeFill="accent5" w:themeFillTint="3F"/&gt;&lt;/w:tcPr&gt;&lt;/w:tblStylePr&gt;&lt;/w:style&gt;&lt;w:style w:type="table" w:styleId="Mellanmrklista1-dekorfrg6"&gt;&lt;w:name w:val="Medium List 1 Accent 6"/&gt;&lt;w:basedOn w:val="Normaltabell"/&gt;&lt;w:uiPriority w:val="65"/&gt;&lt;w:semiHidden/&gt;&lt;w:unhideWhenUsed/&gt;&lt;w:rsid w:val="000D6689"/&gt;&lt;w:pPr&gt;&lt;w:spacing w:after="0" w:line="240" w:lineRule="auto"/&gt;&lt;/w:pPr&gt;&lt;w:rPr&gt;&lt;w:color w:val="000000" w:themeColor="text1"/&gt;&lt;/w:rPr&gt;&lt;w:tblPr&gt;&lt;w:tblStyleRowBandSize w:val="1"/&gt;&lt;w:tblStyleColBandSize w:val="1"/&gt;&lt;w:tblBorders&gt;&lt;w:top w:val="single" w:sz="8" w:space="0" w:color="E0E7EE" w:themeColor="accent6"/&gt;&lt;w:bottom w:val="single" w:sz="8" w:space="0" w:color="E0E7EE" w:themeColor="accent6"/&gt;&lt;/w:tblBorders&gt;&lt;/w:tblPr&gt;&lt;w:tblStylePr w:type="firstRow"&gt;&lt;w:rPr&gt;&lt;w:rFonts w:asciiTheme="majorHAnsi" w:eastAsiaTheme="majorEastAsia" w:hAnsiTheme="majorHAnsi" w:cstheme="majorBidi"/&gt;&lt;/w:rPr&gt;&lt;w:tblPr/&gt;&lt;w:tcPr&gt;&lt;w:tcBorders&gt;&lt;w:top w:val="nil"/&gt;&lt;w:bottom w:val="single" w:sz="8" w:space="0" w:color="E0E7EE" w:themeColor="accent6"/&gt;&lt;/w:tcBorders&gt;&lt;/w:tcPr&gt;&lt;/w:tblStylePr&gt;&lt;w:tblStylePr w:type="lastRow"&gt;&lt;w:rPr&gt;&lt;w:b/&gt;&lt;w:bCs/&gt;&lt;w:color w:val="716B5F" w:themeColor="text2"/&gt;&lt;/w:rPr&gt;&lt;w:tblPr/&gt;&lt;w:tcPr&gt;&lt;w:tcBorders&gt;&lt;w:top w:val="single" w:sz="8" w:space="0" w:color="E0E7EE" w:themeColor="accent6"/&gt;&lt;w:bottom w:val="single" w:sz="8" w:space="0" w:color="E0E7EE" w:themeColor="accent6"/&gt;&lt;/w:tcBorders&gt;&lt;/w:tcPr&gt;&lt;/w:tblStylePr&gt;&lt;w:tblStylePr w:type="firstCol"&gt;&lt;w:rPr&gt;&lt;w:b/&gt;&lt;w:bCs/&gt;&lt;/w:rPr&gt;&lt;/w:tblStylePr&gt;&lt;w:tblStylePr w:type="lastCol"&gt;&lt;w:rPr&gt;&lt;w:b/&gt;&lt;w:bCs/&gt;&lt;/w:rPr&gt;&lt;w:tblPr/&gt;&lt;w:tcPr&gt;&lt;w:tcBorders&gt;&lt;w:top w:val="single" w:sz="8" w:space="0" w:color="E0E7EE" w:themeColor="accent6"/&gt;&lt;w:bottom w:val="single" w:sz="8" w:space="0" w:color="E0E7EE" w:themeColor="accent6"/&gt;&lt;/w:tcBorders&gt;&lt;/w:tcPr&gt;&lt;/w:tblStylePr&gt;&lt;w:tblStylePr w:type="band1Vert"&gt;&lt;w:tblPr/&gt;&lt;w:tcPr&gt;&lt;w:shd w:val="clear" w:color="auto" w:fill="F7F8FA" w:themeFill="accent6" w:themeFillTint="3F"/&gt;&lt;/w:tcPr&gt;&lt;/w:tblStylePr&gt;&lt;w:tblStylePr w:type="band1Horz"&gt;&lt;w:tblPr/&gt;&lt;w:tcPr&gt;&lt;w:shd w:val="clear" w:color="auto" w:fill="F7F8FA" w:themeFill="accent6" w:themeFillTint="3F"/&gt;&lt;/w:tcPr&gt;&lt;/w:tblStylePr&gt;&lt;/w:style&gt;&lt;w:style w:type="table" w:styleId="Mellanmrklista2"&gt;&lt;w:name w:val="Medium List 2"/&gt;&lt;w:basedOn w:val="Normaltabell"/&gt;&lt;w:uiPriority w:val="66"/&gt;&lt;w:semiHidden/&gt;&lt;w:unhideWhenUsed/&gt;&lt;w:rsid w:val="000D6689"/&gt;&lt;w:pPr&gt;&lt;w:spacing w:after="0" w:line="240" w:lineRule="auto"/&gt;&lt;/w:pPr&gt;&lt;w:rPr&gt;&lt;w:rFonts w:asciiTheme="majorHAnsi" w:eastAsiaTheme="majorEastAsia" w:hAnsiTheme="majorHAnsi" w:cstheme="majorBidi"/&gt;&lt;w:color w:val="000000" w:themeColor="text1"/&gt;&lt;/w:rPr&gt;&lt;w:tblPr&gt;&lt;w:tblStyleRowBandSize w:val="1"/&gt;&lt;w:tblStyleColBandSize w:val="1"/&gt;&lt;w:tblBorders&gt;&lt;w:top w:val="single" w:sz="8" w:space="0" w:color="000000" w:themeColor="text1"/&gt;&lt;w:left w:val="single" w:sz="8" w:space="0" w:color="000000" w:themeColor="text1"/&gt;&lt;w:bottom w:val="single" w:sz="8" w:space="0" w:color="000000" w:themeColor="text1"/&gt;&lt;w:right w:val="single" w:sz="8" w:space="0" w:color="000000" w:themeColor="text1"/&gt;&lt;/w:tblBorders&gt;&lt;/w:tblPr&gt;&lt;w:tblStylePr w:type="firstRow"&gt;&lt;w:rPr&gt;&lt;w:sz w:val="24"/&gt;&lt;w:szCs w:val="24"/&gt;&lt;/w:rPr&gt;&lt;w:tblPr/&gt;&lt;w:tcPr&gt;&lt;w:tcBorders&gt;&lt;w:top w:val="nil"/&gt;&lt;w:left w:val="nil"/&gt;&lt;w:bottom w:val="single" w:sz="24" w:space="0" w:color="000000" w:themeColor="text1"/&gt;&lt;w:right w:val="nil"/&gt;&lt;w:insideH w:val="nil"/&gt;&lt;w:insideV w:val="nil"/&gt;&lt;/w:tcBorders&gt;&lt;w:shd w:val="clear" w:color="auto" w:fill="FFFFFF" w:themeFill="background1"/&gt;&lt;/w:tcPr&gt;&lt;/w:tblStylePr&gt;&lt;w:tblStylePr w:type="lastRow"&gt;&lt;w:tblPr/&gt;&lt;w:tcPr&gt;&lt;w:tcBorders&gt;&lt;w:top w:val="nil"/&gt;&lt;w:left w:val="nil"/&gt;&lt;w:bottom w:val="nil"/&gt;&lt;w:right w:val="nil"/&gt;&lt;w:insideH w:val="nil"/&gt;&lt;w:insideV w:val="nil"/&gt;&lt;/w:tcBorders&gt;&lt;w:shd w:val="clear" w:color="auto" w:fill="FFFFFF" w:themeFill="background1"/&gt;&lt;/w:tcPr&gt;&lt;/w:tblStylePr&gt;&lt;w:tblStylePr w:type="firstCol"&gt;&lt;w:tblPr/&gt;&lt;w:tcPr&gt;&lt;w:tcBorders&gt;&lt;w:top w:val="nil"/&gt;&lt;w:left w:val="nil"/&gt;&lt;w:bottom w:val="nil"/&gt;&lt;w:right w:val="single" w:sz="8" w:space="0" w:color="000000" w:themeColor="text1"/&gt;&lt;w:insideH w:val="nil"/&gt;&lt;w:insideV w:val="nil"/&gt;&lt;/w:tcBorders&gt;&lt;w:shd w:val="clear" w:color="auto" w:fill="FFFFFF" w:themeFill="background1"/&gt;&lt;/w:tcPr&gt;&lt;/w:tblStylePr&gt;&lt;w:tblStylePr w:type="lastCol"&gt;&lt;w:tblPr/&gt;&lt;w:tcPr&gt;&lt;w:tcBorders&gt;&lt;w:top w:val="nil"/&gt;&lt;w:left w:val="single" w:sz="8" w:space="0" w:color="000000" w:themeColor="text1"/&gt;&lt;w:bottom w:val="nil"/&gt;&lt;w:right w:val="nil"/&gt;&lt;w:insideH w:val="nil"/&gt;&lt;w:insideV w:val="nil"/&gt;&lt;/w:tcBorders&gt;&lt;w:shd w:val="clear" w:color="auto" w:fill="FFFFFF" w:themeFill="background1"/&gt;&lt;/w:tcPr&gt;&lt;/w:tblStylePr&gt;&lt;w:tblStylePr w:type="band1Vert"&gt;&lt;w:tblPr/&gt;&lt;w:tcPr&gt;&lt;w:tcBorders&gt;&lt;w:left w:val="nil"/&gt;&lt;w:right w:val="nil"/&gt;&lt;w:insideH w:val="nil"/&gt;&lt;w:insideV w:val="nil"/&gt;&lt;/w:tcBorders&gt;&lt;w:shd w:val="clear" w:color="auto" w:fill="C0C0C0" w:themeFill="text1" w:themeFillTint="3F"/&gt;&lt;/w:tcPr&gt;&lt;/w:tblStylePr&gt;&lt;w:tblStylePr w:type="band1Horz"&gt;&lt;w:tblPr/&gt;&lt;w:tcPr&gt;&lt;w:tcBorders&gt;&lt;w:top w:val="nil"/&gt;&lt;w:bottom w:val="nil"/&gt;&lt;w:insideH w:val="nil"/&gt;&lt;w:insideV w:val="nil"/&gt;&lt;/w:tcBorders&gt;&lt;w:shd w:val="clear" w:color="auto" w:fill="C0C0C0" w:themeFill="text1" w:themeFillTint="3F"/&gt;&lt;/w:tcPr&gt;&lt;/w:tblStylePr&gt;&lt;w:tblStylePr w:type="nwCell"&gt;&lt;w:tblPr/&gt;&lt;w:tcPr&gt;&lt;w:shd w:val="clear" w:color="auto" w:fill="FFFFFF" w:themeFill="background1"/&gt;&lt;/w:tcPr&gt;&lt;/w:tblStylePr&gt;&lt;w:tblStylePr w:type="swCell"&gt;&lt;w:tblPr/&gt;&lt;w:tcPr&gt;&lt;w:tcBorders&gt;&lt;w:top w:val="nil"/&gt;&lt;/w:tcBorders&gt;&lt;/w:tcPr&gt;&lt;/w:tblStylePr&gt;&lt;/w:style&gt;&lt;w:style w:type="table" w:styleId="Mellanmrklista2-dekorfrg1"&gt;&lt;w:name w:val="Medium List 2 Accent 1"/&gt;&lt;w:basedOn w:val="Normaltabell"/&gt;&lt;w:uiPriority w:val="66"/&gt;&lt;w:semiHidden/&gt;&lt;w:unhideWhenUsed/&gt;&lt;w:rsid w:val="000D6689"/&gt;&lt;w:pPr&gt;&lt;w:spacing w:after="0" w:line="240" w:lineRule="auto"/&gt;&lt;/w:pPr&gt;&lt;w:rPr&gt;&lt;w:rFonts w:asciiTheme="majorHAnsi" w:eastAsiaTheme="majorEastAsia" w:hAnsiTheme="majorHAnsi" w:cstheme="majorBidi"/&gt;&lt;w:color w:val="000000" w:themeColor="text1"/&gt;&lt;/w:rPr&gt;&lt;w:tblPr&gt;&lt;w:tblStyleRowBandSize w:val="1"/&gt;&lt;w:tblStyleColBandSize w:val="1"/&gt;&lt;w:tblBorders&gt;&lt;w:top w:val="single" w:sz="8" w:space="0" w:color="1A3050" w:themeColor="accent1"/&gt;&lt;w:left w:val="single" w:sz="8" w:space="0" w:color="1A3050" w:themeColor="accent1"/&gt;&lt;w:bottom w:val="single" w:sz="8" w:space="0" w:color="1A3050" w:themeColor="accent1"/&gt;&lt;w:right w:val="single" w:sz="8" w:space="0" w:color="1A3050" w:themeColor="accent1"/&gt;&lt;/w:tblBorders&gt;&lt;/w:tblPr&gt;&lt;w:tblStylePr w:type="firstRow"&gt;&lt;w:rPr&gt;&lt;w:sz w:val="24"/&gt;&lt;w:szCs w:val="24"/&gt;&lt;/w:rPr&gt;&lt;w:tblPr/&gt;&lt;w:tcPr&gt;&lt;w:tcBorders&gt;&lt;w:top w:val="nil"/&gt;&lt;w:left w:val="nil"/&gt;&lt;w:bottom w:val="single" w:sz="24" w:space="0" w:color="1A3050" w:themeColor="accent1"/&gt;&lt;w:right w:val="nil"/&gt;&lt;w:insideH w:val="nil"/&gt;&lt;w:insideV w:val="nil"/&gt;&lt;/w:tcBorders&gt;&lt;w:shd w:val="clear" w:color="auto" w:fill="FFFFFF" w:themeFill="background1"/&gt;&lt;/w:tcPr&gt;&lt;/w:tblStylePr&gt;&lt;w:tblStylePr w:type="lastRow"&gt;&lt;w:tblPr/&gt;&lt;w:tcPr&gt;&lt;w:tcBorders&gt;&lt;w:top w:val="nil"/&gt;&lt;w:left w:val="nil"/&gt;&lt;w:bottom w:val="nil"/&gt;&lt;w:right w:val="nil"/&gt;&lt;w:insideH w:val="nil"/&gt;&lt;w:insideV w:val="nil"/&gt;&lt;/w:tcBorders&gt;&lt;w:shd w:val="clear" w:color="auto" w:fill="FFFFFF" w:themeFill="background1"/&gt;&lt;/w:tcPr&gt;&lt;/w:tblStylePr&gt;&lt;w:tblStylePr w:type="firstCol"&gt;&lt;w:tblPr/&gt;&lt;w:tcPr&gt;&lt;w:tcBorders&gt;&lt;w:top w:val="nil"/&gt;&lt;w:left w:val="nil"/&gt;&lt;w:bottom w:val="nil"/&gt;&lt;w:right w:val="single" w:sz="8" w:space="0" w:color="1A3050" w:themeColor="accent1"/&gt;&lt;w:insideH w:val="nil"/&gt;&lt;w:insideV w:val="nil"/&gt;&lt;/w:tcBorders&gt;&lt;w:shd w:val="clear" w:color="auto" w:fill="FFFFFF" w:themeFill="background1"/&gt;&lt;/w:tcPr&gt;&lt;/w:tblStylePr&gt;&lt;w:tblStylePr w:type="lastCol"&gt;&lt;w:tblPr/&gt;&lt;w:tcPr&gt;&lt;w:tcBorders&gt;&lt;w:top w:val="nil"/&gt;&lt;w:left w:val="single" w:sz="8" w:space="0" w:color="1A3050" w:themeColor="accent1"/&gt;&lt;w:bottom w:val="nil"/&gt;&lt;w:right w:val="nil"/&gt;&lt;w:insideH w:val="nil"/&gt;&lt;w:insideV w:val="nil"/&gt;&lt;/w:tcBorders&gt;&lt;w:shd w:val="clear" w:color="auto" w:fill="FFFFFF" w:themeFill="background1"/&gt;&lt;/w:tcPr&gt;&lt;/w:tblStylePr&gt;&lt;w:tblStylePr w:type="band1Vert"&gt;&lt;w:tblPr/&gt;&lt;w:tcPr&gt;&lt;w:tcBorders&gt;&lt;w:left w:val="nil"/&gt;&lt;w:right w:val="nil"/&gt;&lt;w:insideH w:val="nil"/&gt;&lt;w:insideV w:val="nil"/&gt;&lt;/w:tcBorders&gt;&lt;w:shd w:val="clear" w:color="auto" w:fill="B3C8E6" w:themeFill="accent1" w:themeFillTint="3F"/&gt;&lt;/w:tcPr&gt;&lt;/w:tblStylePr&gt;&lt;w:tblStylePr w:type="band1Horz"&gt;&lt;w:tblPr/&gt;&lt;w:tcPr&gt;&lt;w:tcBorders&gt;&lt;w:top w:val="nil"/&gt;&lt;w:bottom w:val="nil"/&gt;&lt;w:insideH w:val="nil"/&gt;&lt;w:insideV w:val="nil"/&gt;&lt;/w:tcBorders&gt;&lt;w:shd w:val="clear" w:color="auto" w:fill="B3C8E6" w:themeFill="accent1" w:themeFillTint="3F"/&gt;&lt;/w:tcPr&gt;&lt;/w:tblStylePr&gt;&lt;w:tblStylePr w:type="nwCell"&gt;&lt;w:tblPr/&gt;&lt;w:tcPr&gt;&lt;w:shd w:val="clear" w:color="auto" w:fill="FFFFFF" w:themeFill="background1"/&gt;&lt;/w:tcPr&gt;&lt;/w:tblStylePr&gt;&lt;w:tblStylePr w:type="swCell"&gt;&lt;w:tblPr/&gt;&lt;w:tcPr&gt;&lt;w:tcBorders&gt;&lt;w:top w:val="nil"/&gt;&lt;/w:tcBorders&gt;&lt;/w:tcPr&gt;&lt;/w:tblStylePr&gt;&lt;/w:style&gt;&lt;w:style w:type="table" w:styleId="Mellanmrklista2-dekorfrg2"&gt;&lt;w:name w:val="Medium List 2 Accent 2"/&gt;&lt;w:basedOn w:val="Normaltabell"/&gt;&lt;w:uiPriority w:val="66"/&gt;&lt;w:semiHidden/&gt;&lt;w:unhideWhenUsed/&gt;&lt;w:rsid w:val="000D6689"/&gt;&lt;w:pPr&gt;&lt;w:spacing w:after="0" w:line="240" w:lineRule="auto"/&gt;&lt;/w:pPr&gt;&lt;w:rPr&gt;&lt;w:rFonts w:asciiTheme="majorHAnsi" w:eastAsiaTheme="majorEastAsia" w:hAnsiTheme="majorHAnsi" w:cstheme="majorBidi"/&gt;&lt;w:color w:val="000000" w:themeColor="text1"/&gt;&lt;/w:rPr&gt;&lt;w:tblPr&gt;&lt;w:tblStyleRowBandSize w:val="1"/&gt;&lt;w:tblStyleColBandSize w:val="1"/&gt;&lt;w:tblBorders&gt;&lt;w:top w:val="single" w:sz="8" w:space="0" w:color="DFDDD9" w:themeColor="accent2"/&gt;&lt;w:left w:val="single" w:sz="8" w:space="0" w:color="DFDDD9" w:themeColor="accent2"/&gt;&lt;w:bottom w:val="single" w:sz="8" w:space="0" w:color="DFDDD9" w:themeColor="accent2"/&gt;&lt;w:right w:val="single" w:sz="8" w:space="0" w:color="DFDDD9" w:themeColor="accent2"/&gt;&lt;/w:tblBorders&gt;&lt;/w:tblPr&gt;&lt;w:tblStylePr w:type="firstRow"&gt;&lt;w:rPr&gt;&lt;w:sz w:val="24"/&gt;&lt;w:szCs w:val="24"/&gt;&lt;/w:rPr&gt;&lt;w:tblPr/&gt;&lt;w:tcPr&gt;&lt;w:tcBorders&gt;&lt;w:top w:val="nil"/&gt;&lt;w:left w:val="nil"/&gt;&lt;w:bottom w:val="single" w:sz="24" w:space="0" w:color="DFDDD9" w:themeColor="accent2"/&gt;&lt;w:right w:val="nil"/&gt;&lt;w:insideH w:val="nil"/&gt;&lt;w:insideV w:val="nil"/&gt;&lt;/w:tcBorders&gt;&lt;w:shd w:val="clear" w:color="auto" w:fill="FFFFFF" w:themeFill="background1"/&gt;&lt;/w:tcPr&gt;&lt;/w:tblStylePr&gt;&lt;w:tblStylePr w:type="lastRow"&gt;&lt;w:tblPr/&gt;&lt;w:tcPr&gt;&lt;w:tcBorders&gt;&lt;w:top w:val="nil"/&gt;&lt;w:left w:val="nil"/&gt;&lt;w:bottom w:val="nil"/&gt;&lt;w:right w:val="nil"/&gt;&lt;w:insideH w:val="nil"/&gt;&lt;w:insideV w:val="nil"/&gt;&lt;/w:tcBorders&gt;&lt;w:shd w:val="clear" w:color="auto" w:fill="FFFFFF" w:themeFill="background1"/&gt;&lt;/w:tcPr&gt;&lt;/w:tblStylePr&gt;&lt;w:tblStylePr w:type="firstCol"&gt;&lt;w:tblPr/&gt;&lt;w:tcPr&gt;&lt;w:tcBorders&gt;&lt;w:top w:val="nil"/&gt;&lt;w:left w:val="nil"/&gt;&lt;w:bottom w:val="nil"/&gt;&lt;w:right w:val="single" w:sz="8" w:space="0" w:color="DFDDD9" w:themeColor="accent2"/&gt;&lt;w:insideH w:val="nil"/&gt;&lt;w:insideV w:val="nil"/&gt;&lt;/w:tcBorders&gt;&lt;w:shd w:val="clear" w:color="auto" w:fill="FFFFFF" w:themeFill="background1"/&gt;&lt;/w:tcPr&gt;&lt;/w:tblStylePr&gt;&lt;w:tblStylePr w:type="lastCol"&gt;&lt;w:tblPr/&gt;&lt;w:tcPr&gt;&lt;w:tcBorders&gt;&lt;w:top w:val="nil"/&gt;&lt;w:left w:val="single" w:sz="8" w:space="0" w:color="DFDDD9" w:themeColor="accent2"/&gt;&lt;w:bottom w:val="nil"/&gt;&lt;w:right w:val="nil"/&gt;&lt;w:insideH w:val="nil"/&gt;&lt;w:insideV w:val="nil"/&gt;&lt;/w:tcBorders&gt;&lt;w:shd w:val="clear" w:color="auto" w:fill="FFFFFF" w:themeFill="background1"/&gt;&lt;/w:tcPr&gt;&lt;/w:tblStylePr&gt;&lt;w:tblStylePr w:type="band1Vert"&gt;&lt;w:tblPr/&gt;&lt;w:tcPr&gt;&lt;w:tcBorders&gt;&lt;w:left w:val="nil"/&gt;&lt;w:right w:val="nil"/&gt;&lt;w:insideH w:val="nil"/&gt;&lt;w:insideV w:val="nil"/&gt;&lt;/w:tcBorders&gt;&lt;w:shd w:val="clear" w:color="auto" w:fill="F7F6F5" w:themeFill="accent2" w:themeFillTint="3F"/&gt;&lt;/w:tcPr&gt;&lt;/w:tblStylePr&gt;&lt;w:tblStylePr w:type="band1Horz"&gt;&lt;w:tblPr/&gt;&lt;w:tcPr&gt;&lt;w:tcBorders&gt;&lt;w:top w:val="nil"/&gt;&lt;w:bottom w:val="nil"/&gt;&lt;w:insideH w:val="nil"/&gt;&lt;w:insideV w:val="nil"/&gt;&lt;/w:tcBorders&gt;&lt;w:shd w:val="clear" w:color="auto" w:fill="F7F6F5" w:themeFill="accent2" w:themeFillTint="3F"/&gt;&lt;/w:tcPr&gt;&lt;/w:tblStylePr&gt;&lt;w:tblStylePr w:type="nwCell"&gt;&lt;w:tblPr/&gt;&lt;w:tcPr&gt;&lt;w:shd w:val="clear" w:color="auto" w:fill="FFFFFF" w:themeFill="background1"/&gt;&lt;/w:tcPr&gt;&lt;/w:tblStylePr&gt;&lt;w:tblStylePr w:type="swCell"&gt;&lt;w:tblPr/&gt;&lt;w:tcPr&gt;&lt;w:tcBorders&gt;&lt;w:top w:val="nil"/&gt;&lt;/w:tcBorders&gt;&lt;/w:tcPr&gt;&lt;/w:tblStylePr&gt;&lt;/w:style&gt;&lt;w:style w:type="table" w:styleId="Mellanmrklista2-dekorfrg3"&gt;&lt;w:name w:val="Medium List 2 Accent 3"/&gt;&lt;w:basedOn w:val="Normaltabell"/&gt;&lt;w:uiPriority w:val="66"/&gt;&lt;w:semiHidden/&gt;&lt;w:unhideWhenUsed/&gt;&lt;w:rsid w:val="000D6689"/&gt;&lt;w:pPr&gt;&lt;w:spacing w:after="0" w:line="240" w:lineRule="auto"/&gt;&lt;/w:pPr&gt;&lt;w:rPr&gt;&lt;w:rFonts w:asciiTheme="majorHAnsi" w:eastAsiaTheme="majorEastAsia" w:hAnsiTheme="majorHAnsi" w:cstheme="majorBidi"/&gt;&lt;w:color w:val="000000" w:themeColor="text1"/&gt;&lt;/w:rPr&gt;&lt;w:tblPr&gt;&lt;w:tblStyleRowBandSize w:val="1"/&gt;&lt;w:tblStyleColBandSize w:val="1"/&gt;&lt;w:tblBorders&gt;&lt;w:top w:val="single" w:sz="8" w:space="0" w:color="467199" w:themeColor="accent3"/&gt;&lt;w:left w:val="single" w:sz="8" w:space="0" w:color="467199" w:themeColor="accent3"/&gt;&lt;w:bottom w:val="single" w:sz="8" w:space="0" w:color="467199" w:themeColor="accent3"/&gt;&lt;w:right w:val="single" w:sz="8" w:space="0" w:color="467199" w:themeColor="accent3"/&gt;&lt;/w:tblBorders&gt;&lt;/w:tblPr&gt;&lt;w:tblStylePr w:type="firstRow"&gt;&lt;w:rPr&gt;&lt;w:sz w:val="24"/&gt;&lt;w:szCs w:val="24"/&gt;&lt;/w:rPr&gt;&lt;w:tblPr/&gt;&lt;w:tcPr&gt;&lt;w:tcBorders&gt;&lt;w:top w:val="nil"/&gt;&lt;w:left w:val="nil"/&gt;&lt;w:bottom w:val="single" w:sz="24" w:space="0" w:color="467199" w:themeColor="accent3"/&gt;&lt;w:right w:val="nil"/&gt;&lt;w:insideH w:val="nil"/&gt;&lt;w:insideV w:val="nil"/&gt;&lt;/w:tcBorders&gt;&lt;w:shd w:val="clear" w:color="auto" w:fill="FFFFFF" w:themeFill="background1"/&gt;&lt;/w:tcPr&gt;&lt;/w:tblStylePr&gt;&lt;w:tblStylePr w:type="lastRow"&gt;&lt;w:tblPr/&gt;&lt;w:tcPr&gt;&lt;w:tcBorders&gt;&lt;w:top w:val="nil"/&gt;&lt;w:left w:val="nil"/&gt;&lt;w:bottom w:val="nil"/&gt;&lt;w:right w:val="nil"/&gt;&lt;w:insideH w:val="nil"/&gt;&lt;w:insideV w:val="nil"/&gt;&lt;/w:tcBorders&gt;&lt;w:shd w:val="clear" w:color="auto" w:fill="FFFFFF" w:themeFill="background1"/&gt;&lt;/w:tcPr&gt;&lt;/w:tblStylePr&gt;&lt;w:tblStylePr w:type="firstCol"&gt;&lt;w:tblPr/&gt;&lt;w:tcPr&gt;&lt;w:tcBorders&gt;&lt;w:top w:val="nil"/&gt;&lt;w:left w:val="nil"/&gt;&lt;w:bottom w:val="nil"/&gt;&lt;w:right w:val="single" w:sz="8" w:space="0" w:color="467199" w:themeColor="accent3"/&gt;&lt;w:insideH w:val="nil"/&gt;&lt;w:insideV w:val="nil"/&gt;&lt;/w:tcBorders&gt;&lt;w:shd w:val="clear" w:color="auto" w:fill="FFFFFF" w:themeFill="background1"/&gt;&lt;/w:tcPr&gt;&lt;/w:tblStylePr&gt;&lt;w:tblStylePr w:type="lastCol"&gt;&lt;w:tblPr/&gt;&lt;w:tcPr&gt;&lt;w:tcBorders&gt;&lt;w:top w:val="nil"/&gt;&lt;w:left w:val="single" w:sz="8" w:space="0" w:color="467199" w:themeColor="accent3"/&gt;&lt;w:bottom w:val="nil"/&gt;&lt;w:right w:val="nil"/&gt;&lt;w:insideH w:val="nil"/&gt;&lt;w:insideV w:val="nil"/&gt;&lt;/w:tcBorders&gt;&lt;w:shd w:val="clear" w:color="auto" w:fill="FFFFFF" w:themeFill="background1"/&gt;&lt;/w:tcPr&gt;&lt;/w:tblStylePr&gt;&lt;w:tblStylePr w:type="band1Vert"&gt;&lt;w:tblPr/&gt;&lt;w:tcPr&gt;&lt;w:tcBorders&gt;&lt;w:left w:val="nil"/&gt;&lt;w:right w:val="nil"/&gt;&lt;w:insideH w:val="nil"/&gt;&lt;w:insideV w:val="nil"/&gt;&lt;/w:tcBorders&gt;&lt;w:shd w:val="clear" w:color="auto" w:fill="CEDBE8" w:themeFill="accent3" w:themeFillTint="3F"/&gt;&lt;/w:tcPr&gt;&lt;/w:tblStylePr&gt;&lt;w:tblStylePr w:type="band1Horz"&gt;&lt;w:tblPr/&gt;&lt;w:tcPr&gt;&lt;w:tcBorders&gt;&lt;w:top w:val="nil"/&gt;&lt;w:bottom w:val="nil"/&gt;&lt;w:insideH w:val="nil"/&gt;&lt;w:insideV w:val="nil"/&gt;&lt;/w:tcBorders&gt;&lt;w:shd w:val="clear" w:color="auto" w:fill="CEDBE8" w:themeFill="accent3" w:themeFillTint="3F"/&gt;&lt;/w:tcPr&gt;&lt;/w:tblStylePr&gt;&lt;w:tblStylePr w:type="nwCell"&gt;&lt;w:tblPr/&gt;&lt;w:tcPr&gt;&lt;w:shd w:val="clear" w:color="auto" w:fill="FFFFFF" w:themeFill="background1"/&gt;&lt;/w:tcPr&gt;&lt;/w:tblStylePr&gt;&lt;w:tblStylePr w:type="swCell"&gt;&lt;w:tblPr/&gt;&lt;w:tcPr&gt;&lt;w:tcBorders&gt;&lt;w:top w:val="nil"/&gt;&lt;/w:tcBorders&gt;&lt;/w:tcPr&gt;&lt;/w:tblStylePr&gt;&lt;/w:style&gt;&lt;w:style w:type="table" w:styleId="Mellanmrklista2-dekorfrg4"&gt;&lt;w:name w:val="Medium List 2 Accent 4"/&gt;&lt;w:basedOn w:val="Normaltabell"/&gt;&lt;w:uiPriority w:val="66"/&gt;&lt;w:semiHidden/&gt;&lt;w:unhideWhenUsed/&gt;&lt;w:rsid w:val="000D6689"/&gt;&lt;w:pPr&gt;&lt;w:spacing w:after="0" w:line="240" w:lineRule="auto"/&gt;&lt;/w:pPr&gt;&lt;w:rPr&gt;&lt;w:rFonts w:asciiTheme="majorHAnsi" w:eastAsiaTheme="majorEastAsia" w:hAnsiTheme="majorHAnsi" w:cstheme="majorBidi"/&gt;&lt;w:color w:val="000000" w:themeColor="text1"/&gt;&lt;/w:rPr&gt;&lt;w:tblPr&gt;&lt;w:tblStyleRowBandSize w:val="1"/&gt;&lt;w:tblStyleColBandSize w:val="1"/&gt;&lt;w:tblBorders&gt;&lt;w:top w:val="single" w:sz="8" w:space="0" w:color="A0B6C9" w:themeColor="accent4"/&gt;&lt;w:left w:val="single" w:sz="8" w:space="0" w:color="A0B6C9" w:themeColor="accent4"/&gt;&lt;w:bottom w:val="single" w:sz="8" w:space="0" w:color="A0B6C9" w:themeColor="accent4"/&gt;&lt;w:right w:val="single" w:sz="8" w:space="0" w:color="A0B6C9" w:themeColor="accent4"/&gt;&lt;/w:tblBorders&gt;&lt;/w:tblPr&gt;&lt;w:tblStylePr w:type="firstRow"&gt;&lt;w:rPr&gt;&lt;w:sz w:val="24"/&gt;&lt;w:szCs w:val="24"/&gt;&lt;/w:rPr&gt;&lt;w:tblPr/&gt;&lt;w:tcPr&gt;&lt;w:tcBorders&gt;&lt;w:top w:val="nil"/&gt;&lt;w:left w:val="nil"/&gt;&lt;w:bottom w:val="single" w:sz="24" w:space="0" w:color="A0B6C9" w:themeColor="accent4"/&gt;&lt;w:right w:val="nil"/&gt;&lt;w:insideH w:val="nil"/&gt;&lt;w:insideV w:val="nil"/&gt;&lt;/w:tcBorders&gt;&lt;w:shd w:val="clear" w:color="auto" w:fill="FFFFFF" w:themeFill="background1"/&gt;&lt;/w:tcPr&gt;&lt;/w:tblStylePr&gt;&lt;w:tblStylePr w:type="lastRow"&gt;&lt;w:tblPr/&gt;&lt;w:tcPr&gt;&lt;w:tcBorders&gt;&lt;w:top w:val="nil"/&gt;&lt;w:left w:val="nil"/&gt;&lt;w:bottom w:val="nil"/&gt;&lt;w:right w:val="nil"/&gt;&lt;w:insideH w:val="nil"/&gt;&lt;w:insideV w:val="nil"/&gt;&lt;/w:tcBorders&gt;&lt;w:shd w:val="clear" w:color="auto" w:fill="FFFFFF" w:themeFill="background1"/&gt;&lt;/w:tcPr&gt;&lt;/w:tblStylePr&gt;&lt;w:tblStylePr w:type="firstCol"&gt;&lt;w:tblPr/&gt;&lt;w:tcPr&gt;&lt;w:tcBorders&gt;&lt;w:top w:val="nil"/&gt;&lt;w:left w:val="nil"/&gt;&lt;w:bottom w:val="nil"/&gt;&lt;w:right w:val="single" w:sz="8" w:space="0" w:color="A0B6C9" w:themeColor="accent4"/&gt;&lt;w:insideH w:val="nil"/&gt;&lt;w:insideV w:val="nil"/&gt;&lt;/w:tcBorders&gt;&lt;w:shd w:val="clear" w:color="auto" w:fill="FFFFFF" w:themeFill="background1"/&gt;&lt;/w:tcPr&gt;&lt;/w:tblStylePr&gt;&lt;w:tblStylePr w:type="lastCol"&gt;&lt;w:tblPr/&gt;&lt;w:tcPr&gt;&lt;w:tcBorders&gt;&lt;w:top w:val="nil"/&gt;&lt;w:left w:val="single" w:sz="8" w:space="0" w:color="A0B6C9" w:themeColor="accent4"/&gt;&lt;w:bottom w:val="nil"/&gt;&lt;w:right w:val="nil"/&gt;&lt;w:insideH w:val="nil"/&gt;&lt;w:insideV w:val="nil"/&gt;&lt;/w:tcBorders&gt;&lt;w:shd w:val="clear" w:color="auto" w:fill="FFFFFF" w:themeFill="background1"/&gt;&lt;/w:tcPr&gt;&lt;/w:tblStylePr&gt;&lt;w:tblStylePr w:type="band1Vert"&gt;&lt;w:tblPr/&gt;&lt;w:tcPr&gt;&lt;w:tcBorders&gt;&lt;w:left w:val="nil"/&gt;&lt;w:right w:val="nil"/&gt;&lt;w:insideH w:val="nil"/&gt;&lt;w:insideV w:val="nil"/&gt;&lt;/w:tcBorders&gt;&lt;w:shd w:val="clear" w:color="auto" w:fill="E7ECF1" w:themeFill="accent4" w:themeFillTint="3F"/&gt;&lt;/w:tcPr&gt;&lt;/w:tblStylePr&gt;&lt;w:tblStylePr w:type="band1Horz"&gt;&lt;w:tblPr/&gt;&lt;w:tcPr&gt;&lt;w:tcBorders&gt;&lt;w:top w:val="nil"/&gt;&lt;w:bottom w:val="nil"/&gt;&lt;w:insideH w:val="nil"/&gt;&lt;w:insideV w:val="nil"/&gt;&lt;/w:tcBorders&gt;&lt;w:shd w:val="clear" w:color="auto" w:fill="E7ECF1" w:themeFill="accent4" w:themeFillTint="3F"/&gt;&lt;/w:tcPr&gt;&lt;/w:tblStylePr&gt;&lt;w:tblStylePr w:type="nwCell"&gt;&lt;w:tblPr/&gt;&lt;w:tcPr&gt;&lt;w:shd w:val="clear" w:color="auto" w:fill="FFFFFF" w:themeFill="background1"/&gt;&lt;/w:tcPr&gt;&lt;/w:tblStylePr&gt;&lt;w:tblStylePr w:type="swCell"&gt;&lt;w:tblPr/&gt;&lt;w:tcPr&gt;&lt;w:tcBorders&gt;&lt;w:top w:val="nil"/&gt;&lt;/w:tcBorders&gt;&lt;/w:tcPr&gt;&lt;/w:tblStylePr&gt;&lt;/w:style&gt;&lt;w:style w:type="table" w:styleId="Mellanmrklista2-dekorfrg5"&gt;&lt;w:name w:val="Medium List 2 Accent 5"/&gt;&lt;w:basedOn w:val="Normaltabell"/&gt;&lt;w:uiPriority w:val="66"/&gt;&lt;w:semiHidden/&gt;&lt;w:unhideWhenUsed/&gt;&lt;w:rsid w:val="000D6689"/&gt;&lt;w:pPr&gt;&lt;w:spacing w:after="0" w:line="240" w:lineRule="auto"/&gt;&lt;/w:pPr&gt;&lt;w:rPr&gt;&lt;w:rFonts w:asciiTheme="majorHAnsi" w:eastAsiaTheme="majorEastAsia" w:hAnsiTheme="majorHAnsi" w:cstheme="majorBidi"/&gt;&lt;w:color w:val="000000" w:themeColor="text1"/&gt;&lt;/w:rPr&gt;&lt;w:tblPr&gt;&lt;w:tblStyleRowBandSize w:val="1"/&gt;&lt;w:tblStyleColBandSize w:val="1"/&gt;&lt;w:tblBorders&gt;&lt;w:top w:val="single" w:sz="8" w:space="0" w:color="716B5F" w:themeColor="accent5"/&gt;&lt;w:left w:val="single" w:sz="8" w:space="0" w:color="716B5F" w:themeColor="accent5"/&gt;&lt;w:bottom w:val="single" w:sz="8" w:space="0" w:color="716B5F" w:themeColor="accent5"/&gt;&lt;w:right w:val="single" w:sz="8" w:space="0" w:color="716B5F" w:themeColor="accent5"/&gt;&lt;/w:tblBorders&gt;&lt;/w:tblPr&gt;&lt;w:tblStylePr w:type="firstRow"&gt;&lt;w:rPr&gt;&lt;w:sz w:val="24"/&gt;&lt;w:szCs w:val="24"/&gt;&lt;/w:rPr&gt;&lt;w:tblPr/&gt;&lt;w:tcPr&gt;&lt;w:tcBorders&gt;&lt;w:top w:val="nil"/&gt;&lt;w:left w:val="nil"/&gt;&lt;w:bottom w:val="single" w:sz="24" w:space="0" w:color="716B5F" w:themeColor="accent5"/&gt;&lt;w:right w:val="nil"/&gt;&lt;w:insideH w:val="nil"/&gt;&lt;w:insideV w:val="nil"/&gt;&lt;/w:tcBorders&gt;&lt;w:shd w:val="clear" w:color="auto" w:fill="FFFFFF" w:themeFill="background1"/&gt;&lt;/w:tcPr&gt;&lt;/w:tblStylePr&gt;&lt;w:tblStylePr w:type="lastRow"&gt;&lt;w:tblPr/&gt;&lt;w:tcPr&gt;&lt;w:tcBorders&gt;&lt;w:top w:val="nil"/&gt;&lt;w:left w:val="nil"/&gt;&lt;w:bottom w:val="nil"/&gt;&lt;w:right w:val="nil"/&gt;&lt;w:insideH w:val="nil"/&gt;&lt;w:insideV w:val="nil"/&gt;&lt;/w:tcBorders&gt;&lt;w:shd w:val="clear" w:color="auto" w:fill="FFFFFF" w:themeFill="background1"/&gt;&lt;/w:tcPr&gt;&lt;/w:tblStylePr&gt;&lt;w:tblStylePr w:type="firstCol"&gt;&lt;w:tblPr/&gt;&lt;w:tcPr&gt;&lt;w:tcBorders&gt;&lt;w:top w:val="nil"/&gt;&lt;w:left w:val="nil"/&gt;&lt;w:bottom w:val="nil"/&gt;&lt;w:right w:val="single" w:sz="8" w:space="0" w:color="716B5F" w:themeColor="accent5"/&gt;&lt;w:insideH w:val="nil"/&gt;&lt;w:insideV w:val="nil"/&gt;&lt;/w:tcBorders&gt;&lt;w:shd w:val="clear" w:color="auto" w:fill="FFFFFF" w:themeFill="background1"/&gt;&lt;/w:tcPr&gt;&lt;/w:tblStylePr&gt;&lt;w:tblStylePr w:type="lastCol"&gt;&lt;w:tblPr/&gt;&lt;w:tcPr&gt;&lt;w:tcBorders&gt;&lt;w:top w:val="nil"/&gt;&lt;w:left w:val="single" w:sz="8" w:space="0" w:color="716B5F" w:themeColor="accent5"/&gt;&lt;w:bottom w:val="nil"/&gt;&lt;w:right w:val="nil"/&gt;&lt;w:insideH w:val="nil"/&gt;&lt;w:insideV w:val="nil"/&gt;&lt;/w:tcBorders&gt;&lt;w:shd w:val="clear" w:color="auto" w:fill="FFFFFF" w:themeFill="background1"/&gt;&lt;/w:tcPr&gt;&lt;/w:tblStylePr&gt;&lt;w:tblStylePr w:type="band1Vert"&gt;&lt;w:tblPr/&gt;&lt;w:tcPr&gt;&lt;w:tcBorders&gt;&lt;w:left w:val="nil"/&gt;&lt;w:right w:val="nil"/&gt;&lt;w:insideH w:val="nil"/&gt;&lt;w:insideV w:val="nil"/&gt;&lt;/w:tcBorders&gt;&lt;w:shd w:val="clear" w:color="auto" w:fill="DDDAD6" w:themeFill="accent5" w:themeFillTint="3F"/&gt;&lt;/w:tcPr&gt;&lt;/w:tblStylePr&gt;&lt;w:tblStylePr w:type="band1Horz"&gt;&lt;w:tblPr/&gt;&lt;w:tcPr&gt;&lt;w:tcBorders&gt;&lt;w:top w:val="nil"/&gt;&lt;w:bottom w:val="nil"/&gt;&lt;w:insideH w:val="nil"/&gt;&lt;w:insideV w:val="nil"/&gt;&lt;/w:tcBorders&gt;&lt;w:shd w:val="clear" w:color="auto" w:fill="DDDAD6" w:themeFill="accent5" w:themeFillTint="3F"/&gt;&lt;/w:tcPr&gt;&lt;/w:tblStylePr&gt;&lt;w:tblStylePr w:type="nwCell"&gt;&lt;w:tblPr/&gt;&lt;w:tcPr&gt;&lt;w:shd w:val="clear" w:color="auto" w:fill="FFFFFF" w:themeFill="background1"/&gt;&lt;/w:tcPr&gt;&lt;/w:tblStylePr&gt;&lt;w:tblStylePr w:type="swCell"&gt;&lt;w:tblPr/&gt;&lt;w:tcPr&gt;&lt;w:tcBorders&gt;&lt;w:top w:val="nil"/&gt;&lt;/w:tcBorders&gt;&lt;/w:tcPr&gt;&lt;/w:tblStylePr&gt;&lt;/w:style&gt;&lt;w:style w:type="table" w:styleId="Mellanmrklista2-dekorfrg6"&gt;&lt;w:name w:val="Medium List 2 Accent 6"/&gt;&lt;w:basedOn w:val="Normaltabell"/&gt;&lt;w:uiPriority w:val="66"/&gt;&lt;w:semiHidden/&gt;&lt;w:unhideWhenUsed/&gt;&lt;w:rsid w:val="000D6689"/&gt;&lt;w:pPr&gt;&lt;w:spacing w:after="0" w:line="240" w:lineRule="auto"/&gt;&lt;/w:pPr&gt;&lt;w:rPr&gt;&lt;w:rFonts w:asciiTheme="majorHAnsi" w:eastAsiaTheme="majorEastAsia" w:hAnsiTheme="majorHAnsi" w:cstheme="majorBidi"/&gt;&lt;w:color w:val="000000" w:themeColor="text1"/&gt;&lt;/w:rPr&gt;&lt;w:tblPr&gt;&lt;w:tblStyleRowBandSize w:val="1"/&gt;&lt;w:tblStyleColBandSize w:val="1"/&gt;&lt;w:tblBorders&gt;&lt;w:top w:val="single" w:sz="8" w:space="0" w:color="E0E7EE" w:themeColor="accent6"/&gt;&lt;w:left w:val="single" w:sz="8" w:space="0" w:color="E0E7EE" w:themeColor="accent6"/&gt;&lt;w:bottom w:val="single" w:sz="8" w:space="0" w:color="E0E7EE" w:themeColor="accent6"/&gt;&lt;w:right w:val="single" w:sz="8" w:space="0" w:color="E0E7EE" w:themeColor="accent6"/&gt;&lt;/w:tblBorders&gt;&lt;/w:tblPr&gt;&lt;w:tblStylePr w:type="firstRow"&gt;&lt;w:rPr&gt;&lt;w:sz w:val="24"/&gt;&lt;w:szCs w:val="24"/&gt;&lt;/w:rPr&gt;&lt;w:tblPr/&gt;&lt;w:tcPr&gt;&lt;w:tcBorders&gt;&lt;w:top w:val="nil"/&gt;&lt;w:left w:val="nil"/&gt;&lt;w:bottom w:val="single" w:sz="24" w:space="0" w:color="E0E7EE" w:themeColor="accent6"/&gt;&lt;w:right w:val="nil"/&gt;&lt;w:insideH w:val="nil"/&gt;&lt;w:insideV w:val="nil"/&gt;&lt;/w:tcBorders&gt;&lt;w:shd w:val="clear" w:color="auto" w:fill="FFFFFF" w:themeFill="background1"/&gt;&lt;/w:tcPr&gt;&lt;/w:tblStylePr&gt;&lt;w:tblStylePr w:type="lastRow"&gt;&lt;w:tblPr/&gt;&lt;w:tcPr&gt;&lt;w:tcBorders&gt;&lt;w:top w:val="nil"/&gt;&lt;w:left w:val="nil"/&gt;&lt;w:bottom w:val="nil"/&gt;&lt;w:right w:val="nil"/&gt;&lt;w:insideH w:val="nil"/&gt;&lt;w:insideV w:val="nil"/&gt;&lt;/w:tcBorders&gt;&lt;w:shd w:val="clear" w:color="auto" w:fill="FFFFFF" w:themeFill="background1"/&gt;&lt;/w:tcPr&gt;&lt;/w:tblStylePr&gt;&lt;w:tblStylePr w:type="firstCol"&gt;&lt;w:tblPr/&gt;&lt;w:tcPr&gt;&lt;w:tcBorders&gt;&lt;w:top w:val="nil"/&gt;&lt;w:left w:val="nil"/&gt;&lt;w:bottom w:val="nil"/&gt;&lt;w:right w:val="single" w:sz="8" w:space="0" w:color="E0E7EE" w:themeColor="accent6"/&gt;&lt;w:insideH w:val="nil"/&gt;&lt;w:insideV w:val="nil"/&gt;&lt;/w:tcBorders&gt;&lt;w:shd w:val="clear" w:color="auto" w:fill="FFFFFF" w:themeFill="background1"/&gt;&lt;/w:tcPr&gt;&lt;/w:tblStylePr&gt;&lt;w:tblStylePr w:type="lastCol"&gt;&lt;w:tblPr/&gt;&lt;w:tcPr&gt;&lt;w:tcBorders&gt;&lt;w:top w:val="nil"/&gt;&lt;w:left w:val="single" w:sz="8" w:space="0" w:color="E0E7EE" w:themeColor="accent6"/&gt;&lt;w:bottom w:val="nil"/&gt;&lt;w:right w:val="nil"/&gt;&lt;w:insideH w:val="nil"/&gt;&lt;w:insideV w:val="nil"/&gt;&lt;/w:tcBorders&gt;&lt;w:shd w:val="clear" w:color="auto" w:fill="FFFFFF" w:themeFill="background1"/&gt;&lt;/w:tcPr&gt;&lt;/w:tblStylePr&gt;&lt;w:tblStylePr w:type="band1Vert"&gt;&lt;w:tblPr/&gt;&lt;w:tcPr&gt;&lt;w:tcBorders&gt;&lt;w:left w:val="nil"/&gt;&lt;w:right w:val="nil"/&gt;&lt;w:insideH w:val="nil"/&gt;&lt;w:insideV w:val="nil"/&gt;&lt;/w:tcBorders&gt;&lt;w:shd w:val="clear" w:color="auto" w:fill="F7F8FA" w:themeFill="accent6" w:themeFillTint="3F"/&gt;&lt;/w:tcPr&gt;&lt;/w:tblStylePr&gt;&lt;w:tblStylePr w:type="band1Horz"&gt;&lt;w:tblPr/&gt;&lt;w:tcPr&gt;&lt;w:tcBorders&gt;&lt;w:top w:val="nil"/&gt;&lt;w:bottom w:val="nil"/&gt;&lt;w:insideH w:val="nil"/&gt;&lt;w:insideV w:val="nil"/&gt;&lt;/w:tcBorders&gt;&lt;w:shd w:val="clear" w:color="auto" w:fill="F7F8FA" w:themeFill="accent6" w:themeFillTint="3F"/&gt;&lt;/w:tcPr&gt;&lt;/w:tblStylePr&gt;&lt;w:tblStylePr w:type="nwCell"&gt;&lt;w:tblPr/&gt;&lt;w:tcPr&gt;&lt;w:shd w:val="clear" w:color="auto" w:fill="FFFFFF" w:themeFill="background1"/&gt;&lt;/w:tcPr&gt;&lt;/w:tblStylePr&gt;&lt;w:tblStylePr w:type="swCell"&gt;&lt;w:tblPr/&gt;&lt;w:tcPr&gt;&lt;w:tcBorders&gt;&lt;w:top w:val="nil"/&gt;&lt;/w:tcBorders&gt;&lt;/w:tcPr&gt;&lt;/w:tblStylePr&gt;&lt;/w:style&gt;&lt;w:style w:type="table" w:styleId="Mellanmrkskuggning1"&gt;&lt;w:name w:val="Medium Shading 1"/&gt;&lt;w:basedOn w:val="Normaltabell"/&gt;&lt;w:uiPriority w:val="63"/&gt;&lt;w:semiHidden/&gt;&lt;w:unhideWhenUsed/&gt;&lt;w:rsid w:val="000D6689"/&gt;&lt;w:pPr&gt;&lt;w:spacing w:after="0" w:line="240" w:lineRule="auto"/&gt;&lt;/w:pPr&gt;&lt;w:tblPr&gt;&lt;w:tblStyleRowBandSize w:val="1"/&gt;&lt;w:tblStyleColBandSize w:val="1"/&gt;&lt;w:tblBorders&gt;&lt;w:top w:val="single" w:sz="8" w:space="0" w:color="404040" w:themeColor="text1" w:themeTint="BF"/&gt;&lt;w:left w:val="single" w:sz="8" w:space="0" w:color="404040" w:themeColor="text1" w:themeTint="BF"/&gt;&lt;w:bottom w:val="single" w:sz="8" w:space="0" w:color="404040" w:themeColor="text1" w:themeTint="BF"/&gt;&lt;w:right w:val="single" w:sz="8" w:space="0" w:color="404040" w:themeColor="text1" w:themeTint="BF"/&gt;&lt;w:insideH w:val="single" w:sz="8" w:space="0" w:color="404040" w:themeColor="text1" w:themeTint="BF"/&gt;&lt;/w:tblBorders&gt;&lt;/w:tblPr&gt;&lt;w:tblStylePr w:type="firstRow"&gt;&lt;w:pPr&gt;&lt;w:spacing w:before="0" w:after="0" w:line="240" w:lineRule="auto"/&gt;&lt;/w:pPr&gt;&lt;w:rPr&gt;&lt;w:b/&gt;&lt;w:bCs/&gt;&lt;w:color w:val="FFFFFF" w:themeColor="background1"/&gt;&lt;/w:rPr&gt;&lt;w:tblPr/&gt;&lt;w:tcPr&gt;&lt;w:tcBorders&gt;&lt;w:top w:val="single" w:sz="8" w:space="0" w:color="404040" w:themeColor="text1" w:themeTint="BF"/&gt;&lt;w:left w:val="single" w:sz="8" w:space="0" w:color="404040" w:themeColor="text1" w:themeTint="BF"/&gt;&lt;w:bottom w:val="single" w:sz="8" w:space="0" w:color="404040" w:themeColor="text1" w:themeTint="BF"/&gt;&lt;w:right w:val="single" w:sz="8" w:space="0" w:color="404040" w:themeColor="text1" w:themeTint="BF"/&gt;&lt;w:insideH w:val="nil"/&gt;&lt;w:insideV w:val="nil"/&gt;&lt;/w:tcBorders&gt;&lt;w:shd w:val="clear" w:color="auto" w:fill="000000" w:themeFill="text1"/&gt;&lt;/w:tcPr&gt;&lt;/w:tblStylePr&gt;&lt;w:tblStylePr w:type="lastRow"&gt;&lt;w:pPr&gt;&lt;w:spacing w:before="0" w:after="0" w:line="240" w:lineRule="auto"/&gt;&lt;/w:pPr&gt;&lt;w:rPr&gt;&lt;w:b/&gt;&lt;w:bCs/&gt;&lt;/w:rPr&gt;&lt;w:tblPr/&gt;&lt;w:tcPr&gt;&lt;w:tcBorders&gt;&lt;w:top w:val="double" w:sz="6" w:space="0" w:color="404040" w:themeColor="text1" w:themeTint="BF"/&gt;&lt;w:left w:val="single" w:sz="8" w:space="0" w:color="404040" w:themeColor="text1" w:themeTint="BF"/&gt;&lt;w:bottom w:val="single" w:sz="8" w:space="0" w:color="404040" w:themeColor="text1" w:themeTint="BF"/&gt;&lt;w:right w:val="single" w:sz="8" w:space="0" w:color="404040" w:themeColor="text1" w:themeTint="BF"/&gt;&lt;w:insideH w:val="nil"/&gt;&lt;w:insideV w:val="nil"/&gt;&lt;/w:tcBorders&gt;&lt;/w:tcPr&gt;&lt;/w:tblStylePr&gt;&lt;w:tblStylePr w:type="firstCol"&gt;&lt;w:rPr&gt;&lt;w:b/&gt;&lt;w:bCs/&gt;&lt;/w:rPr&gt;&lt;/w:tblStylePr&gt;&lt;w:tblStylePr w:type="lastCol"&gt;&lt;w:rPr&gt;&lt;w:b/&gt;&lt;w:bCs/&gt;&lt;/w:rPr&gt;&lt;/w:tblStylePr&gt;&lt;w:tblStylePr w:type="band1Vert"&gt;&lt;w:tblPr/&gt;&lt;w:tcPr&gt;&lt;w:shd w:val="clear" w:color="auto" w:fill="C0C0C0" w:themeFill="text1" w:themeFillTint="3F"/&gt;&lt;/w:tcPr&gt;&lt;/w:tblStylePr&gt;&lt;w:tblStylePr w:type="band1Horz"&gt;&lt;w:tblPr/&gt;&lt;w:tcPr&gt;&lt;w:tcBorders&gt;&lt;w:insideH w:val="nil"/&gt;&lt;w:insideV w:val="nil"/&gt;&lt;/w:tcBorders&gt;&lt;w:shd w:val="clear" w:color="auto" w:fill="C0C0C0" w:themeFill="text1" w:themeFillTint="3F"/&gt;&lt;/w:tcPr&gt;&lt;/w:tblStylePr&gt;&lt;w:tblStylePr w:type="band2Horz"&gt;&lt;w:tblPr/&gt;&lt;w:tcPr&gt;&lt;w:tcBorders&gt;&lt;w:insideH w:val="nil"/&gt;&lt;w:insideV w:val="nil"/&gt;&lt;/w:tcBorders&gt;&lt;/w:tcPr&gt;&lt;/w:tblStylePr&gt;&lt;/w:style&gt;&lt;w:style w:type="table" w:styleId="Mellanmrkskuggning1-dekorfrg1"&gt;&lt;w:name w:val="Medium Shading 1 Accent 1"/&gt;&lt;w:basedOn w:val="Normaltabell"/&gt;&lt;w:uiPriority w:val="63"/&gt;&lt;w:semiHidden/&gt;&lt;w:unhideWhenUsed/&gt;&lt;w:rsid w:val="000D6689"/&gt;&lt;w:pPr&gt;&lt;w:spacing w:after="0" w:line="240" w:lineRule="auto"/&gt;&lt;/w:pPr&gt;&lt;w:tblPr&gt;&lt;w:tblStyleRowBandSize w:val="1"/&gt;&lt;w:tblStyleColBandSize w:val="1"/&gt;&lt;w:tblBorders&gt;&lt;w:top w:val="single" w:sz="8" w:space="0" w:color="335D9C" w:themeColor="accent1" w:themeTint="BF"/&gt;&lt;w:left w:val="single" w:sz="8" w:space="0" w:color="335D9C" w:themeColor="accent1" w:themeTint="BF"/&gt;&lt;w:bottom w:val="single" w:sz="8" w:space="0" w:color="335D9C" w:themeColor="accent1" w:themeTint="BF"/&gt;&lt;w:right w:val="single" w:sz="8" w:space="0" w:color="335D9C" w:themeColor="accent1" w:themeTint="BF"/&gt;&lt;w:insideH w:val="single" w:sz="8" w:space="0" w:color="335D9C" w:themeColor="accent1" w:themeTint="BF"/&gt;&lt;/w:tblBorders&gt;&lt;/w:tblPr&gt;&lt;w:tblStylePr w:type="firstRow"&gt;&lt;w:pPr&gt;&lt;w:spacing w:before="0" w:after="0" w:line="240" w:lineRule="auto"/&gt;&lt;/w:pPr&gt;&lt;w:rPr&gt;&lt;w:b/&gt;&lt;w:bCs/&gt;&lt;w:color w:val="FFFFFF" w:themeColor="background1"/&gt;&lt;/w:rPr&gt;&lt;w:tblPr/&gt;&lt;w:tcPr&gt;&lt;w:tcBorders&gt;&lt;w:top w:val="single" w:sz="8" w:space="0" w:color="335D9C" w:themeColor="accent1" w:themeTint="BF"/&gt;&lt;w:left w:val="single" w:sz="8" w:space="0" w:color="335D9C" w:themeColor="accent1" w:themeTint="BF"/&gt;&lt;w:bottom w:val="single" w:sz="8" w:space="0" w:color="335D9C" w:themeColor="accent1" w:themeTint="BF"/&gt;&lt;w:right w:val="single" w:sz="8" w:space="0" w:color="335D9C" w:themeColor="accent1" w:themeTint="BF"/&gt;&lt;w:insideH w:val="nil"/&gt;&lt;w:insideV w:val="nil"/&gt;&lt;/w:tcBorders&gt;&lt;w:shd w:val="clear" w:color="auto" w:fill="1A3050" w:themeFill="accent1"/&gt;&lt;/w:tcPr&gt;&lt;/w:tblStylePr&gt;&lt;w:tblStylePr w:type="lastRow"&gt;&lt;w:pPr&gt;&lt;w:spacing w:before="0" w:after="0" w:line="240" w:lineRule="auto"/&gt;&lt;/w:pPr&gt;&lt;w:rPr&gt;&lt;w:b/&gt;&lt;w:bCs/&gt;&lt;/w:rPr&gt;&lt;w:tblPr/&gt;&lt;w:tcPr&gt;&lt;w:tcBorders&gt;&lt;w:top w:val="double" w:sz="6" w:space="0" w:color="335D9C" w:themeColor="accent1" w:themeTint="BF"/&gt;&lt;w:left w:val="single" w:sz="8" w:space="0" w:color="335D9C" w:themeColor="accent1" w:themeTint="BF"/&gt;&lt;w:bottom w:val="single" w:sz="8" w:space="0" w:color="335D9C" w:themeColor="accent1" w:themeTint="BF"/&gt;&lt;w:right w:val="single" w:sz="8" w:space="0" w:color="335D9C" w:themeColor="accent1" w:themeTint="BF"/&gt;&lt;w:insideH w:val="nil"/&gt;&lt;w:insideV w:val="nil"/&gt;&lt;/w:tcBorders&gt;&lt;/w:tcPr&gt;&lt;/w:tblStylePr&gt;&lt;w:tblStylePr w:type="firstCol"&gt;&lt;w:rPr&gt;&lt;w:b/&gt;&lt;w:bCs/&gt;&lt;/w:rPr&gt;&lt;/w:tblStylePr&gt;&lt;w:tblStylePr w:type="lastCol"&gt;&lt;w:rPr&gt;&lt;w:b/&gt;&lt;w:bCs/&gt;&lt;/w:rPr&gt;&lt;/w:tblStylePr&gt;&lt;w:tblStylePr w:type="band1Vert"&gt;&lt;w:tblPr/&gt;&lt;w:tcPr&gt;&lt;w:shd w:val="clear" w:color="auto" w:fill="B3C8E6" w:themeFill="accent1" w:themeFillTint="3F"/&gt;&lt;/w:tcPr&gt;&lt;/w:tblStylePr&gt;&lt;w:tblStylePr w:type="band1Horz"&gt;&lt;w:tblPr/&gt;&lt;w:tcPr&gt;&lt;w:tcBorders&gt;&lt;w:insideH w:val="nil"/&gt;&lt;w:insideV w:val="nil"/&gt;&lt;/w:tcBorders&gt;&lt;w:shd w:val="clear" w:color="auto" w:fill="B3C8E6" w:themeFill="accent1" w:themeFillTint="3F"/&gt;&lt;/w:tcPr&gt;&lt;/w:tblStylePr&gt;&lt;w:tblStylePr w:type="band2Horz"&gt;&lt;w:tblPr/&gt;&lt;w:tcPr&gt;&lt;w:tcBorders&gt;&lt;w:insideH w:val="nil"/&gt;&lt;w:insideV w:val="nil"/&gt;&lt;/w:tcBorders&gt;&lt;/w:tcPr&gt;&lt;/w:tblStylePr&gt;&lt;/w:style&gt;&lt;w:style w:type="table" w:styleId="Mellanmrkskuggning1-dekorfrg2"&gt;&lt;w:name w:val="Medium Shading 1 Accent 2"/&gt;&lt;w:basedOn w:val="Normaltabell"/&gt;&lt;w:uiPriority w:val="63"/&gt;&lt;w:semiHidden/&gt;&lt;w:unhideWhenUsed/&gt;&lt;w:rsid w:val="000D6689"/&gt;&lt;w:pPr&gt;&lt;w:spacing w:after="0" w:line="240" w:lineRule="auto"/&gt;&lt;/w:pPr&gt;&lt;w:tblPr&gt;&lt;w:tblStyleRowBandSize w:val="1"/&gt;&lt;w:tblStyleColBandSize w:val="1"/&gt;&lt;w:tblBorders&gt;&lt;w:top w:val="single" w:sz="8" w:space="0" w:color="E7E5E2" w:themeColor="accent2" w:themeTint="BF"/&gt;&lt;w:left w:val="single" w:sz="8" w:space="0" w:color="E7E5E2" w:themeColor="accent2" w:themeTint="BF"/&gt;&lt;w:bottom w:val="single" w:sz="8" w:space="0" w:color="E7E5E2" w:themeColor="accent2" w:themeTint="BF"/&gt;&lt;w:right w:val="single" w:sz="8" w:space="0" w:color="E7E5E2" w:themeColor="accent2" w:themeTint="BF"/&gt;&lt;w:insideH w:val="single" w:sz="8" w:space="0" w:color="E7E5E2" w:themeColor="accent2" w:themeTint="BF"/&gt;&lt;/w:tblBorders&gt;&lt;/w:tblPr&gt;&lt;w:tblStylePr w:type="firstRow"&gt;&lt;w:pPr&gt;&lt;w:spacing w:before="0" w:after="0" w:line="240" w:lineRule="auto"/&gt;&lt;/w:pPr&gt;&lt;w:rPr&gt;&lt;w:b/&gt;&lt;w:bCs/&gt;&lt;w:color w:val="FFFFFF" w:themeColor="background1"/&gt;&lt;/w:rPr&gt;&lt;w:tblPr/&gt;&lt;w:tcPr&gt;&lt;w:tcBorders&gt;&lt;w:top w:val="single" w:sz="8" w:space="0" w:color="E7E5E2" w:themeColor="accent2" w:themeTint="BF"/&gt;&lt;w:left w:val="single" w:sz="8" w:space="0" w:color="E7E5E2" w:themeColor="accent2" w:themeTint="BF"/&gt;&lt;w:bottom w:val="single" w:sz="8" w:space="0" w:color="E7E5E2" w:themeColor="accent2" w:themeTint="BF"/&gt;&lt;w:right w:val="single" w:sz="8" w:space="0" w:color="E7E5E2" w:themeColor="accent2" w:themeTint="BF"/&gt;&lt;w:insideH w:val="nil"/&gt;&lt;w:insideV w:val="nil"/&gt;&lt;/w:tcBorders&gt;&lt;w:shd w:val="clear" w:color="auto" w:fill="DFDDD9" w:themeFill="accent2"/&gt;&lt;/w:tcPr&gt;&lt;/w:tblStylePr&gt;&lt;w:tblStylePr w:type="lastRow"&gt;&lt;w:pPr&gt;&lt;w:spacing w:before="0" w:after="0" w:line="240" w:lineRule="auto"/&gt;&lt;/w:pPr&gt;&lt;w:rPr&gt;&lt;w:b/&gt;&lt;w:bCs/&gt;&lt;/w:rPr&gt;&lt;w:tblPr/&gt;&lt;w:tcPr&gt;&lt;w:tcBorders&gt;&lt;w:top w:val="double" w:sz="6" w:space="0" w:color="E7E5E2" w:themeColor="accent2" w:themeTint="BF"/&gt;&lt;w:left w:val="single" w:sz="8" w:space="0" w:color="E7E5E2" w:themeColor="accent2" w:themeTint="BF"/&gt;&lt;w:bottom w:val="single" w:sz="8" w:space="0" w:color="E7E5E2" w:themeColor="accent2" w:themeTint="BF"/&gt;&lt;w:right w:val="single" w:sz="8" w:space="0" w:color="E7E5E2" w:themeColor="accent2" w:themeTint="BF"/&gt;&lt;w:insideH w:val="nil"/&gt;&lt;w:insideV w:val="nil"/&gt;&lt;/w:tcBorders&gt;&lt;/w:tcPr&gt;&lt;/w:tblStylePr&gt;&lt;w:tblStylePr w:type="firstCol"&gt;&lt;w:rPr&gt;&lt;w:b/&gt;&lt;w:bCs/&gt;&lt;/w:rPr&gt;&lt;/w:tblStylePr&gt;&lt;w:tblStylePr w:type="lastCol"&gt;&lt;w:rPr&gt;&lt;w:b/&gt;&lt;w:bCs/&gt;&lt;/w:rPr&gt;&lt;/w:tblStylePr&gt;&lt;w:tblStylePr w:type="band1Vert"&gt;&lt;w:tblPr/&gt;&lt;w:tcPr&gt;&lt;w:shd w:val="clear" w:color="auto" w:fill="F7F6F5" w:themeFill="accent2" w:themeFillTint="3F"/&gt;&lt;/w:tcPr&gt;&lt;/w:tblStylePr&gt;&lt;w:tblStylePr w:type="band1Horz"&gt;&lt;w:tblPr/&gt;&lt;w:tcPr&gt;&lt;w:tcBorders&gt;&lt;w:insideH w:val="nil"/&gt;&lt;w:insideV w:val="nil"/&gt;&lt;/w:tcBorders&gt;&lt;w:shd w:val="clear" w:color="auto" w:fill="F7F6F5" w:themeFill="accent2" w:themeFillTint="3F"/&gt;&lt;/w:tcPr&gt;&lt;/w:tblStylePr&gt;&lt;w:tblStylePr w:type="band2Horz"&gt;&lt;w:tblPr/&gt;&lt;w:tcPr&gt;&lt;w:tcBorders&gt;&lt;w:insideH w:val="nil"/&gt;&lt;w:insideV w:val="nil"/&gt;&lt;/w:tcBorders&gt;&lt;/w:tcPr&gt;&lt;/w:tblStylePr&gt;&lt;/w:style&gt;&lt;w:style w:type="table" w:styleId="Mellanmrkskuggning1-dekorfrg3"&gt;&lt;w:name w:val="Medium Shading 1 Accent 3"/&gt;&lt;w:basedOn w:val="Normaltabell"/&gt;&lt;w:uiPriority w:val="63"/&gt;&lt;w:semiHidden/&gt;&lt;w:unhideWhenUsed/&gt;&lt;w:rsid w:val="000D6689"/&gt;&lt;w:pPr&gt;&lt;w:spacing w:after="0" w:line="240" w:lineRule="auto"/&gt;&lt;/w:pPr&gt;&lt;w:tblPr&gt;&lt;w:tblStyleRowBandSize w:val="1"/&gt;&lt;w:tblStyleColBandSize w:val="1"/&gt;&lt;w:tblBorders&gt;&lt;w:top w:val="single" w:sz="8" w:space="0" w:color="6B94BB" w:themeColor="accent3" w:themeTint="BF"/&gt;&lt;w:left w:val="single" w:sz="8" w:space="0" w:color="6B94BB" w:themeColor="accent3" w:themeTint="BF"/&gt;&lt;w:bottom w:val="single" w:sz="8" w:space="0" w:color="6B94BB" w:themeColor="accent3" w:themeTint="BF"/&gt;&lt;w:right w:val="single" w:sz="8" w:space="0" w:color="6B94BB" w:themeColor="accent3" w:themeTint="BF"/&gt;&lt;w:insideH w:val="single" w:sz="8" w:space="0" w:color="6B94BB" w:themeColor="accent3" w:themeTint="BF"/&gt;&lt;/w:tblBorders&gt;&lt;/w:tblPr&gt;&lt;w:tblStylePr w:type="firstRow"&gt;&lt;w:pPr&gt;&lt;w:spacing w:before="0" w:after="0" w:line="240" w:lineRule="auto"/&gt;&lt;/w:pPr&gt;&lt;w:rPr&gt;&lt;w:b/&gt;&lt;w:bCs/&gt;&lt;w:color w:val="FFFFFF" w:themeColor="background1"/&gt;&lt;/w:rPr&gt;&lt;w:tblPr/&gt;&lt;w:tcPr&gt;&lt;w:tcBorders&gt;&lt;w:top w:val="single" w:sz="8" w:space="0" w:color="6B94BB" w:themeColor="accent3" w:themeTint="BF"/&gt;&lt;w:left w:val="single" w:sz="8" w:space="0" w:color="6B94BB" w:themeColor="accent3" w:themeTint="BF"/&gt;&lt;w:bottom w:val="single" w:sz="8" w:space="0" w:color="6B94BB" w:themeColor="accent3" w:themeTint="BF"/&gt;&lt;w:right w:val="single" w:sz="8" w:space="0" w:color="6B94BB" w:themeColor="accent3" w:themeTint="BF"/&gt;&lt;w:insideH w:val="nil"/&gt;&lt;w:insideV w:val="nil"/&gt;&lt;/w:tcBorders&gt;&lt;w:shd w:val="clear" w:color="auto" w:fill="467199" w:themeFill="accent3"/&gt;&lt;/w:tcPr&gt;&lt;/w:tblStylePr&gt;&lt;w:tblStylePr w:type="lastRow"&gt;&lt;w:pPr&gt;&lt;w:spacing w:before="0" w:after="0" w:line="240" w:lineRule="auto"/&gt;&lt;/w:pPr&gt;&lt;w:rPr&gt;&lt;w:b/&gt;&lt;w:bCs/&gt;&lt;/w:rPr&gt;&lt;w:tblPr/&gt;&lt;w:tcPr&gt;&lt;w:tcBorders&gt;&lt;w:top w:val="double" w:sz="6" w:space="0" w:color="6B94BB" w:themeColor="accent3" w:themeTint="BF"/&gt;&lt;w:left w:val="single" w:sz="8" w:space="0" w:color="6B94BB" w:themeColor="accent3" w:themeTint="BF"/&gt;&lt;w:bottom w:val="single" w:sz="8" w:space="0" w:color="6B94BB" w:themeColor="accent3" w:themeTint="BF"/&gt;&lt;w:right w:val="single" w:sz="8" w:space="0" w:color="6B94BB" w:themeColor="accent3" w:themeTint="BF"/&gt;&lt;w:insideH w:val="nil"/&gt;&lt;w:insideV w:val="nil"/&gt;&lt;/w:tcBorders&gt;&lt;/w:tcPr&gt;&lt;/w:tblStylePr&gt;&lt;w:tblStylePr w:type="firstCol"&gt;&lt;w:rPr&gt;&lt;w:b/&gt;&lt;w:bCs/&gt;&lt;/w:rPr&gt;&lt;/w:tblStylePr&gt;&lt;w:tblStylePr w:type="lastCol"&gt;&lt;w:rPr&gt;&lt;w:b/&gt;&lt;w:bCs/&gt;&lt;/w:rPr&gt;&lt;/w:tblStylePr&gt;&lt;w:tblStylePr w:type="band1Vert"&gt;&lt;w:tblPr/&gt;&lt;w:tcPr&gt;&lt;w:shd w:val="clear" w:color="auto" w:fill="CEDBE8" w:themeFill="accent3" w:themeFillTint="3F"/&gt;&lt;/w:tcPr&gt;&lt;/w:tblStylePr&gt;&lt;w:tblStylePr w:type="band1Horz"&gt;&lt;w:tblPr/&gt;&lt;w:tcPr&gt;&lt;w:tcBorders&gt;&lt;w:insideH w:val="nil"/&gt;&lt;w:insideV w:val="nil"/&gt;&lt;/w:tcBorders&gt;&lt;w:shd w:val="clear" w:color="auto" w:fill="CEDBE8" w:themeFill="accent3" w:themeFillTint="3F"/&gt;&lt;/w:tcPr&gt;&lt;/w:tblStylePr&gt;&lt;w:tblStylePr w:type="band2Horz"&gt;&lt;w:tblPr/&gt;&lt;w:tcPr&gt;&lt;w:tcBorders&gt;&lt;w:insideH w:val="nil"/&gt;&lt;w:insideV w:val="nil"/&gt;&lt;/w:tcBorders&gt;&lt;/w:tcPr&gt;&lt;/w:tblStylePr&gt;&lt;/w:style&gt;&lt;w:style w:type="table" w:styleId="Mellanmrkskuggning1-dekorfrg4"&gt;&lt;w:name w:val="Medium Shading 1 Accent 4"/&gt;&lt;w:basedOn w:val="Normaltabell"/&gt;&lt;w:uiPriority w:val="63"/&gt;&lt;w:semiHidden/&gt;&lt;w:unhideWhenUsed/&gt;&lt;w:rsid w:val="000D6689"/&gt;&lt;w:pPr&gt;&lt;w:spacing w:after="0" w:line="240" w:lineRule="auto"/&gt;&lt;/w:pPr&gt;&lt;w:tblPr&gt;&lt;w:tblStyleRowBandSize w:val="1"/&gt;&lt;w:tblStyleColBandSize w:val="1"/&gt;&lt;w:tblBorders&gt;&lt;w:top w:val="single" w:sz="8" w:space="0" w:color="B7C8D6" w:themeColor="accent4" w:themeTint="BF"/&gt;&lt;w:left w:val="single" w:sz="8" w:space="0" w:color="B7C8D6" w:themeColor="accent4" w:themeTint="BF"/&gt;&lt;w:bottom w:val="single" w:sz="8" w:space="0" w:color="B7C8D6" w:themeColor="accent4" w:themeTint="BF"/&gt;&lt;w:right w:val="single" w:sz="8" w:space="0" w:color="B7C8D6" w:themeColor="accent4" w:themeTint="BF"/&gt;&lt;w:insideH w:val="single" w:sz="8" w:space="0" w:color="B7C8D6" w:themeColor="accent4" w:themeTint="BF"/&gt;&lt;/w:tblBorders&gt;&lt;/w:tblPr&gt;&lt;w:tblStylePr w:type="firstRow"&gt;&lt;w:pPr&gt;&lt;w:spacing w:before="0" w:after="0" w:line="240" w:lineRule="auto"/&gt;&lt;/w:pPr&gt;&lt;w:rPr&gt;&lt;w:b/&gt;&lt;w:bCs/&gt;&lt;w:color w:val="FFFFFF" w:themeColor="background1"/&gt;&lt;/w:rPr&gt;&lt;w:tblPr/&gt;&lt;w:tcPr&gt;&lt;w:tcBorders&gt;&lt;w:top w:val="single" w:sz="8" w:space="0" w:color="B7C8D6" w:themeColor="accent4" w:themeTint="BF"/&gt;&lt;w:left w:val="single" w:sz="8" w:space="0" w:color="B7C8D6" w:themeColor="accent4" w:themeTint="BF"/&gt;&lt;w:bottom w:val="single" w:sz="8" w:space="0" w:color="B7C8D6" w:themeColor="accent4" w:themeTint="BF"/&gt;&lt;w:right w:val="single" w:sz="8" w:space="0" w:color="B7C8D6" w:themeColor="accent4" w:themeTint="BF"/&gt;&lt;w:insideH w:val="nil"/&gt;&lt;w:insideV w:val="nil"/&gt;&lt;/w:tcBorders&gt;&lt;w:shd w:val="clear" w:color="auto" w:fill="A0B6C9" w:themeFill="accent4"/&gt;&lt;/w:tcPr&gt;&lt;/w:tblStylePr&gt;&lt;w:tblStylePr w:type="lastRow"&gt;&lt;w:pPr&gt;&lt;w:spacing w:before="0" w:after="0" w:line="240" w:lineRule="auto"/&gt;&lt;/w:pPr&gt;&lt;w:rPr&gt;&lt;w:b/&gt;&lt;w:bCs/&gt;&lt;/w:rPr&gt;&lt;w:tblPr/&gt;&lt;w:tcPr&gt;&lt;w:tcBorders&gt;&lt;w:top w:val="double" w:sz="6" w:space="0" w:color="B7C8D6" w:themeColor="accent4" w:themeTint="BF"/&gt;&lt;w:left w:val="single" w:sz="8" w:space="0" w:color="B7C8D6" w:themeColor="accent4" w:themeTint="BF"/&gt;&lt;w:bottom w:val="single" w:sz="8" w:space="0" w:color="B7C8D6" w:themeColor="accent4" w:themeTint="BF"/&gt;&lt;w:right w:val="single" w:sz="8" w:space="0" w:color="B7C8D6" w:themeColor="accent4" w:themeTint="BF"/&gt;&lt;w:insideH w:val="nil"/&gt;&lt;w:insideV w:val="nil"/&gt;&lt;/w:tcBorders&gt;&lt;/w:tcPr&gt;&lt;/w:tblStylePr&gt;&lt;w:tblStylePr w:type="firstCol"&gt;&lt;w:rPr&gt;&lt;w:b/&gt;&lt;w:bCs/&gt;&lt;/w:rPr&gt;&lt;/w:tblStylePr&gt;&lt;w:tblStylePr w:type="lastCol"&gt;&lt;w:rPr&gt;&lt;w:b/&gt;&lt;w:bCs/&gt;&lt;/w:rPr&gt;&lt;/w:tblStylePr&gt;&lt;w:tblStylePr w:type="band1Vert"&gt;&lt;w:tblPr/&gt;&lt;w:tcPr&gt;&lt;w:shd w:val="clear" w:color="auto" w:fill="E7ECF1" w:themeFill="accent4" w:themeFillTint="3F"/&gt;&lt;/w:tcPr&gt;&lt;/w:tblStylePr&gt;&lt;w:tblStylePr w:type="band1Horz"&gt;&lt;w:tblPr/&gt;&lt;w:tcPr&gt;&lt;w:tcBorders&gt;&lt;w:insideH w:val="nil"/&gt;&lt;w:insideV w:val="nil"/&gt;&lt;/w:tcBorders&gt;&lt;w:shd w:val="clear" w:color="auto" w:fill="E7ECF1" w:themeFill="accent4" w:themeFillTint="3F"/&gt;&lt;/w:tcPr&gt;&lt;/w:tblStylePr&gt;&lt;w:tblStylePr w:type="band2Horz"&gt;&lt;w:tblPr/&gt;&lt;w:tcPr&gt;&lt;w:tcBorders&gt;&lt;w:insideH w:val="nil"/&gt;&lt;w:insideV w:val="nil"/&gt;&lt;/w:tcBorders&gt;&lt;/w:tcPr&gt;&lt;/w:tblStylePr&gt;&lt;/w:style&gt;&lt;w:style w:type="table" w:styleId="Mellanmrkskuggning1-dekorfrg5"&gt;&lt;w:name w:val="Medium Shading 1 Accent 5"/&gt;&lt;w:basedOn w:val="Normaltabell"/&gt;&lt;w:uiPriority w:val="63"/&gt;&lt;w:semiHidden/&gt;&lt;w:unhideWhenUsed/&gt;&lt;w:rsid w:val="000D6689"/&gt;&lt;w:pPr&gt;&lt;w:spacing w:after="0" w:line="240" w:lineRule="auto"/&gt;&lt;/w:pPr&gt;&lt;w:tblPr&gt;&lt;w:tblStyleRowBandSize w:val="1"/&gt;&lt;w:tblStyleColBandSize w:val="1"/&gt;&lt;w:tblBorders&gt;&lt;w:top w:val="single" w:sz="8" w:space="0" w:color="979184" w:themeColor="accent5" w:themeTint="BF"/&gt;&lt;w:left w:val="single" w:sz="8" w:space="0" w:color="979184" w:themeColor="accent5" w:themeTint="BF"/&gt;&lt;w:bottom w:val="single" w:sz="8" w:space="0" w:color="979184" w:themeColor="accent5" w:themeTint="BF"/&gt;&lt;w:right w:val="single" w:sz="8" w:space="0" w:color="979184" w:themeColor="accent5" w:themeTint="BF"/&gt;&lt;w:insideH w:val="single" w:sz="8" w:space="0" w:color="979184" w:themeColor="accent5" w:themeTint="BF"/&gt;&lt;/w:tblBorders&gt;&lt;/w:tblPr&gt;&lt;w:tblStylePr w:type="firstRow"&gt;&lt;w:pPr&gt;&lt;w:spacing w:before="0" w:after="0" w:line="240" w:lineRule="auto"/&gt;&lt;/w:pPr&gt;&lt;w:rPr&gt;&lt;w:b/&gt;&lt;w:bCs/&gt;&lt;w:color w:val="FFFFFF" w:themeColor="background1"/&gt;&lt;/w:rPr&gt;&lt;w:tblPr/&gt;&lt;w:tcPr&gt;&lt;w:tcBorders&gt;&lt;w:top w:val="single" w:sz="8" w:space="0" w:color="979184" w:themeColor="accent5" w:themeTint="BF"/&gt;&lt;w:left w:val="single" w:sz="8" w:space="0" w:color="979184" w:themeColor="accent5" w:themeTint="BF"/&gt;&lt;w:bottom w:val="single" w:sz="8" w:space="0" w:color="979184" w:themeColor="accent5" w:themeTint="BF"/&gt;&lt;w:right w:val="single" w:sz="8" w:space="0" w:color="979184" w:themeColor="accent5" w:themeTint="BF"/&gt;&lt;w:insideH w:val="nil"/&gt;&lt;w:insideV w:val="nil"/&gt;&lt;/w:tcBorders&gt;&lt;w:shd w:val="clear" w:color="auto" w:fill="716B5F" w:themeFill="accent5"/&gt;&lt;/w:tcPr&gt;&lt;/w:tblStylePr&gt;&lt;w:tblStylePr w:type="lastRow"&gt;&lt;w:pPr&gt;&lt;w:spacing w:before="0" w:after="0" w:line="240" w:lineRule="auto"/&gt;&lt;/w:pPr&gt;&lt;w:rPr&gt;&lt;w:b/&gt;&lt;w:bCs/&gt;&lt;/w:rPr&gt;&lt;w:tblPr/&gt;&lt;w:tcPr&gt;&lt;w:tcBorders&gt;&lt;w:top w:val="double" w:sz="6" w:space="0" w:color="979184" w:themeColor="accent5" w:themeTint="BF"/&gt;&lt;w:left w:val="single" w:sz="8" w:space="0" w:color="979184" w:themeColor="accent5" w:themeTint="BF"/&gt;&lt;w:bottom w:val="single" w:sz="8" w:space="0" w:color="979184" w:themeColor="accent5" w:themeTint="BF"/&gt;&lt;w:right w:val="single" w:sz="8" w:space="0" w:color="979184" w:themeColor="accent5" w:themeTint="BF"/&gt;&lt;w:insideH w:val="nil"/&gt;&lt;w:insideV w:val="nil"/&gt;&lt;/w:tcBorders&gt;&lt;/w:tcPr&gt;&lt;/w:tblStylePr&gt;&lt;w:tblStylePr w:type="firstCol"&gt;&lt;w:rPr&gt;&lt;w:b/&gt;&lt;w:bCs/&gt;&lt;/w:rPr&gt;&lt;/w:tblStylePr&gt;&lt;w:tblStylePr w:type="lastCol"&gt;&lt;w:rPr&gt;&lt;w:b/&gt;&lt;w:bCs/&gt;&lt;/w:rPr&gt;&lt;/w:tblStylePr&gt;&lt;w:tblStylePr w:type="band1Vert"&gt;&lt;w:tblPr/&gt;&lt;w:tcPr&gt;&lt;w:shd w:val="clear" w:color="auto" w:fill="DDDAD6" w:themeFill="accent5" w:themeFillTint="3F"/&gt;&lt;/w:tcPr&gt;&lt;/w:tblStylePr&gt;&lt;w:tblStylePr w:type="band1Horz"&gt;&lt;w:tblPr/&gt;&lt;w:tcPr&gt;&lt;w:tcBorders&gt;&lt;w:insideH w:val="nil"/&gt;&lt;w:insideV w:val="nil"/&gt;&lt;/w:tcBorders&gt;&lt;w:shd w:val="clear" w:color="auto" w:fill="DDDAD6" w:themeFill="accent5" w:themeFillTint="3F"/&gt;&lt;/w:tcPr&gt;&lt;/w:tblStylePr&gt;&lt;w:tblStylePr w:type="band2Horz"&gt;&lt;w:tblPr/&gt;&lt;w:tcPr&gt;&lt;w:tcBorders&gt;&lt;w:insideH w:val="nil"/&gt;&lt;w:insideV w:val="nil"/&gt;&lt;/w:tcBorders&gt;&lt;/w:tcPr&gt;&lt;/w:tblStylePr&gt;&lt;/w:style&gt;&lt;w:style w:type="table" w:styleId="Mellanmrkskuggning1-dekorfrg6"&gt;&lt;w:name w:val="Medium Shading 1 Accent 6"/&gt;&lt;w:basedOn w:val="Normaltabell"/&gt;&lt;w:uiPriority w:val="63"/&gt;&lt;w:semiHidden/&gt;&lt;w:unhideWhenUsed/&gt;&lt;w:rsid w:val="000D6689"/&gt;&lt;w:pPr&gt;&lt;w:spacing w:after="0" w:line="240" w:lineRule="auto"/&gt;&lt;/w:pPr&gt;&lt;w:tblPr&gt;&lt;w:tblStyleRowBandSize w:val="1"/&gt;&lt;w:tblStyleColBandSize w:val="1"/&gt;&lt;w:tblBorders&gt;&lt;w:top w:val="single" w:sz="8" w:space="0" w:color="E7ECF2" w:themeColor="accent6" w:themeTint="BF"/&gt;&lt;w:left w:val="single" w:sz="8" w:space="0" w:color="E7ECF2" w:themeColor="accent6" w:themeTint="BF"/&gt;&lt;w:bottom w:val="single" w:sz="8" w:space="0" w:color="E7ECF2" w:themeColor="accent6" w:themeTint="BF"/&gt;&lt;w:right w:val="single" w:sz="8" w:space="0" w:color="E7ECF2" w:themeColor="accent6" w:themeTint="BF"/&gt;&lt;w:insideH w:val="single" w:sz="8" w:space="0" w:color="E7ECF2" w:themeColor="accent6" w:themeTint="BF"/&gt;&lt;/w:tblBorders&gt;&lt;/w:tblPr&gt;&lt;w:tblStylePr w:type="firstRow"&gt;&lt;w:pPr&gt;&lt;w:spacing w:before="0" w:after="0" w:line="240" w:lineRule="auto"/&gt;&lt;/w:pPr&gt;&lt;w:rPr&gt;&lt;w:b/&gt;&lt;w:bCs/&gt;&lt;w:color w:val="FFFFFF" w:themeColor="background1"/&gt;&lt;/w:rPr&gt;&lt;w:tblPr/&gt;&lt;w:tcPr&gt;&lt;w:tcBorders&gt;&lt;w:top w:val="single" w:sz="8" w:space="0" w:color="E7ECF2" w:themeColor="accent6" w:themeTint="BF"/&gt;&lt;w:left w:val="single" w:sz="8" w:space="0" w:color="E7ECF2" w:themeColor="accent6" w:themeTint="BF"/&gt;&lt;w:bottom w:val="single" w:sz="8" w:space="0" w:color="E7ECF2" w:themeColor="accent6" w:themeTint="BF"/&gt;&lt;w:right w:val="single" w:sz="8" w:space="0" w:color="E7ECF2" w:themeColor="accent6" w:themeTint="BF"/&gt;&lt;w:insideH w:val="nil"/&gt;&lt;w:insideV w:val="nil"/&gt;&lt;/w:tcBorders&gt;&lt;w:shd w:val="clear" w:color="auto" w:fill="E0E7EE" w:themeFill="accent6"/&gt;&lt;/w:tcPr&gt;&lt;/w:tblStylePr&gt;&lt;w:tblStylePr w:type="lastRow"&gt;&lt;w:pPr&gt;&lt;w:spacing w:before="0" w:after="0" w:line="240" w:lineRule="auto"/&gt;&lt;/w:pPr&gt;&lt;w:rPr&gt;&lt;w:b/&gt;&lt;w:bCs/&gt;&lt;/w:rPr&gt;&lt;w:tblPr/&gt;&lt;w:tcPr&gt;&lt;w:tcBorders&gt;&lt;w:top w:val="double" w:sz="6" w:space="0" w:color="E7ECF2" w:themeColor="accent6" w:themeTint="BF"/&gt;&lt;w:left w:val="single" w:sz="8" w:space="0" w:color="E7ECF2" w:themeColor="accent6" w:themeTint="BF"/&gt;&lt;w:bottom w:val="single" w:sz="8" w:space="0" w:color="E7ECF2" w:themeColor="accent6" w:themeTint="BF"/&gt;&lt;w:right w:val="single" w:sz="8" w:space="0" w:color="E7ECF2" w:themeColor="accent6" w:themeTint="BF"/&gt;&lt;w:insideH w:val="nil"/&gt;&lt;w:insideV w:val="nil"/&gt;&lt;/w:tcBorders&gt;&lt;/w:tcPr&gt;&lt;/w:tblStylePr&gt;&lt;w:tblStylePr w:type="firstCol"&gt;&lt;w:rPr&gt;&lt;w:b/&gt;&lt;w:bCs/&gt;&lt;/w:rPr&gt;&lt;/w:tblStylePr&gt;&lt;w:tblStylePr w:type="lastCol"&gt;&lt;w:rPr&gt;&lt;w:b/&gt;&lt;w:bCs/&gt;&lt;/w:rPr&gt;&lt;/w:tblStylePr&gt;&lt;w:tblStylePr w:type="band1Vert"&gt;&lt;w:tblPr/&gt;&lt;w:tcPr&gt;&lt;w:shd w:val="clear" w:color="auto" w:fill="F7F8FA" w:themeFill="accent6" w:themeFillTint="3F"/&gt;&lt;/w:tcPr&gt;&lt;/w:tblStylePr&gt;&lt;w:tblStylePr w:type="band1Horz"&gt;&lt;w:tblPr/&gt;&lt;w:tcPr&gt;&lt;w:tcBorders&gt;&lt;w:insideH w:val="nil"/&gt;&lt;w:insideV w:val="nil"/&gt;&lt;/w:tcBorders&gt;&lt;w:shd w:val="clear" w:color="auto" w:fill="F7F8FA" w:themeFill="accent6" w:themeFillTint="3F"/&gt;&lt;/w:tcPr&gt;&lt;/w:tblStylePr&gt;&lt;w:tblStylePr w:type="band2Horz"&gt;&lt;w:tblPr/&gt;&lt;w:tcPr&gt;&lt;w:tcBorders&gt;&lt;w:insideH w:val="nil"/&gt;&lt;w:insideV w:val="nil"/&gt;&lt;/w:tcBorders&gt;&lt;/w:tcPr&gt;&lt;/w:tblStylePr&gt;&lt;/w:style&gt;&lt;w:style w:type="table" w:styleId="Mellanmrkskuggning2"&gt;&lt;w:name w:val="Medium Shading 2"/&gt;&lt;w:basedOn w:val="Normaltabell"/&gt;&lt;w:uiPriority w:val="64"/&gt;&lt;w:semiHidden/&gt;&lt;w:unhideWhenUsed/&gt;&lt;w:rsid w:val="000D6689"/&gt;&lt;w:pPr&gt;&lt;w:spacing w:after="0" w:line="240" w:lineRule="auto"/&gt;&lt;/w:pPr&gt;&lt;w:tblPr&gt;&lt;w:tblStyleRowBandSize w:val="1"/&gt;&lt;w:tblStyleColBandSize w:val="1"/&gt;&lt;w:tblBorders&gt;&lt;w:top w:val="single" w:sz="18" w:space="0" w:color="auto"/&gt;&lt;w:bottom w:val="single" w:sz="18" w:space="0" w:color="auto"/&gt;&lt;/w:tblBorders&gt;&lt;/w:tblPr&gt;&lt;w:tblStylePr w:type="firstRow"&gt;&lt;w:pPr&gt;&lt;w:spacing w:before="0" w:after="0" w:line="240" w:lineRule="auto"/&gt;&lt;/w:pPr&gt;&lt;w:rPr&gt;&lt;w:b/&gt;&lt;w:bCs/&gt;&lt;w:color w:val="FFFFFF" w:themeColor="background1"/&gt;&lt;/w:rPr&gt;&lt;w:tblPr/&gt;&lt;w:tcPr&gt;&lt;w:tcBorders&gt;&lt;w:top w:val="single" w:sz="18" w:space="0" w:color="auto"/&gt;&lt;w:left w:val="nil"/&gt;&lt;w:bottom w:val="single" w:sz="18" w:space="0" w:color="auto"/&gt;&lt;w:right w:val="nil"/&gt;&lt;w:insideH w:val="nil"/&gt;&lt;w:insideV w:val="nil"/&gt;&lt;/w:tcBorders&gt;&lt;w:shd w:val="clear" w:color="auto" w:fill="000000" w:themeFill="text1"/&gt;&lt;/w:tcPr&gt;&lt;/w:tblStylePr&gt;&lt;w:tblStylePr w:type="lastRow"&gt;&lt;w:pPr&gt;&lt;w:spacing w:before="0" w:after="0" w:line="240" w:lineRule="auto"/&gt;&lt;/w:pPr&gt;&lt;w:rPr&gt;&lt;w:color w:val="auto"/&gt;&lt;/w:rPr&gt;&lt;w:tblPr/&gt;&lt;w:tcPr&gt;&lt;w:tcBorders&gt;&lt;w:top w:val="double" w:sz="6" w:space="0" w:color="auto"/&gt;&lt;w:left w:val="nil"/&gt;&lt;w:bottom w:val="single" w:sz="18" w:space="0" w:color="auto"/&gt;&lt;w:right w:val="nil"/&gt;&lt;w:insideH w:val="nil"/&gt;&lt;w:insideV w:val="nil"/&gt;&lt;/w:tcBorders&gt;&lt;w:shd w:val="clear" w:color="auto" w:fill="FFFFFF" w:themeFill="background1"/&gt;&lt;/w:tcPr&gt;&lt;/w:tblStylePr&gt;&lt;w:tblStylePr w:type="firstCol"&gt;&lt;w:rPr&gt;&lt;w:b/&gt;&lt;w:bCs/&gt;&lt;w:color w:val="FFFFFF" w:themeColor="background1"/&gt;&lt;/w:rPr&gt;&lt;w:tblPr/&gt;&lt;w:tcPr&gt;&lt;w:tcBorders&gt;&lt;w:top w:val="nil"/&gt;&lt;w:left w:val="nil"/&gt;&lt;w:bottom w:val="nil"/&gt;&lt;w:right w:val="nil"/&gt;&lt;w:insideH w:val="nil"/&gt;&lt;w:insideV w:val="nil"/&gt;&lt;/w:tcBorders&gt;&lt;w:shd w:val="clear" w:color="auto" w:fill="000000" w:themeFill="text1"/&gt;&lt;/w:tcPr&gt;&lt;/w:tblStylePr&gt;&lt;w:tblStylePr w:type="lastCol"&gt;&lt;w:rPr&gt;&lt;w:b/&gt;&lt;w:bCs/&gt;&lt;w:color w:val="FFFFFF" w:themeColor="background1"/&gt;&lt;/w:rPr&gt;&lt;w:tblPr/&gt;&lt;w:tcPr&gt;&lt;w:tcBorders&gt;&lt;w:left w:val="nil"/&gt;&lt;w:right w:val="nil"/&gt;&lt;w:insideH w:val="nil"/&gt;&lt;w:insideV w:val="nil"/&gt;&lt;/w:tcBorders&gt;&lt;w:shd w:val="clear" w:color="auto" w:fill="000000" w:themeFill="text1"/&gt;&lt;/w:tcPr&gt;&lt;/w:tblStylePr&gt;&lt;w:tblStylePr w:type="band1Vert"&gt;&lt;w:tblPr/&gt;&lt;w:tcPr&gt;&lt;w:tcBorders&gt;&lt;w:left w:val="nil"/&gt;&lt;w:right w:val="nil"/&gt;&lt;w:insideH w:val="nil"/&gt;&lt;w:insideV w:val="nil"/&gt;&lt;/w:tcBorders&gt;&lt;w:shd w:val="clear" w:color="auto" w:fill="D8D8D8" w:themeFill="background1" w:themeFillShade="D8"/&gt;&lt;/w:tcPr&gt;&lt;/w:tblStylePr&gt;&lt;w:tblStylePr w:type="band1Horz"&gt;&lt;w:tblPr/&gt;&lt;w:tcPr&gt;&lt;w:shd w:val="clear" w:color="auto" w:fill="D8D8D8" w:themeFill="background1" w:themeFillShade="D8"/&gt;&lt;/w:tcPr&gt;&lt;/w:tblStylePr&gt;&lt;w:tblStylePr w:type="neCell"&gt;&lt;w:tblPr/&gt;&lt;w:tcPr&gt;&lt;w:tcBorders&gt;&lt;w:top w:val="single" w:sz="18" w:space="0" w:color="auto"/&gt;&lt;w:left w:val="nil"/&gt;&lt;w:bottom w:val="nil"/&gt;&lt;w:right w:val="nil"/&gt;&lt;w:insideH w:val="nil"/&gt;&lt;w:insideV w:val="nil"/&gt;&lt;/w:tcBorders&gt;&lt;/w:tcPr&gt;&lt;/w:tblStylePr&gt;&lt;w:tblStylePr w:type="nwCell"&gt;&lt;w:rPr&gt;&lt;w:color w:val="FFFFFF" w:themeColor="background1"/&gt;&lt;/w:rPr&gt;&lt;w:tblPr/&gt;&lt;w:tcPr&gt;&lt;w:tcBorders&gt;&lt;w:top w:val="single" w:sz="18" w:space="0" w:color="auto"/&gt;&lt;w:left w:val="nil"/&gt;&lt;w:bottom w:val="nil"/&gt;&lt;w:right w:val="nil"/&gt;&lt;w:insideH w:val="nil"/&gt;&lt;w:insideV w:val="nil"/&gt;&lt;/w:tcBorders&gt;&lt;/w:tcPr&gt;&lt;/w:tblStylePr&gt;&lt;/w:style&gt;&lt;w:style w:type="table" w:styleId="Mellanmrkskuggning2-dekorfrg1"&gt;&lt;w:name w:val="Medium Shading 2 Accent 1"/&gt;&lt;w:basedOn w:val="Normaltabell"/&gt;&lt;w:uiPriority w:val="64"/&gt;&lt;w:semiHidden/&gt;&lt;w:unhideWhenUsed/&gt;&lt;w:rsid w:val="000D6689"/&gt;&lt;w:pPr&gt;&lt;w:spacing w:after="0" w:line="240" w:lineRule="auto"/&gt;&lt;/w:pPr&gt;&lt;w:tblPr&gt;&lt;w:tblStyleRowBandSize w:val="1"/&gt;&lt;w:tblStyleColBandSize w:val="1"/&gt;&lt;w:tblBorders&gt;&lt;w:top w:val="single" w:sz="18" w:space="0" w:color="auto"/&gt;&lt;w:bottom w:val="single" w:sz="18" w:space="0" w:color="auto"/&gt;&lt;/w:tblBorders&gt;&lt;/w:tblPr&gt;&lt;w:tblStylePr w:type="firstRow"&gt;&lt;w:pPr&gt;&lt;w:spacing w:before="0" w:after="0" w:line="240" w:lineRule="auto"/&gt;&lt;/w:pPr&gt;&lt;w:rPr&gt;&lt;w:b/&gt;&lt;w:bCs/&gt;&lt;w:color w:val="FFFFFF" w:themeColor="background1"/&gt;&lt;/w:rPr&gt;&lt;w:tblPr/&gt;&lt;w:tcPr&gt;&lt;w:tcBorders&gt;&lt;w:top w:val="single" w:sz="18" w:space="0" w:color="auto"/&gt;&lt;w:left w:val="nil"/&gt;&lt;w:bottom w:val="single" w:sz="18" w:space="0" w:color="auto"/&gt;&lt;w:right w:val="nil"/&gt;&lt;w:insideH w:val="nil"/&gt;&lt;w:insideV w:val="nil"/&gt;&lt;/w:tcBorders&gt;&lt;w:shd w:val="clear" w:color="auto" w:fill="1A3050" w:themeFill="accent1"/&gt;&lt;/w:tcPr&gt;&lt;/w:tblStylePr&gt;&lt;w:tblStylePr w:type="lastRow"&gt;&lt;w:pPr&gt;&lt;w:spacing w:before="0" w:after="0" w:line="240" w:lineRule="auto"/&gt;&lt;/w:pPr&gt;&lt;w:rPr&gt;&lt;w:color w:val="auto"/&gt;&lt;/w:rPr&gt;&lt;w:tblPr/&gt;&lt;w:tcPr&gt;&lt;w:tcBorders&gt;&lt;w:top w:val="double" w:sz="6" w:space="0" w:color="auto"/&gt;&lt;w:left w:val="nil"/&gt;&lt;w:bottom w:val="single" w:sz="18" w:space="0" w:color="auto"/&gt;&lt;w:right w:val="nil"/&gt;&lt;w:insideH w:val="nil"/&gt;&lt;w:insideV w:val="nil"/&gt;&lt;/w:tcBorders&gt;&lt;w:shd w:val="clear" w:color="auto" w:fill="FFFFFF" w:themeFill="background1"/&gt;&lt;/w:tcPr&gt;&lt;/w:tblStylePr&gt;&lt;w:tblStylePr w:type="firstCol"&gt;&lt;w:rPr&gt;&lt;w:b/&gt;&lt;w:bCs/&gt;&lt;w:color w:val="FFFFFF" w:themeColor="background1"/&gt;&lt;/w:rPr&gt;&lt;w:tblPr/&gt;&lt;w:tcPr&gt;&lt;w:tcBorders&gt;&lt;w:top w:val="nil"/&gt;&lt;w:left w:val="nil"/&gt;&lt;w:bottom w:val="nil"/&gt;&lt;w:right w:val="nil"/&gt;&lt;w:insideH w:val="nil"/&gt;&lt;w:insideV w:val="nil"/&gt;&lt;/w:tcBorders&gt;&lt;w:shd w:val="clear" w:color="auto" w:fill="1A3050" w:themeFill="accent1"/&gt;&lt;/w:tcPr&gt;&lt;/w:tblStylePr&gt;&lt;w:tblStylePr w:type="lastCol"&gt;&lt;w:rPr&gt;&lt;w:b/&gt;&lt;w:bCs/&gt;&lt;w:color w:val="FFFFFF" w:themeColor="background1"/&gt;&lt;/w:rPr&gt;&lt;w:tblPr/&gt;&lt;w:tcPr&gt;&lt;w:tcBorders&gt;&lt;w:left w:val="nil"/&gt;&lt;w:right w:val="nil"/&gt;&lt;w:insideH w:val="nil"/&gt;&lt;w:insideV w:val="nil"/&gt;&lt;/w:tcBorders&gt;&lt;w:shd w:val="clear" w:color="auto" w:fill="1A3050" w:themeFill="accent1"/&gt;&lt;/w:tcPr&gt;&lt;/w:tblStylePr&gt;&lt;w:tblStylePr w:type="band1Vert"&gt;&lt;w:tblPr/&gt;&lt;w:tcPr&gt;&lt;w:tcBorders&gt;&lt;w:left w:val="nil"/&gt;&lt;w:right w:val="nil"/&gt;&lt;w:insideH w:val="nil"/&gt;&lt;w:insideV w:val="nil"/&gt;&lt;/w:tcBorders&gt;&lt;w:shd w:val="clear" w:color="auto" w:fill="D8D8D8" w:themeFill="background1" w:themeFillShade="D8"/&gt;&lt;/w:tcPr&gt;&lt;/w:tblStylePr&gt;&lt;w:tblStylePr w:type="band1Horz"&gt;&lt;w:tblPr/&gt;&lt;w:tcPr&gt;&lt;w:shd w:val="clear" w:color="auto" w:fill="D8D8D8" w:themeFill="background1" w:themeFillShade="D8"/&gt;&lt;/w:tcPr&gt;&lt;/w:tblStylePr&gt;&lt;w:tblStylePr w:type="neCell"&gt;&lt;w:tblPr/&gt;&lt;w:tcPr&gt;&lt;w:tcBorders&gt;&lt;w:top w:val="single" w:sz="18" w:space="0" w:color="auto"/&gt;&lt;w:left w:val="nil"/&gt;&lt;w:bottom w:val="nil"/&gt;&lt;w:right w:val="nil"/&gt;&lt;w:insideH w:val="nil"/&gt;&lt;w:insideV w:val="nil"/&gt;&lt;/w:tcBorders&gt;&lt;/w:tcPr&gt;&lt;/w:tblStylePr&gt;&lt;w:tblStylePr w:type="nwCell"&gt;&lt;w:rPr&gt;&lt;w:color w:val="FFFFFF" w:themeColor="background1"/&gt;&lt;/w:rPr&gt;&lt;w:tblPr/&gt;&lt;w:tcPr&gt;&lt;w:tcBorders&gt;&lt;w:top w:val="single" w:sz="18" w:space="0" w:color="auto"/&gt;&lt;w:left w:val="nil"/&gt;&lt;w:bottom w:val="nil"/&gt;&lt;w:right w:val="nil"/&gt;&lt;w:insideH w:val="nil"/&gt;&lt;w:insideV w:val="nil"/&gt;&lt;/w:tcBorders&gt;&lt;/w:tcPr&gt;&lt;/w:tblStylePr&gt;&lt;/w:style&gt;&lt;w:style w:type="table" w:styleId="Mellanmrkskuggning2-dekorfrg2"&gt;&lt;w:name w:val="Medium Shading 2 Accent 2"/&gt;&lt;w:basedOn w:val="Normaltabell"/&gt;&lt;w:uiPriority w:val="64"/&gt;&lt;w:semiHidden/&gt;&lt;w:unhideWhenUsed/&gt;&lt;w:rsid w:val="000D6689"/&gt;&lt;w:pPr&gt;&lt;w:spacing w:after="0" w:line="240" w:lineRule="auto"/&gt;&lt;/w:pPr&gt;&lt;w:tblPr&gt;&lt;w:tblStyleRowBandSize w:val="1"/&gt;&lt;w:tblStyleColBandSize w:val="1"/&gt;&lt;w:tblBorders&gt;&lt;w:top w:val="single" w:sz="18" w:space="0" w:color="auto"/&gt;&lt;w:bottom w:val="single" w:sz="18" w:space="0" w:color="auto"/&gt;&lt;/w:tblBorders&gt;&lt;/w:tblPr&gt;&lt;w:tblStylePr w:type="firstRow"&gt;&lt;w:pPr&gt;&lt;w:spacing w:before="0" w:after="0" w:line="240" w:lineRule="auto"/&gt;&lt;/w:pPr&gt;&lt;w:rPr&gt;&lt;w:b/&gt;&lt;w:bCs/&gt;&lt;w:color w:val="FFFFFF" w:themeColor="background1"/&gt;&lt;/w:rPr&gt;&lt;w:tblPr/&gt;&lt;w:tcPr&gt;&lt;w:tcBorders&gt;&lt;w:top w:val="single" w:sz="18" w:space="0" w:color="auto"/&gt;&lt;w:left w:val="nil"/&gt;&lt;w:bottom w:val="single" w:sz="18" w:space="0" w:color="auto"/&gt;&lt;w:right w:val="nil"/&gt;&lt;w:insideH w:val="nil"/&gt;&lt;w:insideV w:val="nil"/&gt;&lt;/w:tcBorders&gt;&lt;w:shd w:val="clear" w:color="auto" w:fill="DFDDD9" w:themeFill="accent2"/&gt;&lt;/w:tcPr&gt;&lt;/w:tblStylePr&gt;&lt;w:tblStylePr w:type="lastRow"&gt;&lt;w:pPr&gt;&lt;w:spacing w:before="0" w:after="0" w:line="240" w:lineRule="auto"/&gt;&lt;/w:pPr&gt;&lt;w:rPr&gt;&lt;w:color w:val="auto"/&gt;&lt;/w:rPr&gt;&lt;w:tblPr/&gt;&lt;w:tcPr&gt;&lt;w:tcBorders&gt;&lt;w:top w:val="double" w:sz="6" w:space="0" w:color="auto"/&gt;&lt;w:left w:val="nil"/&gt;&lt;w:bottom w:val="single" w:sz="18" w:space="0" w:color="auto"/&gt;&lt;w:right w:val="nil"/&gt;&lt;w:insideH w:val="nil"/&gt;&lt;w:insideV w:val="nil"/&gt;&lt;/w:tcBorders&gt;&lt;w:shd w:val="clear" w:color="auto" w:fill="FFFFFF" w:themeFill="background1"/&gt;&lt;/w:tcPr&gt;&lt;/w:tblStylePr&gt;&lt;w:tblStylePr w:type="firstCol"&gt;&lt;w:rPr&gt;&lt;w:b/&gt;&lt;w:bCs/&gt;&lt;w:color w:val="FFFFFF" w:themeColor="background1"/&gt;&lt;/w:rPr&gt;&lt;w:tblPr/&gt;&lt;w:tcPr&gt;&lt;w:tcBorders&gt;&lt;w:top w:val="nil"/&gt;&lt;w:left w:val="nil"/&gt;&lt;w:bottom w:val="nil"/&gt;&lt;w:right w:val="nil"/&gt;&lt;w:insideH w:val="nil"/&gt;&lt;w:insideV w:val="nil"/&gt;&lt;/w:tcBorders&gt;&lt;w:shd w:val="clear" w:color="auto" w:fill="DFDDD9" w:themeFill="accent2"/&gt;&lt;/w:tcPr&gt;&lt;/w:tblStylePr&gt;&lt;w:tblStylePr w:type="lastCol"&gt;&lt;w:rPr&gt;&lt;w:b/&gt;&lt;w:bCs/&gt;&lt;w:color w:val="FFFFFF" w:themeColor="background1"/&gt;&lt;/w:rPr&gt;&lt;w:tblPr/&gt;&lt;w:tcPr&gt;&lt;w:tcBorders&gt;&lt;w:left w:val="nil"/&gt;&lt;w:right w:val="nil"/&gt;&lt;w:insideH w:val="nil"/&gt;&lt;w:insideV w:val="nil"/&gt;&lt;/w:tcBorders&gt;&lt;w:shd w:val="clear" w:color="auto" w:fill="DFDDD9" w:themeFill="accent2"/&gt;&lt;/w:tcPr&gt;&lt;/w:tblStylePr&gt;&lt;w:tblStylePr w:type="band1Vert"&gt;&lt;w:tblPr/&gt;&lt;w:tcPr&gt;&lt;w:tcBorders&gt;&lt;w:left w:val="nil"/&gt;&lt;w:right w:val="nil"/&gt;&lt;w:insideH w:val="nil"/&gt;&lt;w:insideV w:val="nil"/&gt;&lt;/w:tcBorders&gt;&lt;w:shd w:val="clear" w:color="auto" w:fill="D8D8D8" w:themeFill="background1" w:themeFillShade="D8"/&gt;&lt;/w:tcPr&gt;&lt;/w:tblStylePr&gt;&lt;w:tblStylePr w:type="band1Horz"&gt;&lt;w:tblPr/&gt;&lt;w:tcPr&gt;&lt;w:shd w:val="clear" w:color="auto" w:fill="D8D8D8" w:themeFill="background1" w:themeFillShade="D8"/&gt;&lt;/w:tcPr&gt;&lt;/w:tblStylePr&gt;&lt;w:tblStylePr w:type="neCell"&gt;&lt;w:tblPr/&gt;&lt;w:tcPr&gt;&lt;w:tcBorders&gt;&lt;w:top w:val="single" w:sz="18" w:space="0" w:color="auto"/&gt;&lt;w:left w:val="nil"/&gt;&lt;w:bottom w:val="nil"/&gt;&lt;w:right w:val="nil"/&gt;&lt;w:insideH w:val="nil"/&gt;&lt;w:insideV w:val="nil"/&gt;&lt;/w:tcBorders&gt;&lt;/w:tcPr&gt;&lt;/w:tblStylePr&gt;&lt;w:tblStylePr w:type="nwCell"&gt;&lt;w:rPr&gt;&lt;w:color w:val="FFFFFF" w:themeColor="background1"/&gt;&lt;/w:rPr&gt;&lt;w:tblPr/&gt;&lt;w:tcPr&gt;&lt;w:tcBorders&gt;&lt;w:top w:val="single" w:sz="18" w:space="0" w:color="auto"/&gt;&lt;w:left w:val="nil"/&gt;&lt;w:bottom w:val="nil"/&gt;&lt;w:right w:val="nil"/&gt;&lt;w:insideH w:val="nil"/&gt;&lt;w:insideV w:val="nil"/&gt;&lt;/w:tcBorders&gt;&lt;/w:tcPr&gt;&lt;/w:tblStylePr&gt;&lt;/w:style&gt;&lt;w:style w:type="table" w:styleId="Mellanmrkskuggning2-dekorfrg3"&gt;&lt;w:name w:val="Medium Shading 2 Accent 3"/&gt;&lt;w:basedOn w:val="Normaltabell"/&gt;&lt;w:uiPriority w:val="64"/&gt;&lt;w:semiHidden/&gt;&lt;w:unhideWhenUsed/&gt;&lt;w:rsid w:val="000D6689"/&gt;&lt;w:pPr&gt;&lt;w:spacing w:after="0" w:line="240" w:lineRule="auto"/&gt;&lt;/w:pPr&gt;&lt;w:tblPr&gt;&lt;w:tblStyleRowBandSize w:val="1"/&gt;&lt;w:tblStyleColBandSize w:val="1"/&gt;&lt;w:tblBorders&gt;&lt;w:top w:val="single" w:sz="18" w:space="0" w:color="auto"/&gt;&lt;w:bottom w:val="single" w:sz="18" w:space="0" w:color="auto"/&gt;&lt;/w:tblBorders&gt;&lt;/w:tblPr&gt;&lt;w:tblStylePr w:type="firstRow"&gt;&lt;w:pPr&gt;&lt;w:spacing w:before="0" w:after="0" w:line="240" w:lineRule="auto"/&gt;&lt;/w:pPr&gt;&lt;w:rPr&gt;&lt;w:b/&gt;&lt;w:bCs/&gt;&lt;w:color w:val="FFFFFF" w:themeColor="background1"/&gt;&lt;/w:rPr&gt;&lt;w:tblPr/&gt;&lt;w:tcPr&gt;&lt;w:tcBorders&gt;&lt;w:top w:val="single" w:sz="18" w:space="0" w:color="auto"/&gt;&lt;w:left w:val="nil"/&gt;&lt;w:bottom w:val="single" w:sz="18" w:space="0" w:color="auto"/&gt;&lt;w:right w:val="nil"/&gt;&lt;w:insideH w:val="nil"/&gt;&lt;w:insideV w:val="nil"/&gt;&lt;/w:tcBorders&gt;&lt;w:shd w:val="clear" w:color="auto" w:fill="467199" w:themeFill="accent3"/&gt;&lt;/w:tcPr&gt;&lt;/w:tblStylePr&gt;&lt;w:tblStylePr w:type="lastRow"&gt;&lt;w:pPr&gt;&lt;w:spacing w:before="0" w:after="0" w:line="240" w:lineRule="auto"/&gt;&lt;/w:pPr&gt;&lt;w:rPr&gt;&lt;w:color w:val="auto"/&gt;&lt;/w:rPr&gt;&lt;w:tblPr/&gt;&lt;w:tcPr&gt;&lt;w:tcBorders&gt;&lt;w:top w:val="double" w:sz="6" w:space="0" w:color="auto"/&gt;&lt;w:left w:val="nil"/&gt;&lt;w:bottom w:val="single" w:sz="18" w:space="0" w:color="auto"/&gt;&lt;w:right w:val="nil"/&gt;&lt;w:insideH w:val="nil"/&gt;&lt;w:insideV w:val="nil"/&gt;&lt;/w:tcBorders&gt;&lt;w:shd w:val="clear" w:color="auto" w:fill="FFFFFF" w:themeFill="background1"/&gt;&lt;/w:tcPr&gt;&lt;/w:tblStylePr&gt;&lt;w:tblStylePr w:type="firstCol"&gt;&lt;w:rPr&gt;&lt;w:b/&gt;&lt;w:bCs/&gt;&lt;w:color w:val="FFFFFF" w:themeColor="background1"/&gt;&lt;/w:rPr&gt;&lt;w:tblPr/&gt;&lt;w:tcPr&gt;&lt;w:tcBorders&gt;&lt;w:top w:val="nil"/&gt;&lt;w:left w:val="nil"/&gt;&lt;w:bottom w:val="nil"/&gt;&lt;w:right w:val="nil"/&gt;&lt;w:insideH w:val="nil"/&gt;&lt;w:insideV w:val="nil"/&gt;&lt;/w:tcBorders&gt;&lt;w:shd w:val="clear" w:color="auto" w:fill="467199" w:themeFill="accent3"/&gt;&lt;/w:tcPr&gt;&lt;/w:tblStylePr&gt;&lt;w:tblStylePr w:type="lastCol"&gt;&lt;w:rPr&gt;&lt;w:b/&gt;&lt;w:bCs/&gt;&lt;w:color w:val="FFFFFF" w:themeColor="background1"/&gt;&lt;/w:rPr&gt;&lt;w:tblPr/&gt;&lt;w:tcPr&gt;&lt;w:tcBorders&gt;&lt;w:left w:val="nil"/&gt;&lt;w:right w:val="nil"/&gt;&lt;w:insideH w:val="nil"/&gt;&lt;w:insideV w:val="nil"/&gt;&lt;/w:tcBorders&gt;&lt;w:shd w:val="clear" w:color="auto" w:fill="467199" w:themeFill="accent3"/&gt;&lt;/w:tcPr&gt;&lt;/w:tblStylePr&gt;&lt;w:tblStylePr w:type="band1Vert"&gt;&lt;w:tblPr/&gt;&lt;w:tcPr&gt;&lt;w:tcBorders&gt;&lt;w:left w:val="nil"/&gt;&lt;w:right w:val="nil"/&gt;&lt;w:insideH w:val="nil"/&gt;&lt;w:insideV w:val="nil"/&gt;&lt;/w:tcBorders&gt;&lt;w:shd w:val="clear" w:color="auto" w:fill="D8D8D8" w:themeFill="background1" w:themeFillShade="D8"/&gt;&lt;/w:tcPr&gt;&lt;/w:tblStylePr&gt;&lt;w:tblStylePr w:type="band1Horz"&gt;&lt;w:tblPr/&gt;&lt;w:tcPr&gt;&lt;w:shd w:val="clear" w:color="auto" w:fill="D8D8D8" w:themeFill="background1" w:themeFillShade="D8"/&gt;&lt;/w:tcPr&gt;&lt;/w:tblStylePr&gt;&lt;w:tblStylePr w:type="neCell"&gt;&lt;w:tblPr/&gt;&lt;w:tcPr&gt;&lt;w:tcBorders&gt;&lt;w:top w:val="single" w:sz="18" w:space="0" w:color="auto"/&gt;&lt;w:left w:val="nil"/&gt;&lt;w:bottom w:val="nil"/&gt;&lt;w:right w:val="nil"/&gt;&lt;w:insideH w:val="nil"/&gt;&lt;w:insideV w:val="nil"/&gt;&lt;/w:tcBorders&gt;&lt;/w:tcPr&gt;&lt;/w:tblStylePr&gt;&lt;w:tblStylePr w:type="nwCell"&gt;&lt;w:rPr&gt;&lt;w:color w:val="FFFFFF" w:themeColor="background1"/&gt;&lt;/w:rPr&gt;&lt;w:tblPr/&gt;&lt;w:tcPr&gt;&lt;w:tcBorders&gt;&lt;w:top w:val="single" w:sz="18" w:space="0" w:color="auto"/&gt;&lt;w:left w:val="nil"/&gt;&lt;w:bottom w:val="nil"/&gt;&lt;w:right w:val="nil"/&gt;&lt;w:insideH w:val="nil"/&gt;&lt;w:insideV w:val="nil"/&gt;&lt;/w:tcBorders&gt;&lt;/w:tcPr&gt;&lt;/w:tblStylePr&gt;&lt;/w:style&gt;&lt;w:style w:type="table" w:styleId="Mellanmrkskuggning2-dekorfrg4"&gt;&lt;w:name w:val="Medium Shading 2 Accent 4"/&gt;&lt;w:basedOn w:val="Normaltabell"/&gt;&lt;w:uiPriority w:val="64"/&gt;&lt;w:semiHidden/&gt;&lt;w:unhideWhenUsed/&gt;&lt;w:rsid w:val="000D6689"/&gt;&lt;w:pPr&gt;&lt;w:spacing w:after="0" w:line="240" w:lineRule="auto"/&gt;&lt;/w:pPr&gt;&lt;w:tblPr&gt;&lt;w:tblStyleRowBandSize w:val="1"/&gt;&lt;w:tblStyleColBandSize w:val="1"/&gt;&lt;w:tblBorders&gt;&lt;w:top w:val="single" w:sz="18" w:space="0" w:color="auto"/&gt;&lt;w:bottom w:val="single" w:sz="18" w:space="0" w:color="auto"/&gt;&lt;/w:tblBorders&gt;&lt;/w:tblPr&gt;&lt;w:tblStylePr w:type="firstRow"&gt;&lt;w:pPr&gt;&lt;w:spacing w:before="0" w:after="0" w:line="240" w:lineRule="auto"/&gt;&lt;/w:pPr&gt;&lt;w:rPr&gt;&lt;w:b/&gt;&lt;w:bCs/&gt;&lt;w:color w:val="FFFFFF" w:themeColor="background1"/&gt;&lt;/w:rPr&gt;&lt;w:tblPr/&gt;&lt;w:tcPr&gt;&lt;w:tcBorders&gt;&lt;w:top w:val="single" w:sz="18" w:space="0" w:color="auto"/&gt;&lt;w:left w:val="nil"/&gt;&lt;w:bottom w:val="single" w:sz="18" w:space="0" w:color="auto"/&gt;&lt;w:right w:val="nil"/&gt;&lt;w:insideH w:val="nil"/&gt;&lt;w:insideV w:val="nil"/&gt;&lt;/w:tcBorders&gt;&lt;w:shd w:val="clear" w:color="auto" w:fill="A0B6C9" w:themeFill="accent4"/&gt;&lt;/w:tcPr&gt;&lt;/w:tblStylePr&gt;&lt;w:tblStylePr w:type="lastRow"&gt;&lt;w:pPr&gt;&lt;w:spacing w:before="0" w:after="0" w:line="240" w:lineRule="auto"/&gt;&lt;/w:pPr&gt;&lt;w:rPr&gt;&lt;w:color w:val="auto"/&gt;&lt;/w:rPr&gt;&lt;w:tblPr/&gt;&lt;w:tcPr&gt;&lt;w:tcBorders&gt;&lt;w:top w:val="double" w:sz="6" w:space="0" w:color="auto"/&gt;&lt;w:left w:val="nil"/&gt;&lt;w:bottom w:val="single" w:sz="18" w:space="0" w:color="auto"/&gt;&lt;w:right w:val="nil"/&gt;&lt;w:insideH w:val="nil"/&gt;&lt;w:insideV w:val="nil"/&gt;&lt;/w:tcBorders&gt;&lt;w:shd w:val="clear" w:color="auto" w:fill="FFFFFF" w:themeFill="background1"/&gt;&lt;/w:tcPr&gt;&lt;/w:tblStylePr&gt;&lt;w:tblStylePr w:type="firstCol"&gt;&lt;w:rPr&gt;&lt;w:b/&gt;&lt;w:bCs/&gt;&lt;w:color w:val="FFFFFF" w:themeColor="background1"/&gt;&lt;/w:rPr&gt;&lt;w:tblPr/&gt;&lt;w:tcPr&gt;&lt;w:tcBorders&gt;&lt;w:top w:val="nil"/&gt;&lt;w:left w:val="nil"/&gt;&lt;w:bottom w:val="nil"/&gt;&lt;w:right w:val="nil"/&gt;&lt;w:insideH w:val="nil"/&gt;&lt;w:insideV w:val="nil"/&gt;&lt;/w:tcBorders&gt;&lt;w:shd w:val="clear" w:color="auto" w:fill="A0B6C9" w:themeFill="accent4"/&gt;&lt;/w:tcPr&gt;&lt;/w:tblStylePr&gt;&lt;w:tblStylePr w:type="lastCol"&gt;&lt;w:rPr&gt;&lt;w:b/&gt;&lt;w:bCs/&gt;&lt;w:color w:val="FFFFFF" w:themeColor="background1"/&gt;&lt;/w:rPr&gt;&lt;w:tblPr/&gt;&lt;w:tcPr&gt;&lt;w:tcBorders&gt;&lt;w:left w:val="nil"/&gt;&lt;w:right w:val="nil"/&gt;&lt;w:insideH w:val="nil"/&gt;&lt;w:insideV w:val="nil"/&gt;&lt;/w:tcBorders&gt;&lt;w:shd w:val="clear" w:color="auto" w:fill="A0B6C9" w:themeFill="accent4"/&gt;&lt;/w:tcPr&gt;&lt;/w:tblStylePr&gt;&lt;w:tblStylePr w:type="band1Vert"&gt;&lt;w:tblPr/&gt;&lt;w:tcPr&gt;&lt;w:tcBorders&gt;&lt;w:left w:val="nil"/&gt;&lt;w:right w:val="nil"/&gt;&lt;w:insideH w:val="nil"/&gt;&lt;w:insideV w:val="nil"/&gt;&lt;/w:tcBorders&gt;&lt;w:shd w:val="clear" w:color="auto" w:fill="D8D8D8" w:themeFill="background1" w:themeFillShade="D8"/&gt;&lt;/w:tcPr&gt;&lt;/w:tblStylePr&gt;&lt;w:tblStylePr w:type="band1Horz"&gt;&lt;w:tblPr/&gt;&lt;w:tcPr&gt;&lt;w:shd w:val="clear" w:color="auto" w:fill="D8D8D8" w:themeFill="background1" w:themeFillShade="D8"/&gt;&lt;/w:tcPr&gt;&lt;/w:tblStylePr&gt;&lt;w:tblStylePr w:type="neCell"&gt;&lt;w:tblPr/&gt;&lt;w:tcPr&gt;&lt;w:tcBorders&gt;&lt;w:top w:val="single" w:sz="18" w:space="0" w:color="auto"/&gt;&lt;w:left w:val="nil"/&gt;&lt;w:bottom w:val="nil"/&gt;&lt;w:right w:val="nil"/&gt;&lt;w:insideH w:val="nil"/&gt;&lt;w:insideV w:val="nil"/&gt;&lt;/w:tcBorders&gt;&lt;/w:tcPr&gt;&lt;/w:tblStylePr&gt;&lt;w:tblStylePr w:type="nwCell"&gt;&lt;w:rPr&gt;&lt;w:color w:val="FFFFFF" w:themeColor="background1"/&gt;&lt;/w:rPr&gt;&lt;w:tblPr/&gt;&lt;w:tcPr&gt;&lt;w:tcBorders&gt;&lt;w:top w:val="single" w:sz="18" w:space="0" w:color="auto"/&gt;&lt;w:left w:val="nil"/&gt;&lt;w:bottom w:val="nil"/&gt;&lt;w:right w:val="nil"/&gt;&lt;w:insideH w:val="nil"/&gt;&lt;w:insideV w:val="nil"/&gt;&lt;/w:tcBorders&gt;&lt;/w:tcPr&gt;&lt;/w:tblStylePr&gt;&lt;/w:style&gt;&lt;w:style w:type="table" w:styleId="Mellanmrkskuggning2-dekorfrg5"&gt;&lt;w:name w:val="Medium Shading 2 Accent 5"/&gt;&lt;w:basedOn w:val="Normaltabell"/&gt;&lt;w:uiPriority w:val="64"/&gt;&lt;w:semiHidden/&gt;&lt;w:unhideWhenUsed/&gt;&lt;w:rsid w:val="000D6689"/&gt;&lt;w:pPr&gt;&lt;w:spacing w:after="0" w:line="240" w:lineRule="auto"/&gt;&lt;/w:pPr&gt;&lt;w:tblPr&gt;&lt;w:tblStyleRowBandSize w:val="1"/&gt;&lt;w:tblStyleColBandSize w:val="1"/&gt;&lt;w:tblBorders&gt;&lt;w:top w:val="single" w:sz="18" w:space="0" w:color="auto"/&gt;&lt;w:bottom w:val="single" w:sz="18" w:space="0" w:color="auto"/&gt;&lt;/w:tblBorders&gt;&lt;/w:tblPr&gt;&lt;w:tblStylePr w:type="firstRow"&gt;&lt;w:pPr&gt;&lt;w:spacing w:before="0" w:after="0" w:line="240" w:lineRule="auto"/&gt;&lt;/w:pPr&gt;&lt;w:rPr&gt;&lt;w:b/&gt;&lt;w:bCs/&gt;&lt;w:color w:val="FFFFFF" w:themeColor="background1"/&gt;&lt;/w:rPr&gt;&lt;w:tblPr/&gt;&lt;w:tcPr&gt;&lt;w:tcBorders&gt;&lt;w:top w:val="single" w:sz="18" w:space="0" w:color="auto"/&gt;&lt;w:left w:val="nil"/&gt;&lt;w:bottom w:val="single" w:sz="18" w:space="0" w:color="auto"/&gt;&lt;w:right w:val="nil"/&gt;&lt;w:insideH w:val="nil"/&gt;&lt;w:insideV w:val="nil"/&gt;&lt;/w:tcBorders&gt;&lt;w:shd w:val="clear" w:color="auto" w:fill="716B5F" w:themeFill="accent5"/&gt;&lt;/w:tcPr&gt;&lt;/w:tblStylePr&gt;&lt;w:tblStylePr w:type="lastRow"&gt;&lt;w:pPr&gt;&lt;w:spacing w:before="0" w:after="0" w:line="240" w:lineRule="auto"/&gt;&lt;/w:pPr&gt;&lt;w:rPr&gt;&lt;w:color w:val="auto"/&gt;&lt;/w:rPr&gt;&lt;w:tblPr/&gt;&lt;w:tcPr&gt;&lt;w:tcBorders&gt;&lt;w:top w:val="double" w:sz="6" w:space="0" w:color="auto"/&gt;&lt;w:left w:val="nil"/&gt;&lt;w:bottom w:val="single" w:sz="18" w:space="0" w:color="auto"/&gt;&lt;w:right w:val="nil"/&gt;&lt;w:insideH w:val="nil"/&gt;&lt;w:insideV w:val="nil"/&gt;&lt;/w:tcBorders&gt;&lt;w:shd w:val="clear" w:color="auto" w:fill="FFFFFF" w:themeFill="background1"/&gt;&lt;/w:tcPr&gt;&lt;/w:tblStylePr&gt;&lt;w:tblStylePr w:type="firstCol"&gt;&lt;w:rPr&gt;&lt;w:b/&gt;&lt;w:bCs/&gt;&lt;w:color w:val="FFFFFF" w:themeColor="background1"/&gt;&lt;/w:rPr&gt;&lt;w:tblPr/&gt;&lt;w:tcPr&gt;&lt;w:tcBorders&gt;&lt;w:top w:val="nil"/&gt;&lt;w:left w:val="nil"/&gt;&lt;w:bottom w:val="nil"/&gt;&lt;w:right w:val="nil"/&gt;&lt;w:insideH w:val="nil"/&gt;&lt;w:insideV w:val="nil"/&gt;&lt;/w:tcBorders&gt;&lt;w:shd w:val="clear" w:color="auto" w:fill="716B5F" w:themeFill="accent5"/&gt;&lt;/w:tcPr&gt;&lt;/w:tblStylePr&gt;&lt;w:tblStylePr w:type="lastCol"&gt;&lt;w:rPr&gt;&lt;w:b/&gt;&lt;w:bCs/&gt;&lt;w:color w:val="FFFFFF" w:themeColor="background1"/&gt;&lt;/w:rPr&gt;&lt;w:tblPr/&gt;&lt;w:tcPr&gt;&lt;w:tcBorders&gt;&lt;w:left w:val="nil"/&gt;&lt;w:right w:val="nil"/&gt;&lt;w:insideH w:val="nil"/&gt;&lt;w:insideV w:val="nil"/&gt;&lt;/w:tcBorders&gt;&lt;w:shd w:val="clear" w:color="auto" w:fill="716B5F" w:themeFill="accent5"/&gt;&lt;/w:tcPr&gt;&lt;/w:tblStylePr&gt;&lt;w:tblStylePr w:type="band1Vert"&gt;&lt;w:tblPr/&gt;&lt;w:tcPr&gt;&lt;w:tcBorders&gt;&lt;w:left w:val="nil"/&gt;&lt;w:right w:val="nil"/&gt;&lt;w:insideH w:val="nil"/&gt;&lt;w:insideV w:val="nil"/&gt;&lt;/w:tcBorders&gt;&lt;w:shd w:val="clear" w:color="auto" w:fill="D8D8D8" w:themeFill="background1" w:themeFillShade="D8"/&gt;&lt;/w:tcPr&gt;&lt;/w:tblStylePr&gt;&lt;w:tblStylePr w:type="band1Horz"&gt;&lt;w:tblPr/&gt;&lt;w:tcPr&gt;&lt;w:shd w:val="clear" w:color="auto" w:fill="D8D8D8" w:themeFill="background1" w:themeFillShade="D8"/&gt;&lt;/w:tcPr&gt;&lt;/w:tblStylePr&gt;&lt;w:tblStylePr w:type="neCell"&gt;&lt;w:tblPr/&gt;&lt;w:tcPr&gt;&lt;w:tcBorders&gt;&lt;w:top w:val="single" w:sz="18" w:space="0" w:color="auto"/&gt;&lt;w:left w:val="nil"/&gt;&lt;w:bottom w:val="nil"/&gt;&lt;w:right w:val="nil"/&gt;&lt;w:insideH w:val="nil"/&gt;&lt;w:insideV w:val="nil"/&gt;&lt;/w:tcBorders&gt;&lt;/w:tcPr&gt;&lt;/w:tblStylePr&gt;&lt;w:tblStylePr w:type="nwCell"&gt;&lt;w:rPr&gt;&lt;w:color w:val="FFFFFF" w:themeColor="background1"/&gt;&lt;/w:rPr&gt;&lt;w:tblPr/&gt;&lt;w:tcPr&gt;&lt;w:tcBorders&gt;&lt;w:top w:val="single" w:sz="18" w:space="0" w:color="auto"/&gt;&lt;w:left w:val="nil"/&gt;&lt;w:bottom w:val="nil"/&gt;&lt;w:right w:val="nil"/&gt;&lt;w:insideH w:val="nil"/&gt;&lt;w:insideV w:val="nil"/&gt;&lt;/w:tcBorders&gt;&lt;/w:tcPr&gt;&lt;/w:tblStylePr&gt;&lt;/w:style&gt;&lt;w:style w:type="table" w:styleId="Mellanmrkskuggning2-dekorfrg6"&gt;&lt;w:name w:val="Medium Shading 2 Accent 6"/&gt;&lt;w:basedOn w:val="Normaltabell"/&gt;&lt;w:uiPriority w:val="64"/&gt;&lt;w:semiHidden/&gt;&lt;w:unhideWhenUsed/&gt;&lt;w:rsid w:val="000D6689"/&gt;&lt;w:pPr&gt;&lt;w:spacing w:after="0" w:line="240" w:lineRule="auto"/&gt;&lt;/w:pPr&gt;&lt;w:tblPr&gt;&lt;w:tblStyleRowBandSize w:val="1"/&gt;&lt;w:tblStyleColBandSize w:val="1"/&gt;&lt;w:tblBorders&gt;&lt;w:top w:val="single" w:sz="18" w:space="0" w:color="auto"/&gt;&lt;w:bottom w:val="single" w:sz="18" w:space="0" w:color="auto"/&gt;&lt;/w:tblBorders&gt;&lt;/w:tblPr&gt;&lt;w:tblStylePr w:type="firstRow"&gt;&lt;w:pPr&gt;&lt;w:spacing w:before="0" w:after="0" w:line="240" w:lineRule="auto"/&gt;&lt;/w:pPr&gt;&lt;w:rPr&gt;&lt;w:b/&gt;&lt;w:bCs/&gt;&lt;w:color w:val="FFFFFF" w:themeColor="background1"/&gt;&lt;/w:rPr&gt;&lt;w:tblPr/&gt;&lt;w:tcPr&gt;&lt;w:tcBorders&gt;&lt;w:top w:val="single" w:sz="18" w:space="0" w:color="auto"/&gt;&lt;w:left w:val="nil"/&gt;&lt;w:bottom w:val="single" w:sz="18" w:space="0" w:color="auto"/&gt;&lt;w:right w:val="nil"/&gt;&lt;w:insideH w:val="nil"/&gt;&lt;w:insideV w:val="nil"/&gt;&lt;/w:tcBorders&gt;&lt;w:shd w:val="clear" w:color="auto" w:fill="E0E7EE" w:themeFill="accent6"/&gt;&lt;/w:tcPr&gt;&lt;/w:tblStylePr&gt;&lt;w:tblStylePr w:type="lastRow"&gt;&lt;w:pPr&gt;&lt;w:spacing w:before="0" w:after="0" w:line="240" w:lineRule="auto"/&gt;&lt;/w:pPr&gt;&lt;w:rPr&gt;&lt;w:color w:val="auto"/&gt;&lt;/w:rPr&gt;&lt;w:tblPr/&gt;&lt;w:tcPr&gt;&lt;w:tcBorders&gt;&lt;w:top w:val="double" w:sz="6" w:space="0" w:color="auto"/&gt;&lt;w:left w:val="nil"/&gt;&lt;w:bottom w:val="single" w:sz="18" w:space="0" w:color="auto"/&gt;&lt;w:right w:val="nil"/&gt;&lt;w:insideH w:val="nil"/&gt;&lt;w:insideV w:val="nil"/&gt;&lt;/w:tcBorders&gt;&lt;w:shd w:val="clear" w:color="auto" w:fill="FFFFFF" w:themeFill="background1"/&gt;&lt;/w:tcPr&gt;&lt;/w:tblStylePr&gt;&lt;w:tblStylePr w:type="firstCol"&gt;&lt;w:rPr&gt;&lt;w:b/&gt;&lt;w:bCs/&gt;&lt;w:color w:val="FFFFFF" w:themeColor="background1"/&gt;&lt;/w:rPr&gt;&lt;w:tblPr/&gt;&lt;w:tcPr&gt;&lt;w:tcBorders&gt;&lt;w:top w:val="nil"/&gt;&lt;w:left w:val="nil"/&gt;&lt;w:bottom w:val="nil"/&gt;&lt;w:right w:val="nil"/&gt;&lt;w:insideH w:val="nil"/&gt;&lt;w:insideV w:val="nil"/&gt;&lt;/w:tcBorders&gt;&lt;w:shd w:val="clear" w:color="auto" w:fill="E0E7EE" w:themeFill="accent6"/&gt;&lt;/w:tcPr&gt;&lt;/w:tblStylePr&gt;&lt;w:tblStylePr w:type="lastCol"&gt;&lt;w:rPr&gt;&lt;w:b/&gt;&lt;w:bCs/&gt;&lt;w:color w:val="FFFFFF" w:themeColor="background1"/&gt;&lt;/w:rPr&gt;&lt;w:tblPr/&gt;&lt;w:tcPr&gt;&lt;w:tcBorders&gt;&lt;w:left w:val="nil"/&gt;&lt;w:right w:val="nil"/&gt;&lt;w:insideH w:val="nil"/&gt;&lt;w:insideV w:val="nil"/&gt;&lt;/w:tcBorders&gt;&lt;w:shd w:val="clear" w:color="auto" w:fill="E0E7EE" w:themeFill="accent6"/&gt;&lt;/w:tcPr&gt;&lt;/w:tblStylePr&gt;&lt;w:tblStylePr w:type="band1Vert"&gt;&lt;w:tblPr/&gt;&lt;w:tcPr&gt;&lt;w:tcBorders&gt;&lt;w:left w:val="nil"/&gt;&lt;w:right w:val="nil"/&gt;&lt;w:insideH w:val="nil"/&gt;&lt;w:insideV w:val="nil"/&gt;&lt;/w:tcBorders&gt;&lt;w:shd w:val="clear" w:color="auto" w:fill="D8D8D8" w:themeFill="background1" w:themeFillShade="D8"/&gt;&lt;/w:tcPr&gt;&lt;/w:tblStylePr&gt;&lt;w:tblStylePr w:type="band1Horz"&gt;&lt;w:tblPr/&gt;&lt;w:tcPr&gt;&lt;w:shd w:val="clear" w:color="auto" w:fill="D8D8D8" w:themeFill="background1" w:themeFillShade="D8"/&gt;&lt;/w:tcPr&gt;&lt;/w:tblStylePr&gt;&lt;w:tblStylePr w:type="neCell"&gt;&lt;w:tblPr/&gt;&lt;w:tcPr&gt;&lt;w:tcBorders&gt;&lt;w:top w:val="single" w:sz="18" w:space="0" w:color="auto"/&gt;&lt;w:left w:val="nil"/&gt;&lt;w:bottom w:val="nil"/&gt;&lt;w:right w:val="nil"/&gt;&lt;w:insideH w:val="nil"/&gt;&lt;w:insideV w:val="nil"/&gt;&lt;/w:tcBorders&gt;&lt;/w:tcPr&gt;&lt;/w:tblStylePr&gt;&lt;w:tblStylePr w:type="nwCell"&gt;&lt;w:rPr&gt;&lt;w:color w:val="FFFFFF" w:themeColor="background1"/&gt;&lt;/w:rPr&gt;&lt;w:tblPr/&gt;&lt;w:tcPr&gt;&lt;w:tcBorders&gt;&lt;w:top w:val="single" w:sz="18" w:space="0" w:color="auto"/&gt;&lt;w:left w:val="nil"/&gt;&lt;w:bottom w:val="nil"/&gt;&lt;w:right w:val="nil"/&gt;&lt;w:insideH w:val="nil"/&gt;&lt;w:insideV w:val="nil"/&gt;&lt;/w:tcBorders&gt;&lt;/w:tcPr&gt;&lt;/w:tblStylePr&gt;&lt;/w:style&gt;&lt;w:style w:type="table" w:styleId="Mellanmrktrutnt1"&gt;&lt;w:name w:val="Medium Grid 1"/&gt;&lt;w:basedOn w:val="Normaltabell"/&gt;&lt;w:uiPriority w:val="67"/&gt;&lt;w:semiHidden/&gt;&lt;w:unhideWhenUsed/&gt;&lt;w:rsid w:val="000D6689"/&gt;&lt;w:pPr&gt;&lt;w:spacing w:after="0" w:line="240" w:lineRule="auto"/&gt;&lt;/w:pPr&gt;&lt;w:tblPr&gt;&lt;w:tblStyleRowBandSize w:val="1"/&gt;&lt;w:tblStyleColBandSize w:val="1"/&gt;&lt;w:tblBorders&gt;&lt;w:top w:val="single" w:sz="8" w:space="0" w:color="404040" w:themeColor="text1" w:themeTint="BF"/&gt;&lt;w:left w:val="single" w:sz="8" w:space="0" w:color="404040" w:themeColor="text1" w:themeTint="BF"/&gt;&lt;w:bottom w:val="single" w:sz="8" w:space="0" w:color="404040" w:themeColor="text1" w:themeTint="BF"/&gt;&lt;w:right w:val="single" w:sz="8" w:space="0" w:color="404040" w:themeColor="text1" w:themeTint="BF"/&gt;&lt;w:insideH w:val="single" w:sz="8" w:space="0" w:color="404040" w:themeColor="text1" w:themeTint="BF"/&gt;&lt;w:insideV w:val="single" w:sz="8" w:space="0" w:color="404040" w:themeColor="text1" w:themeTint="BF"/&gt;&lt;/w:tblBorders&gt;&lt;/w:tblPr&gt;&lt;w:tcPr&gt;&lt;w:shd w:val="clear" w:color="auto" w:fill="C0C0C0" w:themeFill="text1" w:themeFillTint="3F"/&gt;&lt;/w:tcPr&gt;&lt;w:tblStylePr w:type="firstRow"&gt;&lt;w:rPr&gt;&lt;w:b/&gt;&lt;w:bCs/&gt;&lt;/w:rPr&gt;&lt;/w:tblStylePr&gt;&lt;w:tblStylePr w:type="lastRow"&gt;&lt;w:rPr&gt;&lt;w:b/&gt;&lt;w:bCs/&gt;&lt;/w:rPr&gt;&lt;w:tblPr/&gt;&lt;w:tcPr&gt;&lt;w:tcBorders&gt;&lt;w:top w:val="single" w:sz="18" w:space="0" w:color="404040" w:themeColor="text1" w:themeTint="BF"/&gt;&lt;/w:tcBorders&gt;&lt;/w:tcPr&gt;&lt;/w:tblStylePr&gt;&lt;w:tblStylePr w:type="firstCol"&gt;&lt;w:rPr&gt;&lt;w:b/&gt;&lt;w:bCs/&gt;&lt;/w:rPr&gt;&lt;/w:tblStylePr&gt;&lt;w:tblStylePr w:type="lastCol"&gt;&lt;w:rPr&gt;&lt;w:b/&gt;&lt;w:bCs/&gt;&lt;/w:rPr&gt;&lt;/w:tblStylePr&gt;&lt;w:tblStylePr w:type="band1Vert"&gt;&lt;w:tblPr/&gt;&lt;w:tcPr&gt;&lt;w:shd w:val="clear" w:color="auto" w:fill="808080" w:themeFill="text1" w:themeFillTint="7F"/&gt;&lt;/w:tcPr&gt;&lt;/w:tblStylePr&gt;&lt;w:tblStylePr w:type="band1Horz"&gt;&lt;w:tblPr/&gt;&lt;w:tcPr&gt;&lt;w:shd w:val="clear" w:color="auto" w:fill="808080" w:themeFill="text1" w:themeFillTint="7F"/&gt;&lt;/w:tcPr&gt;&lt;/w:tblStylePr&gt;&lt;/w:style&gt;&lt;w:style w:type="table" w:styleId="Mellanmrktrutnt1-dekorfrg1"&gt;&lt;w:name w:val="Medium Grid 1 Accent 1"/&gt;&lt;w:basedOn w:val="Normaltabell"/&gt;&lt;w:uiPriority w:val="67"/&gt;&lt;w:semiHidden/&gt;&lt;w:unhideWhenUsed/&gt;&lt;w:rsid w:val="000D6689"/&gt;&lt;w:pPr&gt;&lt;w:spacing w:after="0" w:line="240" w:lineRule="auto"/&gt;&lt;/w:pPr&gt;&lt;w:tblPr&gt;&lt;w:tblStyleRowBandSize w:val="1"/&gt;&lt;w:tblStyleColBandSize w:val="1"/&gt;&lt;w:tblBorders&gt;&lt;w:top w:val="single" w:sz="8" w:space="0" w:color="335D9C" w:themeColor="accent1" w:themeTint="BF"/&gt;&lt;w:left w:val="single" w:sz="8" w:space="0" w:color="335D9C" w:themeColor="accent1" w:themeTint="BF"/&gt;&lt;w:bottom w:val="single" w:sz="8" w:space="0" w:color="335D9C" w:themeColor="accent1" w:themeTint="BF"/&gt;&lt;w:right w:val="single" w:sz="8" w:space="0" w:color="335D9C" w:themeColor="accent1" w:themeTint="BF"/&gt;&lt;w:insideH w:val="single" w:sz="8" w:space="0" w:color="335D9C" w:themeColor="accent1" w:themeTint="BF"/&gt;&lt;w:insideV w:val="single" w:sz="8" w:space="0" w:color="335D9C" w:themeColor="accent1" w:themeTint="BF"/&gt;&lt;/w:tblBorders&gt;&lt;/w:tblPr&gt;&lt;w:tcPr&gt;&lt;w:shd w:val="clear" w:color="auto" w:fill="B3C8E6" w:themeFill="accent1" w:themeFillTint="3F"/&gt;&lt;/w:tcPr&gt;&lt;w:tblStylePr w:type="firstRow"&gt;&lt;w:rPr&gt;&lt;w:b/&gt;&lt;w:bCs/&gt;&lt;/w:rPr&gt;&lt;/w:tblStylePr&gt;&lt;w:tblStylePr w:type="lastRow"&gt;&lt;w:rPr&gt;&lt;w:b/&gt;&lt;w:bCs/&gt;&lt;/w:rPr&gt;&lt;w:tblPr/&gt;&lt;w:tcPr&gt;&lt;w:tcBorders&gt;&lt;w:top w:val="single" w:sz="18" w:space="0" w:color="335D9C" w:themeColor="accent1" w:themeTint="BF"/&gt;&lt;/w:tcBorders&gt;&lt;/w:tcPr&gt;&lt;/w:tblStylePr&gt;&lt;w:tblStylePr w:type="firstCol"&gt;&lt;w:rPr&gt;&lt;w:b/&gt;&lt;w:bCs/&gt;&lt;/w:rPr&gt;&lt;/w:tblStylePr&gt;&lt;w:tblStylePr w:type="lastCol"&gt;&lt;w:rPr&gt;&lt;w:b/&gt;&lt;w:bCs/&gt;&lt;/w:rPr&gt;&lt;/w:tblStylePr&gt;&lt;w:tblStylePr w:type="band1Vert"&gt;&lt;w:tblPr/&gt;&lt;w:tcPr&gt;&lt;w:shd w:val="clear" w:color="auto" w:fill="6790CD" w:themeFill="accent1" w:themeFillTint="7F"/&gt;&lt;/w:tcPr&gt;&lt;/w:tblStylePr&gt;&lt;w:tblStylePr w:type="band1Horz"&gt;&lt;w:tblPr/&gt;&lt;w:tcPr&gt;&lt;w:shd w:val="clear" w:color="auto" w:fill="6790CD" w:themeFill="accent1" w:themeFillTint="7F"/&gt;&lt;/w:tcPr&gt;&lt;/w:tblStylePr&gt;&lt;/w:style&gt;&lt;w:style w:type="table" w:styleId="Mellanmrktrutnt1-dekorfrg2"&gt;&lt;w:name w:val="Medium Grid 1 Accent 2"/&gt;&lt;w:basedOn w:val="Normaltabell"/&gt;&lt;w:uiPriority w:val="67"/&gt;&lt;w:semiHidden/&gt;&lt;w:unhideWhenUsed/&gt;&lt;w:rsid w:val="000D6689"/&gt;&lt;w:pPr&gt;&lt;w:spacing w:after="0" w:line="240" w:lineRule="auto"/&gt;&lt;/w:pPr&gt;&lt;w:tblPr&gt;&lt;w:tblStyleRowBandSize w:val="1"/&gt;&lt;w:tblStyleColBandSize w:val="1"/&gt;&lt;w:tblBorders&gt;&lt;w:top w:val="single" w:sz="8" w:space="0" w:color="E7E5E2" w:themeColor="accent2" w:themeTint="BF"/&gt;&lt;w:left w:val="single" w:sz="8" w:space="0" w:color="E7E5E2" w:themeColor="accent2" w:themeTint="BF"/&gt;&lt;w:bottom w:val="single" w:sz="8" w:space="0" w:color="E7E5E2" w:themeColor="accent2" w:themeTint="BF"/&gt;&lt;w:right w:val="single" w:sz="8" w:space="0" w:color="E7E5E2" w:themeColor="accent2" w:themeTint="BF"/&gt;&lt;w:insideH w:val="single" w:sz="8" w:space="0" w:color="E7E5E2" w:themeColor="accent2" w:themeTint="BF"/&gt;&lt;w:insideV w:val="single" w:sz="8" w:space="0" w:color="E7E5E2" w:themeColor="accent2" w:themeTint="BF"/&gt;&lt;/w:tblBorders&gt;&lt;/w:tblPr&gt;&lt;w:tcPr&gt;&lt;w:shd w:val="clear" w:color="auto" w:fill="F7F6F5" w:themeFill="accent2" w:themeFillTint="3F"/&gt;&lt;/w:tcPr&gt;&lt;w:tblStylePr w:type="firstRow"&gt;&lt;w:rPr&gt;&lt;w:b/&gt;&lt;w:bCs/&gt;&lt;/w:rPr&gt;&lt;/w:tblStylePr&gt;&lt;w:tblStylePr w:type="lastRow"&gt;&lt;w:rPr&gt;&lt;w:b/&gt;&lt;w:bCs/&gt;&lt;/w:rPr&gt;&lt;w:tblPr/&gt;&lt;w:tcPr&gt;&lt;w:tcBorders&gt;&lt;w:top w:val="single" w:sz="18" w:space="0" w:color="E7E5E2" w:themeColor="accent2" w:themeTint="BF"/&gt;&lt;/w:tcBorders&gt;&lt;/w:tcPr&gt;&lt;/w:tblStylePr&gt;&lt;w:tblStylePr w:type="firstCol"&gt;&lt;w:rPr&gt;&lt;w:b/&gt;&lt;w:bCs/&gt;&lt;/w:rPr&gt;&lt;/w:tblStylePr&gt;&lt;w:tblStylePr w:type="lastCol"&gt;&lt;w:rPr&gt;&lt;w:b/&gt;&lt;w:bCs/&gt;&lt;/w:rPr&gt;&lt;/w:tblStylePr&gt;&lt;w:tblStylePr w:type="band1Vert"&gt;&lt;w:tblPr/&gt;&lt;w:tcPr&gt;&lt;w:shd w:val="clear" w:color="auto" w:fill="EFEEEC" w:themeFill="accent2" w:themeFillTint="7F"/&gt;&lt;/w:tcPr&gt;&lt;/w:tblStylePr&gt;&lt;w:tblStylePr w:type="band1Horz"&gt;&lt;w:tblPr/&gt;&lt;w:tcPr&gt;&lt;w:shd w:val="clear" w:color="auto" w:fill="EFEEEC" w:themeFill="accent2" w:themeFillTint="7F"/&gt;&lt;/w:tcPr&gt;&lt;/w:tblStylePr&gt;&lt;/w:style&gt;&lt;w:style w:type="table" w:styleId="Mellanmrktrutnt1-dekorfrg3"&gt;&lt;w:name w:val="Medium Grid 1 Accent 3"/&gt;&lt;w:basedOn w:val="Normaltabell"/&gt;&lt;w:uiPriority w:val="67"/&gt;&lt;w:semiHidden/&gt;&lt;w:unhideWhenUsed/&gt;&lt;w:rsid w:val="000D6689"/&gt;&lt;w:pPr&gt;&lt;w:spacing w:after="0" w:line="240" w:lineRule="auto"/&gt;&lt;/w:pPr&gt;&lt;w:tblPr&gt;&lt;w:tblStyleRowBandSize w:val="1"/&gt;&lt;w:tblStyleColBandSize w:val="1"/&gt;&lt;w:tblBorders&gt;&lt;w:top w:val="single" w:sz="8" w:space="0" w:color="6B94BB" w:themeColor="accent3" w:themeTint="BF"/&gt;&lt;w:left w:val="single" w:sz="8" w:space="0" w:color="6B94BB" w:themeColor="accent3" w:themeTint="BF"/&gt;&lt;w:bottom w:val="single" w:sz="8" w:space="0" w:color="6B94BB" w:themeColor="accent3" w:themeTint="BF"/&gt;&lt;w:right w:val="single" w:sz="8" w:space="0" w:color="6B94BB" w:themeColor="accent3" w:themeTint="BF"/&gt;&lt;w:insideH w:val="single" w:sz="8" w:space="0" w:color="6B94BB" w:themeColor="accent3" w:themeTint="BF"/&gt;&lt;w:insideV w:val="single" w:sz="8" w:space="0" w:color="6B94BB" w:themeColor="accent3" w:themeTint="BF"/&gt;&lt;/w:tblBorders&gt;&lt;/w:tblPr&gt;&lt;w:tcPr&gt;&lt;w:shd w:val="clear" w:color="auto" w:fill="CEDBE8" w:themeFill="accent3" w:themeFillTint="3F"/&gt;&lt;/w:tcPr&gt;&lt;w:tblStylePr w:type="firstRow"&gt;&lt;w:rPr&gt;&lt;w:b/&gt;&lt;w:bCs/&gt;&lt;/w:rPr&gt;&lt;/w:tblStylePr&gt;&lt;w:tblStylePr w:type="lastRow"&gt;&lt;w:rPr&gt;&lt;w:b/&gt;&lt;w:bCs/&gt;&lt;/w:rPr&gt;&lt;w:tblPr/&gt;&lt;w:tcPr&gt;&lt;w:tcBorders&gt;&lt;w:top w:val="single" w:sz="18" w:space="0" w:color="6B94BB" w:themeColor="accent3" w:themeTint="BF"/&gt;&lt;/w:tcBorders&gt;&lt;/w:tcPr&gt;&lt;/w:tblStylePr&gt;&lt;w:tblStylePr w:type="firstCol"&gt;&lt;w:rPr&gt;&lt;w:b/&gt;&lt;w:bCs/&gt;&lt;/w:rPr&gt;&lt;/w:tblStylePr&gt;&lt;w:tblStylePr w:type="lastCol"&gt;&lt;w:rPr&gt;&lt;w:b/&gt;&lt;w:bCs/&gt;&lt;/w:rPr&gt;&lt;/w:tblStylePr&gt;&lt;w:tblStylePr w:type="band1Vert"&gt;&lt;w:tblPr/&gt;&lt;w:tcPr&gt;&lt;w:shd w:val="clear" w:color="auto" w:fill="9CB8D2" w:themeFill="accent3" w:themeFillTint="7F"/&gt;&lt;/w:tcPr&gt;&lt;/w:tblStylePr&gt;&lt;w:tblStylePr w:type="band1Horz"&gt;&lt;w:tblPr/&gt;&lt;w:tcPr&gt;&lt;w:shd w:val="clear" w:color="auto" w:fill="9CB8D2" w:themeFill="accent3" w:themeFillTint="7F"/&gt;&lt;/w:tcPr&gt;&lt;/w:tblStylePr&gt;&lt;/w:style&gt;&lt;w:style w:type="table" w:styleId="Mellanmrktrutnt1-dekorfrg4"&gt;&lt;w:name w:val="Medium Grid 1 Accent 4"/&gt;&lt;w:basedOn w:val="Normaltabell"/&gt;&lt;w:uiPriority w:val="67"/&gt;&lt;w:semiHidden/&gt;&lt;w:unhideWhenUsed/&gt;&lt;w:rsid w:val="000D6689"/&gt;&lt;w:pPr&gt;&lt;w:spacing w:after="0" w:line="240" w:lineRule="auto"/&gt;&lt;/w:pPr&gt;&lt;w:tblPr&gt;&lt;w:tblStyleRowBandSize w:val="1"/&gt;&lt;w:tblStyleColBandSize w:val="1"/&gt;&lt;w:tblBorders&gt;&lt;w:top w:val="single" w:sz="8" w:space="0" w:color="B7C8D6" w:themeColor="accent4" w:themeTint="BF"/&gt;&lt;w:left w:val="single" w:sz="8" w:space="0" w:color="B7C8D6" w:themeColor="accent4" w:themeTint="BF"/&gt;&lt;w:bottom w:val="single" w:sz="8" w:space="0" w:color="B7C8D6" w:themeColor="accent4" w:themeTint="BF"/&gt;&lt;w:right w:val="single" w:sz="8" w:space="0" w:color="B7C8D6" w:themeColor="accent4" w:themeTint="BF"/&gt;&lt;w:insideH w:val="single" w:sz="8" w:space="0" w:color="B7C8D6" w:themeColor="accent4" w:themeTint="BF"/&gt;&lt;w:insideV w:val="single" w:sz="8" w:space="0" w:color="B7C8D6" w:themeColor="accent4" w:themeTint="BF"/&gt;&lt;/w:tblBorders&gt;&lt;/w:tblPr&gt;&lt;w:tcPr&gt;&lt;w:shd w:val="clear" w:color="auto" w:fill="E7ECF1" w:themeFill="accent4" w:themeFillTint="3F"/&gt;&lt;/w:tcPr&gt;&lt;w:tblStylePr w:type="firstRow"&gt;&lt;w:rPr&gt;&lt;w:b/&gt;&lt;w:bCs/&gt;&lt;/w:rPr&gt;&lt;/w:tblStylePr&gt;&lt;w:tblStylePr w:type="lastRow"&gt;&lt;w:rPr&gt;&lt;w:b/&gt;&lt;w:bCs/&gt;&lt;/w:rPr&gt;&lt;w:tblPr/&gt;&lt;w:tcPr&gt;&lt;w:tcBorders&gt;&lt;w:top w:val="single" w:sz="18" w:space="0" w:color="B7C8D6" w:themeColor="accent4" w:themeTint="BF"/&gt;&lt;/w:tcBorders&gt;&lt;/w:tcPr&gt;&lt;/w:tblStylePr&gt;&lt;w:tblStylePr w:type="firstCol"&gt;&lt;w:rPr&gt;&lt;w:b/&gt;&lt;w:bCs/&gt;&lt;/w:rPr&gt;&lt;/w:tblStylePr&gt;&lt;w:tblStylePr w:type="lastCol"&gt;&lt;w:rPr&gt;&lt;w:b/&gt;&lt;w:bCs/&gt;&lt;/w:rPr&gt;&lt;/w:tblStylePr&gt;&lt;w:tblStylePr w:type="band1Vert"&gt;&lt;w:tblPr/&gt;&lt;w:tcPr&gt;&lt;w:shd w:val="clear" w:color="auto" w:fill="CFDAE4" w:themeFill="accent4" w:themeFillTint="7F"/&gt;&lt;/w:tcPr&gt;&lt;/w:tblStylePr&gt;&lt;w:tblStylePr w:type="band1Horz"&gt;&lt;w:tblPr/&gt;&lt;w:tcPr&gt;&lt;w:shd w:val="clear" w:color="auto" w:fill="CFDAE4" w:themeFill="accent4" w:themeFillTint="7F"/&gt;&lt;/w:tcPr&gt;&lt;/w:tblStylePr&gt;&lt;/w:style&gt;&lt;w:style w:type="table" w:styleId="Mellanmrktrutnt1-dekorfrg5"&gt;&lt;w:name w:val="Medium Grid 1 Accent 5"/&gt;&lt;w:basedOn w:val="Normaltabell"/&gt;&lt;w:uiPriority w:val="67"/&gt;&lt;w:semiHidden/&gt;&lt;w:unhideWhenUsed/&gt;&lt;w:rsid w:val="000D6689"/&gt;&lt;w:pPr&gt;&lt;w:spacing w:after="0" w:line="240" w:lineRule="auto"/&gt;&lt;/w:pPr&gt;&lt;w:tblPr&gt;&lt;w:tblStyleRowBandSize w:val="1"/&gt;&lt;w:tblStyleColBandSize w:val="1"/&gt;&lt;w:tblBorders&gt;&lt;w:top w:val="single" w:sz="8" w:space="0" w:color="979184" w:themeColor="accent5" w:themeTint="BF"/&gt;&lt;w:left w:val="single" w:sz="8" w:space="0" w:color="979184" w:themeColor="accent5" w:themeTint="BF"/&gt;&lt;w:bottom w:val="single" w:sz="8" w:space="0" w:color="979184" w:themeColor="accent5" w:themeTint="BF"/&gt;&lt;w:right w:val="single" w:sz="8" w:space="0" w:color="979184" w:themeColor="accent5" w:themeTint="BF"/&gt;&lt;w:insideH w:val="single" w:sz="8" w:space="0" w:color="979184" w:themeColor="accent5" w:themeTint="BF"/&gt;&lt;w:insideV w:val="single" w:sz="8" w:space="0" w:color="979184" w:themeColor="accent5" w:themeTint="BF"/&gt;&lt;/w:tblBorders&gt;&lt;/w:tblPr&gt;&lt;w:tcPr&gt;&lt;w:shd w:val="clear" w:color="auto" w:fill="DDDAD6" w:themeFill="accent5" w:themeFillTint="3F"/&gt;&lt;/w:tcPr&gt;&lt;w:tblStylePr w:type="firstRow"&gt;&lt;w:rPr&gt;&lt;w:b/&gt;&lt;w:bCs/&gt;&lt;/w:rPr&gt;&lt;/w:tblStylePr&gt;&lt;w:tblStylePr w:type="lastRow"&gt;&lt;w:rPr&gt;&lt;w:b/&gt;&lt;w:bCs/&gt;&lt;/w:rPr&gt;&lt;w:tblPr/&gt;&lt;w:tcPr&gt;&lt;w:tcBorders&gt;&lt;w:top w:val="single" w:sz="18" w:space="0" w:color="979184" w:themeColor="accent5" w:themeTint="BF"/&gt;&lt;/w:tcBorders&gt;&lt;/w:tcPr&gt;&lt;/w:tblStylePr&gt;&lt;w:tblStylePr w:type="firstCol"&gt;&lt;w:rPr&gt;&lt;w:b/&gt;&lt;w:bCs/&gt;&lt;/w:rPr&gt;&lt;/w:tblStylePr&gt;&lt;w:tblStylePr w:type="lastCol"&gt;&lt;w:rPr&gt;&lt;w:b/&gt;&lt;w:bCs/&gt;&lt;/w:rPr&gt;&lt;/w:tblStylePr&gt;&lt;w:tblStylePr w:type="band1Vert"&gt;&lt;w:tblPr/&gt;&lt;w:tcPr&gt;&lt;w:shd w:val="clear" w:color="auto" w:fill="BAB5AD" w:themeFill="accent5" w:themeFillTint="7F"/&gt;&lt;/w:tcPr&gt;&lt;/w:tblStylePr&gt;&lt;w:tblStylePr w:type="band1Horz"&gt;&lt;w:tblPr/&gt;&lt;w:tcPr&gt;&lt;w:shd w:val="clear" w:color="auto" w:fill="BAB5AD" w:themeFill="accent5" w:themeFillTint="7F"/&gt;&lt;/w:tcPr&gt;&lt;/w:tblStylePr&gt;&lt;/w:style&gt;&lt;w:style w:type="table" w:styleId="Mellanmrktrutnt1-dekorfrg6"&gt;&lt;w:name w:val="Medium Grid 1 Accent 6"/&gt;&lt;w:basedOn w:val="Normaltabell"/&gt;&lt;w:uiPriority w:val="67"/&gt;&lt;w:semiHidden/&gt;&lt;w:unhideWhenUsed/&gt;&lt;w:rsid w:val="000D6689"/&gt;&lt;w:pPr&gt;&lt;w:spacing w:after="0" w:line="240" w:lineRule="auto"/&gt;&lt;/w:pPr&gt;&lt;w:tblPr&gt;&lt;w:tblStyleRowBandSize w:val="1"/&gt;&lt;w:tblStyleColBandSize w:val="1"/&gt;&lt;w:tblBorders&gt;&lt;w:top w:val="single" w:sz="8" w:space="0" w:color="E7ECF2" w:themeColor="accent6" w:themeTint="BF"/&gt;&lt;w:left w:val="single" w:sz="8" w:space="0" w:color="E7ECF2" w:themeColor="accent6" w:themeTint="BF"/&gt;&lt;w:bottom w:val="single" w:sz="8" w:space="0" w:color="E7ECF2" w:themeColor="accent6" w:themeTint="BF"/&gt;&lt;w:right w:val="single" w:sz="8" w:space="0" w:color="E7ECF2" w:themeColor="accent6" w:themeTint="BF"/&gt;&lt;w:insideH w:val="single" w:sz="8" w:space="0" w:color="E7ECF2" w:themeColor="accent6" w:themeTint="BF"/&gt;&lt;w:insideV w:val="single" w:sz="8" w:space="0" w:color="E7ECF2" w:themeColor="accent6" w:themeTint="BF"/&gt;&lt;/w:tblBorders&gt;&lt;/w:tblPr&gt;&lt;w:tcPr&gt;&lt;w:shd w:val="clear" w:color="auto" w:fill="F7F8FA" w:themeFill="accent6" w:themeFillTint="3F"/&gt;&lt;/w:tcPr&gt;&lt;w:tblStylePr w:type="firstRow"&gt;&lt;w:rPr&gt;&lt;w:b/&gt;&lt;w:bCs/&gt;&lt;/w:rPr&gt;&lt;/w:tblStylePr&gt;&lt;w:tblStylePr w:type="lastRow"&gt;&lt;w:rPr&gt;&lt;w:b/&gt;&lt;w:bCs/&gt;&lt;/w:rPr&gt;&lt;w:tblPr/&gt;&lt;w:tcPr&gt;&lt;w:tcBorders&gt;&lt;w:top w:val="single" w:sz="18" w:space="0" w:color="E7ECF2" w:themeColor="accent6" w:themeTint="BF"/&gt;&lt;/w:tcBorders&gt;&lt;/w:tcPr&gt;&lt;/w:tblStylePr&gt;&lt;w:tblStylePr w:type="firstCol"&gt;&lt;w:rPr&gt;&lt;w:b/&gt;&lt;w:bCs/&gt;&lt;/w:rPr&gt;&lt;/w:tblStylePr&gt;&lt;w:tblStylePr w:type="lastCol"&gt;&lt;w:rPr&gt;&lt;w:b/&gt;&lt;w:bCs/&gt;&lt;/w:rPr&gt;&lt;/w:tblStylePr&gt;&lt;w:tblStylePr w:type="band1Vert"&gt;&lt;w:tblPr/&gt;&lt;w:tcPr&gt;&lt;w:shd w:val="clear" w:color="auto" w:fill="EFF2F6" w:themeFill="accent6" w:themeFillTint="7F"/&gt;&lt;/w:tcPr&gt;&lt;/w:tblStylePr&gt;&lt;w:tblStylePr w:type="band1Horz"&gt;&lt;w:tblPr/&gt;&lt;w:tcPr&gt;&lt;w:shd w:val="clear" w:color="auto" w:fill="EFF2F6" w:themeFill="accent6" w:themeFillTint="7F"/&gt;&lt;/w:tcPr&gt;&lt;/w:tblStylePr&gt;&lt;/w:style&gt;&lt;w:style w:type="table" w:styleId="Mellanmrktrutnt2"&gt;&lt;w:name w:val="Medium Grid 2"/&gt;&lt;w:basedOn w:val="Normaltabell"/&gt;&lt;w:uiPriority w:val="68"/&gt;&lt;w:semiHidden/&gt;&lt;w:unhideWhenUsed/&gt;&lt;w:rsid w:val="000D6689"/&gt;&lt;w:pPr&gt;&lt;w:spacing w:after="0" w:line="240" w:lineRule="auto"/&gt;&lt;/w:pPr&gt;&lt;w:rPr&gt;&lt;w:rFonts w:asciiTheme="majorHAnsi" w:eastAsiaTheme="majorEastAsia" w:hAnsiTheme="majorHAnsi" w:cstheme="majorBidi"/&gt;&lt;w:color w:val="000000" w:themeColor="text1"/&gt;&lt;/w:rPr&gt;&lt;w:tblPr&gt;&lt;w:tblStyleRowBandSize w:val="1"/&gt;&lt;w:tblStyleColBandSize w:val="1"/&gt;&lt;w:tblBorders&gt;&lt;w:top w:val="single" w:sz="8" w:space="0" w:color="000000" w:themeColor="text1"/&gt;&lt;w:left w:val="single" w:sz="8" w:space="0" w:color="000000" w:themeColor="text1"/&gt;&lt;w:bottom w:val="single" w:sz="8" w:space="0" w:color="000000" w:themeColor="text1"/&gt;&lt;w:right w:val="single" w:sz="8" w:space="0" w:color="000000" w:themeColor="text1"/&gt;&lt;w:insideH w:val="single" w:sz="8" w:space="0" w:color="000000" w:themeColor="text1"/&gt;&lt;w:insideV w:val="single" w:sz="8" w:space="0" w:color="000000" w:themeColor="text1"/&gt;&lt;/w:tblBorders&gt;&lt;/w:tblPr&gt;&lt;w:tcPr&gt;&lt;w:shd w:val="clear" w:color="auto" w:fill="C0C0C0" w:themeFill="text1" w:themeFillTint="3F"/&gt;&lt;/w:tcPr&gt;&lt;w:tblStylePr w:type="firstRow"&gt;&lt;w:rPr&gt;&lt;w:b/&gt;&lt;w:bCs/&gt;&lt;w:color w:val="000000" w:themeColor="text1"/&gt;&lt;/w:rPr&gt;&lt;w:tblPr/&gt;&lt;w:tcPr&gt;&lt;w:shd w:val="clear" w:color="auto" w:fill="E6E6E6" w:themeFill="text1" w:themeFillTint="19"/&gt;&lt;/w:tcPr&gt;&lt;/w:tblStylePr&gt;&lt;w:tblStylePr w:type="lastRow"&gt;&lt;w:rPr&gt;&lt;w:b/&gt;&lt;w:bCs/&gt;&lt;w:color w:val="000000" w:themeColor="text1"/&gt;&lt;/w:rPr&gt;&lt;w:tblPr/&gt;&lt;w:tcPr&gt;&lt;w:tcBorders&gt;&lt;w:top w:val="single" w:sz="12" w:space="0" w:color="000000" w:themeColor="text1"/&gt;&lt;w:left w:val="nil"/&gt;&lt;w:bottom w:val="nil"/&gt;&lt;w:right w:val="nil"/&gt;&lt;w:insideH w:val="nil"/&gt;&lt;w:insideV w:val="nil"/&gt;&lt;/w:tcBorders&gt;&lt;w:shd w:val="clear" w:color="auto" w:fill="FFFFFF" w:themeFill="background1"/&gt;&lt;/w:tcPr&gt;&lt;/w:tblStylePr&gt;&lt;w:tblStylePr w:type="firstCol"&gt;&lt;w:rPr&gt;&lt;w:b/&gt;&lt;w:bCs/&gt;&lt;w:color w:val="000000" w:themeColor="text1"/&gt;&lt;/w:rPr&gt;&lt;w:tblPr/&gt;&lt;w:tcPr&gt;&lt;w:tcBorders&gt;&lt;w:top w:val="nil"/&gt;&lt;w:left w:val="nil"/&gt;&lt;w:bottom w:val="nil"/&gt;&lt;w:right w:val="nil"/&gt;&lt;w:insideH w:val="nil"/&gt;&lt;w:insideV w:val="nil"/&gt;&lt;/w:tcBorders&gt;&lt;w:shd w:val="clear" w:color="auto" w:fill="FFFFFF" w:themeFill="background1"/&gt;&lt;/w:tcPr&gt;&lt;/w:tblStylePr&gt;&lt;w:tblStylePr w:type="lastCol"&gt;&lt;w:rPr&gt;&lt;w:b w:val="0"/&gt;&lt;w:bCs w:val="0"/&gt;&lt;w:color w:val="000000" w:themeColor="text1"/&gt;&lt;/w:rPr&gt;&lt;w:tblPr/&gt;&lt;w:tcPr&gt;&lt;w:tcBorders&gt;&lt;w:top w:val="nil"/&gt;&lt;w:left w:val="nil"/&gt;&lt;w:bottom w:val="nil"/&gt;&lt;w:right w:val="nil"/&gt;&lt;w:insideH w:val="nil"/&gt;&lt;w:insideV w:val="nil"/&gt;&lt;/w:tcBorders&gt;&lt;w:shd w:val="clear" w:color="auto" w:fill="CCCCCC" w:themeFill="text1" w:themeFillTint="33"/&gt;&lt;/w:tcPr&gt;&lt;/w:tblStylePr&gt;&lt;w:tblStylePr w:type="band1Vert"&gt;&lt;w:tblPr/&gt;&lt;w:tcPr&gt;&lt;w:shd w:val="clear" w:color="auto" w:fill="808080" w:themeFill="text1" w:themeFillTint="7F"/&gt;&lt;/w:tcPr&gt;&lt;/w:tblStylePr&gt;&lt;w:tblStylePr w:type="band1Horz"&gt;&lt;w:tblPr/&gt;&lt;w:tcPr&gt;&lt;w:tcBorders&gt;&lt;w:insideH w:val="single" w:sz="6" w:space="0" w:color="000000" w:themeColor="text1"/&gt;&lt;w:insideV w:val="single" w:sz="6" w:space="0" w:color="000000" w:themeColor="text1"/&gt;&lt;/w:tcBorders&gt;&lt;w:shd w:val="clear" w:color="auto" w:fill="808080" w:themeFill="text1" w:themeFillTint="7F"/&gt;&lt;/w:tcPr&gt;&lt;/w:tblStylePr&gt;&lt;w:tblStylePr w:type="nwCell"&gt;&lt;w:tblPr/&gt;&lt;w:tcPr&gt;&lt;w:shd w:val="clear" w:color="auto" w:fill="FFFFFF" w:themeFill="background1"/&gt;&lt;/w:tcPr&gt;&lt;/w:tblStylePr&gt;&lt;/w:style&gt;&lt;w:style w:type="table" w:styleId="Mellanmrktrutnt2-dekorfrg1"&gt;&lt;w:name w:val="Medium Grid 2 Accent 1"/&gt;&lt;w:basedOn w:val="Normaltabell"/&gt;&lt;w:uiPriority w:val="68"/&gt;&lt;w:semiHidden/&gt;&lt;w:unhideWhenUsed/&gt;&lt;w:rsid w:val="000D6689"/&gt;&lt;w:pPr&gt;&lt;w:spacing w:after="0" w:line="240" w:lineRule="auto"/&gt;&lt;/w:pPr&gt;&lt;w:rPr&gt;&lt;w:rFonts w:asciiTheme="majorHAnsi" w:eastAsiaTheme="majorEastAsia" w:hAnsiTheme="majorHAnsi" w:cstheme="majorBidi"/&gt;&lt;w:color w:val="000000" w:themeColor="text1"/&gt;&lt;/w:rPr&gt;&lt;w:tblPr&gt;&lt;w:tblStyleRowBandSize w:val="1"/&gt;&lt;w:tblStyleColBandSize w:val="1"/&gt;&lt;w:tblBorders&gt;&lt;w:top w:val="single" w:sz="8" w:space="0" w:color="1A3050" w:themeColor="accent1"/&gt;&lt;w:left w:val="single" w:sz="8" w:space="0" w:color="1A3050" w:themeColor="accent1"/&gt;&lt;w:bottom w:val="single" w:sz="8" w:space="0" w:color="1A3050" w:themeColor="accent1"/&gt;&lt;w:right w:val="single" w:sz="8" w:space="0" w:color="1A3050" w:themeColor="accent1"/&gt;&lt;w:insideH w:val="single" w:sz="8" w:space="0" w:color="1A3050" w:themeColor="accent1"/&gt;&lt;w:insideV w:val="single" w:sz="8" w:space="0" w:color="1A3050" w:themeColor="accent1"/&gt;&lt;/w:tblBorders&gt;&lt;/w:tblPr&gt;&lt;w:tcPr&gt;&lt;w:shd w:val="clear" w:color="auto" w:fill="B3C8E6" w:themeFill="accent1" w:themeFillTint="3F"/&gt;&lt;/w:tcPr&gt;&lt;w:tblStylePr w:type="firstRow"&gt;&lt;w:rPr&gt;&lt;w:b/&gt;&lt;w:bCs/&gt;&lt;w:color w:val="000000" w:themeColor="text1"/&gt;&lt;/w:rPr&gt;&lt;w:tblPr/&gt;&lt;w:tcPr&gt;&lt;w:shd w:val="clear" w:color="auto" w:fill="E1E9F5" w:themeFill="accent1" w:themeFillTint="19"/&gt;&lt;/w:tcPr&gt;&lt;/w:tblStylePr&gt;&lt;w:tblStylePr w:type="lastRow"&gt;&lt;w:rPr&gt;&lt;w:b/&gt;&lt;w:bCs/&gt;&lt;w:color w:val="000000" w:themeColor="text1"/&gt;&lt;/w:rPr&gt;&lt;w:tblPr/&gt;&lt;w:tcPr&gt;&lt;w:tcBorders&gt;&lt;w:top w:val="single" w:sz="12" w:space="0" w:color="000000" w:themeColor="text1"/&gt;&lt;w:left w:val="nil"/&gt;&lt;w:bottom w:val="nil"/&gt;&lt;w:right w:val="nil"/&gt;&lt;w:insideH w:val="nil"/&gt;&lt;w:insideV w:val="nil"/&gt;&lt;/w:tcBorders&gt;&lt;w:shd w:val="clear" w:color="auto" w:fill="FFFFFF" w:themeFill="background1"/&gt;&lt;/w:tcPr&gt;&lt;/w:tblStylePr&gt;&lt;w:tblStylePr w:type="firstCol"&gt;&lt;w:rPr&gt;&lt;w:b/&gt;&lt;w:bCs/&gt;&lt;w:color w:val="000000" w:themeColor="text1"/&gt;&lt;/w:rPr&gt;&lt;w:tblPr/&gt;&lt;w:tcPr&gt;&lt;w:tcBorders&gt;&lt;w:top w:val="nil"/&gt;&lt;w:left w:val="nil"/&gt;&lt;w:bottom w:val="nil"/&gt;&lt;w:right w:val="nil"/&gt;&lt;w:insideH w:val="nil"/&gt;&lt;w:insideV w:val="nil"/&gt;&lt;/w:tcBorders&gt;&lt;w:shd w:val="clear" w:color="auto" w:fill="FFFFFF" w:themeFill="background1"/&gt;&lt;/w:tcPr&gt;&lt;/w:tblStylePr&gt;&lt;w:tblStylePr w:type="lastCol"&gt;&lt;w:rPr&gt;&lt;w:b w:val="0"/&gt;&lt;w:bCs w:val="0"/&gt;&lt;w:color w:val="000000" w:themeColor="text1"/&gt;&lt;/w:rPr&gt;&lt;w:tblPr/&gt;&lt;w:tcPr&gt;&lt;w:tcBorders&gt;&lt;w:top w:val="nil"/&gt;&lt;w:left w:val="nil"/&gt;&lt;w:bottom w:val="nil"/&gt;&lt;w:right w:val="nil"/&gt;&lt;w:insideH w:val="nil"/&gt;&lt;w:insideV w:val="nil"/&gt;&lt;/w:tcBorders&gt;&lt;w:shd w:val="clear" w:color="auto" w:fill="C1D2EB" w:themeFill="accent1" w:themeFillTint="33"/&gt;&lt;/w:tcPr&gt;&lt;/w:tblStylePr&gt;&lt;w:tblStylePr w:type="band1Vert"&gt;&lt;w:tblPr/&gt;&lt;w:tcPr&gt;&lt;w:shd w:val="clear" w:color="auto" w:fill="6790CD" w:themeFill="accent1" w:themeFillTint="7F"/&gt;&lt;/w:tcPr&gt;&lt;/w:tblStylePr&gt;&lt;w:tblStylePr w:type="band1Horz"&gt;&lt;w:tblPr/&gt;&lt;w:tcPr&gt;&lt;w:tcBorders&gt;&lt;w:insideH w:val="single" w:sz="6" w:space="0" w:color="1A3050" w:themeColor="accent1"/&gt;&lt;w:insideV w:val="single" w:sz="6" w:space="0" w:color="1A3050" w:themeColor="accent1"/&gt;&lt;/w:tcBorders&gt;&lt;w:shd w:val="clear" w:color="auto" w:fill="6790CD" w:themeFill="accent1" w:themeFillTint="7F"/&gt;&lt;/w:tcPr&gt;&lt;/w:tblStylePr&gt;&lt;w:tblStylePr w:type="nwCell"&gt;&lt;w:tblPr/&gt;&lt;w:tcPr&gt;&lt;w:shd w:val="clear" w:color="auto" w:fill="FFFFFF" w:themeFill="background1"/&gt;&lt;/w:tcPr&gt;&lt;/w:tblStylePr&gt;&lt;/w:style&gt;&lt;w:style w:type="table" w:styleId="Mellanmrktrutnt2-dekorfrg2"&gt;&lt;w:name w:val="Medium Grid 2 Accent 2"/&gt;&lt;w:basedOn w:val="Normaltabell"/&gt;&lt;w:uiPriority w:val="68"/&gt;&lt;w:semiHidden/&gt;&lt;w:unhideWhenUsed/&gt;&lt;w:rsid w:val="000D6689"/&gt;&lt;w:pPr&gt;&lt;w:spacing w:after="0" w:line="240" w:lineRule="auto"/&gt;&lt;/w:pPr&gt;&lt;w:rPr&gt;&lt;w:rFonts w:asciiTheme="majorHAnsi" w:eastAsiaTheme="majorEastAsia" w:hAnsiTheme="majorHAnsi" w:cstheme="majorBidi"/&gt;&lt;w:color w:val="000000" w:themeColor="text1"/&gt;&lt;/w:rPr&gt;&lt;w:tblPr&gt;&lt;w:tblStyleRowBandSize w:val="1"/&gt;&lt;w:tblStyleColBandSize w:val="1"/&gt;&lt;w:tblBorders&gt;&lt;w:top w:val="single" w:sz="8" w:space="0" w:color="DFDDD9" w:themeColor="accent2"/&gt;&lt;w:left w:val="single" w:sz="8" w:space="0" w:color="DFDDD9" w:themeColor="accent2"/&gt;&lt;w:bottom w:val="single" w:sz="8" w:space="0" w:color="DFDDD9" w:themeColor="accent2"/&gt;&lt;w:right w:val="single" w:sz="8" w:space="0" w:color="DFDDD9" w:themeColor="accent2"/&gt;&lt;w:insideH w:val="single" w:sz="8" w:space="0" w:color="DFDDD9" w:themeColor="accent2"/&gt;&lt;w:insideV w:val="single" w:sz="8" w:space="0" w:color="DFDDD9" w:themeColor="accent2"/&gt;&lt;/w:tblBorders&gt;&lt;/w:tblPr&gt;&lt;w:tcPr&gt;&lt;w:shd w:val="clear" w:color="auto" w:fill="F7F6F5" w:themeFill="accent2" w:themeFillTint="3F"/&gt;&lt;/w:tcPr&gt;&lt;w:tblStylePr w:type="firstRow"&gt;&lt;w:rPr&gt;&lt;w:b/&gt;&lt;w:bCs/&gt;&lt;w:color w:val="000000" w:themeColor="text1"/&gt;&lt;/w:rPr&gt;&lt;w:tblPr/&gt;&lt;w:tcPr&gt;&lt;w:shd w:val="clear" w:color="auto" w:fill="FBFBFB" w:themeFill="accent2" w:themeFillTint="19"/&gt;&lt;/w:tcPr&gt;&lt;/w:tblStylePr&gt;&lt;w:tblStylePr w:type="lastRow"&gt;&lt;w:rPr&gt;&lt;w:b/&gt;&lt;w:bCs/&gt;&lt;w:color w:val="000000" w:themeColor="text1"/&gt;&lt;/w:rPr&gt;&lt;w:tblPr/&gt;&lt;w:tcPr&gt;&lt;w:tcBorders&gt;&lt;w:top w:val="single" w:sz="12" w:space="0" w:color="000000" w:themeColor="text1"/&gt;&lt;w:left w:val="nil"/&gt;&lt;w:bottom w:val="nil"/&gt;&lt;w:right w:val="nil"/&gt;&lt;w:insideH w:val="nil"/&gt;&lt;w:insideV w:val="nil"/&gt;&lt;/w:tcBorders&gt;&lt;w:shd w:val="clear" w:color="auto" w:fill="FFFFFF" w:themeFill="background1"/&gt;&lt;/w:tcPr&gt;&lt;/w:tblStylePr&gt;&lt;w:tblStylePr w:type="firstCol"&gt;&lt;w:rPr&gt;&lt;w:b/&gt;&lt;w:bCs/&gt;&lt;w:color w:val="000000" w:themeColor="text1"/&gt;&lt;/w:rPr&gt;&lt;w:tblPr/&gt;&lt;w:tcPr&gt;&lt;w:tcBorders&gt;&lt;w:top w:val="nil"/&gt;&lt;w:left w:val="nil"/&gt;&lt;w:bottom w:val="nil"/&gt;&lt;w:right w:val="nil"/&gt;&lt;w:insideH w:val="nil"/&gt;&lt;w:insideV w:val="nil"/&gt;&lt;/w:tcBorders&gt;&lt;w:shd w:val="clear" w:color="auto" w:fill="FFFFFF" w:themeFill="background1"/&gt;&lt;/w:tcPr&gt;&lt;/w:tblStylePr&gt;&lt;w:tblStylePr w:type="lastCol"&gt;&lt;w:rPr&gt;&lt;w:b w:val="0"/&gt;&lt;w:bCs w:val="0"/&gt;&lt;w:color w:val="000000" w:themeColor="text1"/&gt;&lt;/w:rPr&gt;&lt;w:tblPr/&gt;&lt;w:tcPr&gt;&lt;w:tcBorders&gt;&lt;w:top w:val="nil"/&gt;&lt;w:left w:val="nil"/&gt;&lt;w:bottom w:val="nil"/&gt;&lt;w:right w:val="nil"/&gt;&lt;w:insideH w:val="nil"/&gt;&lt;w:insideV w:val="nil"/&gt;&lt;/w:tcBorders&gt;&lt;w:shd w:val="clear" w:color="auto" w:fill="F8F8F7" w:themeFill="accent2" w:themeFillTint="33"/&gt;&lt;/w:tcPr&gt;&lt;/w:tblStylePr&gt;&lt;w:tblStylePr w:type="band1Vert"&gt;&lt;w:tblPr/&gt;&lt;w:tcPr&gt;&lt;w:shd w:val="clear" w:color="auto" w:fill="EFEEEC" w:themeFill="accent2" w:themeFillTint="7F"/&gt;&lt;/w:tcPr&gt;&lt;/w:tblStylePr&gt;&lt;w:tblStylePr w:type="band1Horz"&gt;&lt;w:tblPr/&gt;&lt;w:tcPr&gt;&lt;w:tcBorders&gt;&lt;w:insideH w:val="single" w:sz="6" w:space="0" w:color="DFDDD9" w:themeColor="accent2"/&gt;&lt;w:insideV w:val="single" w:sz="6" w:space="0" w:color="DFDDD9" w:themeColor="accent2"/&gt;&lt;/w:tcBorders&gt;&lt;w:shd w:val="clear" w:color="auto" w:fill="EFEEEC" w:themeFill="accent2" w:themeFillTint="7F"/&gt;&lt;/w:tcPr&gt;&lt;/w:tblStylePr&gt;&lt;w:tblStylePr w:type="nwCell"&gt;&lt;w:tblPr/&gt;&lt;w:tcPr&gt;&lt;w:shd w:val="clear" w:color="auto" w:fill="FFFFFF" w:themeFill="background1"/&gt;&lt;/w:tcPr&gt;&lt;/w:tblStylePr&gt;&lt;/w:style&gt;&lt;w:style w:type="table" w:styleId="Mellanmrktrutnt2-dekorfrg3"&gt;&lt;w:name w:val="Medium Grid 2 Accent 3"/&gt;&lt;w:basedOn w:val="Normaltabell"/&gt;&lt;w:uiPriority w:val="68"/&gt;&lt;w:semiHidden/&gt;&lt;w:unhideWhenUsed/&gt;&lt;w:rsid w:val="000D6689"/&gt;&lt;w:pPr&gt;&lt;w:spacing w:after="0" w:line="240" w:lineRule="auto"/&gt;&lt;/w:pPr&gt;&lt;w:rPr&gt;&lt;w:rFonts w:asciiTheme="majorHAnsi" w:eastAsiaTheme="majorEastAsia" w:hAnsiTheme="majorHAnsi" w:cstheme="majorBidi"/&gt;&lt;w:color w:val="000000" w:themeColor="text1"/&gt;&lt;/w:rPr&gt;&lt;w:tblPr&gt;&lt;w:tblStyleRowBandSize w:val="1"/&gt;&lt;w:tblStyleColBandSize w:val="1"/&gt;&lt;w:tblBorders&gt;&lt;w:top w:val="single" w:sz="8" w:space="0" w:color="467199" w:themeColor="accent3"/&gt;&lt;w:left w:val="single" w:sz="8" w:space="0" w:color="467199" w:themeColor="accent3"/&gt;&lt;w:bottom w:val="single" w:sz="8" w:space="0" w:color="467199" w:themeColor="accent3"/&gt;&lt;w:right w:val="single" w:sz="8" w:space="0" w:color="467199" w:themeColor="accent3"/&gt;&lt;w:insideH w:val="single" w:sz="8" w:space="0" w:color="467199" w:themeColor="accent3"/&gt;&lt;w:insideV w:val="single" w:sz="8" w:space="0" w:color="467199" w:themeColor="accent3"/&gt;&lt;/w:tblBorders&gt;&lt;/w:tblPr&gt;&lt;w:tcPr&gt;&lt;w:shd w:val="clear" w:color="auto" w:fill="CEDBE8" w:themeFill="accent3" w:themeFillTint="3F"/&gt;&lt;/w:tcPr&gt;&lt;w:tblStylePr w:type="firstRow"&gt;&lt;w:rPr&gt;&lt;w:b/&gt;&lt;w:bCs/&gt;&lt;w:color w:val="000000" w:themeColor="text1"/&gt;&lt;/w:rPr&gt;&lt;w:tblPr/&gt;&lt;w:tcPr&gt;&lt;w:shd w:val="clear" w:color="auto" w:fill="EBF1F6" w:themeFill="accent3" w:themeFillTint="19"/&gt;&lt;/w:tcPr&gt;&lt;/w:tblStylePr&gt;&lt;w:tblStylePr w:type="lastRow"&gt;&lt;w:rPr&gt;&lt;w:b/&gt;&lt;w:bCs/&gt;&lt;w:color w:val="000000" w:themeColor="text1"/&gt;&lt;/w:rPr&gt;&lt;w:tblPr/&gt;&lt;w:tcPr&gt;&lt;w:tcBorders&gt;&lt;w:top w:val="single" w:sz="12" w:space="0" w:color="000000" w:themeColor="text1"/&gt;&lt;w:left w:val="nil"/&gt;&lt;w:bottom w:val="nil"/&gt;&lt;w:right w:val="nil"/&gt;&lt;w:insideH w:val="nil"/&gt;&lt;w:insideV w:val="nil"/&gt;&lt;/w:tcBorders&gt;&lt;w:shd w:val="clear" w:color="auto" w:fill="FFFFFF" w:themeFill="background1"/&gt;&lt;/w:tcPr&gt;&lt;/w:tblStylePr&gt;&lt;w:tblStylePr w:type="firstCol"&gt;&lt;w:rPr&gt;&lt;w:b/&gt;&lt;w:bCs/&gt;&lt;w:color w:val="000000" w:themeColor="text1"/&gt;&lt;/w:rPr&gt;&lt;w:tblPr/&gt;&lt;w:tcPr&gt;&lt;w:tcBorders&gt;&lt;w:top w:val="nil"/&gt;&lt;w:left w:val="nil"/&gt;&lt;w:bottom w:val="nil"/&gt;&lt;w:right w:val="nil"/&gt;&lt;w:insideH w:val="nil"/&gt;&lt;w:insideV w:val="nil"/&gt;&lt;/w:tcBorders&gt;&lt;w:shd w:val="clear" w:color="auto" w:fill="FFFFFF" w:themeFill="background1"/&gt;&lt;/w:tcPr&gt;&lt;/w:tblStylePr&gt;&lt;w:tblStylePr w:type="lastCol"&gt;&lt;w:rPr&gt;&lt;w:b w:val="0"/&gt;&lt;w:bCs w:val="0"/&gt;&lt;w:color w:val="000000" w:themeColor="text1"/&gt;&lt;/w:rPr&gt;&lt;w:tblPr/&gt;&lt;w:tcPr&gt;&lt;w:tcBorders&gt;&lt;w:top w:val="nil"/&gt;&lt;w:left w:val="nil"/&gt;&lt;w:bottom w:val="nil"/&gt;&lt;w:right w:val="nil"/&gt;&lt;w:insideH w:val="nil"/&gt;&lt;w:insideV w:val="nil"/&gt;&lt;/w:tcBorders&gt;&lt;w:shd w:val="clear" w:color="auto" w:fill="D7E2ED" w:themeFill="accent3" w:themeFillTint="33"/&gt;&lt;/w:tcPr&gt;&lt;/w:tblStylePr&gt;&lt;w:tblStylePr w:type="band1Vert"&gt;&lt;w:tblPr/&gt;&lt;w:tcPr&gt;&lt;w:shd w:val="clear" w:color="auto" w:fill="9CB8D2" w:themeFill="accent3" w:themeFillTint="7F"/&gt;&lt;/w:tcPr&gt;&lt;/w:tblStylePr&gt;&lt;w:tblStylePr w:type="band1Horz"&gt;&lt;w:tblPr/&gt;&lt;w:tcPr&gt;&lt;w:tcBorders&gt;&lt;w:insideH w:val="single" w:sz="6" w:space="0" w:color="467199" w:themeColor="accent3"/&gt;&lt;w:insideV w:val="single" w:sz="6" w:space="0" w:color="467199" w:themeColor="accent3"/&gt;&lt;/w:tcBorders&gt;&lt;w:shd w:val="clear" w:color="auto" w:fill="9CB8D2" w:themeFill="accent3" w:themeFillTint="7F"/&gt;&lt;/w:tcPr&gt;&lt;/w:tblStylePr&gt;&lt;w:tblStylePr w:type="nwCell"&gt;&lt;w:tblPr/&gt;&lt;w:tcPr&gt;&lt;w:shd w:val="clear" w:color="auto" w:fill="FFFFFF" w:themeFill="background1"/&gt;&lt;/w:tcPr&gt;&lt;/w:tblStylePr&gt;&lt;/w:style&gt;&lt;w:style w:type="table" w:styleId="Mellanmrktrutnt2-dekorfrg4"&gt;&lt;w:name w:val="Medium Grid 2 Accent 4"/&gt;&lt;w:basedOn w:val="Normaltabell"/&gt;&lt;w:uiPriority w:val="68"/&gt;&lt;w:semiHidden/&gt;&lt;w:unhideWhenUsed/&gt;&lt;w:rsid w:val="000D6689"/&gt;&lt;w:pPr&gt;&lt;w:spacing w:after="0" w:line="240" w:lineRule="auto"/&gt;&lt;/w:pPr&gt;&lt;w:rPr&gt;&lt;w:rFonts w:asciiTheme="majorHAnsi" w:eastAsiaTheme="majorEastAsia" w:hAnsiTheme="majorHAnsi" w:cstheme="majorBidi"/&gt;&lt;w:color w:val="000000" w:themeColor="text1"/&gt;&lt;/w:rPr&gt;&lt;w:tblPr&gt;&lt;w:tblStyleRowBandSize w:val="1"/&gt;&lt;w:tblStyleColBandSize w:val="1"/&gt;&lt;w:tblBorders&gt;&lt;w:top w:val="single" w:sz="8" w:space="0" w:color="A0B6C9" w:themeColor="accent4"/&gt;&lt;w:left w:val="single" w:sz="8" w:space="0" w:color="A0B6C9" w:themeColor="accent4"/&gt;&lt;w:bottom w:val="single" w:sz="8" w:space="0" w:color="A0B6C9" w:themeColor="accent4"/&gt;&lt;w:right w:val="single" w:sz="8" w:space="0" w:color="A0B6C9" w:themeColor="accent4"/&gt;&lt;w:insideH w:val="single" w:sz="8" w:space="0" w:color="A0B6C9" w:themeColor="accent4"/&gt;&lt;w:insideV w:val="single" w:sz="8" w:space="0" w:color="A0B6C9" w:themeColor="accent4"/&gt;&lt;/w:tblBorders&gt;&lt;/w:tblPr&gt;&lt;w:tcPr&gt;&lt;w:shd w:val="clear" w:color="auto" w:fill="E7ECF1" w:themeFill="accent4" w:themeFillTint="3F"/&gt;&lt;/w:tcPr&gt;&lt;w:tblStylePr w:type="firstRow"&gt;&lt;w:rPr&gt;&lt;w:b/&gt;&lt;w:bCs/&gt;&lt;w:color w:val="000000" w:themeColor="text1"/&gt;&lt;/w:rPr&gt;&lt;w:tblPr/&gt;&lt;w:tcPr&gt;&lt;w:shd w:val="clear" w:color="auto" w:fill="F5F7F9" w:themeFill="accent4" w:themeFillTint="19"/&gt;&lt;/w:tcPr&gt;&lt;/w:tblStylePr&gt;&lt;w:tblStylePr w:type="lastRow"&gt;&lt;w:rPr&gt;&lt;w:b/&gt;&lt;w:bCs/&gt;&lt;w:color w:val="000000" w:themeColor="text1"/&gt;&lt;/w:rPr&gt;&lt;w:tblPr/&gt;&lt;w:tcPr&gt;&lt;w:tcBorders&gt;&lt;w:top w:val="single" w:sz="12" w:space="0" w:color="000000" w:themeColor="text1"/&gt;&lt;w:left w:val="nil"/&gt;&lt;w:bottom w:val="nil"/&gt;&lt;w:right w:val="nil"/&gt;&lt;w:insideH w:val="nil"/&gt;&lt;w:insideV w:val="nil"/&gt;&lt;/w:tcBorders&gt;&lt;w:shd w:val="clear" w:color="auto" w:fill="FFFFFF" w:themeFill="background1"/&gt;&lt;/w:tcPr&gt;&lt;/w:tblStylePr&gt;&lt;w:tblStylePr w:type="firstCol"&gt;&lt;w:rPr&gt;&lt;w:b/&gt;&lt;w:bCs/&gt;&lt;w:color w:val="000000" w:themeColor="text1"/&gt;&lt;/w:rPr&gt;&lt;w:tblPr/&gt;&lt;w:tcPr&gt;&lt;w:tcBorders&gt;&lt;w:top w:val="nil"/&gt;&lt;w:left w:val="nil"/&gt;&lt;w:bottom w:val="nil"/&gt;&lt;w:right w:val="nil"/&gt;&lt;w:insideH w:val="nil"/&gt;&lt;w:insideV w:val="nil"/&gt;&lt;/w:tcBorders&gt;&lt;w:shd w:val="clear" w:color="auto" w:fill="FFFFFF" w:themeFill="background1"/&gt;&lt;/w:tcPr&gt;&lt;/w:tblStylePr&gt;&lt;w:tblStylePr w:type="lastCol"&gt;&lt;w:rPr&gt;&lt;w:b w:val="0"/&gt;&lt;w:bCs w:val="0"/&gt;&lt;w:color w:val="000000" w:themeColor="text1"/&gt;&lt;/w:rPr&gt;&lt;w:tblPr/&gt;&lt;w:tcPr&gt;&lt;w:tcBorders&gt;&lt;w:top w:val="nil"/&gt;&lt;w:left w:val="nil"/&gt;&lt;w:bottom w:val="nil"/&gt;&lt;w:right w:val="nil"/&gt;&lt;w:insideH w:val="nil"/&gt;&lt;w:insideV w:val="nil"/&gt;&lt;/w:tcBorders&gt;&lt;w:shd w:val="clear" w:color="auto" w:fill="EBF0F4" w:themeFill="accent4" w:themeFillTint="33"/&gt;&lt;/w:tcPr&gt;&lt;/w:tblStylePr&gt;&lt;w:tblStylePr w:type="band1Vert"&gt;&lt;w:tblPr/&gt;&lt;w:tcPr&gt;&lt;w:shd w:val="clear" w:color="auto" w:fill="CFDAE4" w:themeFill="accent4" w:themeFillTint="7F"/&gt;&lt;/w:tcPr&gt;&lt;/w:tblStylePr&gt;&lt;w:tblStylePr w:type="band1Horz"&gt;&lt;w:tblPr/&gt;&lt;w:tcPr&gt;&lt;w:tcBorders&gt;&lt;w:insideH w:val="single" w:sz="6" w:space="0" w:color="A0B6C9" w:themeColor="accent4"/&gt;&lt;w:insideV w:val="single" w:sz="6" w:space="0" w:color="A0B6C9" w:themeColor="accent4"/&gt;&lt;/w:tcBorders&gt;&lt;w:shd w:val="clear" w:color="auto" w:fill="CFDAE4" w:themeFill="accent4" w:themeFillTint="7F"/&gt;&lt;/w:tcPr&gt;&lt;/w:tblStylePr&gt;&lt;w:tblStylePr w:type="nwCell"&gt;&lt;w:tblPr/&gt;&lt;w:tcPr&gt;&lt;w:shd w:val="clear" w:color="auto" w:fill="FFFFFF" w:themeFill="background1"/&gt;&lt;/w:tcPr&gt;&lt;/w:tblStylePr&gt;&lt;/w:style&gt;&lt;w:style w:type="table" w:styleId="Mellanmrktrutnt2-dekorfrg5"&gt;&lt;w:name w:val="Medium Grid 2 Accent 5"/&gt;&lt;w:basedOn w:val="Normaltabell"/&gt;&lt;w:uiPriority w:val="68"/&gt;&lt;w:semiHidden/&gt;&lt;w:unhideWhenUsed/&gt;&lt;w:rsid w:val="000D6689"/&gt;&lt;w:pPr&gt;&lt;w:spacing w:after="0" w:line="240" w:lineRule="auto"/&gt;&lt;/w:pPr&gt;&lt;w:rPr&gt;&lt;w:rFonts w:asciiTheme="majorHAnsi" w:eastAsiaTheme="majorEastAsia" w:hAnsiTheme="majorHAnsi" w:cstheme="majorBidi"/&gt;&lt;w:color w:val="000000" w:themeColor="text1"/&gt;&lt;/w:rPr&gt;&lt;w:tblPr&gt;&lt;w:tblStyleRowBandSize w:val="1"/&gt;&lt;w:tblStyleColBandSize w:val="1"/&gt;&lt;w:tblBorders&gt;&lt;w:top w:val="single" w:sz="8" w:space="0" w:color="716B5F" w:themeColor="accent5"/&gt;&lt;w:left w:val="single" w:sz="8" w:space="0" w:color="716B5F" w:themeColor="accent5"/&gt;&lt;w:bottom w:val="single" w:sz="8" w:space="0" w:color="716B5F" w:themeColor="accent5"/&gt;&lt;w:right w:val="single" w:sz="8" w:space="0" w:color="716B5F" w:themeColor="accent5"/&gt;&lt;w:insideH w:val="single" w:sz="8" w:space="0" w:color="716B5F" w:themeColor="accent5"/&gt;&lt;w:insideV w:val="single" w:sz="8" w:space="0" w:color="716B5F" w:themeColor="accent5"/&gt;&lt;/w:tblBorders&gt;&lt;/w:tblPr&gt;&lt;w:tcPr&gt;&lt;w:shd w:val="clear" w:color="auto" w:fill="DDDAD6" w:themeFill="accent5" w:themeFillTint="3F"/&gt;&lt;/w:tcPr&gt;&lt;w:tblStylePr w:type="firstRow"&gt;&lt;w:rPr&gt;&lt;w:b/&gt;&lt;w:bCs/&gt;&lt;w:color w:val="000000" w:themeColor="text1"/&gt;&lt;/w:rPr&gt;&lt;w:tblPr/&gt;&lt;w:tcPr&gt;&lt;w:shd w:val="clear" w:color="auto" w:fill="F1F0EE" w:themeFill="accent5" w:themeFillTint="19"/&gt;&lt;/w:tcPr&gt;&lt;/w:tblStylePr&gt;&lt;w:tblStylePr w:type="lastRow"&gt;&lt;w:rPr&gt;&lt;w:b/&gt;&lt;w:bCs/&gt;&lt;w:color w:val="000000" w:themeColor="text1"/&gt;&lt;/w:rPr&gt;&lt;w:tblPr/&gt;&lt;w:tcPr&gt;&lt;w:tcBorders&gt;&lt;w:top w:val="single" w:sz="12" w:space="0" w:color="000000" w:themeColor="text1"/&gt;&lt;w:left w:val="nil"/&gt;&lt;w:bottom w:val="nil"/&gt;&lt;w:right w:val="nil"/&gt;&lt;w:insideH w:val="nil"/&gt;&lt;w:insideV w:val="nil"/&gt;&lt;/w:tcBorders&gt;&lt;w:shd w:val="clear" w:color="auto" w:fill="FFFFFF" w:themeFill="background1"/&gt;&lt;/w:tcPr&gt;&lt;/w:tblStylePr&gt;&lt;w:tblStylePr w:type="firstCol"&gt;&lt;w:rPr&gt;&lt;w:b/&gt;&lt;w:bCs/&gt;&lt;w:color w:val="000000" w:themeColor="text1"/&gt;&lt;/w:rPr&gt;&lt;w:tblPr/&gt;&lt;w:tcPr&gt;&lt;w:tcBorders&gt;&lt;w:top w:val="nil"/&gt;&lt;w:left w:val="nil"/&gt;&lt;w:bottom w:val="nil"/&gt;&lt;w:right w:val="nil"/&gt;&lt;w:insideH w:val="nil"/&gt;&lt;w:insideV w:val="nil"/&gt;&lt;/w:tcBorders&gt;&lt;w:shd w:val="clear" w:color="auto" w:fill="FFFFFF" w:themeFill="background1"/&gt;&lt;/w:tcPr&gt;&lt;/w:tblStylePr&gt;&lt;w:tblStylePr w:type="lastCol"&gt;&lt;w:rPr&gt;&lt;w:b w:val="0"/&gt;&lt;w:bCs w:val="0"/&gt;&lt;w:color w:val="000000" w:themeColor="text1"/&gt;&lt;/w:rPr&gt;&lt;w:tblPr/&gt;&lt;w:tcPr&gt;&lt;w:tcBorders&gt;&lt;w:top w:val="nil"/&gt;&lt;w:left w:val="nil"/&gt;&lt;w:bottom w:val="nil"/&gt;&lt;w:right w:val="nil"/&gt;&lt;w:insideH w:val="nil"/&gt;&lt;w:insideV w:val="nil"/&gt;&lt;/w:tcBorders&gt;&lt;w:shd w:val="clear" w:color="auto" w:fill="E3E1DE" w:themeFill="accent5" w:themeFillTint="33"/&gt;&lt;/w:tcPr&gt;&lt;/w:tblStylePr&gt;&lt;w:tblStylePr w:type="band1Vert"&gt;&lt;w:tblPr/&gt;&lt;w:tcPr&gt;&lt;w:shd w:val="clear" w:color="auto" w:fill="BAB5AD" w:themeFill="accent5" w:themeFillTint="7F"/&gt;&lt;/w:tcPr&gt;&lt;/w:tblStylePr&gt;&lt;w:tblStylePr w:type="band1Horz"&gt;&lt;w:tblPr/&gt;&lt;w:tcPr&gt;&lt;w:tcBorders&gt;&lt;w:insideH w:val="single" w:sz="6" w:space="0" w:color="716B5F" w:themeColor="accent5"/&gt;&lt;w:insideV w:val="single" w:sz="6" w:space="0" w:color="716B5F" w:themeColor="accent5"/&gt;&lt;/w:tcBorders&gt;&lt;w:shd w:val="clear" w:color="auto" w:fill="BAB5AD" w:themeFill="accent5" w:themeFillTint="7F"/&gt;&lt;/w:tcPr&gt;&lt;/w:tblStylePr&gt;&lt;w:tblStylePr w:type="nwCell"&gt;&lt;w:tblPr/&gt;&lt;w:tcPr&gt;&lt;w:shd w:val="clear" w:color="auto" w:fill="FFFFFF" w:themeFill="background1"/&gt;&lt;/w:tcPr&gt;&lt;/w:tblStylePr&gt;&lt;/w:style&gt;&lt;w:style w:type="table" w:styleId="Mellanmrktrutnt2-dekorfrg6"&gt;&lt;w:name w:val="Medium Grid 2 Accent 6"/&gt;&lt;w:basedOn w:val="Normaltabell"/&gt;&lt;w:uiPriority w:val="68"/&gt;&lt;w:semiHidden/&gt;&lt;w:unhideWhenUsed/&gt;&lt;w:rsid w:val="000D6689"/&gt;&lt;w:pPr&gt;&lt;w:spacing w:after="0" w:line="240" w:lineRule="auto"/&gt;&lt;/w:pPr&gt;&lt;w:rPr&gt;&lt;w:rFonts w:asciiTheme="majorHAnsi" w:eastAsiaTheme="majorEastAsia" w:hAnsiTheme="majorHAnsi" w:cstheme="majorBidi"/&gt;&lt;w:color w:val="000000" w:themeColor="text1"/&gt;&lt;/w:rPr&gt;&lt;w:tblPr&gt;&lt;w:tblStyleRowBandSize w:val="1"/&gt;&lt;w:tblStyleColBandSize w:val="1"/&gt;&lt;w:tblBorders&gt;&lt;w:top w:val="single" w:sz="8" w:space="0" w:color="E0E7EE" w:themeColor="accent6"/&gt;&lt;w:left w:val="single" w:sz="8" w:space="0" w:color="E0E7EE" w:themeColor="accent6"/&gt;&lt;w:bottom w:val="single" w:sz="8" w:space="0" w:color="E0E7EE" w:themeColor="accent6"/&gt;&lt;w:right w:val="single" w:sz="8" w:space="0" w:color="E0E7EE" w:themeColor="accent6"/&gt;&lt;w:insideH w:val="single" w:sz="8" w:space="0" w:color="E0E7EE" w:themeColor="accent6"/&gt;&lt;w:insideV w:val="single" w:sz="8" w:space="0" w:color="E0E7EE" w:themeColor="accent6"/&gt;&lt;/w:tblBorders&gt;&lt;/w:tblPr&gt;&lt;w:tcPr&gt;&lt;w:shd w:val="clear" w:color="auto" w:fill="F7F8FA" w:themeFill="accent6" w:themeFillTint="3F"/&gt;&lt;/w:tcPr&gt;&lt;w:tblStylePr w:type="firstRow"&gt;&lt;w:rPr&gt;&lt;w:b/&gt;&lt;w:bCs/&gt;&lt;w:color w:val="000000" w:themeColor="text1"/&gt;&lt;/w:rPr&gt;&lt;w:tblPr/&gt;&lt;w:tcPr&gt;&lt;w:shd w:val="clear" w:color="auto" w:fill="FBFCFD" w:themeFill="accent6" w:themeFillTint="19"/&gt;&lt;/w:tcPr&gt;&lt;/w:tblStylePr&gt;&lt;w:tblStylePr w:type="lastRow"&gt;&lt;w:rPr&gt;&lt;w:b/&gt;&lt;w:bCs/&gt;&lt;w:color w:val="000000" w:themeColor="text1"/&gt;&lt;/w:rPr&gt;&lt;w:tblPr/&gt;&lt;w:tcPr&gt;&lt;w:tcBorders&gt;&lt;w:top w:val="single" w:sz="12" w:space="0" w:color="000000" w:themeColor="text1"/&gt;&lt;w:left w:val="nil"/&gt;&lt;w:bottom w:val="nil"/&gt;&lt;w:right w:val="nil"/&gt;&lt;w:insideH w:val="nil"/&gt;&lt;w:insideV w:val="nil"/&gt;&lt;/w:tcBorders&gt;&lt;w:shd w:val="clear" w:color="auto" w:fill="FFFFFF" w:themeFill="background1"/&gt;&lt;/w:tcPr&gt;&lt;/w:tblStylePr&gt;&lt;w:tblStylePr w:type="firstCol"&gt;&lt;w:rPr&gt;&lt;w:b/&gt;&lt;w:bCs/&gt;&lt;w:color w:val="000000" w:themeColor="text1"/&gt;&lt;/w:rPr&gt;&lt;w:tblPr/&gt;&lt;w:tcPr&gt;&lt;w:tcBorders&gt;&lt;w:top w:val="nil"/&gt;&lt;w:left w:val="nil"/&gt;&lt;w:bottom w:val="nil"/&gt;&lt;w:right w:val="nil"/&gt;&lt;w:insideH w:val="nil"/&gt;&lt;w:insideV w:val="nil"/&gt;&lt;/w:tcBorders&gt;&lt;w:shd w:val="clear" w:color="auto" w:fill="FFFFFF" w:themeFill="background1"/&gt;&lt;/w:tcPr&gt;&lt;/w:tblStylePr&gt;&lt;w:tblStylePr w:type="lastCol"&gt;&lt;w:rPr&gt;&lt;w:b w:val="0"/&gt;&lt;w:bCs w:val="0"/&gt;&lt;w:color w:val="000000" w:themeColor="text1"/&gt;&lt;/w:rPr&gt;&lt;w:tblPr/&gt;&lt;w:tcPr&gt;&lt;w:tcBorders&gt;&lt;w:top w:val="nil"/&gt;&lt;w:left w:val="nil"/&gt;&lt;w:bottom w:val="nil"/&gt;&lt;w:right w:val="nil"/&gt;&lt;w:insideH w:val="nil"/&gt;&lt;w:insideV w:val="nil"/&gt;&lt;/w:tcBorders&gt;&lt;w:shd w:val="clear" w:color="auto" w:fill="F8FAFB" w:themeFill="accent6" w:themeFillTint="33"/&gt;&lt;/w:tcPr&gt;&lt;/w:tblStylePr&gt;&lt;w:tblStylePr w:type="band1Vert"&gt;&lt;w:tblPr/&gt;&lt;w:tcPr&gt;&lt;w:shd w:val="clear" w:color="auto" w:fill="EFF2F6" w:themeFill="accent6" w:themeFillTint="7F"/&gt;&lt;/w:tcPr&gt;&lt;/w:tblStylePr&gt;&lt;w:tblStylePr w:type="band1Horz"&gt;&lt;w:tblPr/&gt;&lt;w:tcPr&gt;&lt;w:tcBorders&gt;&lt;w:insideH w:val="single" w:sz="6" w:space="0" w:color="E0E7EE" w:themeColor="accent6"/&gt;&lt;w:insideV w:val="single" w:sz="6" w:space="0" w:color="E0E7EE" w:themeColor="accent6"/&gt;&lt;/w:tcBorders&gt;&lt;w:shd w:val="clear" w:color="auto" w:fill="EFF2F6" w:themeFill="accent6" w:themeFillTint="7F"/&gt;&lt;/w:tcPr&gt;&lt;/w:tblStylePr&gt;&lt;w:tblStylePr w:type="nwCell"&gt;&lt;w:tblPr/&gt;&lt;w:tcPr&gt;&lt;w:shd w:val="clear" w:color="auto" w:fill="FFFFFF" w:themeFill="background1"/&gt;&lt;/w:tcPr&gt;&lt;/w:tblStylePr&gt;&lt;/w:style&gt;&lt;w:style w:type="table" w:styleId="Mellanmrktrutnt3"&gt;&lt;w:name w:val="Medium Grid 3"/&gt;&lt;w:basedOn w:val="Normaltabell"/&gt;&lt;w:uiPriority w:val="69"/&gt;&lt;w:semiHidden/&gt;&lt;w:unhideWhenUsed/&gt;&lt;w:rsid w:val="000D6689"/&gt;&lt;w:pPr&gt;&lt;w:spacing w:after="0" w:line="240" w:lineRule="auto"/&gt;&lt;/w:pPr&gt;&lt;w:tblPr&gt;&lt;w:tblStyleRowBandSize w:val="1"/&gt;&lt;w:tblStyleColBandSize w:val="1"/&gt;&lt;w:tblBorders&gt;&lt;w:top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w:sz="6" w:space="0" w:color="FFFFFF" w:themeColor="background1"/&gt;&lt;w:insideV w:val="single" w:sz="6" w:space="0" w:color="FFFFFF" w:themeColor="background1"/&gt;&lt;/w:tblBorders&gt;&lt;/w:tblPr&gt;&lt;w:tcPr&gt;&lt;w:shd w:val="clear" w:color="auto" w:fill="C0C0C0" w:themeFill="text1" w:themeFillTint="3F"/&gt;&lt;/w:tcPr&gt;&lt;w:tblStylePr w:type="firstRow"&gt;&lt;w:rPr&gt;&lt;w:b/&gt;&lt;w:bCs/&gt;&lt;w:i w:val="0"/&gt;&lt;w:iCs w:val="0"/&gt;&lt;w:color w:val="FFFFFF" w:themeColor="background1"/&gt;&lt;/w:rPr&gt;&lt;w:tblPr/&gt;&lt;w:tcPr&gt;&lt;w:tcBorders&gt;&lt;w:top w:val="single" w:sz="8" w:space="0" w:color="FFFFFF" w:themeColor="background1"/&gt;&lt;w:left w:val="single" w:sz="8" w:space="0" w:color="FFFFFF" w:themeColor="background1"/&gt;&lt;w:bottom w:val="single" w:sz="24" w:space="0" w:color="FFFFFF" w:themeColor="background1"/&gt;&lt;w:right w:val="single" w:sz="8" w:space="0" w:color="FFFFFF" w:themeColor="background1"/&gt;&lt;w:insideH w:val="nil"/&gt;&lt;w:insideV w:val="single" w:sz="8" w:space="0" w:color="FFFFFF" w:themeColor="background1"/&gt;&lt;/w:tcBorders&gt;&lt;w:shd w:val="clear" w:color="auto" w:fill="000000" w:themeFill="text1"/&gt;&lt;/w:tcPr&gt;&lt;/w:tblStylePr&gt;&lt;w:tblStylePr w:type="lastRow"&gt;&lt;w:rPr&gt;&lt;w:b/&gt;&lt;w:bCs/&gt;&lt;w:i w:val="0"/&gt;&lt;w:iCs w:val="0"/&gt;&lt;w:color w:val="FFFFFF" w:themeColor="background1"/&gt;&lt;/w:rPr&gt;&lt;w:tblPr/&gt;&lt;w:tcPr&gt;&lt;w:tcBorders&gt;&lt;w:top w:val="single" w:sz="24"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w:val="single" w:sz="8" w:space="0" w:color="FFFFFF" w:themeColor="background1"/&gt;&lt;/w:tcBorders&gt;&lt;w:shd w:val="clear" w:color="auto" w:fill="000000" w:themeFill="text1"/&gt;&lt;/w:tcPr&gt;&lt;/w:tblStylePr&gt;&lt;w:tblStylePr w:type="firstCol"&gt;&lt;w:rPr&gt;&lt;w:b/&gt;&lt;w:bCs/&gt;&lt;w:i w:val="0"/&gt;&lt;w:iCs w:val="0"/&gt;&lt;w:color w:val="FFFFFF" w:themeColor="background1"/&gt;&lt;/w:rPr&gt;&lt;w:tblPr/&gt;&lt;w:tcPr&gt;&lt;w:tcBorders&gt;&lt;w:left w:val="single" w:sz="8" w:space="0" w:color="FFFFFF" w:themeColor="background1"/&gt;&lt;w:right w:val="single" w:sz="24" w:space="0" w:color="FFFFFF" w:themeColor="background1"/&gt;&lt;w:insideH w:val="nil"/&gt;&lt;w:insideV w:val="nil"/&gt;&lt;/w:tcBorders&gt;&lt;w:shd w:val="clear" w:color="auto" w:fill="000000" w:themeFill="text1"/&gt;&lt;/w:tcPr&gt;&lt;/w:tblStylePr&gt;&lt;w:tblStylePr w:type="lastCol"&gt;&lt;w:rPr&gt;&lt;w:b/&gt;&lt;w:bCs/&gt;&lt;w:i w:val="0"/&gt;&lt;w:iCs w:val="0"/&gt;&lt;w:color w:val="FFFFFF" w:themeColor="background1"/&gt;&lt;/w:rPr&gt;&lt;w:tblPr/&gt;&lt;w:tcPr&gt;&lt;w:tcBorders&gt;&lt;w:top w:val="nil"/&gt;&lt;w:left w:val="single" w:sz="24" w:space="0" w:color="FFFFFF" w:themeColor="background1"/&gt;&lt;w:bottom w:val="nil"/&gt;&lt;w:right w:val="nil"/&gt;&lt;w:insideH w:val="nil"/&gt;&lt;w:insideV w:val="nil"/&gt;&lt;/w:tcBorders&gt;&lt;w:shd w:val="clear" w:color="auto" w:fill="000000" w:themeFill="text1"/&gt;&lt;/w:tcPr&gt;&lt;/w:tblStylePr&gt;&lt;w:tblStylePr w:type="band1Vert"&gt;&lt;w:tblPr/&gt;&lt;w:tcPr&gt;&lt;w:tcBorders&gt;&lt;w:top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w:val="nil"/&gt;&lt;/w:tcBorders&gt;&lt;w:shd w:val="clear" w:color="auto" w:fill="808080" w:themeFill="text1" w:themeFillTint="7F"/&gt;&lt;/w:tcPr&gt;&lt;/w:tblStylePr&gt;&lt;w:tblStylePr w:type="band1Horz"&gt;&lt;w:tblPr/&gt;&lt;w:tcPr&gt;&lt;w:tcBorders&gt;&lt;w:top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w:sz="8" w:space="0" w:color="FFFFFF" w:themeColor="background1"/&gt;&lt;w:insideV w:val="single" w:sz="8" w:space="0" w:color="FFFFFF" w:themeColor="background1"/&gt;&lt;/w:tcBorders&gt;&lt;w:shd w:val="clear" w:color="auto" w:fill="808080" w:themeFill="text1" w:themeFillTint="7F"/&gt;&lt;/w:tcPr&gt;&lt;/w:tblStylePr&gt;&lt;/w:style&gt;&lt;w:style w:type="table" w:styleId="Mellanmrktrutnt3-dekorfrg1"&gt;&lt;w:name w:val="Medium Grid 3 Accent 1"/&gt;&lt;w:basedOn w:val="Normaltabell"/&gt;&lt;w:uiPriority w:val="69"/&gt;&lt;w:semiHidden/&gt;&lt;w:unhideWhenUsed/&gt;&lt;w:rsid w:val="000D6689"/&gt;&lt;w:pPr&gt;&lt;w:spacing w:after="0" w:line="240" w:lineRule="auto"/&gt;&lt;/w:pPr&gt;&lt;w:tblPr&gt;&lt;w:tblStyleRowBandSize w:val="1"/&gt;&lt;w:tblStyleColBandSize w:val="1"/&gt;&lt;w:tblBorders&gt;&lt;w:top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w:sz="6" w:space="0" w:color="FFFFFF" w:themeColor="background1"/&gt;&lt;w:insideV w:val="single" w:sz="6" w:space="0" w:color="FFFFFF" w:themeColor="background1"/&gt;&lt;/w:tblBorders&gt;&lt;/w:tblPr&gt;&lt;w:tcPr&gt;&lt;w:shd w:val="clear" w:color="auto" w:fill="B3C8E6" w:themeFill="accent1" w:themeFillTint="3F"/&gt;&lt;/w:tcPr&gt;&lt;w:tblStylePr w:type="firstRow"&gt;&lt;w:rPr&gt;&lt;w:b/&gt;&lt;w:bCs/&gt;&lt;w:i w:val="0"/&gt;&lt;w:iCs w:val="0"/&gt;&lt;w:color w:val="FFFFFF" w:themeColor="background1"/&gt;&lt;/w:rPr&gt;&lt;w:tblPr/&gt;&lt;w:tcPr&gt;&lt;w:tcBorders&gt;&lt;w:top w:val="single" w:sz="8" w:space="0" w:color="FFFFFF" w:themeColor="background1"/&gt;&lt;w:left w:val="single" w:sz="8" w:space="0" w:color="FFFFFF" w:themeColor="background1"/&gt;&lt;w:bottom w:val="single" w:sz="24" w:space="0" w:color="FFFFFF" w:themeColor="background1"/&gt;&lt;w:right w:val="single" w:sz="8" w:space="0" w:color="FFFFFF" w:themeColor="background1"/&gt;&lt;w:insideH w:val="nil"/&gt;&lt;w:insideV w:val="single" w:sz="8" w:space="0" w:color="FFFFFF" w:themeColor="background1"/&gt;&lt;/w:tcBorders&gt;&lt;w:shd w:val="clear" w:color="auto" w:fill="1A3050" w:themeFill="accent1"/&gt;&lt;/w:tcPr&gt;&lt;/w:tblStylePr&gt;&lt;w:tblStylePr w:type="lastRow"&gt;&lt;w:rPr&gt;&lt;w:b/&gt;&lt;w:bCs/&gt;&lt;w:i w:val="0"/&gt;&lt;w:iCs w:val="0"/&gt;&lt;w:color w:val="FFFFFF" w:themeColor="background1"/&gt;&lt;/w:rPr&gt;&lt;w:tblPr/&gt;&lt;w:tcPr&gt;&lt;w:tcBorders&gt;&lt;w:top w:val="single" w:sz="24"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w:val="single" w:sz="8" w:space="0" w:color="FFFFFF" w:themeColor="background1"/&gt;&lt;/w:tcBorders&gt;&lt;w:shd w:val="clear" w:color="auto" w:fill="1A3050" w:themeFill="accent1"/&gt;&lt;/w:tcPr&gt;&lt;/w:tblStylePr&gt;&lt;w:tblStylePr w:type="firstCol"&gt;&lt;w:rPr&gt;&lt;w:b/&gt;&lt;w:bCs/&gt;&lt;w:i w:val="0"/&gt;&lt;w:iCs w:val="0"/&gt;&lt;w:color w:val="FFFFFF" w:themeColor="background1"/&gt;&lt;/w:rPr&gt;&lt;w:tblPr/&gt;&lt;w:tcPr&gt;&lt;w:tcBorders&gt;&lt;w:left w:val="single" w:sz="8" w:space="0" w:color="FFFFFF" w:themeColor="background1"/&gt;&lt;w:right w:val="single" w:sz="24" w:space="0" w:color="FFFFFF" w:themeColor="background1"/&gt;&lt;w:insideH w:val="nil"/&gt;&lt;w:insideV w:val="nil"/&gt;&lt;/w:tcBorders&gt;&lt;w:shd w:val="clear" w:color="auto" w:fill="1A3050" w:themeFill="accent1"/&gt;&lt;/w:tcPr&gt;&lt;/w:tblStylePr&gt;&lt;w:tblStylePr w:type="lastCol"&gt;&lt;w:rPr&gt;&lt;w:b/&gt;&lt;w:bCs/&gt;&lt;w:i w:val="0"/&gt;&lt;w:iCs w:val="0"/&gt;&lt;w:color w:val="FFFFFF" w:themeColor="background1"/&gt;&lt;/w:rPr&gt;&lt;w:tblPr/&gt;&lt;w:tcPr&gt;&lt;w:tcBorders&gt;&lt;w:top w:val="nil"/&gt;&lt;w:left w:val="single" w:sz="24" w:space="0" w:color="FFFFFF" w:themeColor="background1"/&gt;&lt;w:bottom w:val="nil"/&gt;&lt;w:right w:val="nil"/&gt;&lt;w:insideH w:val="nil"/&gt;&lt;w:insideV w:val="nil"/&gt;&lt;/w:tcBorders&gt;&lt;w:shd w:val="clear" w:color="auto" w:fill="1A3050" w:themeFill="accent1"/&gt;&lt;/w:tcPr&gt;&lt;/w:tblStylePr&gt;&lt;w:tblStylePr w:type="band1Vert"&gt;&lt;w:tblPr/&gt;&lt;w:tcPr&gt;&lt;w:tcBorders&gt;&lt;w:top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w:val="nil"/&gt;&lt;/w:tcBorders&gt;&lt;w:shd w:val="clear" w:color="auto" w:fill="6790CD" w:themeFill="accent1" w:themeFillTint="7F"/&gt;&lt;/w:tcPr&gt;&lt;/w:tblStylePr&gt;&lt;w:tblStylePr w:type="band1Horz"&gt;&lt;w:tblPr/&gt;&lt;w:tcPr&gt;&lt;w:tcBorders&gt;&lt;w:top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w:sz="8" w:space="0" w:color="FFFFFF" w:themeColor="background1"/&gt;&lt;w:insideV w:val="single" w:sz="8" w:space="0" w:color="FFFFFF" w:themeColor="background1"/&gt;&lt;/w:tcBorders&gt;&lt;w:shd w:val="clear" w:color="auto" w:fill="6790CD" w:themeFill="accent1" w:themeFillTint="7F"/&gt;&lt;/w:tcPr&gt;&lt;/w:tblStylePr&gt;&lt;/w:style&gt;&lt;w:style w:type="table" w:styleId="Mellanmrktrutnt3-dekorfrg2"&gt;&lt;w:name w:val="Medium Grid 3 Accent 2"/&gt;&lt;w:basedOn w:val="Normaltabell"/&gt;&lt;w:uiPriority w:val="69"/&gt;&lt;w:semiHidden/&gt;&lt;w:unhideWhenUsed/&gt;&lt;w:rsid w:val="000D6689"/&gt;&lt;w:pPr&gt;&lt;w:spacing w:after="0" w:line="240" w:lineRule="auto"/&gt;&lt;/w:pPr&gt;&lt;w:tblPr&gt;&lt;w:tblStyleRowBandSize w:val="1"/&gt;&lt;w:tblStyleColBandSize w:val="1"/&gt;&lt;w:tblBorders&gt;&lt;w:top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w:sz="6" w:space="0" w:color="FFFFFF" w:themeColor="background1"/&gt;&lt;w:insideV w:val="single" w:sz="6" w:space="0" w:color="FFFFFF" w:themeColor="background1"/&gt;&lt;/w:tblBorders&gt;&lt;/w:tblPr&gt;&lt;w:tcPr&gt;&lt;w:shd w:val="clear" w:color="auto" w:fill="F7F6F5" w:themeFill="accent2" w:themeFillTint="3F"/&gt;&lt;/w:tcPr&gt;&lt;w:tblStylePr w:type="firstRow"&gt;&lt;w:rPr&gt;&lt;w:b/&gt;&lt;w:bCs/&gt;&lt;w:i w:val="0"/&gt;&lt;w:iCs w:val="0"/&gt;&lt;w:color w:val="FFFFFF" w:themeColor="background1"/&gt;&lt;/w:rPr&gt;&lt;w:tblPr/&gt;&lt;w:tcPr&gt;&lt;w:tcBorders&gt;&lt;w:top w:val="single" w:sz="8" w:space="0" w:color="FFFFFF" w:themeColor="background1"/&gt;&lt;w:left w:val="single" w:sz="8" w:space="0" w:color="FFFFFF" w:themeColor="background1"/&gt;&lt;w:bottom w:val="single" w:sz="24" w:space="0" w:color="FFFFFF" w:themeColor="background1"/&gt;&lt;w:right w:val="single" w:sz="8" w:space="0" w:color="FFFFFF" w:themeColor="background1"/&gt;&lt;w:insideH w:val="nil"/&gt;&lt;w:insideV w:val="single" w:sz="8" w:space="0" w:color="FFFFFF" w:themeColor="background1"/&gt;&lt;/w:tcBorders&gt;&lt;w:shd w:val="clear" w:color="auto" w:fill="DFDDD9" w:themeFill="accent2"/&gt;&lt;/w:tcPr&gt;&lt;/w:tblStylePr&gt;&lt;w:tblStylePr w:type="lastRow"&gt;&lt;w:rPr&gt;&lt;w:b/&gt;&lt;w:bCs/&gt;&lt;w:i w:val="0"/&gt;&lt;w:iCs w:val="0"/&gt;&lt;w:color w:val="FFFFFF" w:themeColor="background1"/&gt;&lt;/w:rPr&gt;&lt;w:tblPr/&gt;&lt;w:tcPr&gt;&lt;w:tcBorders&gt;&lt;w:top w:val="single" w:sz="24"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w:val="single" w:sz="8" w:space="0" w:color="FFFFFF" w:themeColor="background1"/&gt;&lt;/w:tcBorders&gt;&lt;w:shd w:val="clear" w:color="auto" w:fill="DFDDD9" w:themeFill="accent2"/&gt;&lt;/w:tcPr&gt;&lt;/w:tblStylePr&gt;&lt;w:tblStylePr w:type="firstCol"&gt;&lt;w:rPr&gt;&lt;w:b/&gt;&lt;w:bCs/&gt;&lt;w:i w:val="0"/&gt;&lt;w:iCs w:val="0"/&gt;&lt;w:color w:val="FFFFFF" w:themeColor="background1"/&gt;&lt;/w:rPr&gt;&lt;w:tblPr/&gt;&lt;w:tcPr&gt;&lt;w:tcBorders&gt;&lt;w:left w:val="single" w:sz="8" w:space="0" w:color="FFFFFF" w:themeColor="background1"/&gt;&lt;w:right w:val="single" w:sz="24" w:space="0" w:color="FFFFFF" w:themeColor="background1"/&gt;&lt;w:insideH w:val="nil"/&gt;&lt;w:insideV w:val="nil"/&gt;&lt;/w:tcBorders&gt;&lt;w:shd w:val="clear" w:color="auto" w:fill="DFDDD9" w:themeFill="accent2"/&gt;&lt;/w:tcPr&gt;&lt;/w:tblStylePr&gt;&lt;w:tblStylePr w:type="lastCol"&gt;&lt;w:rPr&gt;&lt;w:b/&gt;&lt;w:bCs/&gt;&lt;w:i w:val="0"/&gt;&lt;w:iCs w:val="0"/&gt;&lt;w:color w:val="FFFFFF" w:themeColor="background1"/&gt;&lt;/w:rPr&gt;&lt;w:tblPr/&gt;&lt;w:tcPr&gt;&lt;w:tcBorders&gt;&lt;w:top w:val="nil"/&gt;&lt;w:left w:val="single" w:sz="24" w:space="0" w:color="FFFFFF" w:themeColor="background1"/&gt;&lt;w:bottom w:val="nil"/&gt;&lt;w:right w:val="nil"/&gt;&lt;w:insideH w:val="nil"/&gt;&lt;w:insideV w:val="nil"/&gt;&lt;/w:tcBorders&gt;&lt;w:shd w:val="clear" w:color="auto" w:fill="DFDDD9" w:themeFill="accent2"/&gt;&lt;/w:tcPr&gt;&lt;/w:tblStylePr&gt;&lt;w:tblStylePr w:type="band1Vert"&gt;&lt;w:tblPr/&gt;&lt;w:tcPr&gt;&lt;w:tcBorders&gt;&lt;w:top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w:val="nil"/&gt;&lt;/w:tcBorders&gt;&lt;w:shd w:val="clear" w:color="auto" w:fill="EFEEEC" w:themeFill="accent2" w:themeFillTint="7F"/&gt;&lt;/w:tcPr&gt;&lt;/w:tblStylePr&gt;&lt;w:tblStylePr w:type="band1Horz"&gt;&lt;w:tblPr/&gt;&lt;w:tcPr&gt;&lt;w:tcBorders&gt;&lt;w:top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w:sz="8" w:space="0" w:color="FFFFFF" w:themeColor="background1"/&gt;&lt;w:insideV w:val="single" w:sz="8" w:space="0" w:color="FFFFFF" w:themeColor="background1"/&gt;&lt;/w:tcBorders&gt;&lt;w:shd w:val="clear" w:color="auto" w:fill="EFEEEC" w:themeFill="accent2" w:themeFillTint="7F"/&gt;&lt;/w:tcPr&gt;&lt;/w:tblStylePr&gt;&lt;/w:style&gt;&lt;w:style w:type="table" w:styleId="Mellanmrktrutnt3-dekorfrg3"&gt;&lt;w:name w:val="Medium Grid 3 Accent 3"/&gt;&lt;w:basedOn w:val="Normaltabell"/&gt;&lt;w:uiPriority w:val="69"/&gt;&lt;w:semiHidden/&gt;&lt;w:unhideWhenUsed/&gt;&lt;w:rsid w:val="000D6689"/&gt;&lt;w:pPr&gt;&lt;w:spacing w:after="0" w:line="240" w:lineRule="auto"/&gt;&lt;/w:pPr&gt;&lt;w:tblPr&gt;&lt;w:tblStyleRowBandSize w:val="1"/&gt;&lt;w:tblStyleColBandSize w:val="1"/&gt;&lt;w:tblBorders&gt;&lt;w:top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w:sz="6" w:space="0" w:color="FFFFFF" w:themeColor="background1"/&gt;&lt;w:insideV w:val="single" w:sz="6" w:space="0" w:color="FFFFFF" w:themeColor="background1"/&gt;&lt;/w:tblBorders&gt;&lt;/w:tblPr&gt;&lt;w:tcPr&gt;&lt;w:shd w:val="clear" w:color="auto" w:fill="CEDBE8" w:themeFill="accent3" w:themeFillTint="3F"/&gt;&lt;/w:tcPr&gt;&lt;w:tblStylePr w:type="firstRow"&gt;&lt;w:rPr&gt;&lt;w:b/&gt;&lt;w:bCs/&gt;&lt;w:i w:val="0"/&gt;&lt;w:iCs w:val="0"/&gt;&lt;w:color w:val="FFFFFF" w:themeColor="background1"/&gt;&lt;/w:rPr&gt;&lt;w:tblPr/&gt;&lt;w:tcPr&gt;&lt;w:tcBorders&gt;&lt;w:top w:val="single" w:sz="8" w:space="0" w:color="FFFFFF" w:themeColor="background1"/&gt;&lt;w:left w:val="single" w:sz="8" w:space="0" w:color="FFFFFF" w:themeColor="background1"/&gt;&lt;w:bottom w:val="single" w:sz="24" w:space="0" w:color="FFFFFF" w:themeColor="background1"/&gt;&lt;w:right w:val="single" w:sz="8" w:space="0" w:color="FFFFFF" w:themeColor="background1"/&gt;&lt;w:insideH w:val="nil"/&gt;&lt;w:insideV w:val="single" w:sz="8" w:space="0" w:color="FFFFFF" w:themeColor="background1"/&gt;&lt;/w:tcBorders&gt;&lt;w:shd w:val="clear" w:color="auto" w:fill="467199" w:themeFill="accent3"/&gt;&lt;/w:tcPr&gt;&lt;/w:tblStylePr&gt;&lt;w:tblStylePr w:type="lastRow"&gt;&lt;w:rPr&gt;&lt;w:b/&gt;&lt;w:bCs/&gt;&lt;w:i w:val="0"/&gt;&lt;w:iCs w:val="0"/&gt;&lt;w:color w:val="FFFFFF" w:themeColor="background1"/&gt;&lt;/w:rPr&gt;&lt;w:tblPr/&gt;&lt;w:tcPr&gt;&lt;w:tcBorders&gt;&lt;w:top w:val="single" w:sz="24"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w:val="single" w:sz="8" w:space="0" w:color="FFFFFF" w:themeColor="background1"/&gt;&lt;/w:tcBorders&gt;&lt;w:shd w:val="clear" w:color="auto" w:fill="467199" w:themeFill="accent3"/&gt;&lt;/w:tcPr&gt;&lt;/w:tblStylePr&gt;&lt;w:tblStylePr w:type="firstCol"&gt;&lt;w:rPr&gt;&lt;w:b/&gt;&lt;w:bCs/&gt;&lt;w:i w:val="0"/&gt;&lt;w:iCs w:val="0"/&gt;&lt;w:color w:val="FFFFFF" w:themeColor="background1"/&gt;&lt;/w:rPr&gt;&lt;w:tblPr/&gt;&lt;w:tcPr&gt;&lt;w:tcBorders&gt;&lt;w:left w:val="single" w:sz="8" w:space="0" w:color="FFFFFF" w:themeColor="background1"/&gt;&lt;w:right w:val="single" w:sz="24" w:space="0" w:color="FFFFFF" w:themeColor="background1"/&gt;&lt;w:insideH w:val="nil"/&gt;&lt;w:insideV w:val="nil"/&gt;&lt;/w:tcBorders&gt;&lt;w:shd w:val="clear" w:color="auto" w:fill="467199" w:themeFill="accent3"/&gt;&lt;/w:tcPr&gt;&lt;/w:tblStylePr&gt;&lt;w:tblStylePr w:type="lastCol"&gt;&lt;w:rPr&gt;&lt;w:b/&gt;&lt;w:bCs/&gt;&lt;w:i w:val="0"/&gt;&lt;w:iCs w:val="0"/&gt;&lt;w:color w:val="FFFFFF" w:themeColor="background1"/&gt;&lt;/w:rPr&gt;&lt;w:tblPr/&gt;&lt;w:tcPr&gt;&lt;w:tcBorders&gt;&lt;w:top w:val="nil"/&gt;&lt;w:left w:val="single" w:sz="24" w:space="0" w:color="FFFFFF" w:themeColor="background1"/&gt;&lt;w:bottom w:val="nil"/&gt;&lt;w:right w:val="nil"/&gt;&lt;w:insideH w:val="nil"/&gt;&lt;w:insideV w:val="nil"/&gt;&lt;/w:tcBorders&gt;&lt;w:shd w:val="clear" w:color="auto" w:fill="467199" w:themeFill="accent3"/&gt;&lt;/w:tcPr&gt;&lt;/w:tblStylePr&gt;&lt;w:tblStylePr w:type="band1Vert"&gt;&lt;w:tblPr/&gt;&lt;w:tcPr&gt;&lt;w:tcBorders&gt;&lt;w:top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w:val="nil"/&gt;&lt;/w:tcBorders&gt;&lt;w:shd w:val="clear" w:color="auto" w:fill="9CB8D2" w:themeFill="accent3" w:themeFillTint="7F"/&gt;&lt;/w:tcPr&gt;&lt;/w:tblStylePr&gt;&lt;w:tblStylePr w:type="band1Horz"&gt;&lt;w:tblPr/&gt;&lt;w:tcPr&gt;&lt;w:tcBorders&gt;&lt;w:top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w:sz="8" w:space="0" w:color="FFFFFF" w:themeColor="background1"/&gt;&lt;w:insideV w:val="single" w:sz="8" w:space="0" w:color="FFFFFF" w:themeColor="background1"/&gt;&lt;/w:tcBorders&gt;&lt;w:shd w:val="clear" w:color="auto" w:fill="9CB8D2" w:themeFill="accent3" w:themeFillTint="7F"/&gt;&lt;/w:tcPr&gt;&lt;/w:tblStylePr&gt;&lt;/w:style&gt;&lt;w:style w:type="table" w:styleId="Mellanmrktrutnt3-dekorfrg4"&gt;&lt;w:name w:val="Medium Grid 3 Accent 4"/&gt;&lt;w:basedOn w:val="Normaltabell"/&gt;&lt;w:uiPriority w:val="69"/&gt;&lt;w:semiHidden/&gt;&lt;w:unhideWhenUsed/&gt;&lt;w:rsid w:val="000D6689"/&gt;&lt;w:pPr&gt;&lt;w:spacing w:after="0" w:line="240" w:lineRule="auto"/&gt;&lt;/w:pPr&gt;&lt;w:tblPr&gt;&lt;w:tblStyleRowBandSize w:val="1"/&gt;&lt;w:tblStyleColBandSize w:val="1"/&gt;&lt;w:tblBorders&gt;&lt;w:top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w:sz="6" w:space="0" w:color="FFFFFF" w:themeColor="background1"/&gt;&lt;w:insideV w:val="single" w:sz="6" w:space="0" w:color="FFFFFF" w:themeColor="background1"/&gt;&lt;/w:tblBorders&gt;&lt;/w:tblPr&gt;&lt;w:tcPr&gt;&lt;w:shd w:val="clear" w:color="auto" w:fill="E7ECF1" w:themeFill="accent4" w:themeFillTint="3F"/&gt;&lt;/w:tcPr&gt;&lt;w:tblStylePr w:type="firstRow"&gt;&lt;w:rPr&gt;&lt;w:b/&gt;&lt;w:bCs/&gt;&lt;w:i w:val="0"/&gt;&lt;w:iCs w:val="0"/&gt;&lt;w:color w:val="FFFFFF" w:themeColor="background1"/&gt;&lt;/w:rPr&gt;&lt;w:tblPr/&gt;&lt;w:tcPr&gt;&lt;w:tcBorders&gt;&lt;w:top w:val="single" w:sz="8" w:space="0" w:color="FFFFFF" w:themeColor="background1"/&gt;&lt;w:left w:val="single" w:sz="8" w:space="0" w:color="FFFFFF" w:themeColor="background1"/&gt;&lt;w:bottom w:val="single" w:sz="24" w:space="0" w:color="FFFFFF" w:themeColor="background1"/&gt;&lt;w:right w:val="single" w:sz="8" w:space="0" w:color="FFFFFF" w:themeColor="background1"/&gt;&lt;w:insideH w:val="nil"/&gt;&lt;w:insideV w:val="single" w:sz="8" w:space="0" w:color="FFFFFF" w:themeColor="background1"/&gt;&lt;/w:tcBorders&gt;&lt;w:shd w:val="clear" w:color="auto" w:fill="A0B6C9" w:themeFill="accent4"/&gt;&lt;/w:tcPr&gt;&lt;/w:tblStylePr&gt;&lt;w:tblStylePr w:type="lastRow"&gt;&lt;w:rPr&gt;&lt;w:b/&gt;&lt;w:bCs/&gt;&lt;w:i w:val="0"/&gt;&lt;w:iCs w:val="0"/&gt;&lt;w:color w:val="FFFFFF" w:themeColor="background1"/&gt;&lt;/w:rPr&gt;&lt;w:tblPr/&gt;&lt;w:tcPr&gt;&lt;w:tcBorders&gt;&lt;w:top w:val="single" w:sz="24"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w:val="single" w:sz="8" w:space="0" w:color="FFFFFF" w:themeColor="background1"/&gt;&lt;/w:tcBorders&gt;&lt;w:shd w:val="clear" w:color="auto" w:fill="A0B6C9" w:themeFill="accent4"/&gt;&lt;/w:tcPr&gt;&lt;/w:tblStylePr&gt;&lt;w:tblStylePr w:type="firstCol"&gt;&lt;w:rPr&gt;&lt;w:b/&gt;&lt;w:bCs/&gt;&lt;w:i w:val="0"/&gt;&lt;w:iCs w:val="0"/&gt;&lt;w:color w:val="FFFFFF" w:themeColor="background1"/&gt;&lt;/w:rPr&gt;&lt;w:tblPr/&gt;&lt;w:tcPr&gt;&lt;w:tcBorders&gt;&lt;w:left w:val="single" w:sz="8" w:space="0" w:color="FFFFFF" w:themeColor="background1"/&gt;&lt;w:right w:val="single" w:sz="24" w:space="0" w:color="FFFFFF" w:themeColor="background1"/&gt;&lt;w:insideH w:val="nil"/&gt;&lt;w:insideV w:val="nil"/&gt;&lt;/w:tcBorders&gt;&lt;w:shd w:val="clear" w:color="auto" w:fill="A0B6C9" w:themeFill="accent4"/&gt;&lt;/w:tcPr&gt;&lt;/w:tblStylePr&gt;&lt;w:tblStylePr w:type="lastCol"&gt;&lt;w:rPr&gt;&lt;w:b/&gt;&lt;w:bCs/&gt;&lt;w:i w:val="0"/&gt;&lt;w:iCs w:val="0"/&gt;&lt;w:color w:val="FFFFFF" w:themeColor="background1"/&gt;&lt;/w:rPr&gt;&lt;w:tblPr/&gt;&lt;w:tcPr&gt;&lt;w:tcBorders&gt;&lt;w:top w:val="nil"/&gt;&lt;w:left w:val="single" w:sz="24" w:space="0" w:color="FFFFFF" w:themeColor="background1"/&gt;&lt;w:bottom w:val="nil"/&gt;&lt;w:right w:val="nil"/&gt;&lt;w:insideH w:val="nil"/&gt;&lt;w:insideV w:val="nil"/&gt;&lt;/w:tcBorders&gt;&lt;w:shd w:val="clear" w:color="auto" w:fill="A0B6C9" w:themeFill="accent4"/&gt;&lt;/w:tcPr&gt;&lt;/w:tblStylePr&gt;&lt;w:tblStylePr w:type="band1Vert"&gt;&lt;w:tblPr/&gt;&lt;w:tcPr&gt;&lt;w:tcBorders&gt;&lt;w:top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w:val="nil"/&gt;&lt;/w:tcBorders&gt;&lt;w:shd w:val="clear" w:color="auto" w:fill="CFDAE4" w:themeFill="accent4" w:themeFillTint="7F"/&gt;&lt;/w:tcPr&gt;&lt;/w:tblStylePr&gt;&lt;w:tblStylePr w:type="band1Horz"&gt;&lt;w:tblPr/&gt;&lt;w:tcPr&gt;&lt;w:tcBorders&gt;&lt;w:top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w:sz="8" w:space="0" w:color="FFFFFF" w:themeColor="background1"/&gt;&lt;w:insideV w:val="single" w:sz="8" w:space="0" w:color="FFFFFF" w:themeColor="background1"/&gt;&lt;/w:tcBorders&gt;&lt;w:shd w:val="clear" w:color="auto" w:fill="CFDAE4" w:themeFill="accent4" w:themeFillTint="7F"/&gt;&lt;/w:tcPr&gt;&lt;/w:tblStylePr&gt;&lt;/w:style&gt;&lt;w:style w:type="table" w:styleId="Mellanmrktrutnt3-dekorfrg5"&gt;&lt;w:name w:val="Medium Grid 3 Accent 5"/&gt;&lt;w:basedOn w:val="Normaltabell"/&gt;&lt;w:uiPriority w:val="69"/&gt;&lt;w:semiHidden/&gt;&lt;w:unhideWhenUsed/&gt;&lt;w:rsid w:val="000D6689"/&gt;&lt;w:pPr&gt;&lt;w:spacing w:after="0" w:line="240" w:lineRule="auto"/&gt;&lt;/w:pPr&gt;&lt;w:tblPr&gt;&lt;w:tblStyleRowBandSize w:val="1"/&gt;&lt;w:tblStyleColBandSize w:val="1"/&gt;&lt;w:tblBorders&gt;&lt;w:top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w:sz="6" w:space="0" w:color="FFFFFF" w:themeColor="background1"/&gt;&lt;w:insideV w:val="single" w:sz="6" w:space="0" w:color="FFFFFF" w:themeColor="background1"/&gt;&lt;/w:tblBorders&gt;&lt;/w:tblPr&gt;&lt;w:tcPr&gt;&lt;w:shd w:val="clear" w:color="auto" w:fill="DDDAD6" w:themeFill="accent5" w:themeFillTint="3F"/&gt;&lt;/w:tcPr&gt;&lt;w:tblStylePr w:type="firstRow"&gt;&lt;w:rPr&gt;&lt;w:b/&gt;&lt;w:bCs/&gt;&lt;w:i w:val="0"/&gt;&lt;w:iCs w:val="0"/&gt;&lt;w:color w:val="FFFFFF" w:themeColor="background1"/&gt;&lt;/w:rPr&gt;&lt;w:tblPr/&gt;&lt;w:tcPr&gt;&lt;w:tcBorders&gt;&lt;w:top w:val="single" w:sz="8" w:space="0" w:color="FFFFFF" w:themeColor="background1"/&gt;&lt;w:left w:val="single" w:sz="8" w:space="0" w:color="FFFFFF" w:themeColor="background1"/&gt;&lt;w:bottom w:val="single" w:sz="24" w:space="0" w:color="FFFFFF" w:themeColor="background1"/&gt;&lt;w:right w:val="single" w:sz="8" w:space="0" w:color="FFFFFF" w:themeColor="background1"/&gt;&lt;w:insideH w:val="nil"/&gt;&lt;w:insideV w:val="single" w:sz="8" w:space="0" w:color="FFFFFF" w:themeColor="background1"/&gt;&lt;/w:tcBorders&gt;&lt;w:shd w:val="clear" w:color="auto" w:fill="716B5F" w:themeFill="accent5"/&gt;&lt;/w:tcPr&gt;&lt;/w:tblStylePr&gt;&lt;w:tblStylePr w:type="lastRow"&gt;&lt;w:rPr&gt;&lt;w:b/&gt;&lt;w:bCs/&gt;&lt;w:i w:val="0"/&gt;&lt;w:iCs w:val="0"/&gt;&lt;w:color w:val="FFFFFF" w:themeColor="background1"/&gt;&lt;/w:rPr&gt;&lt;w:tblPr/&gt;&lt;w:tcPr&gt;&lt;w:tcBorders&gt;&lt;w:top w:val="single" w:sz="24"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w:val="single" w:sz="8" w:space="0" w:color="FFFFFF" w:themeColor="background1"/&gt;&lt;/w:tcBorders&gt;&lt;w:shd w:val="clear" w:color="auto" w:fill="716B5F" w:themeFill="accent5"/&gt;&lt;/w:tcPr&gt;&lt;/w:tblStylePr&gt;&lt;w:tblStylePr w:type="firstCol"&gt;&lt;w:rPr&gt;&lt;w:b/&gt;&lt;w:bCs/&gt;&lt;w:i w:val="0"/&gt;&lt;w:iCs w:val="0"/&gt;&lt;w:color w:val="FFFFFF" w:themeColor="background1"/&gt;&lt;/w:rPr&gt;&lt;w:tblPr/&gt;&lt;w:tcPr&gt;&lt;w:tcBorders&gt;&lt;w:left w:val="single" w:sz="8" w:space="0" w:color="FFFFFF" w:themeColor="background1"/&gt;&lt;w:right w:val="single" w:sz="24" w:space="0" w:color="FFFFFF" w:themeColor="background1"/&gt;&lt;w:insideH w:val="nil"/&gt;&lt;w:insideV w:val="nil"/&gt;&lt;/w:tcBorders&gt;&lt;w:shd w:val="clear" w:color="auto" w:fill="716B5F" w:themeFill="accent5"/&gt;&lt;/w:tcPr&gt;&lt;/w:tblStylePr&gt;&lt;w:tblStylePr w:type="lastCol"&gt;&lt;w:rPr&gt;&lt;w:b/&gt;&lt;w:bCs/&gt;&lt;w:i w:val="0"/&gt;&lt;w:iCs w:val="0"/&gt;&lt;w:color w:val="FFFFFF" w:themeColor="background1"/&gt;&lt;/w:rPr&gt;&lt;w:tblPr/&gt;&lt;w:tcPr&gt;&lt;w:tcBorders&gt;&lt;w:top w:val="nil"/&gt;&lt;w:left w:val="single" w:sz="24" w:space="0" w:color="FFFFFF" w:themeColor="background1"/&gt;&lt;w:bottom w:val="nil"/&gt;&lt;w:right w:val="nil"/&gt;&lt;w:insideH w:val="nil"/&gt;&lt;w:insideV w:val="nil"/&gt;&lt;/w:tcBorders&gt;&lt;w:shd w:val="clear" w:color="auto" w:fill="716B5F" w:themeFill="accent5"/&gt;&lt;/w:tcPr&gt;&lt;/w:tblStylePr&gt;&lt;w:tblStylePr w:type="band1Vert"&gt;&lt;w:tblPr/&gt;&lt;w:tcPr&gt;&lt;w:tcBorders&gt;&lt;w:top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w:val="nil"/&gt;&lt;/w:tcBorders&gt;&lt;w:shd w:val="clear" w:color="auto" w:fill="BAB5AD" w:themeFill="accent5" w:themeFillTint="7F"/&gt;&lt;/w:tcPr&gt;&lt;/w:tblStylePr&gt;&lt;w:tblStylePr w:type="band1Horz"&gt;&lt;w:tblPr/&gt;&lt;w:tcPr&gt;&lt;w:tcBorders&gt;&lt;w:top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w:sz="8" w:space="0" w:color="FFFFFF" w:themeColor="background1"/&gt;&lt;w:insideV w:val="single" w:sz="8" w:space="0" w:color="FFFFFF" w:themeColor="background1"/&gt;&lt;/w:tcBorders&gt;&lt;w:shd w:val="clear" w:color="auto" w:fill="BAB5AD" w:themeFill="accent5" w:themeFillTint="7F"/&gt;&lt;/w:tcPr&gt;&lt;/w:tblStylePr&gt;&lt;/w:style&gt;&lt;w:style w:type="table" w:styleId="Mellanmrktrutnt3-dekorfrg6"&gt;&lt;w:name w:val="Medium Grid 3 Accent 6"/&gt;&lt;w:basedOn w:val="Normaltabell"/&gt;&lt;w:uiPriority w:val="69"/&gt;&lt;w:semiHidden/&gt;&lt;w:unhideWhenUsed/&gt;&lt;w:rsid w:val="000D6689"/&gt;&lt;w:pPr&gt;&lt;w:spacing w:after="0" w:line="240" w:lineRule="auto"/&gt;&lt;/w:pPr&gt;&lt;w:tblPr&gt;&lt;w:tblStyleRowBandSize w:val="1"/&gt;&lt;w:tblStyleColBandSize w:val="1"/&gt;&lt;w:tblBorders&gt;&lt;w:top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w:sz="6" w:space="0" w:color="FFFFFF" w:themeColor="background1"/&gt;&lt;w:insideV w:val="single" w:sz="6" w:space="0" w:color="FFFFFF" w:themeColor="background1"/&gt;&lt;/w:tblBorders&gt;&lt;/w:tblPr&gt;&lt;w:tcPr&gt;&lt;w:shd w:val="clear" w:color="auto" w:fill="F7F8FA" w:themeFill="accent6" w:themeFillTint="3F"/&gt;&lt;/w:tcPr&gt;&lt;w:tblStylePr w:type="firstRow"&gt;&lt;w:rPr&gt;&lt;w:b/&gt;&lt;w:bCs/&gt;&lt;w:i w:val="0"/&gt;&lt;w:iCs w:val="0"/&gt;&lt;w:color w:val="FFFFFF" w:themeColor="background1"/&gt;&lt;/w:rPr&gt;&lt;w:tblPr/&gt;&lt;w:tcPr&gt;&lt;w:tcBorders&gt;&lt;w:top w:val="single" w:sz="8" w:space="0" w:color="FFFFFF" w:themeColor="background1"/&gt;&lt;w:left w:val="single" w:sz="8" w:space="0" w:color="FFFFFF" w:themeColor="background1"/&gt;&lt;w:bottom w:val="single" w:sz="24" w:space="0" w:color="FFFFFF" w:themeColor="background1"/&gt;&lt;w:right w:val="single" w:sz="8" w:space="0" w:color="FFFFFF" w:themeColor="background1"/&gt;&lt;w:insideH w:val="nil"/&gt;&lt;w:insideV w:val="single" w:sz="8" w:space="0" w:color="FFFFFF" w:themeColor="background1"/&gt;&lt;/w:tcBorders&gt;&lt;w:shd w:val="clear" w:color="auto" w:fill="E0E7EE" w:themeFill="accent6"/&gt;&lt;/w:tcPr&gt;&lt;/w:tblStylePr&gt;&lt;w:tblStylePr w:type="lastRow"&gt;&lt;w:rPr&gt;&lt;w:b/&gt;&lt;w:bCs/&gt;&lt;w:i w:val="0"/&gt;&lt;w:iCs w:val="0"/&gt;&lt;w:color w:val="FFFFFF" w:themeColor="background1"/&gt;&lt;/w:rPr&gt;&lt;w:tblPr/&gt;&lt;w:tcPr&gt;&lt;w:tcBorders&gt;&lt;w:top w:val="single" w:sz="24"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w:val="single" w:sz="8" w:space="0" w:color="FFFFFF" w:themeColor="background1"/&gt;&lt;/w:tcBorders&gt;&lt;w:shd w:val="clear" w:color="auto" w:fill="E0E7EE" w:themeFill="accent6"/&gt;&lt;/w:tcPr&gt;&lt;/w:tblStylePr&gt;&lt;w:tblStylePr w:type="firstCol"&gt;&lt;w:rPr&gt;&lt;w:b/&gt;&lt;w:bCs/&gt;&lt;w:i w:val="0"/&gt;&lt;w:iCs w:val="0"/&gt;&lt;w:color w:val="FFFFFF" w:themeColor="background1"/&gt;&lt;/w:rPr&gt;&lt;w:tblPr/&gt;&lt;w:tcPr&gt;&lt;w:tcBorders&gt;&lt;w:left w:val="single" w:sz="8" w:space="0" w:color="FFFFFF" w:themeColor="background1"/&gt;&lt;w:right w:val="single" w:sz="24" w:space="0" w:color="FFFFFF" w:themeColor="background1"/&gt;&lt;w:insideH w:val="nil"/&gt;&lt;w:insideV w:val="nil"/&gt;&lt;/w:tcBorders&gt;&lt;w:shd w:val="clear" w:color="auto" w:fill="E0E7EE" w:themeFill="accent6"/&gt;&lt;/w:tcPr&gt;&lt;/w:tblStylePr&gt;&lt;w:tblStylePr w:type="lastCol"&gt;&lt;w:rPr&gt;&lt;w:b/&gt;&lt;w:bCs/&gt;&lt;w:i w:val="0"/&gt;&lt;w:iCs w:val="0"/&gt;&lt;w:color w:val="FFFFFF" w:themeColor="background1"/&gt;&lt;/w:rPr&gt;&lt;w:tblPr/&gt;&lt;w:tcPr&gt;&lt;w:tcBorders&gt;&lt;w:top w:val="nil"/&gt;&lt;w:left w:val="single" w:sz="24" w:space="0" w:color="FFFFFF" w:themeColor="background1"/&gt;&lt;w:bottom w:val="nil"/&gt;&lt;w:right w:val="nil"/&gt;&lt;w:insideH w:val="nil"/&gt;&lt;w:insideV w:val="nil"/&gt;&lt;/w:tcBorders&gt;&lt;w:shd w:val="clear" w:color="auto" w:fill="E0E7EE" w:themeFill="accent6"/&gt;&lt;/w:tcPr&gt;&lt;/w:tblStylePr&gt;&lt;w:tblStylePr w:type="band1Vert"&gt;&lt;w:tblPr/&gt;&lt;w:tcPr&gt;&lt;w:tcBorders&gt;&lt;w:top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w:val="nil"/&gt;&lt;/w:tcBorders&gt;&lt;w:shd w:val="clear" w:color="auto" w:fill="EFF2F6" w:themeFill="accent6" w:themeFillTint="7F"/&gt;&lt;/w:tcPr&gt;&lt;/w:tblStylePr&gt;&lt;w:tblStylePr w:type="band1Horz"&gt;&lt;w:tblPr/&gt;&lt;w:tcPr&gt;&lt;w:tcBorders&gt;&lt;w:top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w:sz="8" w:space="0" w:color="FFFFFF" w:themeColor="background1"/&gt;&lt;w:insideV w:val="single" w:sz="8" w:space="0" w:color="FFFFFF" w:themeColor="background1"/&gt;&lt;/w:tcBorders&gt;&lt;w:shd w:val="clear" w:color="auto" w:fill="EFF2F6" w:themeFill="accent6" w:themeFillTint="7F"/&gt;&lt;/w:tcPr&gt;&lt;/w:tblStylePr&gt;&lt;/w:style&gt;&lt;w:style w:type="table" w:styleId="Moderntabell"&gt;&lt;w:name w:val="Table Contemporary"/&gt;&lt;w:basedOn w:val="Normaltabell"/&gt;&lt;w:uiPriority w:val="99"/&gt;&lt;w:semiHidden/&gt;&lt;w:unhideWhenUsed/&gt;&lt;w:rsid w:val="000D6689"/&gt;&lt;w:tblPr&gt;&lt;w:tblStyleRowBandSize w:val="1"/&gt;&lt;w:tblBorders&gt;&lt;w:insideH w:val="single" w:sz="18" w:space="0" w:color="FFFFFF"/&gt;&lt;w:insideV w:val="single" w:sz="18" w:space="0" w:color="FFFFFF"/&gt;&lt;/w:tblBorders&gt;&lt;/w:tblPr&gt;&lt;w:tblStylePr w:type="firstRow"&gt;&lt;w:rPr&gt;&lt;w:b/&gt;&lt;w:bCs/&gt;&lt;w:color w:val="auto"/&gt;&lt;/w:rPr&gt;&lt;w:tblPr/&gt;&lt;w:tcPr&gt;&lt;w:tcBorders&gt;&lt;w:tl2br w:val="none" w:sz="0" w:space="0" w:color="auto"/&gt;&lt;w:tr2bl w:val="none" w:sz="0" w:space="0" w:color="auto"/&gt;&lt;/w:tcBorders&gt;&lt;w:shd w:val="pct20" w:color="000000" w:fill="FFFFFF"/&gt;&lt;/w:tcPr&gt;&lt;/w:tblStylePr&gt;&lt;w:tblStylePr w:type="band1Horz"&gt;&lt;w:rPr&gt;&lt;w:color w:val="auto"/&gt;&lt;/w:rPr&gt;&lt;w:tblPr/&gt;&lt;w:tcPr&gt;&lt;w:tcBorders&gt;&lt;w:tl2br w:val="none" w:sz="0" w:space="0" w:color="auto"/&gt;&lt;w:tr2bl w:val="none" w:sz="0" w:space="0" w:color="auto"/&gt;&lt;/w:tcBorders&gt;&lt;w:shd w:val="pct5" w:color="000000" w:fill="FFFFFF"/&gt;&lt;/w:tcPr&gt;&lt;/w:tblStylePr&gt;&lt;w:tblStylePr w:type="band2Horz"&gt;&lt;w:rPr&gt;&lt;w:color w:val="auto"/&gt;&lt;/w:rPr&gt;&lt;w:tblPr/&gt;&lt;w:tcPr&gt;&lt;w:tcBorders&gt;&lt;w:tl2br w:val="none" w:sz="0" w:space="0" w:color="auto"/&gt;&lt;w:tr2bl w:val="none" w:sz="0" w:space="0" w:color="auto"/&gt;&lt;/w:tcBorders&gt;&lt;w:shd w:val="pct20" w:color="000000" w:fill="FFFFFF"/&gt;&lt;/w:tcPr&gt;&lt;/w:tblStylePr&gt;&lt;/w:style&gt;&lt;w:style w:type="table" w:styleId="Mrklista"&gt;&lt;w:name w:val="Dark List"/&gt;&lt;w:basedOn w:val="Normaltabell"/&gt;&lt;w:uiPriority w:val="70"/&gt;&lt;w:semiHidden/&gt;&lt;w:unhideWhenUsed/&gt;&lt;w:rsid w:val="000D6689"/&gt;&lt;w:pPr&gt;&lt;w:spacing w:after="0" w:line="240" w:lineRule="auto"/&gt;&lt;/w:pPr&gt;&lt;w:rPr&gt;&lt;w:color w:val="FFFFFF" w:themeColor="background1"/&gt;&lt;/w:rPr&gt;&lt;w:tblPr&gt;&lt;w:tblStyleRowBandSize w:val="1"/&gt;&lt;w:tblStyleColBandSize w:val="1"/&gt;&lt;/w:tblPr&gt;&lt;w:tcPr&gt;&lt;w:shd w:val="clear" w:color="auto" w:fill="000000" w:themeFill="text1"/&gt;&lt;/w:tcPr&gt;&lt;w:tblStylePr w:type="firstRow"&gt;&lt;w:rPr&gt;&lt;w:b/&gt;&lt;w:bCs/&gt;&lt;/w:rPr&gt;&lt;w:tblPr/&gt;&lt;w:tcPr&gt;&lt;w:tcBorders&gt;&lt;w:top w:val="nil"/&gt;&lt;w:left w:val="nil"/&gt;&lt;w:bottom w:val="single" w:sz="18" w:space="0" w:color="FFFFFF" w:themeColor="background1"/&gt;&lt;w:right w:val="nil"/&gt;&lt;w:insideH w:val="nil"/&gt;&lt;w:insideV w:val="nil"/&gt;&lt;/w:tcBorders&gt;&lt;w:shd w:val="clear" w:color="auto" w:fill="000000" w:themeFill="text1"/&gt;&lt;/w:tcPr&gt;&lt;/w:tblStylePr&gt;&lt;w:tblStylePr w:type="lastRow"&gt;&lt;w:tblPr/&gt;&lt;w:tcPr&gt;&lt;w:tcBorders&gt;&lt;w:top w:val="single" w:sz="18" w:space="0" w:color="FFFFFF" w:themeColor="background1"/&gt;&lt;w:left w:val="nil"/&gt;&lt;w:bottom w:val="nil"/&gt;&lt;w:right w:val="nil"/&gt;&lt;w:insideH w:val="nil"/&gt;&lt;w:insideV w:val="nil"/&gt;&lt;/w:tcBorders&gt;&lt;w:shd w:val="clear" w:color="auto" w:fill="000000" w:themeFill="text1" w:themeFillShade="7F"/&gt;&lt;/w:tcPr&gt;&lt;/w:tblStylePr&gt;&lt;w:tblStylePr w:type="firstCol"&gt;&lt;w:tblPr/&gt;&lt;w:tcPr&gt;&lt;w:tcBorders&gt;&lt;w:top w:val="nil"/&gt;&lt;w:left w:val="nil"/&gt;&lt;w:bottom w:val="nil"/&gt;&lt;w:right w:val="single" w:sz="18" w:space="0" w:color="FFFFFF" w:themeColor="background1"/&gt;&lt;w:insideH w:val="nil"/&gt;&lt;w:insideV w:val="nil"/&gt;&lt;/w:tcBorders&gt;&lt;w:shd w:val="clear" w:color="auto" w:fill="000000" w:themeFill="text1" w:themeFillShade="BF"/&gt;&lt;/w:tcPr&gt;&lt;/w:tblStylePr&gt;&lt;w:tblStylePr w:type="lastCol"&gt;&lt;w:tblPr/&gt;&lt;w:tcPr&gt;&lt;w:tcBorders&gt;&lt;w:top w:val="nil"/&gt;&lt;w:left w:val="single" w:sz="18" w:space="0" w:color="FFFFFF" w:themeColor="background1"/&gt;&lt;w:bottom w:val="nil"/&gt;&lt;w:right w:val="nil"/&gt;&lt;w:insideH w:val="nil"/&gt;&lt;w:insideV w:val="nil"/&gt;&lt;/w:tcBorders&gt;&lt;w:shd w:val="clear" w:color="auto" w:fill="000000" w:themeFill="text1" w:themeFillShade="BF"/&gt;&lt;/w:tcPr&gt;&lt;/w:tblStylePr&gt;&lt;w:tblStylePr w:type="band1Vert"&gt;&lt;w:tblPr/&gt;&lt;w:tcPr&gt;&lt;w:tcBorders&gt;&lt;w:top w:val="nil"/&gt;&lt;w:left w:val="nil"/&gt;&lt;w:bottom w:val="nil"/&gt;&lt;w:right w:val="nil"/&gt;&lt;w:insideH w:val="nil"/&gt;&lt;w:insideV w:val="nil"/&gt;&lt;/w:tcBorders&gt;&lt;w:shd w:val="clear" w:color="auto" w:fill="000000" w:themeFill="text1" w:themeFillShade="BF"/&gt;&lt;/w:tcPr&gt;&lt;/w:tblStylePr&gt;&lt;w:tblStylePr w:type="band1Horz"&gt;&lt;w:tblPr/&gt;&lt;w:tcPr&gt;&lt;w:tcBorders&gt;&lt;w:top w:val="nil"/&gt;&lt;w:left w:val="nil"/&gt;&lt;w:bottom w:val="nil"/&gt;&lt;w:right w:val="nil"/&gt;&lt;w:insideH w:val="nil"/&gt;&lt;w:insideV w:val="nil"/&gt;&lt;/w:tcBorders&gt;&lt;w:shd w:val="clear" w:color="auto" w:fill="000000" w:themeFill="text1" w:themeFillShade="BF"/&gt;&lt;/w:tcPr&gt;&lt;/w:tblStylePr&gt;&lt;/w:style&gt;&lt;w:style w:type="table" w:styleId="Mrklista-dekorfrg1"&gt;&lt;w:name w:val="Dark List Accent 1"/&gt;&lt;w:basedOn w:val="Normaltabell"/&gt;&lt;w:uiPriority w:val="70"/&gt;&lt;w:semiHidden/&gt;&lt;w:unhideWhenUsed/&gt;&lt;w:rsid w:val="000D6689"/&gt;&lt;w:pPr&gt;&lt;w:spacing w:after="0" w:line="240" w:lineRule="auto"/&gt;&lt;/w:pPr&gt;&lt;w:rPr&gt;&lt;w:color w:val="FFFFFF" w:themeColor="background1"/&gt;&lt;/w:rPr&gt;&lt;w:tblPr&gt;&lt;w:tblStyleRowBandSize w:val="1"/&gt;&lt;w:tblStyleColBandSize w:val="1"/&gt;&lt;/w:tblPr&gt;&lt;w:tcPr&gt;&lt;w:shd w:val="clear" w:color="auto" w:fill="1A3050" w:themeFill="accent1"/&gt;&lt;/w:tcPr&gt;&lt;w:tblStylePr w:type="firstRow"&gt;&lt;w:rPr&gt;&lt;w:b/&gt;&lt;w:bCs/&gt;&lt;/w:rPr&gt;&lt;w:tblPr/&gt;&lt;w:tcPr&gt;&lt;w:tcBorders&gt;&lt;w:top w:val="nil"/&gt;&lt;w:left w:val="nil"/&gt;&lt;w:bottom w:val="single" w:sz="18" w:space="0" w:color="FFFFFF" w:themeColor="background1"/&gt;&lt;w:right w:val="nil"/&gt;&lt;w:insideH w:val="nil"/&gt;&lt;w:insideV w:val="nil"/&gt;&lt;/w:tcBorders&gt;&lt;w:shd w:val="clear" w:color="auto" w:fill="000000" w:themeFill="text1"/&gt;&lt;/w:tcPr&gt;&lt;/w:tblStylePr&gt;&lt;w:tblStylePr w:type="lastRow"&gt;&lt;w:tblPr/&gt;&lt;w:tcPr&gt;&lt;w:tcBorders&gt;&lt;w:top w:val="single" w:sz="18" w:space="0" w:color="FFFFFF" w:themeColor="background1"/&gt;&lt;w:left w:val="nil"/&gt;&lt;w:bottom w:val="nil"/&gt;&lt;w:right w:val="nil"/&gt;&lt;w:insideH w:val="nil"/&gt;&lt;w:insideV w:val="nil"/&gt;&lt;/w:tcBorders&gt;&lt;w:shd w:val="clear" w:color="auto" w:fill="0D1727" w:themeFill="accent1" w:themeFillShade="7F"/&gt;&lt;/w:tcPr&gt;&lt;/w:tblStylePr&gt;&lt;w:tblStylePr w:type="firstCol"&gt;&lt;w:tblPr/&gt;&lt;w:tcPr&gt;&lt;w:tcBorders&gt;&lt;w:top w:val="nil"/&gt;&lt;w:left w:val="nil"/&gt;&lt;w:bottom w:val="nil"/&gt;&lt;w:right w:val="single" w:sz="18" w:space="0" w:color="FFFFFF" w:themeColor="background1"/&gt;&lt;w:insideH w:val="nil"/&gt;&lt;w:insideV w:val="nil"/&gt;&lt;/w:tcBorders&gt;&lt;w:shd w:val="clear" w:color="auto" w:fill="13233B" w:themeFill="accent1" w:themeFillShade="BF"/&gt;&lt;/w:tcPr&gt;&lt;/w:tblStylePr&gt;&lt;w:tblStylePr w:type="lastCol"&gt;&lt;w:tblPr/&gt;&lt;w:tcPr&gt;&lt;w:tcBorders&gt;&lt;w:top w:val="nil"/&gt;&lt;w:left w:val="single" w:sz="18" w:space="0" w:color="FFFFFF" w:themeColor="background1"/&gt;&lt;w:bottom w:val="nil"/&gt;&lt;w:right w:val="nil"/&gt;&lt;w:insideH w:val="nil"/&gt;&lt;w:insideV w:val="nil"/&gt;&lt;/w:tcBorders&gt;&lt;w:shd w:val="clear" w:color="auto" w:fill="13233B" w:themeFill="accent1" w:themeFillShade="BF"/&gt;&lt;/w:tcPr&gt;&lt;/w:tblStylePr&gt;&lt;w:tblStylePr w:type="band1Vert"&gt;&lt;w:tblPr/&gt;&lt;w:tcPr&gt;&lt;w:tcBorders&gt;&lt;w:top w:val="nil"/&gt;&lt;w:left w:val="nil"/&gt;&lt;w:bottom w:val="nil"/&gt;&lt;w:right w:val="nil"/&gt;&lt;w:insideH w:val="nil"/&gt;&lt;w:insideV w:val="nil"/&gt;&lt;/w:tcBorders&gt;&lt;w:shd w:val="clear" w:color="auto" w:fill="13233B" w:themeFill="accent1" w:themeFillShade="BF"/&gt;&lt;/w:tcPr&gt;&lt;/w:tblStylePr&gt;&lt;w:tblStylePr w:type="band1Horz"&gt;&lt;w:tblPr/&gt;&lt;w:tcPr&gt;&lt;w:tcBorders&gt;&lt;w:top w:val="nil"/&gt;&lt;w:left w:val="nil"/&gt;&lt;w:bottom w:val="nil"/&gt;&lt;w:right w:val="nil"/&gt;&lt;w:insideH w:val="nil"/&gt;&lt;w:insideV w:val="nil"/&gt;&lt;/w:tcBorders&gt;&lt;w:shd w:val="clear" w:color="auto" w:fill="13233B" w:themeFill="accent1" w:themeFillShade="BF"/&gt;&lt;/w:tcPr&gt;&lt;/w:tblStylePr&gt;&lt;/w:style&gt;&lt;w:style w:type="table" w:styleId="Mrklista-dekorfrg2"&gt;&lt;w:name w:val="Dark List Accent 2"/&gt;&lt;w:basedOn w:val="Normaltabell"/&gt;&lt;w:uiPriority w:val="70"/&gt;&lt;w:semiHidden/&gt;&lt;w:unhideWhenUsed/&gt;&lt;w:rsid w:val="000D6689"/&gt;&lt;w:pPr&gt;&lt;w:spacing w:after="0" w:line="240" w:lineRule="auto"/&gt;&lt;/w:pPr&gt;&lt;w:rPr&gt;&lt;w:color w:val="FFFFFF" w:themeColor="background1"/&gt;&lt;/w:rPr&gt;&lt;w:tblPr&gt;&lt;w:tblStyleRowBandSize w:val="1"/&gt;&lt;w:tblStyleColBandSize w:val="1"/&gt;&lt;/w:tblPr&gt;&lt;w:tcPr&gt;&lt;w:shd w:val="clear" w:color="auto" w:fill="DFDDD9" w:themeFill="accent2"/&gt;&lt;/w:tcPr&gt;&lt;w:tblStylePr w:type="firstRow"&gt;&lt;w:rPr&gt;&lt;w:b/&gt;&lt;w:bCs/&gt;&lt;/w:rPr&gt;&lt;w:tblPr/&gt;&lt;w:tcPr&gt;&lt;w:tcBorders&gt;&lt;w:top w:val="nil"/&gt;&lt;w:left w:val="nil"/&gt;&lt;w:bottom w:val="single" w:sz="18" w:space="0" w:color="FFFFFF" w:themeColor="background1"/&gt;&lt;w:right w:val="nil"/&gt;&lt;w:insideH w:val="nil"/&gt;&lt;w:insideV w:val="nil"/&gt;&lt;/w:tcBorders&gt;&lt;w:shd w:val="clear" w:color="auto" w:fill="000000" w:themeFill="text1"/&gt;&lt;/w:tcPr&gt;&lt;/w:tblStylePr&gt;&lt;w:tblStylePr w:type="lastRow"&gt;&lt;w:tblPr/&gt;&lt;w:tcPr&gt;&lt;w:tcBorders&gt;&lt;w:top w:val="single" w:sz="18" w:space="0" w:color="FFFFFF" w:themeColor="background1"/&gt;&lt;w:left w:val="nil"/&gt;&lt;w:bottom w:val="nil"/&gt;&lt;w:right w:val="nil"/&gt;&lt;w:insideH w:val="nil"/&gt;&lt;w:insideV w:val="nil"/&gt;&lt;/w:tcBorders&gt;&lt;w:shd w:val="clear" w:color="auto" w:fill="767064" w:themeFill="accent2" w:themeFillShade="7F"/&gt;&lt;/w:tcPr&gt;&lt;/w:tblStylePr&gt;&lt;w:tblStylePr w:type="firstCol"&gt;&lt;w:tblPr/&gt;&lt;w:tcPr&gt;&lt;w:tcBorders&gt;&lt;w:top w:val="nil"/&gt;&lt;w:left w:val="nil"/&gt;&lt;w:bottom w:val="nil"/&gt;&lt;w:right w:val="single" w:sz="18" w:space="0" w:color="FFFFFF" w:themeColor="background1"/&gt;&lt;w:insideH w:val="nil"/&gt;&lt;w:insideV w:val="nil"/&gt;&lt;/w:tcBorders&gt;&lt;w:shd w:val="clear" w:color="auto" w:fill="ACA79C" w:themeFill="accent2" w:themeFillShade="BF"/&gt;&lt;/w:tcPr&gt;&lt;/w:tblStylePr&gt;&lt;w:tblStylePr w:type="lastCol"&gt;&lt;w:tblPr/&gt;&lt;w:tcPr&gt;&lt;w:tcBorders&gt;&lt;w:top w:val="nil"/&gt;&lt;w:left w:val="single" w:sz="18" w:space="0" w:color="FFFFFF" w:themeColor="background1"/&gt;&lt;w:bottom w:val="nil"/&gt;&lt;w:right w:val="nil"/&gt;&lt;w:insideH w:val="nil"/&gt;&lt;w:insideV w:val="nil"/&gt;&lt;/w:tcBorders&gt;&lt;w:shd w:val="clear" w:color="auto" w:fill="ACA79C" w:themeFill="accent2" w:themeFillShade="BF"/&gt;&lt;/w:tcPr&gt;&lt;/w:tblStylePr&gt;&lt;w:tblStylePr w:type="band1Vert"&gt;&lt;w:tblPr/&gt;&lt;w:tcPr&gt;&lt;w:tcBorders&gt;&lt;w:top w:val="nil"/&gt;&lt;w:left w:val="nil"/&gt;&lt;w:bottom w:val="nil"/&gt;&lt;w:right w:val="nil"/&gt;&lt;w:insideH w:val="nil"/&gt;&lt;w:insideV w:val="nil"/&gt;&lt;/w:tcBorders&gt;&lt;w:shd w:val="clear" w:color="auto" w:fill="ACA79C" w:themeFill="accent2" w:themeFillShade="BF"/&gt;&lt;/w:tcPr&gt;&lt;/w:tblStylePr&gt;&lt;w:tblStylePr w:type="band1Horz"&gt;&lt;w:tblPr/&gt;&lt;w:tcPr&gt;&lt;w:tcBorders&gt;&lt;w:top w:val="nil"/&gt;&lt;w:left w:val="nil"/&gt;&lt;w:bottom w:val="nil"/&gt;&lt;w:right w:val="nil"/&gt;&lt;w:insideH w:val="nil"/&gt;&lt;w:insideV w:val="nil"/&gt;&lt;/w:tcBorders&gt;&lt;w:shd w:val="clear" w:color="auto" w:fill="ACA79C" w:themeFill="accent2" w:themeFillShade="BF"/&gt;&lt;/w:tcPr&gt;&lt;/w:tblStylePr&gt;&lt;/w:style&gt;&lt;w:style w:type="table" w:styleId="Mrklista-dekorfrg3"&gt;&lt;w:name w:val="Dark List Accent 3"/&gt;&lt;w:basedOn w:val="Normaltabell"/&gt;&lt;w:uiPriority w:val="70"/&gt;&lt;w:semiHidden/&gt;&lt;w:unhideWhenUsed/&gt;&lt;w:rsid w:val="000D6689"/&gt;&lt;w:pPr&gt;&lt;w:spacing w:after="0" w:line="240" w:lineRule="auto"/&gt;&lt;/w:pPr&gt;&lt;w:rPr&gt;&lt;w:color w:val="FFFFFF" w:themeColor="background1"/&gt;&lt;/w:rPr&gt;&lt;w:tblPr&gt;&lt;w:tblStyleRowBandSize w:val="1"/&gt;&lt;w:tblStyleColBandSize w:val="1"/&gt;&lt;/w:tblPr&gt;&lt;w:tcPr&gt;&lt;w:shd w:val="clear" w:color="auto" w:fill="467199" w:themeFill="accent3"/&gt;&lt;/w:tcPr&gt;&lt;w:tblStylePr w:type="firstRow"&gt;&lt;w:rPr&gt;&lt;w:b/&gt;&lt;w:bCs/&gt;&lt;/w:rPr&gt;&lt;w:tblPr/&gt;&lt;w:tcPr&gt;&lt;w:tcBorders&gt;&lt;w:top w:val="nil"/&gt;&lt;w:left w:val="nil"/&gt;&lt;w:bottom w:val="single" w:sz="18" w:space="0" w:color="FFFFFF" w:themeColor="background1"/&gt;&lt;w:right w:val="nil"/&gt;&lt;w:insideH w:val="nil"/&gt;&lt;w:insideV w:val="nil"/&gt;&lt;/w:tcBorders&gt;&lt;w:shd w:val="clear" w:color="auto" w:fill="000000" w:themeFill="text1"/&gt;&lt;/w:tcPr&gt;&lt;/w:tblStylePr&gt;&lt;w:tblStylePr w:type="lastRow"&gt;&lt;w:tblPr/&gt;&lt;w:tcPr&gt;&lt;w:tcBorders&gt;&lt;w:top w:val="single" w:sz="18" w:space="0" w:color="FFFFFF" w:themeColor="background1"/&gt;&lt;w:left w:val="nil"/&gt;&lt;w:bottom w:val="nil"/&gt;&lt;w:right w:val="nil"/&gt;&lt;w:insideH w:val="nil"/&gt;&lt;w:insideV w:val="nil"/&gt;&lt;/w:tcBorders&gt;&lt;w:shd w:val="clear" w:color="auto" w:fill="23384C" w:themeFill="accent3" w:themeFillShade="7F"/&gt;&lt;/w:tcPr&gt;&lt;/w:tblStylePr&gt;&lt;w:tblStylePr w:type="firstCol"&gt;&lt;w:tblPr/&gt;&lt;w:tcPr&gt;&lt;w:tcBorders&gt;&lt;w:top w:val="nil"/&gt;&lt;w:left w:val="nil"/&gt;&lt;w:bottom w:val="nil"/&gt;&lt;w:right w:val="single" w:sz="18" w:space="0" w:color="FFFFFF" w:themeColor="background1"/&gt;&lt;w:insideH w:val="nil"/&gt;&lt;w:insideV w:val="nil"/&gt;&lt;/w:tcBorders&gt;&lt;w:shd w:val="clear" w:color="auto" w:fill="345472" w:themeFill="accent3" w:themeFillShade="BF"/&gt;&lt;/w:tcPr&gt;&lt;/w:tblStylePr&gt;&lt;w:tblStylePr w:type="lastCol"&gt;&lt;w:tblPr/&gt;&lt;w:tcPr&gt;&lt;w:tcBorders&gt;&lt;w:top w:val="nil"/&gt;&lt;w:left w:val="single" w:sz="18" w:space="0" w:color="FFFFFF" w:themeColor="background1"/&gt;&lt;w:bottom w:val="nil"/&gt;&lt;w:right w:val="nil"/&gt;&lt;w:insideH w:val="nil"/&gt;&lt;w:insideV w:val="nil"/&gt;&lt;/w:tcBorders&gt;&lt;w:shd w:val="clear" w:color="auto" w:fill="345472" w:themeFill="accent3" w:themeFillShade="BF"/&gt;&lt;/w:tcPr&gt;&lt;/w:tblStylePr&gt;&lt;w:tblStylePr w:type="band1Vert"&gt;&lt;w:tblPr/&gt;&lt;w:tcPr&gt;&lt;w:tcBorders&gt;&lt;w:top w:val="nil"/&gt;&lt;w:left w:val="nil"/&gt;&lt;w:bottom w:val="nil"/&gt;&lt;w:right w:val="nil"/&gt;&lt;w:insideH w:val="nil"/&gt;&lt;w:insideV w:val="nil"/&gt;&lt;/w:tcBorders&gt;&lt;w:shd w:val="clear" w:color="auto" w:fill="345472" w:themeFill="accent3" w:themeFillShade="BF"/&gt;&lt;/w:tcPr&gt;&lt;/w:tblStylePr&gt;&lt;w:tblStylePr w:type="band1Horz"&gt;&lt;w:tblPr/&gt;&lt;w:tcPr&gt;&lt;w:tcBorders&gt;&lt;w:top w:val="nil"/&gt;&lt;w:left w:val="nil"/&gt;&lt;w:bottom w:val="nil"/&gt;&lt;w:right w:val="nil"/&gt;&lt;w:insideH w:val="nil"/&gt;&lt;w:insideV w:val="nil"/&gt;&lt;/w:tcBorders&gt;&lt;w:shd w:val="clear" w:color="auto" w:fill="345472" w:themeFill="accent3" w:themeFillShade="BF"/&gt;&lt;/w:tcPr&gt;&lt;/w:tblStylePr&gt;&lt;/w:style&gt;&lt;w:style w:type="table" w:styleId="Mrklista-dekorfrg4"&gt;&lt;w:name w:val="Dark List Accent 4"/&gt;&lt;w:basedOn w:val="Normaltabell"/&gt;&lt;w:uiPriority w:val="70"/&gt;&lt;w:semiHidden/&gt;&lt;w:unhideWhenUsed/&gt;&lt;w:rsid w:val="000D6689"/&gt;&lt;w:pPr&gt;&lt;w:spacing w:after="0" w:line="240" w:lineRule="auto"/&gt;&lt;/w:pPr&gt;&lt;w:rPr&gt;&lt;w:color w:val="FFFFFF" w:themeColor="background1"/&gt;&lt;/w:rPr&gt;&lt;w:tblPr&gt;&lt;w:tblStyleRowBandSize w:val="1"/&gt;&lt;w:tblStyleColBandSize w:val="1"/&gt;&lt;/w:tblPr&gt;&lt;w:tcPr&gt;&lt;w:shd w:val="clear" w:color="auto" w:fill="A0B6C9" w:themeFill="accent4"/&gt;&lt;/w:tcPr&gt;&lt;w:tblStylePr w:type="firstRow"&gt;&lt;w:rPr&gt;&lt;w:b/&gt;&lt;w:bCs/&gt;&lt;/w:rPr&gt;&lt;w:tblPr/&gt;&lt;w:tcPr&gt;&lt;w:tcBorders&gt;&lt;w:top w:val="nil"/&gt;&lt;w:left w:val="nil"/&gt;&lt;w:bottom w:val="single" w:sz="18" w:space="0" w:color="FFFFFF" w:themeColor="background1"/&gt;&lt;w:right w:val="nil"/&gt;&lt;w:insideH w:val="nil"/&gt;&lt;w:insideV w:val="nil"/&gt;&lt;/w:tcBorders&gt;&lt;w:shd w:val="clear" w:color="auto" w:fill="000000" w:themeFill="text1"/&gt;&lt;/w:tcPr&gt;&lt;/w:tblStylePr&gt;&lt;w:tblStylePr w:type="lastRow"&gt;&lt;w:tblPr/&gt;&lt;w:tcPr&gt;&lt;w:tcBorders&gt;&lt;w:top w:val="single" w:sz="18" w:space="0" w:color="FFFFFF" w:themeColor="background1"/&gt;&lt;w:left w:val="nil"/&gt;&lt;w:bottom w:val="nil"/&gt;&lt;w:right w:val="nil"/&gt;&lt;w:insideH w:val="nil"/&gt;&lt;w:insideV w:val="nil"/&gt;&lt;/w:tcBorders&gt;&lt;w:shd w:val="clear" w:color="auto" w:fill="415B72" w:themeFill="accent4" w:themeFillShade="7F"/&gt;&lt;/w:tcPr&gt;&lt;/w:tblStylePr&gt;&lt;w:tblStylePr w:type="firstCol"&gt;&lt;w:tblPr/&gt;&lt;w:tcPr&gt;&lt;w:tcBorders&gt;&lt;w:top w:val="nil"/&gt;&lt;w:left w:val="nil"/&gt;&lt;w:bottom w:val="nil"/&gt;&lt;w:right w:val="single" w:sz="18" w:space="0" w:color="FFFFFF" w:themeColor="background1"/&gt;&lt;w:insideH w:val="nil"/&gt;&lt;w:insideV w:val="nil"/&gt;&lt;/w:tcBorders&gt;&lt;w:shd w:val="clear" w:color="auto" w:fill="6689A8" w:themeFill="accent4" w:themeFillShade="BF"/&gt;&lt;/w:tcPr&gt;&lt;/w:tblStylePr&gt;&lt;w:tblStylePr w:type="lastCol"&gt;&lt;w:tblPr/&gt;&lt;w:tcPr&gt;&lt;w:tcBorders&gt;&lt;w:top w:val="nil"/&gt;&lt;w:left w:val="single" w:sz="18" w:space="0" w:color="FFFFFF" w:themeColor="background1"/&gt;&lt;w:bottom w:val="nil"/&gt;&lt;w:right w:val="nil"/&gt;&lt;w:insideH w:val="nil"/&gt;&lt;w:insideV w:val="nil"/&gt;&lt;/w:tcBorders&gt;&lt;w:shd w:val="clear" w:color="auto" w:fill="6689A8" w:themeFill="accent4" w:themeFillShade="BF"/&gt;&lt;/w:tcPr&gt;&lt;/w:tblStylePr&gt;&lt;w:tblStylePr w:type="band1Vert"&gt;&lt;w:tblPr/&gt;&lt;w:tcPr&gt;&lt;w:tcBorders&gt;&lt;w:top w:val="nil"/&gt;&lt;w:left w:val="nil"/&gt;&lt;w:bottom w:val="nil"/&gt;&lt;w:right w:val="nil"/&gt;&lt;w:insideH w:val="nil"/&gt;&lt;w:insideV w:val="nil"/&gt;&lt;/w:tcBorders&gt;&lt;w:shd w:val="clear" w:color="auto" w:fill="6689A8" w:themeFill="accent4" w:themeFillShade="BF"/&gt;&lt;/w:tcPr&gt;&lt;/w:tblStylePr&gt;&lt;w:tblStylePr w:type="band1Horz"&gt;&lt;w:tblPr/&gt;&lt;w:tcPr&gt;&lt;w:tcBorders&gt;&lt;w:top w:val="nil"/&gt;&lt;w:left w:val="nil"/&gt;&lt;w:bottom w:val="nil"/&gt;&lt;w:right w:val="nil"/&gt;&lt;w:insideH w:val="nil"/&gt;&lt;w:insideV w:val="nil"/&gt;&lt;/w:tcBorders&gt;&lt;w:shd w:val="clear" w:color="auto" w:fill="6689A8" w:themeFill="accent4" w:themeFillShade="BF"/&gt;&lt;/w:tcPr&gt;&lt;/w:tblStylePr&gt;&lt;/w:style&gt;&lt;w:style w:type="table" w:styleId="Mrklista-dekorfrg5"&gt;&lt;w:name w:val="Dark List Accent 5"/&gt;&lt;w:basedOn w:val="Normaltabell"/&gt;&lt;w:uiPriority w:val="70"/&gt;&lt;w:semiHidden/&gt;&lt;w:unhideWhenUsed/&gt;&lt;w:rsid w:val="000D6689"/&gt;&lt;w:pPr&gt;&lt;w:spacing w:after="0" w:line="240" w:lineRule="auto"/&gt;&lt;/w:pPr&gt;&lt;w:rPr&gt;&lt;w:color w:val="FFFFFF" w:themeColor="background1"/&gt;&lt;/w:rPr&gt;&lt;w:tblPr&gt;&lt;w:tblStyleRowBandSize w:val="1"/&gt;&lt;w:tblStyleColBandSize w:val="1"/&gt;&lt;/w:tblPr&gt;&lt;w:tcPr&gt;&lt;w:shd w:val="clear" w:color="auto" w:fill="716B5F" w:themeFill="accent5"/&gt;&lt;/w:tcPr&gt;&lt;w:tblStylePr w:type="firstRow"&gt;&lt;w:rPr&gt;&lt;w:b/&gt;&lt;w:bCs/&gt;&lt;/w:rPr&gt;&lt;w:tblPr/&gt;&lt;w:tcPr&gt;&lt;w:tcBorders&gt;&lt;w:top w:val="nil"/&gt;&lt;w:left w:val="nil"/&gt;&lt;w:bottom w:val="single" w:sz="18" w:space="0" w:color="FFFFFF" w:themeColor="background1"/&gt;&lt;w:right w:val="nil"/&gt;&lt;w:insideH w:val="nil"/&gt;&lt;w:insideV w:val="nil"/&gt;&lt;/w:tcBorders&gt;&lt;w:shd w:val="clear" w:color="auto" w:fill="000000" w:themeFill="text1"/&gt;&lt;/w:tcPr&gt;&lt;/w:tblStylePr&gt;&lt;w:tblStylePr w:type="lastRow"&gt;&lt;w:tblPr/&gt;&lt;w:tcPr&gt;&lt;w:tcBorders&gt;&lt;w:top w:val="single" w:sz="18" w:space="0" w:color="FFFFFF" w:themeColor="background1"/&gt;&lt;w:left w:val="nil"/&gt;&lt;w:bottom w:val="nil"/&gt;&lt;w:right w:val="nil"/&gt;&lt;w:insideH w:val="nil"/&gt;&lt;w:insideV w:val="nil"/&gt;&lt;/w:tcBorders&gt;&lt;w:shd w:val="clear" w:color="auto" w:fill="38352F" w:themeFill="accent5" w:themeFillShade="7F"/&gt;&lt;/w:tcPr&gt;&lt;/w:tblStylePr&gt;&lt;w:tblStylePr w:type="firstCol"&gt;&lt;w:tblPr/&gt;&lt;w:tcPr&gt;&lt;w:tcBorders&gt;&lt;w:top w:val="nil"/&gt;&lt;w:left w:val="nil"/&gt;&lt;w:bottom w:val="nil"/&gt;&lt;w:right w:val="single" w:sz="18" w:space="0" w:color="FFFFFF" w:themeColor="background1"/&gt;&lt;w:insideH w:val="nil"/&gt;&lt;w:insideV w:val="nil"/&gt;&lt;/w:tcBorders&gt;&lt;w:shd w:val="clear" w:color="auto" w:fill="545047" w:themeFill="accent5" w:themeFillShade="BF"/&gt;&lt;/w:tcPr&gt;&lt;/w:tblStylePr&gt;&lt;w:tblStylePr w:type="lastCol"&gt;&lt;w:tblPr/&gt;&lt;w:tcPr&gt;&lt;w:tcBorders&gt;&lt;w:top w:val="nil"/&gt;&lt;w:left w:val="single" w:sz="18" w:space="0" w:color="FFFFFF" w:themeColor="background1"/&gt;&lt;w:bottom w:val="nil"/&gt;&lt;w:right w:val="nil"/&gt;&lt;w:insideH w:val="nil"/&gt;&lt;w:insideV w:val="nil"/&gt;&lt;/w:tcBorders&gt;&lt;w:shd w:val="clear" w:color="auto" w:fill="545047" w:themeFill="accent5" w:themeFillShade="BF"/&gt;&lt;/w:tcPr&gt;&lt;/w:tblStylePr&gt;&lt;w:tblStylePr w:type="band1Vert"&gt;&lt;w:tblPr/&gt;&lt;w:tcPr&gt;&lt;w:tcBorders&gt;&lt;w:top w:val="nil"/&gt;&lt;w:left w:val="nil"/&gt;&lt;w:bottom w:val="nil"/&gt;&lt;w:right w:val="nil"/&gt;&lt;w:insideH w:val="nil"/&gt;&lt;w:insideV w:val="nil"/&gt;&lt;/w:tcBorders&gt;&lt;w:shd w:val="clear" w:color="auto" w:fill="545047" w:themeFill="accent5" w:themeFillShade="BF"/&gt;&lt;/w:tcPr&gt;&lt;/w:tblStylePr&gt;&lt;w:tblStylePr w:type="band1Horz"&gt;&lt;w:tblPr/&gt;&lt;w:tcPr&gt;&lt;w:tcBorders&gt;&lt;w:top w:val="nil"/&gt;&lt;w:left w:val="nil"/&gt;&lt;w:bottom w:val="nil"/&gt;&lt;w:right w:val="nil"/&gt;&lt;w:insideH w:val="nil"/&gt;&lt;w:insideV w:val="nil"/&gt;&lt;/w:tcBorders&gt;&lt;w:shd w:val="clear" w:color="auto" w:fill="545047" w:themeFill="accent5" w:themeFillShade="BF"/&gt;&lt;/w:tcPr&gt;&lt;/w:tblStylePr&gt;&lt;/w:style&gt;&lt;w:style w:type="table" w:styleId="Mrklista-dekorfrg6"&gt;&lt;w:name w:val="Dark List Accent 6"/&gt;&lt;w:basedOn w:val="Normaltabell"/&gt;&lt;w:uiPriority w:val="70"/&gt;&lt;w:semiHidden/&gt;&lt;w:unhideWhenUsed/&gt;&lt;w:rsid w:val="000D6689"/&gt;&lt;w:pPr&gt;&lt;w:spacing w:after="0" w:line="240" w:lineRule="auto"/&gt;&lt;/w:pPr&gt;&lt;w:rPr&gt;&lt;w:color w:val="FFFFFF" w:themeColor="background1"/&gt;&lt;/w:rPr&gt;&lt;w:tblPr&gt;&lt;w:tblStyleRowBandSize w:val="1"/&gt;&lt;w:tblStyleColBandSize w:val="1"/&gt;&lt;/w:tblPr&gt;&lt;w:tcPr&gt;&lt;w:shd w:val="clear" w:color="auto" w:fill="E0E7EE" w:themeFill="accent6"/&gt;&lt;/w:tcPr&gt;&lt;w:tblStylePr w:type="firstRow"&gt;&lt;w:rPr&gt;&lt;w:b/&gt;&lt;w:bCs/&gt;&lt;/w:rPr&gt;&lt;w:tblPr/&gt;&lt;w:tcPr&gt;&lt;w:tcBorders&gt;&lt;w:top w:val="nil"/&gt;&lt;w:left w:val="nil"/&gt;&lt;w:bottom w:val="single" w:sz="18" w:space="0" w:color="FFFFFF" w:themeColor="background1"/&gt;&lt;w:right w:val="nil"/&gt;&lt;w:insideH w:val="nil"/&gt;&lt;w:insideV w:val="nil"/&gt;&lt;/w:tcBorders&gt;&lt;w:shd w:val="clear" w:color="auto" w:fill="000000" w:themeFill="text1"/&gt;&lt;/w:tcPr&gt;&lt;/w:tblStylePr&gt;&lt;w:tblStylePr w:type="lastRow"&gt;&lt;w:tblPr/&gt;&lt;w:tcPr&gt;&lt;w:tcBorders&gt;&lt;w:top w:val="single" w:sz="18" w:space="0" w:color="FFFFFF" w:themeColor="background1"/&gt;&lt;w:left w:val="nil"/&gt;&lt;w:bottom w:val="nil"/&gt;&lt;w:right w:val="nil"/&gt;&lt;w:insideH w:val="nil"/&gt;&lt;w:insideV w:val="nil"/&gt;&lt;/w:tcBorders&gt;&lt;w:shd w:val="clear" w:color="auto" w:fill="517294" w:themeFill="accent6" w:themeFillShade="7F"/&gt;&lt;/w:tcPr&gt;&lt;/w:tblStylePr&gt;&lt;w:tblStylePr w:type="firstCol"&gt;&lt;w:tblPr/&gt;&lt;w:tcPr&gt;&lt;w:tcBorders&gt;&lt;w:top w:val="nil"/&gt;&lt;w:left w:val="nil"/&gt;&lt;w:bottom w:val="nil"/&gt;&lt;w:right w:val="single" w:sz="18" w:space="0" w:color="FFFFFF" w:themeColor="background1"/&gt;&lt;w:insideH w:val="nil"/&gt;&lt;w:insideV w:val="nil"/&gt;&lt;/w:tcBorders&gt;&lt;w:shd w:val="clear" w:color="auto" w:fill="95ACC5" w:themeFill="accent6" w:themeFillShade="BF"/&gt;&lt;/w:tcPr&gt;&lt;/w:tblStylePr&gt;&lt;w:tblStylePr w:type="lastCol"&gt;&lt;w:tblPr/&gt;&lt;w:tcPr&gt;&lt;w:tcBorders&gt;&lt;w:top w:val="nil"/&gt;&lt;w:left w:val="single" w:sz="18" w:space="0" w:color="FFFFFF" w:themeColor="background1"/&gt;&lt;w:bottom w:val="nil"/&gt;&lt;w:right w:val="nil"/&gt;&lt;w:insideH w:val="nil"/&gt;&lt;w:insideV w:val="nil"/&gt;&lt;/w:tcBorders&gt;&lt;w:shd w:val="clear" w:color="auto" w:fill="95ACC5" w:themeFill="accent6" w:themeFillShade="BF"/&gt;&lt;/w:tcPr&gt;&lt;/w:tblStylePr&gt;&lt;w:tblStylePr w:type="band1Vert"&gt;&lt;w:tblPr/&gt;&lt;w:tcPr&gt;&lt;w:tcBorders&gt;&lt;w:top w:val="nil"/&gt;&lt;w:left w:val="nil"/&gt;&lt;w:bottom w:val="nil"/&gt;&lt;w:right w:val="nil"/&gt;&lt;w:insideH w:val="nil"/&gt;&lt;w:insideV w:val="nil"/&gt;&lt;/w:tcBorders&gt;&lt;w:shd w:val="clear" w:color="auto" w:fill="95ACC5" w:themeFill="accent6" w:themeFillShade="BF"/&gt;&lt;/w:tcPr&gt;&lt;/w:tblStylePr&gt;&lt;w:tblStylePr w:type="band1Horz"&gt;&lt;w:tblPr/&gt;&lt;w:tcPr&gt;&lt;w:tcBorders&gt;&lt;w:top w:val="nil"/&gt;&lt;w:left w:val="nil"/&gt;&lt;w:bottom w:val="nil"/&gt;&lt;w:right w:val="nil"/&gt;&lt;w:insideH w:val="nil"/&gt;&lt;w:insideV w:val="nil"/&gt;&lt;/w:tcBorders&gt;&lt;w:shd w:val="clear" w:color="auto" w:fill="95ACC5" w:themeFill="accent6" w:themeFillShade="BF"/&gt;&lt;/w:tcPr&gt;&lt;/w:tblStylePr&gt;&lt;/w:style&gt;&lt;w:style w:type="paragraph" w:styleId="Normalwebb"&gt;&lt;w:name w:val="Normal (Web)"/&gt;&lt;w:basedOn w:val="Normal"/&gt;&lt;w:uiPriority w:val="99"/&gt;&lt;w:semiHidden/&gt;&lt;w:unhideWhenUsed/&gt;&lt;w:rsid w:val="000D6689"/&gt;&lt;w:rPr&gt;&lt;w:rFonts w:ascii="Times New Roman" w:hAnsi="Times New Roman" w:cs="Times New Roman"/&gt;&lt;w:sz w:val="24"/&gt;&lt;w:szCs w:val="24"/&gt;&lt;/w:rPr&gt;&lt;/w:style&gt;&lt;w:style w:type="paragraph" w:styleId="Normaltindrag"&gt;&lt;w:name w:val="Normal Indent"/&gt;&lt;w:basedOn w:val="Normal"/&gt;&lt;w:uiPriority w:val="99"/&gt;&lt;w:semiHidden/&gt;&lt;w:unhideWhenUsed/&gt;&lt;w:rsid w:val="000D6689"/&gt;&lt;w:pPr&gt;&lt;w:ind w:left="1304"/&gt;&lt;/w:pPr&gt;&lt;/w:style&gt;&lt;w:style w:type="paragraph" w:styleId="Numreradlista4"&gt;&lt;w:name w:val="List Number 4"/&gt;&lt;w:basedOn w:val="Normal"/&gt;&lt;w:uiPriority w:val="99"/&gt;&lt;w:semiHidden/&gt;&lt;w:unhideWhenUsed/&gt;&lt;w:rsid w:val="000D6689"/&gt;&lt;w:pPr&gt;&lt;w:numPr&gt;&lt;w:numId w:val="36"/&gt;&lt;/w:numPr&gt;&lt;w:contextualSpacing/&gt;&lt;/w:pPr&gt;&lt;/w:style&gt;&lt;w:style w:type="paragraph" w:styleId="Numreradlista5"&gt;&lt;w:name w:val="List Number 5"/&gt;&lt;w:basedOn w:val="Normal"/&gt;&lt;w:uiPriority w:val="99"/&gt;&lt;w:semiHidden/&gt;&lt;w:unhideWhenUsed/&gt;&lt;w:rsid w:val="000D6689"/&gt;&lt;w:pPr&gt;&lt;w:numPr&gt;&lt;w:numId w:val="37"/&gt;&lt;/w:numPr&gt;&lt;w:contextualSpacing/&gt;&lt;/w:pPr&gt;&lt;/w:style&gt;&lt;w:style w:type="character" w:styleId="Nmn"&gt;&lt;w:name w:val="Mention"/&gt;&lt;w:basedOn w:val="Standardstycketeckensnitt"/&gt;&lt;w:uiPriority w:val="99"/&gt;&lt;w:semiHidden/&gt;&lt;w:unhideWhenUsed/&gt;&lt;w:rsid w:val="000D6689"/&gt;&lt;w:rPr&gt;&lt;w:noProof w:val="0"/&gt;&lt;w:color w:val="2B579A"/&gt;&lt;w:shd w:val="clear" w:color="auto" w:fill="E6E6E6"/&gt;&lt;/w:rPr&gt;&lt;/w:style&gt;&lt;w:style w:type="table" w:styleId="Oformateradtabell1"&gt;&lt;w:name w:val="Plain Table 1"/&gt;&lt;w:basedOn w:val="Normaltabell"/&gt;&lt;w:uiPriority w:val="41"/&gt;&lt;w:rsid w:val="000D6689"/&gt;&lt;w:pPr&gt;&lt;w:spacing w:after="0" w:line="240" w:lineRule="auto"/&gt;&lt;/w:pPr&gt;&lt;w:tblPr&gt;&lt;w:tblStyleRowBandSize w:val="1"/&gt;&lt;w:tblStyleColBandSize w:val="1"/&gt;&lt;w:tblBorders&gt;&lt;w:top w:val="single" w:sz="4" w:space="0" w:color="BFBFBF" w:themeColor="background1" w:themeShade="BF"/&gt;&lt;w:left w:val="single" w:sz="4" w:space="0" w:color="BFBFBF" w:themeColor="background1" w:themeShade="BF"/&gt;&lt;w:bottom w:val="single" w:sz="4" w:space="0" w:color="BFBFBF" w:themeColor="background1" w:themeShade="BF"/&gt;&lt;w:right w:val="single" w:sz="4" w:space="0" w:color="BFBFBF" w:themeColor="background1" w:themeShade="BF"/&gt;&lt;w:insideH w:val="single" w:sz="4" w:space="0" w:color="BFBFBF" w:themeColor="background1" w:themeShade="BF"/&gt;&lt;w:insideV w:val="single" w:sz="4" w:space="0" w:color="BFBFBF" w:themeColor="background1" w:themeShade="BF"/&gt;&lt;/w:tblBorders&gt;&lt;/w:tblPr&gt;&lt;w:tblStylePr w:type="firstRow"&gt;&lt;w:rPr&gt;&lt;w:b/&gt;&lt;w:bCs/&gt;&lt;/w:rPr&gt;&lt;/w:tblStylePr&gt;&lt;w:tblStylePr w:type="lastRow"&gt;&lt;w:rPr&gt;&lt;w:b/&gt;&lt;w:bCs/&gt;&lt;/w:rPr&gt;&lt;w:tblPr/&gt;&lt;w:tcPr&gt;&lt;w:tcBorders&gt;&lt;w:top w:val="double" w:sz="4" w:space="0" w:color="BFBFBF" w:themeColor="background1" w:themeShade="BF"/&gt;&lt;/w:tcBorders&gt;&lt;/w:tcPr&gt;&lt;/w:tblStylePr&gt;&lt;w:tblStylePr w:type="firstCol"&gt;&lt;w:rPr&gt;&lt;w:b/&gt;&lt;w:bCs/&gt;&lt;/w:rPr&gt;&lt;/w:tblStylePr&gt;&lt;w:tblStylePr w:type="lastCol"&gt;&lt;w:rPr&gt;&lt;w:b/&gt;&lt;w:bCs/&gt;&lt;/w:rPr&gt;&lt;/w:tblStylePr&gt;&lt;w:tblStylePr w:type="band1Vert"&gt;&lt;w:tblPr/&gt;&lt;w:tcPr&gt;&lt;w:shd w:val="clear" w:color="auto" w:fill="F2F2F2" w:themeFill="background1" w:themeFillShade="F2"/&gt;&lt;/w:tcPr&gt;&lt;/w:tblStylePr&gt;&lt;w:tblStylePr w:type="band1Horz"&gt;&lt;w:tblPr/&gt;&lt;w:tcPr&gt;&lt;w:shd w:val="clear" w:color="auto" w:fill="F2F2F2" w:themeFill="background1" w:themeFillShade="F2"/&gt;&lt;/w:tcPr&gt;&lt;/w:tblStylePr&gt;&lt;/w:style&gt;&lt;w:style w:type="table" w:styleId="Oformateradtabell2"&gt;&lt;w:name w:val="Plain Table 2"/&gt;&lt;w:basedOn w:val="Normaltabell"/&gt;&lt;w:uiPriority w:val="42"/&gt;&lt;w:rsid w:val="000D6689"/&gt;&lt;w:pPr&gt;&lt;w:spacing w:after="0" w:line="240" w:lineRule="auto"/&gt;&lt;/w:pPr&gt;&lt;w:tblPr&gt;&lt;w:tblStyleRowBandSize w:val="1"/&gt;&lt;w:tblStyleColBandSize w:val="1"/&gt;&lt;w:tblBorders&gt;&lt;w:top w:val="single" w:sz="4" w:space="0" w:color="7F7F7F" w:themeColor="text1" w:themeTint="80"/&gt;&lt;w:bottom w:val="single" w:sz="4" w:space="0" w:color="7F7F7F" w:themeColor="text1" w:themeTint="80"/&gt;&lt;/w:tblBorders&gt;&lt;/w:tblPr&gt;&lt;w:tblStylePr w:type="firstRow"&gt;&lt;w:rPr&gt;&lt;w:b/&gt;&lt;w:bCs/&gt;&lt;/w:rPr&gt;&lt;w:tblPr/&gt;&lt;w:tcPr&gt;&lt;w:tcBorders&gt;&lt;w:bottom w:val="single" w:sz="4" w:space="0" w:color="7F7F7F" w:themeColor="text1" w:themeTint="80"/&gt;&lt;/w:tcBorders&gt;&lt;/w:tcPr&gt;&lt;/w:tblStylePr&gt;&lt;w:tblStylePr w:type="lastRow"&gt;&lt;w:rPr&gt;&lt;w:b/&gt;&lt;w:bCs/&gt;&lt;/w:rPr&gt;&lt;w:tblPr/&gt;&lt;w:tcPr&gt;&lt;w:tcBorders&gt;&lt;w:top w:val="single" w:sz="4" w:space="0" w:color="7F7F7F" w:themeColor="text1" w:themeTint="80"/&gt;&lt;/w:tcBorders&gt;&lt;/w:tcPr&gt;&lt;/w:tblStylePr&gt;&lt;w:tblStylePr w:type="firstCol"&gt;&lt;w:rPr&gt;&lt;w:b/&gt;&lt;w:bCs/&gt;&lt;/w:rPr&gt;&lt;/w:tblStylePr&gt;&lt;w:tblStylePr w:type="lastCol"&gt;&lt;w:rPr&gt;&lt;w:b/&gt;&lt;w:bCs/&gt;&lt;/w:rPr&gt;&lt;/w:tblStylePr&gt;&lt;w:tblStylePr w:type="band1Vert"&gt;&lt;w:tblPr/&gt;&lt;w:tcPr&gt;&lt;w:tcBorders&gt;&lt;w:left w:val="single" w:sz="4" w:space="0" w:color="7F7F7F" w:themeColor="text1" w:themeTint="80"/&gt;&lt;w:right w:val="single" w:sz="4" w:space="0" w:color="7F7F7F" w:themeColor="text1" w:themeTint="80"/&gt;&lt;/w:tcBorders&gt;&lt;/w:tcPr&gt;&lt;/w:tblStylePr&gt;&lt;w:tblStylePr w:type="band2Vert"&gt;&lt;w:tblPr/&gt;&lt;w:tcPr&gt;&lt;w:tcBorders&gt;&lt;w:left w:val="single" w:sz="4" w:space="0" w:color="7F7F7F" w:themeColor="text1" w:themeTint="80"/&gt;&lt;w:right w:val="single" w:sz="4" w:space="0" w:color="7F7F7F" w:themeColor="text1" w:themeTint="80"/&gt;&lt;/w:tcBorders&gt;&lt;/w:tcPr&gt;&lt;/w:tblStylePr&gt;&lt;w:tblStylePr w:type="band1Horz"&gt;&lt;w:tblPr/&gt;&lt;w:tcPr&gt;&lt;w:tcBorders&gt;&lt;w:top w:val="single" w:sz="4" w:space="0" w:color="7F7F7F" w:themeColor="text1" w:themeTint="80"/&gt;&lt;w:bottom w:val="single" w:sz="4" w:space="0" w:color="7F7F7F" w:themeColor="text1" w:themeTint="80"/&gt;&lt;/w:tcBorders&gt;&lt;/w:tcPr&gt;&lt;/w:tblStylePr&gt;&lt;/w:style&gt;&lt;w:style w:type="table" w:styleId="Oformateradtabell3"&gt;&lt;w:name w:val="Plain Table 3"/&gt;&lt;w:basedOn w:val="Normaltabell"/&gt;&lt;w:uiPriority w:val="43"/&gt;&lt;w:rsid w:val="000D6689"/&gt;&lt;w:pPr&gt;&lt;w:spacing w:after="0" w:line="240" w:lineRule="auto"/&gt;&lt;/w:pPr&gt;&lt;w:tblPr&gt;&lt;w:tblStyleRowBandSize w:val="1"/&gt;&lt;w:tblStyleColBandSize w:val="1"/&gt;&lt;/w:tblPr&gt;&lt;w:tblStylePr w:type="firstRow"&gt;&lt;w:rPr&gt;&lt;w:b/&gt;&lt;w:bCs/&gt;&lt;w:caps/&gt;&lt;/w:rPr&gt;&lt;w:tblPr/&gt;&lt;w:tcPr&gt;&lt;w:tcBorders&gt;&lt;w:bottom w:val="single" w:sz="4" w:space="0" w:color="7F7F7F" w:themeColor="text1" w:themeTint="80"/&gt;&lt;/w:tcBorders&gt;&lt;/w:tcPr&gt;&lt;/w:tblStylePr&gt;&lt;w:tblStylePr w:type="lastRow"&gt;&lt;w:rPr&gt;&lt;w:b/&gt;&lt;w:bCs/&gt;&lt;w:caps/&gt;&lt;/w:rPr&gt;&lt;w:tblPr/&gt;&lt;w:tcPr&gt;&lt;w:tcBorders&gt;&lt;w:top w:val="nil"/&gt;&lt;/w:tcBorders&gt;&lt;/w:tcPr&gt;&lt;/w:tblStylePr&gt;&lt;w:tblStylePr w:type="firstCol"&gt;&lt;w:rPr&gt;&lt;w:b/&gt;&lt;w:bCs/&gt;&lt;w:caps/&gt;&lt;/w:rPr&gt;&lt;w:tblPr/&gt;&lt;w:tcPr&gt;&lt;w:tcBorders&gt;&lt;w:right w:val="single" w:sz="4" w:space="0" w:color="7F7F7F" w:themeColor="text1" w:themeTint="80"/&gt;&lt;/w:tcBorders&gt;&lt;/w:tcPr&gt;&lt;/w:tblStylePr&gt;&lt;w:tblStylePr w:type="lastCol"&gt;&lt;w:rPr&gt;&lt;w:b/&gt;&lt;w:bCs/&gt;&lt;w:caps/&gt;&lt;/w:rPr&gt;&lt;w:tblPr/&gt;&lt;w:tcPr&gt;&lt;w:tcBorders&gt;&lt;w:left w:val="nil"/&gt;&lt;/w:tcBorders&gt;&lt;/w:tcPr&gt;&lt;/w:tblStylePr&gt;&lt;w:tblStylePr w:type="band1Vert"&gt;&lt;w:tblPr/&gt;&lt;w:tcPr&gt;&lt;w:shd w:val="clear" w:color="auto" w:fill="F2F2F2" w:themeFill="background1" w:themeFillShade="F2"/&gt;&lt;/w:tcPr&gt;&lt;/w:tblStylePr&gt;&lt;w:tblStylePr w:type="band1Horz"&gt;&lt;w:tblPr/&gt;&lt;w:tcPr&gt;&lt;w:shd w:val="clear" w:color="auto" w:fill="F2F2F2" w:themeFill="background1" w:themeFillShade="F2"/&gt;&lt;/w:tcPr&gt;&lt;/w:tblStylePr&gt;&lt;w:tblStylePr w:type="neCell"&gt;&lt;w:tblPr/&gt;&lt;w:tcPr&gt;&lt;w:tcBorders&gt;&lt;w:left w:val="nil"/&gt;&lt;/w:tcBorders&gt;&lt;/w:tcPr&gt;&lt;/w:tblStylePr&gt;&lt;w:tblStylePr w:type="nwCell"&gt;&lt;w:tblPr/&gt;&lt;w:tcPr&gt;&lt;w:tcBorders&gt;&lt;w:right w:val="nil"/&gt;&lt;/w:tcBorders&gt;&lt;/w:tcPr&gt;&lt;/w:tblStylePr&gt;&lt;/w:style&gt;&lt;w:style w:type="table" w:styleId="Oformateradtabell4"&gt;&lt;w:name w:val="Plain Table 4"/&gt;&lt;w:basedOn w:val="Normaltabell"/&gt;&lt;w:uiPriority w:val="44"/&gt;&lt;w:rsid w:val="000D6689"/&gt;&lt;w:pPr&gt;&lt;w:spacing w:after="0" w:line="240" w:lineRule="auto"/&gt;&lt;/w:pPr&gt;&lt;w:tblPr&gt;&lt;w:tblStyleRowBandSize w:val="1"/&gt;&lt;w:tblStyleColBandSize w:val="1"/&gt;&lt;/w:tblPr&gt;&lt;w:tblStylePr w:type="firstRow"&gt;&lt;w:rPr&gt;&lt;w:b/&gt;&lt;w:bCs/&gt;&lt;/w:rPr&gt;&lt;/w:tblStylePr&gt;&lt;w:tblStylePr w:type="lastRow"&gt;&lt;w:rPr&gt;&lt;w:b/&gt;&lt;w:bCs/&gt;&lt;/w:rPr&gt;&lt;/w:tblStylePr&gt;&lt;w:tblStylePr w:type="firstCol"&gt;&lt;w:rPr&gt;&lt;w:b/&gt;&lt;w:bCs/&gt;&lt;/w:rPr&gt;&lt;/w:tblStylePr&gt;&lt;w:tblStylePr w:type="lastCol"&gt;&lt;w:rPr&gt;&lt;w:b/&gt;&lt;w:bCs/&gt;&lt;/w:rPr&gt;&lt;/w:tblStylePr&gt;&lt;w:tblStylePr w:type="band1Vert"&gt;&lt;w:tblPr/&gt;&lt;w:tcPr&gt;&lt;w:shd w:val="clear" w:color="auto" w:fill="F2F2F2" w:themeFill="background1" w:themeFillShade="F2"/&gt;&lt;/w:tcPr&gt;&lt;/w:tblStylePr&gt;&lt;w:tblStylePr w:type="band1Horz"&gt;&lt;w:tblPr/&gt;&lt;w:tcPr&gt;&lt;w:shd w:val="clear" w:color="auto" w:fill="F2F2F2" w:themeFill="background1" w:themeFillShade="F2"/&gt;&lt;/w:tcPr&gt;&lt;/w:tblStylePr&gt;&lt;/w:style&gt;&lt;w:style w:type="table" w:styleId="Oformateradtabell5"&gt;&lt;w:name w:val="Plain Table 5"/&gt;&lt;w:basedOn w:val="Normaltabell"/&gt;&lt;w:uiPriority w:val="45"/&gt;&lt;w:rsid w:val="000D6689"/&gt;&lt;w:pPr&gt;&lt;w:spacing w:after="0" w:line="240" w:lineRule="auto"/&gt;&lt;/w:pPr&gt;&lt;w:tblPr&gt;&lt;w:tblStyleRowBandSize w:val="1"/&gt;&lt;w:tblStyleColBandSize w:val="1"/&gt;&lt;/w:tblPr&gt;&lt;w:tblStylePr w:type="firstRow"&gt;&lt;w:rPr&gt;&lt;w:rFonts w:asciiTheme="majorHAnsi" w:eastAsiaTheme="majorEastAsia" w:hAnsiTheme="majorHAnsi" w:cstheme="majorBidi"/&gt;&lt;w:i/&gt;&lt;w:iCs/&gt;&lt;w:sz w:val="26"/&gt;&lt;/w:rPr&gt;&lt;w:tblPr/&gt;&lt;w:tcPr&gt;&lt;w:tcBorders&gt;&lt;w:bottom w:val="single" w:sz="4" w:space="0" w:color="7F7F7F" w:themeColor="text1" w:themeTint="80"/&gt;&lt;/w:tcBorders&gt;&lt;w:shd w:val="clear" w:color="auto" w:fill="FFFFFF" w:themeFill="background1"/&gt;&lt;/w:tcPr&gt;&lt;/w:tblStylePr&gt;&lt;w:tblStylePr w:type="lastRow"&gt;&lt;w:rPr&gt;&lt;w:rFonts w:asciiTheme="majorHAnsi" w:eastAsiaTheme="majorEastAsia" w:hAnsiTheme="majorHAnsi" w:cstheme="majorBidi"/&gt;&lt;w:i/&gt;&lt;w:iCs/&gt;&lt;w:sz w:val="26"/&gt;&lt;/w:rPr&gt;&lt;w:tblPr/&gt;&lt;w:tcPr&gt;&lt;w:tcBorders&gt;&lt;w:top w:val="single" w:sz="4" w:space="0" w:color="7F7F7F" w:themeColor="text1" w:themeTint="80"/&gt;&lt;/w:tcBorders&gt;&lt;w:shd w:val="clear" w:color="auto" w:fill="FFFFFF" w:themeFill="background1"/&gt;&lt;/w:tcPr&gt;&lt;/w:tblStylePr&gt;&lt;w:tblStylePr w:type="firstCol"&gt;&lt;w:pPr&gt;&lt;w:jc w:val="right"/&gt;&lt;/w:pPr&gt;&lt;w:rPr&gt;&lt;w:rFonts w:asciiTheme="majorHAnsi" w:eastAsiaTheme="majorEastAsia" w:hAnsiTheme="majorHAnsi" w:cstheme="majorBidi"/&gt;&lt;w:i/&gt;&lt;w:iCs/&gt;&lt;w:sz w:val="26"/&gt;&lt;/w:rPr&gt;&lt;w:tblPr/&gt;&lt;w:tcPr&gt;&lt;w:tcBorders&gt;&lt;w:right w:val="single" w:sz="4" w:space="0" w:color="7F7F7F" w:themeColor="text1" w:themeTint="80"/&gt;&lt;/w:tcBorders&gt;&lt;w:shd w:val="clear" w:color="auto" w:fill="FFFFFF" w:themeFill="background1"/&gt;&lt;/w:tcPr&gt;&lt;/w:tblStylePr&gt;&lt;w:tblStylePr w:type="lastCol"&gt;&lt;w:rPr&gt;&lt;w:rFonts w:asciiTheme="majorHAnsi" w:eastAsiaTheme="majorEastAsia" w:hAnsiTheme="majorHAnsi" w:cstheme="majorBidi"/&gt;&lt;w:i/&gt;&lt;w:iCs/&gt;&lt;w:sz w:val="26"/&gt;&lt;/w:rPr&gt;&lt;w:tblPr/&gt;&lt;w:tcPr&gt;&lt;w:tcBorders&gt;&lt;w:left w:val="single" w:sz="4" w:space="0" w:color="7F7F7F" w:themeColor="text1" w:themeTint="80"/&gt;&lt;/w:tcBorders&gt;&lt;w:shd w:val="clear" w:color="auto" w:fill="FFFFFF" w:themeFill="background1"/&gt;&lt;/w:tcPr&gt;&lt;/w:tblStylePr&gt;&lt;w:tblStylePr w:type="band1Vert"&gt;&lt;w:tblPr/&gt;&lt;w:tcPr&gt;&lt;w:shd w:val="clear" w:color="auto" w:fill="F2F2F2" w:themeFill="background1" w:themeFillShade="F2"/&gt;&lt;/w:tcPr&gt;&lt;/w:tblStylePr&gt;&lt;w:tblStylePr w:type="band1Horz"&gt;&lt;w:tblPr/&gt;&lt;w:tcPr&gt;&lt;w:shd w:val="clear" w:color="auto" w:fill="F2F2F2" w:themeFill="background1" w:themeFillShade="F2"/&gt;&lt;/w:tcPr&gt;&lt;/w:tblStylePr&gt;&lt;w:tblStylePr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w:type="seCell"&gt;&lt;w:tblPr/&gt;&lt;w:tcPr&gt;&lt;w:tcBorders&gt;&lt;w:left w:val="nil"/&gt;&lt;/w:tcBorders&gt;&lt;/w:tcPr&gt;&lt;/w:tblStylePr&gt;&lt;w:tblStylePr w:type="swCell"&gt;&lt;w:tblPr/&gt;&lt;w:tcPr&gt;&lt;w:tcBorders&gt;&lt;w:right w:val="nil"/&gt;&lt;/w:tcBorders&gt;&lt;/w:tcPr&gt;&lt;/w:tblStylePr&gt;&lt;/w:style&gt;&lt;w:style w:type="paragraph" w:styleId="Oformateradtext"&gt;&lt;w:name w:val="Plain Text"/&gt;&lt;w:basedOn w:val="Normal"/&gt;&lt;w:link w:val="OformateradtextChar"/&gt;&lt;w:uiPriority w:val="99"/&gt;&lt;w:semiHidden/&gt;&lt;w:unhideWhenUsed/&gt;&lt;w:rsid w:val="000D6689"/&gt;&lt;w:pPr&gt;&lt;w:spacing w:after="0" w:line="240" w:lineRule="auto"/&gt;&lt;/w:pPr&gt;&lt;w:rPr&gt;&lt;w:rFonts w:ascii="Consolas" w:hAnsi="Consolas"/&gt;&lt;w:sz w:val="21"/&gt;&lt;w:szCs w:val="21"/&gt;&lt;/w:rPr&gt;&lt;/w:style&gt;&lt;w:style w:type="character" w:customStyle="1" w:styleId="OformateradtextChar"&gt;&lt;w:name w:val="Oformaterad text Char"/&gt;&lt;w:basedOn w:val="Standardstycketeckensnitt"/&gt;&lt;w:link w:val="Oformateradtext"/&gt;&lt;w:uiPriority w:val="99"/&gt;&lt;w:semiHidden/&gt;&lt;w:rsid w:val="000D6689"/&gt;&lt;w:rPr&gt;&lt;w:rFonts w:ascii="Consolas" w:hAnsi="Consolas"/&gt;&lt;w:sz w:val="21"/&gt;&lt;w:szCs w:val="21"/&gt;&lt;/w:rPr&gt;&lt;/w:style&gt;&lt;w:style w:type="character" w:styleId="Olstomnmnande"&gt;&lt;w:name w:val="Unresolved Mention"/&gt;&lt;w:basedOn w:val="Standardstycketeckensnitt"/&gt;&lt;w:uiPriority w:val="99"/&gt;&lt;w:semiHidden/&gt;&lt;w:unhideWhenUsed/&gt;&lt;w:rsid w:val="000D6689"/&gt;&lt;w:rPr&gt;&lt;w:noProof w:val="0"/&gt;&lt;w:color w:val="808080"/&gt;&lt;w:shd w:val="clear" w:color="auto" w:fill="E6E6E6"/&gt;&lt;/w:rPr&gt;&lt;/w:style&gt;&lt;w:style w:type="table" w:styleId="Professionelltabell"&gt;&lt;w:name w:val="Table Professional"/&gt;&lt;w:basedOn w:val="Normaltabell"/&gt;&lt;w:uiPriority w:val="99"/&gt;&lt;w:semiHidden/&gt;&lt;w:unhideWhenUsed/&gt;&lt;w:rsid w:val="000D6689"/&gt;&lt;w:tblPr&gt;&lt;w:tblBorders&gt;&lt;w:top w:val="single" w:sz="6" w:space="0" w:color="000000"/&gt;&lt;w:left w:val="single" w:sz="6" w:space="0" w:color="000000"/&gt;&lt;w:bottom w:val="single" w:sz="6" w:space="0" w:color="000000"/&gt;&lt;w:right w:val="single" w:sz="6" w:space="0" w:color="000000"/&gt;&lt;w:insideH w:val="single" w:sz="6" w:space="0" w:color="000000"/&gt;&lt;w:insideV w:val="single" w:sz="6" w:space="0" w:color="000000"/&gt;&lt;/w:tblBorders&gt;&lt;/w:tblPr&gt;&lt;w:tcPr&gt;&lt;w:shd w:val="clear" w:color="auto" w:fill="auto"/&gt;&lt;/w:tcPr&gt;&lt;w:tblStylePr w:type="firstRow"&gt;&lt;w:rPr&gt;&lt;w:b/&gt;&lt;w:bCs/&gt;&lt;w:color w:val="auto"/&gt;&lt;/w:rPr&gt;&lt;w:tblPr/&gt;&lt;w:tcPr&gt;&lt;w:tcBorders&gt;&lt;w:tl2br w:val="none" w:sz="0" w:space="0" w:color="auto"/&gt;&lt;w:tr2bl w:val="none" w:sz="0" w:space="0" w:color="auto"/&gt;&lt;/w:tcBorders&gt;&lt;w:shd w:val="solid" w:color="000000" w:fill="FFFFFF"/&gt;&lt;/w:tcPr&gt;&lt;/w:tblStylePr&gt;&lt;/w:style&gt;&lt;w:style w:type="paragraph" w:styleId="Punktlista4"&gt;&lt;w:name w:val="List Bullet 4"/&gt;&lt;w:basedOn w:val="Normal"/&gt;&lt;w:uiPriority w:val="99"/&gt;&lt;w:semiHidden/&gt;&lt;w:unhideWhenUsed/&gt;&lt;w:rsid w:val="000D6689"/&gt;&lt;w:pPr&gt;&lt;w:numPr&gt;&lt;w:numId w:val="38"/&gt;&lt;/w:numPr&gt;&lt;w:contextualSpacing/&gt;&lt;/w:pPr&gt;&lt;/w:style&gt;&lt;w:style w:type="paragraph" w:styleId="Punktlista5"&gt;&lt;w:name w:val="List Bullet 5"/&gt;&lt;w:basedOn w:val="Normal"/&gt;&lt;w:uiPriority w:val="99"/&gt;&lt;w:semiHidden/&gt;&lt;w:unhideWhenUsed/&gt;&lt;w:rsid w:val="000D6689"/&gt;&lt;w:pPr&gt;&lt;w:numPr&gt;&lt;w:numId w:val="39"/&gt;&lt;/w:numPr&gt;&lt;w:contextualSpacing/&gt;&lt;/w:pPr&gt;&lt;/w:style&gt;&lt;w:style w:type="character" w:styleId="Radnummer"&gt;&lt;w:name w:val="line number"/&gt;&lt;w:basedOn w:val="Standardstycketeckensnitt"/&gt;&lt;w:uiPriority w:val="99"/&gt;&lt;w:semiHidden/&gt;&lt;w:unhideWhenUsed/&gt;&lt;w:rsid w:val="000D6689"/&gt;&lt;w:rPr&gt;&lt;w:noProof w:val="0"/&gt;&lt;/w:rPr&gt;&lt;/w:style&gt;&lt;w:style w:type="character" w:customStyle="1" w:styleId="Rubrik6Char"&gt;&lt;w:name w:val="Rubrik 6 Char"/&gt;&lt;w:basedOn w:val="Standardstycketeckensnitt"/&gt;&lt;w:link w:val="Rubrik6"/&gt;&lt;w:uiPriority w:val="9"/&gt;&lt;w:semiHidden/&gt;&lt;w:rsid w:val="000D6689"/&gt;&lt;w:rPr&gt;&lt;w:rFonts w:asciiTheme="majorHAnsi" w:eastAsiaTheme="majorEastAsia" w:hAnsiTheme="majorHAnsi" w:cstheme="majorBidi"/&gt;&lt;w:color w:val="0D1727" w:themeColor="accent1" w:themeShade="7F"/&gt;&lt;/w:rPr&gt;&lt;/w:style&gt;&lt;w:style w:type="character" w:customStyle="1" w:styleId="Rubrik7Char"&gt;&lt;w:name w:val="Rubrik 7 Char"/&gt;&lt;w:basedOn w:val="Standardstycketeckensnitt"/&gt;&lt;w:link w:val="Rubrik7"/&gt;&lt;w:uiPriority w:val="9"/&gt;&lt;w:semiHidden/&gt;&lt;w:rsid w:val="000D6689"/&gt;&lt;w:rPr&gt;&lt;w:rFonts w:asciiTheme="majorHAnsi" w:eastAsiaTheme="majorEastAsia" w:hAnsiTheme="majorHAnsi" w:cstheme="majorBidi"/&gt;&lt;w:i/&gt;&lt;w:iCs/&gt;&lt;w:color w:val="0D1727" w:themeColor="accent1" w:themeShade="7F"/&gt;&lt;/w:rPr&gt;&lt;/w:style&gt;&lt;w:style w:type="character" w:customStyle="1" w:styleId="Rubrik8Char"&gt;&lt;w:name w:val="Rubrik 8 Char"/&gt;&lt;w:basedOn w:val="Standardstycketeckensnitt"/&gt;&lt;w:link w:val="Rubrik8"/&gt;&lt;w:uiPriority w:val="9"/&gt;&lt;w:semiHidden/&gt;&lt;w:rsid w:val="000D6689"/&gt;&lt;w:rPr&gt;&lt;w:rFonts w:asciiTheme="majorHAnsi" w:eastAsiaTheme="majorEastAsia" w:hAnsiTheme="majorHAnsi" w:cstheme="majorBidi"/&gt;&lt;w:color w:val="272727" w:themeColor="text1" w:themeTint="D8"/&gt;&lt;w:sz w:val="21"/&gt;&lt;w:szCs w:val="21"/&gt;&lt;/w:rPr&gt;&lt;/w:style&gt;&lt;w:style w:type="character" w:customStyle="1" w:styleId="Rubrik9Char"&gt;&lt;w:name w:val="Rubrik 9 Char"/&gt;&lt;w:basedOn w:val="Standardstycketeckensnitt"/&gt;&lt;w:link w:val="Rubrik9"/&gt;&lt;w:uiPriority w:val="9"/&gt;&lt;w:semiHidden/&gt;&lt;w:rsid w:val="000D6689"/&gt;&lt;w:rPr&gt;&lt;w:rFonts w:asciiTheme="majorHAnsi" w:eastAsiaTheme="majorEastAsia" w:hAnsiTheme="majorHAnsi" w:cstheme="majorBidi"/&gt;&lt;w:i/&gt;&lt;w:iCs/&gt;&lt;w:color w:val="272727" w:themeColor="text1" w:themeTint="D8"/&gt;&lt;w:sz w:val="21"/&gt;&lt;w:szCs w:val="21"/&gt;&lt;/w:rPr&gt;&lt;/w:style&gt;&lt;w:style w:type="table" w:styleId="Rutntstabell1ljus"&gt;&lt;w:name w:val="Grid Table 1 Light"/&gt;&lt;w:basedOn w:val="Normaltabell"/&gt;&lt;w:uiPriority w:val="46"/&gt;&lt;w:rsid w:val="000D6689"/&gt;&lt;w:pPr&gt;&lt;w:spacing w:after="0" w:line="240" w:lineRule="auto"/&gt;&lt;/w:pPr&gt;&lt;w:tblPr&gt;&lt;w:tblStyleRowBandSize w:val="1"/&gt;&lt;w:tblStyleColBandSize w:val="1"/&gt;&lt;w:tblBorders&gt;&lt;w:top w:val="single" w:sz="4" w:space="0" w:color="999999" w:themeColor="text1" w:themeTint="66"/&gt;&lt;w:left w:val="single" w:sz="4" w:space="0" w:color="999999" w:themeColor="text1" w:themeTint="66"/&gt;&lt;w:bottom w:val="single" w:sz="4" w:space="0" w:color="999999" w:themeColor="text1" w:themeTint="66"/&gt;&lt;w:right w:val="single" w:sz="4" w:space="0" w:color="999999" w:themeColor="text1" w:themeTint="66"/&gt;&lt;w:insideH w:val="single" w:sz="4" w:space="0" w:color="999999" w:themeColor="text1" w:themeTint="66"/&gt;&lt;w:insideV w:val="single" w:sz="4" w:space="0" w:color="999999" w:themeColor="text1" w:themeTint="66"/&gt;&lt;/w:tblBorders&gt;&lt;/w:tblPr&gt;&lt;w:tblStylePr w:type="firstRow"&gt;&lt;w:rPr&gt;&lt;w:b/&gt;&lt;w:bCs/&gt;&lt;/w:rPr&gt;&lt;w:tblPr/&gt;&lt;w:tcPr&gt;&lt;w:tcBorders&gt;&lt;w:bottom w:val="single" w:sz="12" w:space="0" w:color="666666" w:themeColor="text1" w:themeTint="99"/&gt;&lt;/w:tcBorders&gt;&lt;/w:tcPr&gt;&lt;/w:tblStylePr&gt;&lt;w:tblStylePr w:type="lastRow"&gt;&lt;w:rPr&gt;&lt;w:b/&gt;&lt;w:bCs/&gt;&lt;/w:rPr&gt;&lt;w:tblPr/&gt;&lt;w:tcPr&gt;&lt;w:tcBorders&gt;&lt;w:top w:val="double" w:sz="2" w:space="0" w:color="666666" w:themeColor="text1" w:themeTint="99"/&gt;&lt;/w:tcBorders&gt;&lt;/w:tcPr&gt;&lt;/w:tblStylePr&gt;&lt;w:tblStylePr w:type="firstCol"&gt;&lt;w:rPr&gt;&lt;w:b/&gt;&lt;w:bCs/&gt;&lt;/w:rPr&gt;&lt;/w:tblStylePr&gt;&lt;w:tblStylePr w:type="lastCol"&gt;&lt;w:rPr&gt;&lt;w:b/&gt;&lt;w:bCs/&gt;&lt;/w:rPr&gt;&lt;/w:tblStylePr&gt;&lt;/w:style&gt;&lt;w:style w:type="table" w:styleId="Rutntstabell1ljusdekorfrg1"&gt;&lt;w:name w:val="Grid Table 1 Light Accent 1"/&gt;&lt;w:basedOn w:val="Normaltabell"/&gt;&lt;w:uiPriority w:val="46"/&gt;&lt;w:rsid w:val="000D6689"/&gt;&lt;w:pPr&gt;&lt;w:spacing w:after="0" w:line="240" w:lineRule="auto"/&gt;&lt;/w:pPr&gt;&lt;w:tblPr&gt;&lt;w:tblStyleRowBandSize w:val="1"/&gt;&lt;w:tblStyleColBandSize w:val="1"/&gt;&lt;w:tblBorders&gt;&lt;w:top w:val="single" w:sz="4" w:space="0" w:color="85A6D7" w:themeColor="accent1" w:themeTint="66"/&gt;&lt;w:left w:val="single" w:sz="4" w:space="0" w:color="85A6D7" w:themeColor="accent1" w:themeTint="66"/&gt;&lt;w:bottom w:val="single" w:sz="4" w:space="0" w:color="85A6D7" w:themeColor="accent1" w:themeTint="66"/&gt;&lt;w:right w:val="single" w:sz="4" w:space="0" w:color="85A6D7" w:themeColor="accent1" w:themeTint="66"/&gt;&lt;w:insideH w:val="single" w:sz="4" w:space="0" w:color="85A6D7" w:themeColor="accent1" w:themeTint="66"/&gt;&lt;w:insideV w:val="single" w:sz="4" w:space="0" w:color="85A6D7" w:themeColor="accent1" w:themeTint="66"/&gt;&lt;/w:tblBorders&gt;&lt;/w:tblPr&gt;&lt;w:tblStylePr w:type="firstRow"&gt;&lt;w:rPr&gt;&lt;w:b/&gt;&lt;w:bCs/&gt;&lt;/w:rPr&gt;&lt;w:tblPr/&gt;&lt;w:tcPr&gt;&lt;w:tcBorders&gt;&lt;w:bottom w:val="single" w:sz="12" w:space="0" w:color="4779C3" w:themeColor="accent1" w:themeTint="99"/&gt;&lt;/w:tcBorders&gt;&lt;/w:tcPr&gt;&lt;/w:tblStylePr&gt;&lt;w:tblStylePr w:type="lastRow"&gt;&lt;w:rPr&gt;&lt;w:b/&gt;&lt;w:bCs/&gt;&lt;/w:rPr&gt;&lt;w:tblPr/&gt;&lt;w:tcPr&gt;&lt;w:tcBorders&gt;&lt;w:top w:val="double" w:sz="2" w:space="0" w:color="4779C3" w:themeColor="accent1" w:themeTint="99"/&gt;&lt;/w:tcBorders&gt;&lt;/w:tcPr&gt;&lt;/w:tblStylePr&gt;&lt;w:tblStylePr w:type="firstCol"&gt;&lt;w:rPr&gt;&lt;w:b/&gt;&lt;w:bCs/&gt;&lt;/w:rPr&gt;&lt;/w:tblStylePr&gt;&lt;w:tblStylePr w:type="lastCol"&gt;&lt;w:rPr&gt;&lt;w:b/&gt;&lt;w:bCs/&gt;&lt;/w:rPr&gt;&lt;/w:tblStylePr&gt;&lt;/w:style&gt;&lt;w:style w:type="table" w:styleId="Rutntstabell1ljus-dekorfrg2"&gt;&lt;w:name w:val="Grid Table 1 Light Accent 2"/&gt;&lt;w:basedOn w:val="Normaltabell"/&gt;&lt;w:uiPriority w:val="46"/&gt;&lt;w:rsid w:val="000D6689"/&gt;&lt;w:pPr&gt;&lt;w:spacing w:after="0" w:line="240" w:lineRule="auto"/&gt;&lt;/w:pPr&gt;&lt;w:tblPr&gt;&lt;w:tblStyleRowBandSize w:val="1"/&gt;&lt;w:tblStyleColBandSize w:val="1"/&gt;&lt;w:tblBorders&gt;&lt;w:top w:val="single" w:sz="4" w:space="0" w:color="F2F1EF" w:themeColor="accent2" w:themeTint="66"/&gt;&lt;w:left w:val="single" w:sz="4" w:space="0" w:color="F2F1EF" w:themeColor="accent2" w:themeTint="66"/&gt;&lt;w:bottom w:val="single" w:sz="4" w:space="0" w:color="F2F1EF" w:themeColor="accent2" w:themeTint="66"/&gt;&lt;w:right w:val="single" w:sz="4" w:space="0" w:color="F2F1EF" w:themeColor="accent2" w:themeTint="66"/&gt;&lt;w:insideH w:val="single" w:sz="4" w:space="0" w:color="F2F1EF" w:themeColor="accent2" w:themeTint="66"/&gt;&lt;w:insideV w:val="single" w:sz="4" w:space="0" w:color="F2F1EF" w:themeColor="accent2" w:themeTint="66"/&gt;&lt;/w:tblBorders&gt;&lt;/w:tblPr&gt;&lt;w:tblStylePr w:type="firstRow"&gt;&lt;w:rPr&gt;&lt;w:b/&gt;&lt;w:bCs/&gt;&lt;/w:rPr&gt;&lt;w:tblPr/&gt;&lt;w:tcPr&gt;&lt;w:tcBorders&gt;&lt;w:bottom w:val="single" w:sz="12" w:space="0" w:color="EBEAE8" w:themeColor="accent2" w:themeTint="99"/&gt;&lt;/w:tcBorders&gt;&lt;/w:tcPr&gt;&lt;/w:tblStylePr&gt;&lt;w:tblStylePr w:type="lastRow"&gt;&lt;w:rPr&gt;&lt;w:b/&gt;&lt;w:bCs/&gt;&lt;/w:rPr&gt;&lt;w:tblPr/&gt;&lt;w:tcPr&gt;&lt;w:tcBorders&gt;&lt;w:top w:val="double" w:sz="2" w:space="0" w:color="EBEAE8" w:themeColor="accent2" w:themeTint="99"/&gt;&lt;/w:tcBorders&gt;&lt;/w:tcPr&gt;&lt;/w:tblStylePr&gt;&lt;w:tblStylePr w:type="firstCol"&gt;&lt;w:rPr&gt;&lt;w:b/&gt;&lt;w:bCs/&gt;&lt;/w:rPr&gt;&lt;/w:tblStylePr&gt;&lt;w:tblStylePr w:type="lastCol"&gt;&lt;w:rPr&gt;&lt;w:b/&gt;&lt;w:bCs/&gt;&lt;/w:rPr&gt;&lt;/w:tblStylePr&gt;&lt;/w:style&gt;&lt;w:style w:type="table" w:styleId="Rutntstabell1ljusdekorfrg3"&gt;&lt;w:name w:val="Grid Table 1 Light Accent 3"/&gt;&lt;w:basedOn w:val="Normaltabell"/&gt;&lt;w:uiPriority w:val="46"/&gt;&lt;w:rsid w:val="000D6689"/&gt;&lt;w:pPr&gt;&lt;w:spacing w:after="0" w:line="240" w:lineRule="auto"/&gt;&lt;/w:pPr&gt;&lt;w:tblPr&gt;&lt;w:tblStyleRowBandSize w:val="1"/&gt;&lt;w:tblStyleColBandSize w:val="1"/&gt;&lt;w:tblBorders&gt;&lt;w:top w:val="single" w:sz="4" w:space="0" w:color="B0C6DB" w:themeColor="accent3" w:themeTint="66"/&gt;&lt;w:left w:val="single" w:sz="4" w:space="0" w:color="B0C6DB" w:themeColor="accent3" w:themeTint="66"/&gt;&lt;w:bottom w:val="single" w:sz="4" w:space="0" w:color="B0C6DB" w:themeColor="accent3" w:themeTint="66"/&gt;&lt;w:right w:val="single" w:sz="4" w:space="0" w:color="B0C6DB" w:themeColor="accent3" w:themeTint="66"/&gt;&lt;w:insideH w:val="single" w:sz="4" w:space="0" w:color="B0C6DB" w:themeColor="accent3" w:themeTint="66"/&gt;&lt;w:insideV w:val="single" w:sz="4" w:space="0" w:color="B0C6DB" w:themeColor="accent3" w:themeTint="66"/&gt;&lt;/w:tblBorders&gt;&lt;/w:tblPr&gt;&lt;w:tblStylePr w:type="firstRow"&gt;&lt;w:rPr&gt;&lt;w:b/&gt;&lt;w:bCs/&gt;&lt;/w:rPr&gt;&lt;w:tblPr/&gt;&lt;w:tcPr&gt;&lt;w:tcBorders&gt;&lt;w:bottom w:val="single" w:sz="12" w:space="0" w:color="88A9C9" w:themeColor="accent3" w:themeTint="99"/&gt;&lt;/w:tcBorders&gt;&lt;/w:tcPr&gt;&lt;/w:tblStylePr&gt;&lt;w:tblStylePr w:type="lastRow"&gt;&lt;w:rPr&gt;&lt;w:b/&gt;&lt;w:bCs/&gt;&lt;/w:rPr&gt;&lt;w:tblPr/&gt;&lt;w:tcPr&gt;&lt;w:tcBorders&gt;&lt;w:top w:val="double" w:sz="2" w:space="0" w:color="88A9C9" w:themeColor="accent3" w:themeTint="99"/&gt;&lt;/w:tcBorders&gt;&lt;/w:tcPr&gt;&lt;/w:tblStylePr&gt;&lt;w:tblStylePr w:type="firstCol"&gt;&lt;w:rPr&gt;&lt;w:b/&gt;&lt;w:bCs/&gt;&lt;/w:rPr&gt;&lt;/w:tblStylePr&gt;&lt;w:tblStylePr w:type="lastCol"&gt;&lt;w:rPr&gt;&lt;w:b/&gt;&lt;w:bCs/&gt;&lt;/w:rPr&gt;&lt;/w:tblStylePr&gt;&lt;/w:style&gt;&lt;w:style w:type="table" w:styleId="Rutntstabell1ljusdekorfrg4"&gt;&lt;w:name w:val="Grid Table 1 Light Accent 4"/&gt;&lt;w:basedOn w:val="Normaltabell"/&gt;&lt;w:uiPriority w:val="46"/&gt;&lt;w:rsid w:val="000D6689"/&gt;&lt;w:pPr&gt;&lt;w:spacing w:after="0" w:line="240" w:lineRule="auto"/&gt;&lt;/w:pPr&gt;&lt;w:tblPr&gt;&lt;w:tblStyleRowBandSize w:val="1"/&gt;&lt;w:tblStyleColBandSize w:val="1"/&gt;&lt;w:tblBorders&gt;&lt;w:top w:val="single" w:sz="4" w:space="0" w:color="D8E1E9" w:themeColor="accent4" w:themeTint="66"/&gt;&lt;w:left w:val="single" w:sz="4" w:space="0" w:color="D8E1E9" w:themeColor="accent4" w:themeTint="66"/&gt;&lt;w:bottom w:val="single" w:sz="4" w:space="0" w:color="D8E1E9" w:themeColor="accent4" w:themeTint="66"/&gt;&lt;w:right w:val="single" w:sz="4" w:space="0" w:color="D8E1E9" w:themeColor="accent4" w:themeTint="66"/&gt;&lt;w:insideH w:val="single" w:sz="4" w:space="0" w:color="D8E1E9" w:themeColor="accent4" w:themeTint="66"/&gt;&lt;w:insideV w:val="single" w:sz="4" w:space="0" w:color="D8E1E9" w:themeColor="accent4" w:themeTint="66"/&gt;&lt;/w:tblBorders&gt;&lt;/w:tblPr&gt;&lt;w:tblStylePr w:type="firstRow"&gt;&lt;w:rPr&gt;&lt;w:b/&gt;&lt;w:bCs/&gt;&lt;/w:rPr&gt;&lt;w:tblPr/&gt;&lt;w:tcPr&gt;&lt;w:tcBorders&gt;&lt;w:bottom w:val="single" w:sz="12" w:space="0" w:color="C5D3DE" w:themeColor="accent4" w:themeTint="99"/&gt;&lt;/w:tcBorders&gt;&lt;/w:tcPr&gt;&lt;/w:tblStylePr&gt;&lt;w:tblStylePr w:type="lastRow"&gt;&lt;w:rPr&gt;&lt;w:b/&gt;&lt;w:bCs/&gt;&lt;/w:rPr&gt;&lt;w:tblPr/&gt;&lt;w:tcPr&gt;&lt;w:tcBorders&gt;&lt;w:top w:val="double" w:sz="2" w:space="0" w:color="C5D3DE" w:themeColor="accent4" w:themeTint="99"/&gt;&lt;/w:tcBorders&gt;&lt;/w:tcPr&gt;&lt;/w:tblStylePr&gt;&lt;w:tblStylePr w:type="firstCol"&gt;&lt;w:rPr&gt;&lt;w:b/&gt;&lt;w:bCs/&gt;&lt;/w:rPr&gt;&lt;/w:tblStylePr&gt;&lt;w:tblStylePr w:type="lastCol"&gt;&lt;w:rPr&gt;&lt;w:b/&gt;&lt;w:bCs/&gt;&lt;/w:rPr&gt;&lt;/w:tblStylePr&gt;&lt;/w:style&gt;&lt;w:style w:type="table" w:styleId="Rutntstabell1ljusdekorfrg5"&gt;&lt;w:name w:val="Grid Table 1 Light Accent 5"/&gt;&lt;w:basedOn w:val="Normaltabell"/&gt;&lt;w:uiPriority w:val="46"/&gt;&lt;w:rsid w:val="000D6689"/&gt;&lt;w:pPr&gt;&lt;w:spacing w:after="0" w:line="240" w:lineRule="auto"/&gt;&lt;/w:pPr&gt;&lt;w:tblPr&gt;&lt;w:tblStyleRowBandSize w:val="1"/&gt;&lt;w:tblStyleColBandSize w:val="1"/&gt;&lt;w:tblBorders&gt;&lt;w:top w:val="single" w:sz="4" w:space="0" w:color="C7C4BD" w:themeColor="accent5" w:themeTint="66"/&gt;&lt;w:left w:val="single" w:sz="4" w:space="0" w:color="C7C4BD" w:themeColor="accent5" w:themeTint="66"/&gt;&lt;w:bottom w:val="single" w:sz="4" w:space="0" w:color="C7C4BD" w:themeColor="accent5" w:themeTint="66"/&gt;&lt;w:right w:val="single" w:sz="4" w:space="0" w:color="C7C4BD" w:themeColor="accent5" w:themeTint="66"/&gt;&lt;w:insideH w:val="single" w:sz="4" w:space="0" w:color="C7C4BD" w:themeColor="accent5" w:themeTint="66"/&gt;&lt;w:insideV w:val="single" w:sz="4" w:space="0" w:color="C7C4BD" w:themeColor="accent5" w:themeTint="66"/&gt;&lt;/w:tblBorders&gt;&lt;/w:tblPr&gt;&lt;w:tblStylePr w:type="firstRow"&gt;&lt;w:rPr&gt;&lt;w:b/&gt;&lt;w:bCs/&gt;&lt;/w:rPr&gt;&lt;w:tblPr/&gt;&lt;w:tcPr&gt;&lt;w:tcBorders&gt;&lt;w:bottom w:val="single" w:sz="12" w:space="0" w:color="ACA69C" w:themeColor="accent5" w:themeTint="99"/&gt;&lt;/w:tcBorders&gt;&lt;/w:tcPr&gt;&lt;/w:tblStylePr&gt;&lt;w:tblStylePr w:type="lastRow"&gt;&lt;w:rPr&gt;&lt;w:b/&gt;&lt;w:bCs/&gt;&lt;/w:rPr&gt;&lt;w:tblPr/&gt;&lt;w:tcPr&gt;&lt;w:tcBorders&gt;&lt;w:top w:val="double" w:sz="2" w:space="0" w:color="ACA69C" w:themeColor="accent5" w:themeTint="99"/&gt;&lt;/w:tcBorders&gt;&lt;/w:tcPr&gt;&lt;/w:tblStylePr&gt;&lt;w:tblStylePr w:type="firstCol"&gt;&lt;w:rPr&gt;&lt;w:b/&gt;&lt;w:bCs/&gt;&lt;/w:rPr&gt;&lt;/w:tblStylePr&gt;&lt;w:tblStylePr w:type="lastCol"&gt;&lt;w:rPr&gt;&lt;w:b/&gt;&lt;w:bCs/&gt;&lt;/w:rPr&gt;&lt;/w:tblStylePr&gt;&lt;/w:style&gt;&lt;w:style w:type="table" w:styleId="Rutntstabell1ljusdekorfrg6"&gt;&lt;w:name w:val="Grid Table 1 Light Accent 6"/&gt;&lt;w:basedOn w:val="Normaltabell"/&gt;&lt;w:uiPriority w:val="46"/&gt;&lt;w:rsid w:val="000D6689"/&gt;&lt;w:pPr&gt;&lt;w:spacing w:after="0" w:line="240" w:lineRule="auto"/&gt;&lt;/w:pPr&gt;&lt;w:tblPr&gt;&lt;w:tblStyleRowBandSize w:val="1"/&gt;&lt;w:tblStyleColBandSize w:val="1"/&gt;&lt;w:tblBorders&gt;&lt;w:top w:val="single" w:sz="4" w:space="0" w:color="F2F5F8" w:themeColor="accent6" w:themeTint="66"/&gt;&lt;w:left w:val="single" w:sz="4" w:space="0" w:color="F2F5F8" w:themeColor="accent6" w:themeTint="66"/&gt;&lt;w:bottom w:val="single" w:sz="4" w:space="0" w:color="F2F5F8" w:themeColor="accent6" w:themeTint="66"/&gt;&lt;w:right w:val="single" w:sz="4" w:space="0" w:color="F2F5F8" w:themeColor="accent6" w:themeTint="66"/&gt;&lt;w:insideH w:val="single" w:sz="4" w:space="0" w:color="F2F5F8" w:themeColor="accent6" w:themeTint="66"/&gt;&lt;w:insideV w:val="single" w:sz="4" w:space="0" w:color="F2F5F8" w:themeColor="accent6" w:themeTint="66"/&gt;&lt;/w:tblBorders&gt;&lt;/w:tblPr&gt;&lt;w:tblStylePr w:type="firstRow"&gt;&lt;w:rPr&gt;&lt;w:b/&gt;&lt;w:bCs/&gt;&lt;/w:rPr&gt;&lt;w:tblPr/&gt;&lt;w:tcPr&gt;&lt;w:tcBorders&gt;&lt;w:bottom w:val="single" w:sz="12" w:space="0" w:color="ECF0F4" w:themeColor="accent6" w:themeTint="99"/&gt;&lt;/w:tcBorders&gt;&lt;/w:tcPr&gt;&lt;/w:tblStylePr&gt;&lt;w:tblStylePr w:type="lastRow"&gt;&lt;w:rPr&gt;&lt;w:b/&gt;&lt;w:bCs/&gt;&lt;/w:rPr&gt;&lt;w:tblPr/&gt;&lt;w:tcPr&gt;&lt;w:tcBorders&gt;&lt;w:top w:val="double" w:sz="2" w:space="0" w:color="ECF0F4" w:themeColor="accent6" w:themeTint="99"/&gt;&lt;/w:tcBorders&gt;&lt;/w:tcPr&gt;&lt;/w:tblStylePr&gt;&lt;w:tblStylePr w:type="firstCol"&gt;&lt;w:rPr&gt;&lt;w:b/&gt;&lt;w:bCs/&gt;&lt;/w:rPr&gt;&lt;/w:tblStylePr&gt;&lt;w:tblStylePr w:type="lastCol"&gt;&lt;w:rPr&gt;&lt;w:b/&gt;&lt;w:bCs/&gt;&lt;/w:rPr&gt;&lt;/w:tblStylePr&gt;&lt;/w:style&gt;&lt;w:style w:type="table" w:styleId="Rutntstabell2"&gt;&lt;w:name w:val="Grid Table 2"/&gt;&lt;w:basedOn w:val="Normaltabell"/&gt;&lt;w:uiPriority w:val="47"/&gt;&lt;w:rsid w:val="000D6689"/&gt;&lt;w:pPr&gt;&lt;w:spacing w:after="0" w:line="240" w:lineRule="auto"/&gt;&lt;/w:pPr&gt;&lt;w:tblPr&gt;&lt;w:tblStyleRowBandSize w:val="1"/&gt;&lt;w:tblStyleColBandSize w:val="1"/&gt;&lt;w:tblBorders&gt;&lt;w:top w:val="single" w:sz="2" w:space="0" w:color="666666" w:themeColor="text1" w:themeTint="99"/&gt;&lt;w:bottom w:val="single" w:sz="2" w:space="0" w:color="666666" w:themeColor="text1" w:themeTint="99"/&gt;&lt;w:insideH w:val="single" w:sz="2" w:space="0" w:color="666666" w:themeColor="text1" w:themeTint="99"/&gt;&lt;w:insideV w:val="single" w:sz="2" w:space="0" w:color="666666" w:themeColor="text1" w:themeTint="99"/&gt;&lt;/w:tblBorders&gt;&lt;/w:tblPr&gt;&lt;w:tblStylePr w:type="firstRow"&gt;&lt;w:rPr&gt;&lt;w:b/&gt;&lt;w:bCs/&gt;&lt;/w:rPr&gt;&lt;w:tblPr/&gt;&lt;w:tcPr&gt;&lt;w:tcBorders&gt;&lt;w:top w:val="nil"/&gt;&lt;w:bottom w:val="single" w:sz="12" w:space="0" w:color="666666" w:themeColor="text1" w:themeTint="99"/&gt;&lt;w:insideH w:val="nil"/&gt;&lt;w:insideV w:val="nil"/&gt;&lt;/w:tcBorders&gt;&lt;w:shd w:val="clear" w:color="auto" w:fill="FFFFFF" w:themeFill="background1"/&gt;&lt;/w:tcPr&gt;&lt;/w:tblStylePr&gt;&lt;w:tblStylePr w:type="lastRow"&gt;&lt;w:rPr&gt;&lt;w:b/&gt;&lt;w:bCs/&gt;&lt;/w:rPr&gt;&lt;w:tblPr/&gt;&lt;w:tcPr&gt;&lt;w:tcBorders&gt;&lt;w:top w:val="double" w:sz="2" w:space="0" w:color="666666" w:themeColor="text1" w:themeTint="99"/&gt;&lt;w:bottom w:val="nil"/&gt;&lt;w:insideH w:val="nil"/&gt;&lt;w:insideV w:val="nil"/&gt;&lt;/w:tcBorders&gt;&lt;w:shd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w:type="band1Vert"&gt;&lt;w:tblPr/&gt;&lt;w:tcPr&gt;&lt;w:shd w:val="clear" w:color="auto" w:fill="CCCCCC" w:themeFill="text1" w:themeFillTint="33"/&gt;&lt;/w:tcPr&gt;&lt;/w:tblStylePr&gt;&lt;w:tblStylePr w:type="band1Horz"&gt;&lt;w:tblPr/&gt;&lt;w:tcPr&gt;&lt;w:shd w:val="clear" w:color="auto" w:fill="CCCCCC" w:themeFill="text1" w:themeFillTint="33"/&gt;&lt;/w:tcPr&gt;&lt;/w:tblStylePr&gt;&lt;/w:style&gt;&lt;w:style w:type="table" w:styleId="Rutntstabell2dekorfrg1"&gt;&lt;w:name w:val="Grid Table 2 Accent 1"/&gt;&lt;w:basedOn w:val="Normaltabell"/&gt;&lt;w:uiPriority w:val="47"/&gt;&lt;w:rsid w:val="000D6689"/&gt;&lt;w:pPr&gt;&lt;w:spacing w:after="0" w:line="240" w:lineRule="auto"/&gt;&lt;/w:pPr&gt;&lt;w:tblPr&gt;&lt;w:tblStyleRowBandSize w:val="1"/&gt;&lt;w:tblStyleColBandSize w:val="1"/&gt;&lt;w:tblBorders&gt;&lt;w:top w:val="single" w:sz="2" w:space="0" w:color="4779C3" w:themeColor="accent1" w:themeTint="99"/&gt;&lt;w:bottom w:val="single" w:sz="2" w:space="0" w:color="4779C3" w:themeColor="accent1" w:themeTint="99"/&gt;&lt;w:insideH w:val="single" w:sz="2" w:space="0" w:color="4779C3" w:themeColor="accent1" w:themeTint="99"/&gt;&lt;w:insideV w:val="single" w:sz="2" w:space="0" w:color="4779C3" w:themeColor="accent1" w:themeTint="99"/&gt;&lt;/w:tblBorders&gt;&lt;/w:tblPr&gt;&lt;w:tblStylePr w:type="firstRow"&gt;&lt;w:rPr&gt;&lt;w:b/&gt;&lt;w:bCs/&gt;&lt;/w:rPr&gt;&lt;w:tblPr/&gt;&lt;w:tcPr&gt;&lt;w:tcBorders&gt;&lt;w:top w:val="nil"/&gt;&lt;w:bottom w:val="single" w:sz="12" w:space="0" w:color="4779C3" w:themeColor="accent1" w:themeTint="99"/&gt;&lt;w:insideH w:val="nil"/&gt;&lt;w:insideV w:val="nil"/&gt;&lt;/w:tcBorders&gt;&lt;w:shd w:val="clear" w:color="auto" w:fill="FFFFFF" w:themeFill="background1"/&gt;&lt;/w:tcPr&gt;&lt;/w:tblStylePr&gt;&lt;w:tblStylePr w:type="lastRow"&gt;&lt;w:rPr&gt;&lt;w:b/&gt;&lt;w:bCs/&gt;&lt;/w:rPr&gt;&lt;w:tblPr/&gt;&lt;w:tcPr&gt;&lt;w:tcBorders&gt;&lt;w:top w:val="double" w:sz="2" w:space="0" w:color="4779C3" w:themeColor="accent1" w:themeTint="99"/&gt;&lt;w:bottom w:val="nil"/&gt;&lt;w:insideH w:val="nil"/&gt;&lt;w:insideV w:val="nil"/&gt;&lt;/w:tcBorders&gt;&lt;w:shd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w:type="band1Vert"&gt;&lt;w:tblPr/&gt;&lt;w:tcPr&gt;&lt;w:shd w:val="clear" w:color="auto" w:fill="C1D2EB" w:themeFill="accent1" w:themeFillTint="33"/&gt;&lt;/w:tcPr&gt;&lt;/w:tblStylePr&gt;&lt;w:tblStylePr w:type="band1Horz"&gt;&lt;w:tblPr/&gt;&lt;w:tcPr&gt;&lt;w:shd w:val="clear" w:color="auto" w:fill="C1D2EB" w:themeFill="accent1" w:themeFillTint="33"/&gt;&lt;/w:tcPr&gt;&lt;/w:tblStylePr&gt;&lt;/w:style&gt;&lt;w:style w:type="table" w:styleId="Rutntstabell2dekorfrg2"&gt;&lt;w:name w:val="Grid Table 2 Accent 2"/&gt;&lt;w:basedOn w:val="Normaltabell"/&gt;&lt;w:uiPriority w:val="47"/&gt;&lt;w:rsid w:val="000D6689"/&gt;&lt;w:pPr&gt;&lt;w:spacing w:after="0" w:line="240" w:lineRule="auto"/&gt;&lt;/w:pPr&gt;&lt;w:tblPr&gt;&lt;w:tblStyleRowBandSize w:val="1"/&gt;&lt;w:tblStyleColBandSize w:val="1"/&gt;&lt;w:tblBorders&gt;&lt;w:top w:val="single" w:sz="2" w:space="0" w:color="EBEAE8" w:themeColor="accent2" w:themeTint="99"/&gt;&lt;w:bottom w:val="single" w:sz="2" w:space="0" w:color="EBEAE8" w:themeColor="accent2" w:themeTint="99"/&gt;&lt;w:insideH w:val="single" w:sz="2" w:space="0" w:color="EBEAE8" w:themeColor="accent2" w:themeTint="99"/&gt;&lt;w:insideV w:val="single" w:sz="2" w:space="0" w:color="EBEAE8" w:themeColor="accent2" w:themeTint="99"/&gt;&lt;/w:tblBorders&gt;&lt;/w:tblPr&gt;&lt;w:tblStylePr w:type="firstRow"&gt;&lt;w:rPr&gt;&lt;w:b/&gt;&lt;w:bCs/&gt;&lt;/w:rPr&gt;&lt;w:tblPr/&gt;&lt;w:tcPr&gt;&lt;w:tcBorders&gt;&lt;w:top w:val="nil"/&gt;&lt;w:bottom w:val="single" w:sz="12" w:space="0" w:color="EBEAE8" w:themeColor="accent2" w:themeTint="99"/&gt;&lt;w:insideH w:val="nil"/&gt;&lt;w:insideV w:val="nil"/&gt;&lt;/w:tcBorders&gt;&lt;w:shd w:val="clear" w:color="auto" w:fill="FFFFFF" w:themeFill="background1"/&gt;&lt;/w:tcPr&gt;&lt;/w:tblStylePr&gt;&lt;w:tblStylePr w:type="lastRow"&gt;&lt;w:rPr&gt;&lt;w:b/&gt;&lt;w:bCs/&gt;&lt;/w:rPr&gt;&lt;w:tblPr/&gt;&lt;w:tcPr&gt;&lt;w:tcBorders&gt;&lt;w:top w:val="double" w:sz="2" w:space="0" w:color="EBEAE8" w:themeColor="accent2" w:themeTint="99"/&gt;&lt;w:bottom w:val="nil"/&gt;&lt;w:insideH w:val="nil"/&gt;&lt;w:insideV w:val="nil"/&gt;&lt;/w:tcBorders&gt;&lt;w:shd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w:type="band1Vert"&gt;&lt;w:tblPr/&gt;&lt;w:tcPr&gt;&lt;w:shd w:val="clear" w:color="auto" w:fill="F8F8F7" w:themeFill="accent2" w:themeFillTint="33"/&gt;&lt;/w:tcPr&gt;&lt;/w:tblStylePr&gt;&lt;w:tblStylePr w:type="band1Horz"&gt;&lt;w:tblPr/&gt;&lt;w:tcPr&gt;&lt;w:shd w:val="clear" w:color="auto" w:fill="F8F8F7" w:themeFill="accent2" w:themeFillTint="33"/&gt;&lt;/w:tcPr&gt;&lt;/w:tblStylePr&gt;&lt;/w:style&gt;&lt;w:style w:type="table" w:styleId="Rutntstabell2dekorfrg3"&gt;&lt;w:name w:val="Grid Table 2 Accent 3"/&gt;&lt;w:basedOn w:val="Normaltabell"/&gt;&lt;w:uiPriority w:val="47"/&gt;&lt;w:rsid w:val="000D6689"/&gt;&lt;w:pPr&gt;&lt;w:spacing w:after="0" w:line="240" w:lineRule="auto"/&gt;&lt;/w:pPr&gt;&lt;w:tblPr&gt;&lt;w:tblStyleRowBandSize w:val="1"/&gt;&lt;w:tblStyleColBandSize w:val="1"/&gt;&lt;w:tblBorders&gt;&lt;w:top w:val="single" w:sz="2" w:space="0" w:color="88A9C9" w:themeColor="accent3" w:themeTint="99"/&gt;&lt;w:bottom w:val="single" w:sz="2" w:space="0" w:color="88A9C9" w:themeColor="accent3" w:themeTint="99"/&gt;&lt;w:insideH w:val="single" w:sz="2" w:space="0" w:color="88A9C9" w:themeColor="accent3" w:themeTint="99"/&gt;&lt;w:insideV w:val="single" w:sz="2" w:space="0" w:color="88A9C9" w:themeColor="accent3" w:themeTint="99"/&gt;&lt;/w:tblBorders&gt;&lt;/w:tblPr&gt;&lt;w:tblStylePr w:type="firstRow"&gt;&lt;w:rPr&gt;&lt;w:b/&gt;&lt;w:bCs/&gt;&lt;/w:rPr&gt;&lt;w:tblPr/&gt;&lt;w:tcPr&gt;&lt;w:tcBorders&gt;&lt;w:top w:val="nil"/&gt;&lt;w:bottom w:val="single" w:sz="12" w:space="0" w:color="88A9C9" w:themeColor="accent3" w:themeTint="99"/&gt;&lt;w:insideH w:val="nil"/&gt;&lt;w:insideV w:val="nil"/&gt;&lt;/w:tcBorders&gt;&lt;w:shd w:val="clear" w:color="auto" w:fill="FFFFFF" w:themeFill="background1"/&gt;&lt;/w:tcPr&gt;&lt;/w:tblStylePr&gt;&lt;w:tblStylePr w:type="lastRow"&gt;&lt;w:rPr&gt;&lt;w:b/&gt;&lt;w:bCs/&gt;&lt;/w:rPr&gt;&lt;w:tblPr/&gt;&lt;w:tcPr&gt;&lt;w:tcBorders&gt;&lt;w:top w:val="double" w:sz="2" w:space="0" w:color="88A9C9" w:themeColor="accent3" w:themeTint="99"/&gt;&lt;w:bottom w:val="nil"/&gt;&lt;w:insideH w:val="nil"/&gt;&lt;w:insideV w:val="nil"/&gt;&lt;/w:tcBorders&gt;&lt;w:shd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w:type="band1Vert"&gt;&lt;w:tblPr/&gt;&lt;w:tcPr&gt;&lt;w:shd w:val="clear" w:color="auto" w:fill="D7E2ED" w:themeFill="accent3" w:themeFillTint="33"/&gt;&lt;/w:tcPr&gt;&lt;/w:tblStylePr&gt;&lt;w:tblStylePr w:type="band1Horz"&gt;&lt;w:tblPr/&gt;&lt;w:tcPr&gt;&lt;w:shd w:val="clear" w:color="auto" w:fill="D7E2ED" w:themeFill="accent3" w:themeFillTint="33"/&gt;&lt;/w:tcPr&gt;&lt;/w:tblStylePr&gt;&lt;/w:style&gt;&lt;w:style w:type="table" w:styleId="Rutntstabell2dekorfrg4"&gt;&lt;w:name w:val="Grid Table 2 Accent 4"/&gt;&lt;w:basedOn w:val="Normaltabell"/&gt;&lt;w:uiPriority w:val="47"/&gt;&lt;w:rsid w:val="000D6689"/&gt;&lt;w:pPr&gt;&lt;w:spacing w:after="0" w:line="240" w:lineRule="auto"/&gt;&lt;/w:pPr&gt;&lt;w:tblPr&gt;&lt;w:tblStyleRowBandSize w:val="1"/&gt;&lt;w:tblStyleColBandSize w:val="1"/&gt;&lt;w:tblBorders&gt;&lt;w:top w:val="single" w:sz="2" w:space="0" w:color="C5D3DE" w:themeColor="accent4" w:themeTint="99"/&gt;&lt;w:bottom w:val="single" w:sz="2" w:space="0" w:color="C5D3DE" w:themeColor="accent4" w:themeTint="99"/&gt;&lt;w:insideH w:val="single" w:sz="2" w:space="0" w:color="C5D3DE" w:themeColor="accent4" w:themeTint="99"/&gt;&lt;w:insideV w:val="single" w:sz="2" w:space="0" w:color="C5D3DE" w:themeColor="accent4" w:themeTint="99"/&gt;&lt;/w:tblBorders&gt;&lt;/w:tblPr&gt;&lt;w:tblStylePr w:type="firstRow"&gt;&lt;w:rPr&gt;&lt;w:b/&gt;&lt;w:bCs/&gt;&lt;/w:rPr&gt;&lt;w:tblPr/&gt;&lt;w:tcPr&gt;&lt;w:tcBorders&gt;&lt;w:top w:val="nil"/&gt;&lt;w:bottom w:val="single" w:sz="12" w:space="0" w:color="C5D3DE" w:themeColor="accent4" w:themeTint="99"/&gt;&lt;w:insideH w:val="nil"/&gt;&lt;w:insideV w:val="nil"/&gt;&lt;/w:tcBorders&gt;&lt;w:shd w:val="clear" w:color="auto" w:fill="FFFFFF" w:themeFill="background1"/&gt;&lt;/w:tcPr&gt;&lt;/w:tblStylePr&gt;&lt;w:tblStylePr w:type="lastRow"&gt;&lt;w:rPr&gt;&lt;w:b/&gt;&lt;w:bCs/&gt;&lt;/w:rPr&gt;&lt;w:tblPr/&gt;&lt;w:tcPr&gt;&lt;w:tcBorders&gt;&lt;w:top w:val="double" w:sz="2" w:space="0" w:color="C5D3DE" w:themeColor="accent4" w:themeTint="99"/&gt;&lt;w:bottom w:val="nil"/&gt;&lt;w:insideH w:val="nil"/&gt;&lt;w:insideV w:val="nil"/&gt;&lt;/w:tcBorders&gt;&lt;w:shd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w:type="band1Vert"&gt;&lt;w:tblPr/&gt;&lt;w:tcPr&gt;&lt;w:shd w:val="clear" w:color="auto" w:fill="EBF0F4" w:themeFill="accent4" w:themeFillTint="33"/&gt;&lt;/w:tcPr&gt;&lt;/w:tblStylePr&gt;&lt;w:tblStylePr w:type="band1Horz"&gt;&lt;w:tblPr/&gt;&lt;w:tcPr&gt;&lt;w:shd w:val="clear" w:color="auto" w:fill="EBF0F4" w:themeFill="accent4" w:themeFillTint="33"/&gt;&lt;/w:tcPr&gt;&lt;/w:tblStylePr&gt;&lt;/w:style&gt;&lt;w:style w:type="table" w:styleId="Rutntstabell2dekorfrg5"&gt;&lt;w:name w:val="Grid Table 2 Accent 5"/&gt;&lt;w:basedOn w:val="Normaltabell"/&gt;&lt;w:uiPriority w:val="47"/&gt;&lt;w:rsid w:val="000D6689"/&gt;&lt;w:pPr&gt;&lt;w:spacing w:after="0" w:line="240" w:lineRule="auto"/&gt;&lt;/w:pPr&gt;&lt;w:tblPr&gt;&lt;w:tblStyleRowBandSize w:val="1"/&gt;&lt;w:tblStyleColBandSize w:val="1"/&gt;&lt;w:tblBorders&gt;&lt;w:top w:val="single" w:sz="2" w:space="0" w:color="ACA69C" w:themeColor="accent5" w:themeTint="99"/&gt;&lt;w:bottom w:val="single" w:sz="2" w:space="0" w:color="ACA69C" w:themeColor="accent5" w:themeTint="99"/&gt;&lt;w:insideH w:val="single" w:sz="2" w:space="0" w:color="ACA69C" w:themeColor="accent5" w:themeTint="99"/&gt;&lt;w:insideV w:val="single" w:sz="2" w:space="0" w:color="ACA69C" w:themeColor="accent5" w:themeTint="99"/&gt;&lt;/w:tblBorders&gt;&lt;/w:tblPr&gt;&lt;w:tblStylePr w:type="firstRow"&gt;&lt;w:rPr&gt;&lt;w:b/&gt;&lt;w:bCs/&gt;&lt;/w:rPr&gt;&lt;w:tblPr/&gt;&lt;w:tcPr&gt;&lt;w:tcBorders&gt;&lt;w:top w:val="nil"/&gt;&lt;w:bottom w:val="single" w:sz="12" w:space="0" w:color="ACA69C" w:themeColor="accent5" w:themeTint="99"/&gt;&lt;w:insideH w:val="nil"/&gt;&lt;w:insideV w:val="nil"/&gt;&lt;/w:tcBorders&gt;&lt;w:shd w:val="clear" w:color="auto" w:fill="FFFFFF" w:themeFill="background1"/&gt;&lt;/w:tcPr&gt;&lt;/w:tblStylePr&gt;&lt;w:tblStylePr w:type="lastRow"&gt;&lt;w:rPr&gt;&lt;w:b/&gt;&lt;w:bCs/&gt;&lt;/w:rPr&gt;&lt;w:tblPr/&gt;&lt;w:tcPr&gt;&lt;w:tcBorders&gt;&lt;w:top w:val="double" w:sz="2" w:space="0" w:color="ACA69C" w:themeColor="accent5" w:themeTint="99"/&gt;&lt;w:bottom w:val="nil"/&gt;&lt;w:insideH w:val="nil"/&gt;&lt;w:insideV w:val="nil"/&gt;&lt;/w:tcBorders&gt;&lt;w:shd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w:type="band1Vert"&gt;&lt;w:tblPr/&gt;&lt;w:tcPr&gt;&lt;w:shd w:val="clear" w:color="auto" w:fill="E3E1DE" w:themeFill="accent5" w:themeFillTint="33"/&gt;&lt;/w:tcPr&gt;&lt;/w:tblStylePr&gt;&lt;w:tblStylePr w:type="band1Horz"&gt;&lt;w:tblPr/&gt;&lt;w:tcPr&gt;&lt;w:shd w:val="clear" w:color="auto" w:fill="E3E1DE" w:themeFill="accent5" w:themeFillTint="33"/&gt;&lt;/w:tcPr&gt;&lt;/w:tblStylePr&gt;&lt;/w:style&gt;&lt;w:style w:type="table" w:styleId="Rutntstabell2dekorfrg6"&gt;&lt;w:name w:val="Grid Table 2 Accent 6"/&gt;&lt;w:basedOn w:val="Normaltabell"/&gt;&lt;w:uiPriority w:val="47"/&gt;&lt;w:rsid w:val="000D6689"/&gt;&lt;w:pPr&gt;&lt;w:spacing w:after="0" w:line="240" w:lineRule="auto"/&gt;&lt;/w:pPr&gt;&lt;w:tblPr&gt;&lt;w:tblStyleRowBandSize w:val="1"/&gt;&lt;w:tblStyleColBandSize w:val="1"/&gt;&lt;w:tblBorders&gt;&lt;w:top w:val="single" w:sz="2" w:space="0" w:color="ECF0F4" w:themeColor="accent6" w:themeTint="99"/&gt;&lt;w:bottom w:val="single" w:sz="2" w:space="0" w:color="ECF0F4" w:themeColor="accent6" w:themeTint="99"/&gt;&lt;w:insideH w:val="single" w:sz="2" w:space="0" w:color="ECF0F4" w:themeColor="accent6" w:themeTint="99"/&gt;&lt;w:insideV w:val="single" w:sz="2" w:space="0" w:color="ECF0F4" w:themeColor="accent6" w:themeTint="99"/&gt;&lt;/w:tblBorders&gt;&lt;/w:tblPr&gt;&lt;w:tblStylePr w:type="firstRow"&gt;&lt;w:rPr&gt;&lt;w:b/&gt;&lt;w:bCs/&gt;&lt;/w:rPr&gt;&lt;w:tblPr/&gt;&lt;w:tcPr&gt;&lt;w:tcBorders&gt;&lt;w:top w:val="nil"/&gt;&lt;w:bottom w:val="single" w:sz="12" w:space="0" w:color="ECF0F4" w:themeColor="accent6" w:themeTint="99"/&gt;&lt;w:insideH w:val="nil"/&gt;&lt;w:insideV w:val="nil"/&gt;&lt;/w:tcBorders&gt;&lt;w:shd w:val="clear" w:color="auto" w:fill="FFFFFF" w:themeFill="background1"/&gt;&lt;/w:tcPr&gt;&lt;/w:tblStylePr&gt;&lt;w:tblStylePr w:type="lastRow"&gt;&lt;w:rPr&gt;&lt;w:b/&gt;&lt;w:bCs/&gt;&lt;/w:rPr&gt;&lt;w:tblPr/&gt;&lt;w:tcPr&gt;&lt;w:tcBorders&gt;&lt;w:top w:val="double" w:sz="2" w:space="0" w:color="ECF0F4" w:themeColor="accent6" w:themeTint="99"/&gt;&lt;w:bottom w:val="nil"/&gt;&lt;w:insideH w:val="nil"/&gt;&lt;w:insideV w:val="nil"/&gt;&lt;/w:tcBorders&gt;&lt;w:shd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w:type="band1Vert"&gt;&lt;w:tblPr/&gt;&lt;w:tcPr&gt;&lt;w:shd w:val="clear" w:color="auto" w:fill="F8FAFB" w:themeFill="accent6" w:themeFillTint="33"/&gt;&lt;/w:tcPr&gt;&lt;/w:tblStylePr&gt;&lt;w:tblStylePr w:type="band1Horz"&gt;&lt;w:tblPr/&gt;&lt;w:tcPr&gt;&lt;w:shd w:val="clear" w:color="auto" w:fill="F8FAFB" w:themeFill="accent6" w:themeFillTint="33"/&gt;&lt;/w:tcPr&gt;&lt;/w:tblStylePr&gt;&lt;/w:style&gt;&lt;w:style w:type="table" w:styleId="Rutntstabell3"&gt;&lt;w:name w:val="Grid Table 3"/&gt;&lt;w:basedOn w:val="Normaltabell"/&gt;&lt;w:uiPriority w:val="48"/&gt;&lt;w:rsid w:val="000D6689"/&gt;&lt;w:pPr&gt;&lt;w:spacing w:after="0" w:line="240" w:lineRule="auto"/&gt;&lt;/w:pPr&gt;&lt;w:tblPr&gt;&lt;w:tblStyleRowBandSize w:val="1"/&gt;&lt;w:tblStyleColBandSize w:val="1"/&gt;&lt;w:tblBorders&gt;&lt;w:top w:val="single" w:sz="4" w:space="0" w:color="666666" w:themeColor="text1" w:themeTint="99"/&gt;&lt;w:left w:val="single" w:sz="4" w:space="0" w:color="666666" w:themeColor="text1" w:themeTint="99"/&gt;&lt;w:bottom w:val="single" w:sz="4" w:space="0" w:color="666666" w:themeColor="text1" w:themeTint="99"/&gt;&lt;w:right w:val="single" w:sz="4" w:space="0" w:color="666666" w:themeColor="text1" w:themeTint="99"/&gt;&lt;w:insideH w:val="single" w:sz="4" w:space="0" w:color="666666" w:themeColor="text1" w:themeTint="99"/&gt;&lt;w:insideV w:val="single" w:sz="4" w:space="0" w:color="666666" w:themeColor="text1"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w:fill="CCCCCC" w:themeFill="text1" w:themeFillTint="33"/&gt;&lt;/w:tcPr&gt;&lt;/w:tblStylePr&gt;&lt;w:tblStylePr w:type="band1Horz"&gt;&lt;w:tblPr/&gt;&lt;w:tcPr&gt;&lt;w:shd w:val="clear" w:color="auto" w:fill="CCCCCC" w:themeFill="text1" w:themeFillTint="33"/&gt;&lt;/w:tcPr&gt;&lt;/w:tblStylePr&gt;&lt;w:tblStylePr w:type="neCell"&gt;&lt;w:tblPr/&gt;&lt;w:tcPr&gt;&lt;w:tcBorders&gt;&lt;w:bottom w:val="single" w:sz="4" w:space="0" w:color="666666" w:themeColor="text1" w:themeTint="99"/&gt;&lt;/w:tcBorders&gt;&lt;/w:tcPr&gt;&lt;/w:tblStylePr&gt;&lt;w:tblStylePr w:type="nwCell"&gt;&lt;w:tblPr/&gt;&lt;w:tcPr&gt;&lt;w:tcBorders&gt;&lt;w:bottom w:val="single" w:sz="4" w:space="0" w:color="666666" w:themeColor="text1" w:themeTint="99"/&gt;&lt;/w:tcBorders&gt;&lt;/w:tcPr&gt;&lt;/w:tblStylePr&gt;&lt;w:tblStylePr w:type="seCell"&gt;&lt;w:tblPr/&gt;&lt;w:tcPr&gt;&lt;w:tcBorders&gt;&lt;w:top w:val="single" w:sz="4" w:space="0" w:color="666666" w:themeColor="text1" w:themeTint="99"/&gt;&lt;/w:tcBorders&gt;&lt;/w:tcPr&gt;&lt;/w:tblStylePr&gt;&lt;w:tblStylePr w:type="swCell"&gt;&lt;w:tblPr/&gt;&lt;w:tcPr&gt;&lt;w:tcBorders&gt;&lt;w:top w:val="single" w:sz="4" w:space="0" w:color="666666" w:themeColor="text1" w:themeTint="99"/&gt;&lt;/w:tcBorders&gt;&lt;/w:tcPr&gt;&lt;/w:tblStylePr&gt;&lt;/w:style&gt;&lt;w:style w:type="table" w:styleId="Rutntstabell3dekorfrg1"&gt;&lt;w:name w:val="Grid Table 3 Accent 1"/&gt;&lt;w:basedOn w:val="Normaltabell"/&gt;&lt;w:uiPriority w:val="48"/&gt;&lt;w:rsid w:val="000D6689"/&gt;&lt;w:pPr&gt;&lt;w:spacing w:after="0" w:line="240" w:lineRule="auto"/&gt;&lt;/w:pPr&gt;&lt;w:tblPr&gt;&lt;w:tblStyleRowBandSize w:val="1"/&gt;&lt;w:tblStyleColBandSize w:val="1"/&gt;&lt;w:tblBorders&gt;&lt;w:top w:val="single" w:sz="4" w:space="0" w:color="4779C3" w:themeColor="accent1" w:themeTint="99"/&gt;&lt;w:left w:val="single" w:sz="4" w:space="0" w:color="4779C3" w:themeColor="accent1" w:themeTint="99"/&gt;&lt;w:bottom w:val="single" w:sz="4" w:space="0" w:color="4779C3" w:themeColor="accent1" w:themeTint="99"/&gt;&lt;w:right w:val="single" w:sz="4" w:space="0" w:color="4779C3" w:themeColor="accent1" w:themeTint="99"/&gt;&lt;w:insideH w:val="single" w:sz="4" w:space="0" w:color="4779C3" w:themeColor="accent1" w:themeTint="99"/&gt;&lt;w:insideV w:val="single" w:sz="4" w:space="0" w:color="4779C3" w:themeColor="accent1"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w:fill="C1D2EB" w:themeFill="accent1" w:themeFillTint="33"/&gt;&lt;/w:tcPr&gt;&lt;/w:tblStylePr&gt;&lt;w:tblStylePr w:type="band1Horz"&gt;&lt;w:tblPr/&gt;&lt;w:tcPr&gt;&lt;w:shd w:val="clear" w:color="auto" w:fill="C1D2EB" w:themeFill="accent1" w:themeFillTint="33"/&gt;&lt;/w:tcPr&gt;&lt;/w:tblStylePr&gt;&lt;w:tblStylePr w:type="neCell"&gt;&lt;w:tblPr/&gt;&lt;w:tcPr&gt;&lt;w:tcBorders&gt;&lt;w:bottom w:val="single" w:sz="4" w:space="0" w:color="4779C3" w:themeColor="accent1" w:themeTint="99"/&gt;&lt;/w:tcBorders&gt;&lt;/w:tcPr&gt;&lt;/w:tblStylePr&gt;&lt;w:tblStylePr w:type="nwCell"&gt;&lt;w:tblPr/&gt;&lt;w:tcPr&gt;&lt;w:tcBorders&gt;&lt;w:bottom w:val="single" w:sz="4" w:space="0" w:color="4779C3" w:themeColor="accent1" w:themeTint="99"/&gt;&lt;/w:tcBorders&gt;&lt;/w:tcPr&gt;&lt;/w:tblStylePr&gt;&lt;w:tblStylePr w:type="seCell"&gt;&lt;w:tblPr/&gt;&lt;w:tcPr&gt;&lt;w:tcBorders&gt;&lt;w:top w:val="single" w:sz="4" w:space="0" w:color="4779C3" w:themeColor="accent1" w:themeTint="99"/&gt;&lt;/w:tcBorders&gt;&lt;/w:tcPr&gt;&lt;/w:tblStylePr&gt;&lt;w:tblStylePr w:type="swCell"&gt;&lt;w:tblPr/&gt;&lt;w:tcPr&gt;&lt;w:tcBorders&gt;&lt;w:top w:val="single" w:sz="4" w:space="0" w:color="4779C3" w:themeColor="accent1" w:themeTint="99"/&gt;&lt;/w:tcBorders&gt;&lt;/w:tcPr&gt;&lt;/w:tblStylePr&gt;&lt;/w:style&gt;&lt;w:style w:type="table" w:styleId="Rutntstabell3dekorfrg2"&gt;&lt;w:name w:val="Grid Table 3 Accent 2"/&gt;&lt;w:basedOn w:val="Normaltabell"/&gt;&lt;w:uiPriority w:val="48"/&gt;&lt;w:rsid w:val="000D6689"/&gt;&lt;w:pPr&gt;&lt;w:spacing w:after="0" w:line="240" w:lineRule="auto"/&gt;&lt;/w:pPr&gt;&lt;w:tblPr&gt;&lt;w:tblStyleRowBandSize w:val="1"/&gt;&lt;w:tblStyleColBandSize w:val="1"/&gt;&lt;w:tblBorders&gt;&lt;w:top w:val="single" w:sz="4" w:space="0" w:color="EBEAE8" w:themeColor="accent2" w:themeTint="99"/&gt;&lt;w:left w:val="single" w:sz="4" w:space="0" w:color="EBEAE8" w:themeColor="accent2" w:themeTint="99"/&gt;&lt;w:bottom w:val="single" w:sz="4" w:space="0" w:color="EBEAE8" w:themeColor="accent2" w:themeTint="99"/&gt;&lt;w:right w:val="single" w:sz="4" w:space="0" w:color="EBEAE8" w:themeColor="accent2" w:themeTint="99"/&gt;&lt;w:insideH w:val="single" w:sz="4" w:space="0" w:color="EBEAE8" w:themeColor="accent2" w:themeTint="99"/&gt;&lt;w:insideV w:val="single" w:sz="4" w:space="0" w:color="EBEAE8" w:themeColor="accent2"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w:fill="F8F8F7" w:themeFill="accent2" w:themeFillTint="33"/&gt;&lt;/w:tcPr&gt;&lt;/w:tblStylePr&gt;&lt;w:tblStylePr w:type="band1Horz"&gt;&lt;w:tblPr/&gt;&lt;w:tcPr&gt;&lt;w:shd w:val="clear" w:color="auto" w:fill="F8F8F7" w:themeFill="accent2" w:themeFillTint="33"/&gt;&lt;/w:tcPr&gt;&lt;/w:tblStylePr&gt;&lt;w:tblStylePr w:type="neCell"&gt;&lt;w:tblPr/&gt;&lt;w:tcPr&gt;&lt;w:tcBorders&gt;&lt;w:bottom w:val="single" w:sz="4" w:space="0" w:color="EBEAE8" w:themeColor="accent2" w:themeTint="99"/&gt;&lt;/w:tcBorders&gt;&lt;/w:tcPr&gt;&lt;/w:tblStylePr&gt;&lt;w:tblStylePr w:type="nwCell"&gt;&lt;w:tblPr/&gt;&lt;w:tcPr&gt;&lt;w:tcBorders&gt;&lt;w:bottom w:val="single" w:sz="4" w:space="0" w:color="EBEAE8" w:themeColor="accent2" w:themeTint="99"/&gt;&lt;/w:tcBorders&gt;&lt;/w:tcPr&gt;&lt;/w:tblStylePr&gt;&lt;w:tblStylePr w:type="seCell"&gt;&lt;w:tblPr/&gt;&lt;w:tcPr&gt;&lt;w:tcBorders&gt;&lt;w:top w:val="single" w:sz="4" w:space="0" w:color="EBEAE8" w:themeColor="accent2" w:themeTint="99"/&gt;&lt;/w:tcBorders&gt;&lt;/w:tcPr&gt;&lt;/w:tblStylePr&gt;&lt;w:tblStylePr w:type="swCell"&gt;&lt;w:tblPr/&gt;&lt;w:tcPr&gt;&lt;w:tcBorders&gt;&lt;w:top w:val="single" w:sz="4" w:space="0" w:color="EBEAE8" w:themeColor="accent2" w:themeTint="99"/&gt;&lt;/w:tcBorders&gt;&lt;/w:tcPr&gt;&lt;/w:tblStylePr&gt;&lt;/w:style&gt;&lt;w:style w:type="table" w:styleId="Rutntstabell3dekorfrg3"&gt;&lt;w:name w:val="Grid Table 3 Accent 3"/&gt;&lt;w:basedOn w:val="Normaltabell"/&gt;&lt;w:uiPriority w:val="48"/&gt;&lt;w:rsid w:val="000D6689"/&gt;&lt;w:pPr&gt;&lt;w:spacing w:after="0" w:line="240" w:lineRule="auto"/&gt;&lt;/w:pPr&gt;&lt;w:tblPr&gt;&lt;w:tblStyleRowBandSize w:val="1"/&gt;&lt;w:tblStyleColBandSize w:val="1"/&gt;&lt;w:tblBorders&gt;&lt;w:top w:val="single" w:sz="4" w:space="0" w:color="88A9C9" w:themeColor="accent3" w:themeTint="99"/&gt;&lt;w:left w:val="single" w:sz="4" w:space="0" w:color="88A9C9" w:themeColor="accent3" w:themeTint="99"/&gt;&lt;w:bottom w:val="single" w:sz="4" w:space="0" w:color="88A9C9" w:themeColor="accent3" w:themeTint="99"/&gt;&lt;w:right w:val="single" w:sz="4" w:space="0" w:color="88A9C9" w:themeColor="accent3" w:themeTint="99"/&gt;&lt;w:insideH w:val="single" w:sz="4" w:space="0" w:color="88A9C9" w:themeColor="accent3" w:themeTint="99"/&gt;&lt;w:insideV w:val="single" w:sz="4" w:space="0" w:color="88A9C9" w:themeColor="accent3"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w:fill="D7E2ED" w:themeFill="accent3" w:themeFillTint="33"/&gt;&lt;/w:tcPr&gt;&lt;/w:tblStylePr&gt;&lt;w:tblStylePr w:type="band1Horz"&gt;&lt;w:tblPr/&gt;&lt;w:tcPr&gt;&lt;w:shd w:val="clear" w:color="auto" w:fill="D7E2ED" w:themeFill="accent3" w:themeFillTint="33"/&gt;&lt;/w:tcPr&gt;&lt;/w:tblStylePr&gt;&lt;w:tblStylePr w:type="neCell"&gt;&lt;w:tblPr/&gt;&lt;w:tcPr&gt;&lt;w:tcBorders&gt;&lt;w:bottom w:val="single" w:sz="4" w:space="0" w:color="88A9C9" w:themeColor="accent3" w:themeTint="99"/&gt;&lt;/w:tcBorders&gt;&lt;/w:tcPr&gt;&lt;/w:tblStylePr&gt;&lt;w:tblStylePr w:type="nwCell"&gt;&lt;w:tblPr/&gt;&lt;w:tcPr&gt;&lt;w:tcBorders&gt;&lt;w:bottom w:val="single" w:sz="4" w:space="0" w:color="88A9C9" w:themeColor="accent3" w:themeTint="99"/&gt;&lt;/w:tcBorders&gt;&lt;/w:tcPr&gt;&lt;/w:tblStylePr&gt;&lt;w:tblStylePr w:type="seCell"&gt;&lt;w:tblPr/&gt;&lt;w:tcPr&gt;&lt;w:tcBorders&gt;&lt;w:top w:val="single" w:sz="4" w:space="0" w:color="88A9C9" w:themeColor="accent3" w:themeTint="99"/&gt;&lt;/w:tcBorders&gt;&lt;/w:tcPr&gt;&lt;/w:tblStylePr&gt;&lt;w:tblStylePr w:type="swCell"&gt;&lt;w:tblPr/&gt;&lt;w:tcPr&gt;&lt;w:tcBorders&gt;&lt;w:top w:val="single" w:sz="4" w:space="0" w:color="88A9C9" w:themeColor="accent3" w:themeTint="99"/&gt;&lt;/w:tcBorders&gt;&lt;/w:tcPr&gt;&lt;/w:tblStylePr&gt;&lt;/w:style&gt;&lt;w:style w:type="table" w:styleId="Rutntstabell3dekorfrg4"&gt;&lt;w:name w:val="Grid Table 3 Accent 4"/&gt;&lt;w:basedOn w:val="Normaltabell"/&gt;&lt;w:uiPriority w:val="48"/&gt;&lt;w:rsid w:val="000D6689"/&gt;&lt;w:pPr&gt;&lt;w:spacing w:after="0" w:line="240" w:lineRule="auto"/&gt;&lt;/w:pPr&gt;&lt;w:tblPr&gt;&lt;w:tblStyleRowBandSize w:val="1"/&gt;&lt;w:tblStyleColBandSize w:val="1"/&gt;&lt;w:tblBorders&gt;&lt;w:top w:val="single" w:sz="4" w:space="0" w:color="C5D3DE" w:themeColor="accent4" w:themeTint="99"/&gt;&lt;w:left w:val="single" w:sz="4" w:space="0" w:color="C5D3DE" w:themeColor="accent4" w:themeTint="99"/&gt;&lt;w:bottom w:val="single" w:sz="4" w:space="0" w:color="C5D3DE" w:themeColor="accent4" w:themeTint="99"/&gt;&lt;w:right w:val="single" w:sz="4" w:space="0" w:color="C5D3DE" w:themeColor="accent4" w:themeTint="99"/&gt;&lt;w:insideH w:val="single" w:sz="4" w:space="0" w:color="C5D3DE" w:themeColor="accent4" w:themeTint="99"/&gt;&lt;w:insideV w:val="single" w:sz="4" w:space="0" w:color="C5D3DE" w:themeColor="accent4"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w:fill="EBF0F4" w:themeFill="accent4" w:themeFillTint="33"/&gt;&lt;/w:tcPr&gt;&lt;/w:tblStylePr&gt;&lt;w:tblStylePr w:type="band1Horz"&gt;&lt;w:tblPr/&gt;&lt;w:tcPr&gt;&lt;w:shd w:val="clear" w:color="auto" w:fill="EBF0F4" w:themeFill="accent4" w:themeFillTint="33"/&gt;&lt;/w:tcPr&gt;&lt;/w:tblStylePr&gt;&lt;w:tblStylePr w:type="neCell"&gt;&lt;w:tblPr/&gt;&lt;w:tcPr&gt;&lt;w:tcBorders&gt;&lt;w:bottom w:val="single" w:sz="4" w:space="0" w:color="C5D3DE" w:themeColor="accent4" w:themeTint="99"/&gt;&lt;/w:tcBorders&gt;&lt;/w:tcPr&gt;&lt;/w:tblStylePr&gt;&lt;w:tblStylePr w:type="nwCell"&gt;&lt;w:tblPr/&gt;&lt;w:tcPr&gt;&lt;w:tcBorders&gt;&lt;w:bottom w:val="single" w:sz="4" w:space="0" w:color="C5D3DE" w:themeColor="accent4" w:themeTint="99"/&gt;&lt;/w:tcBorders&gt;&lt;/w:tcPr&gt;&lt;/w:tblStylePr&gt;&lt;w:tblStylePr w:type="seCell"&gt;&lt;w:tblPr/&gt;&lt;w:tcPr&gt;&lt;w:tcBorders&gt;&lt;w:top w:val="single" w:sz="4" w:space="0" w:color="C5D3DE" w:themeColor="accent4" w:themeTint="99"/&gt;&lt;/w:tcBorders&gt;&lt;/w:tcPr&gt;&lt;/w:tblStylePr&gt;&lt;w:tblStylePr w:type="swCell"&gt;&lt;w:tblPr/&gt;&lt;w:tcPr&gt;&lt;w:tcBorders&gt;&lt;w:top w:val="single" w:sz="4" w:space="0" w:color="C5D3DE" w:themeColor="accent4" w:themeTint="99"/&gt;&lt;/w:tcBorders&gt;&lt;/w:tcPr&gt;&lt;/w:tblStylePr&gt;&lt;/w:style&gt;&lt;w:style w:type="table" w:styleId="Rutntstabell3dekorfrg5"&gt;&lt;w:name w:val="Grid Table 3 Accent 5"/&gt;&lt;w:basedOn w:val="Normaltabell"/&gt;&lt;w:uiPriority w:val="48"/&gt;&lt;w:rsid w:val="000D6689"/&gt;&lt;w:pPr&gt;&lt;w:spacing w:after="0" w:line="240" w:lineRule="auto"/&gt;&lt;/w:pPr&gt;&lt;w:tblPr&gt;&lt;w:tblStyleRowBandSize w:val="1"/&gt;&lt;w:tblStyleColBandSize w:val="1"/&gt;&lt;w:tblBorders&gt;&lt;w:top w:val="single" w:sz="4" w:space="0" w:color="ACA69C" w:themeColor="accent5" w:themeTint="99"/&gt;&lt;w:left w:val="single" w:sz="4" w:space="0" w:color="ACA69C" w:themeColor="accent5" w:themeTint="99"/&gt;&lt;w:bottom w:val="single" w:sz="4" w:space="0" w:color="ACA69C" w:themeColor="accent5" w:themeTint="99"/&gt;&lt;w:right w:val="single" w:sz="4" w:space="0" w:color="ACA69C" w:themeColor="accent5" w:themeTint="99"/&gt;&lt;w:insideH w:val="single" w:sz="4" w:space="0" w:color="ACA69C" w:themeColor="accent5" w:themeTint="99"/&gt;&lt;w:insideV w:val="single" w:sz="4" w:space="0" w:color="ACA69C" w:themeColor="accent5"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w:fill="E3E1DE" w:themeFill="accent5" w:themeFillTint="33"/&gt;&lt;/w:tcPr&gt;&lt;/w:tblStylePr&gt;&lt;w:tblStylePr w:type="band1Horz"&gt;&lt;w:tblPr/&gt;&lt;w:tcPr&gt;&lt;w:shd w:val="clear" w:color="auto" w:fill="E3E1DE" w:themeFill="accent5" w:themeFillTint="33"/&gt;&lt;/w:tcPr&gt;&lt;/w:tblStylePr&gt;&lt;w:tblStylePr w:type="neCell"&gt;&lt;w:tblPr/&gt;&lt;w:tcPr&gt;&lt;w:tcBorders&gt;&lt;w:bottom w:val="single" w:sz="4" w:space="0" w:color="ACA69C" w:themeColor="accent5" w:themeTint="99"/&gt;&lt;/w:tcBorders&gt;&lt;/w:tcPr&gt;&lt;/w:tblStylePr&gt;&lt;w:tblStylePr w:type="nwCell"&gt;&lt;w:tblPr/&gt;&lt;w:tcPr&gt;&lt;w:tcBorders&gt;&lt;w:bottom w:val="single" w:sz="4" w:space="0" w:color="ACA69C" w:themeColor="accent5" w:themeTint="99"/&gt;&lt;/w:tcBorders&gt;&lt;/w:tcPr&gt;&lt;/w:tblStylePr&gt;&lt;w:tblStylePr w:type="seCell"&gt;&lt;w:tblPr/&gt;&lt;w:tcPr&gt;&lt;w:tcBorders&gt;&lt;w:top w:val="single" w:sz="4" w:space="0" w:color="ACA69C" w:themeColor="accent5" w:themeTint="99"/&gt;&lt;/w:tcBorders&gt;&lt;/w:tcPr&gt;&lt;/w:tblStylePr&gt;&lt;w:tblStylePr w:type="swCell"&gt;&lt;w:tblPr/&gt;&lt;w:tcPr&gt;&lt;w:tcBorders&gt;&lt;w:top w:val="single" w:sz="4" w:space="0" w:color="ACA69C" w:themeColor="accent5" w:themeTint="99"/&gt;&lt;/w:tcBorders&gt;&lt;/w:tcPr&gt;&lt;/w:tblStylePr&gt;&lt;/w:style&gt;&lt;w:style w:type="table" w:styleId="Rutntstabell3dekorfrg6"&gt;&lt;w:name w:val="Grid Table 3 Accent 6"/&gt;&lt;w:basedOn w:val="Normaltabell"/&gt;&lt;w:uiPriority w:val="48"/&gt;&lt;w:rsid w:val="000D6689"/&gt;&lt;w:pPr&gt;&lt;w:spacing w:after="0" w:line="240" w:lineRule="auto"/&gt;&lt;/w:pPr&gt;&lt;w:tblPr&gt;&lt;w:tblStyleRowBandSize w:val="1"/&gt;&lt;w:tblStyleColBandSize w:val="1"/&gt;&lt;w:tblBorders&gt;&lt;w:top w:val="single" w:sz="4" w:space="0" w:color="ECF0F4" w:themeColor="accent6" w:themeTint="99"/&gt;&lt;w:left w:val="single" w:sz="4" w:space="0" w:color="ECF0F4" w:themeColor="accent6" w:themeTint="99"/&gt;&lt;w:bottom w:val="single" w:sz="4" w:space="0" w:color="ECF0F4" w:themeColor="accent6" w:themeTint="99"/&gt;&lt;w:right w:val="single" w:sz="4" w:space="0" w:color="ECF0F4" w:themeColor="accent6" w:themeTint="99"/&gt;&lt;w:insideH w:val="single" w:sz="4" w:space="0" w:color="ECF0F4" w:themeColor="accent6" w:themeTint="99"/&gt;&lt;w:insideV w:val="single" w:sz="4" w:space="0" w:color="ECF0F4" w:themeColor="accent6"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w:fill="F8FAFB" w:themeFill="accent6" w:themeFillTint="33"/&gt;&lt;/w:tcPr&gt;&lt;/w:tblStylePr&gt;&lt;w:tblStylePr w:type="band1Horz"&gt;&lt;w:tblPr/&gt;&lt;w:tcPr&gt;&lt;w:shd w:val="clear" w:color="auto" w:fill="F8FAFB" w:themeFill="accent6" w:themeFillTint="33"/&gt;&lt;/w:tcPr&gt;&lt;/w:tblStylePr&gt;&lt;w:tblStylePr w:type="neCell"&gt;&lt;w:tblPr/&gt;&lt;w:tcPr&gt;&lt;w:tcBorders&gt;&lt;w:bottom w:val="single" w:sz="4" w:space="0" w:color="ECF0F4" w:themeColor="accent6" w:themeTint="99"/&gt;&lt;/w:tcBorders&gt;&lt;/w:tcPr&gt;&lt;/w:tblStylePr&gt;&lt;w:tblStylePr w:type="nwCell"&gt;&lt;w:tblPr/&gt;&lt;w:tcPr&gt;&lt;w:tcBorders&gt;&lt;w:bottom w:val="single" w:sz="4" w:space="0" w:color="ECF0F4" w:themeColor="accent6" w:themeTint="99"/&gt;&lt;/w:tcBorders&gt;&lt;/w:tcPr&gt;&lt;/w:tblStylePr&gt;&lt;w:tblStylePr w:type="seCell"&gt;&lt;w:tblPr/&gt;&lt;w:tcPr&gt;&lt;w:tcBorders&gt;&lt;w:top w:val="single" w:sz="4" w:space="0" w:color="ECF0F4" w:themeColor="accent6" w:themeTint="99"/&gt;&lt;/w:tcBorders&gt;&lt;/w:tcPr&gt;&lt;/w:tblStylePr&gt;&lt;w:tblStylePr w:type="swCell"&gt;&lt;w:tblPr/&gt;&lt;w:tcPr&gt;&lt;w:tcBorders&gt;&lt;w:top w:val="single" w:sz="4" w:space="0" w:color="ECF0F4" w:themeColor="accent6" w:themeTint="99"/&gt;&lt;/w:tcBorders&gt;&lt;/w:tcPr&gt;&lt;/w:tblStylePr&gt;&lt;/w:style&gt;&lt;w:style w:type="table" w:styleId="Rutntstabell4"&gt;&lt;w:name w:val="Grid Table 4"/&gt;&lt;w:basedOn w:val="Normaltabell"/&gt;&lt;w:uiPriority w:val="49"/&gt;&lt;w:rsid w:val="000D6689"/&gt;&lt;w:pPr&gt;&lt;w:spacing w:after="0" w:line="240" w:lineRule="auto"/&gt;&lt;/w:pPr&gt;&lt;w:tblPr&gt;&lt;w:tblStyleRowBandSize w:val="1"/&gt;&lt;w:tblStyleColBandSize w:val="1"/&gt;&lt;w:tblBorders&gt;&lt;w:top w:val="single" w:sz="4" w:space="0" w:color="666666" w:themeColor="text1" w:themeTint="99"/&gt;&lt;w:left w:val="single" w:sz="4" w:space="0" w:color="666666" w:themeColor="text1" w:themeTint="99"/&gt;&lt;w:bottom w:val="single" w:sz="4" w:space="0" w:color="666666" w:themeColor="text1" w:themeTint="99"/&gt;&lt;w:right w:val="single" w:sz="4" w:space="0" w:color="666666" w:themeColor="text1" w:themeTint="99"/&gt;&lt;w:insideH w:val="single" w:sz="4" w:space="0" w:color="666666" w:themeColor="text1" w:themeTint="99"/&gt;&lt;w:insideV w:val="single" w:sz="4" w:space="0" w:color="666666" w:themeColor="text1" w:themeTint="99"/&gt;&lt;/w:tblBorders&gt;&lt;/w:tblPr&gt;&lt;w:tblStylePr w:type="firstRow"&gt;&lt;w:rPr&gt;&lt;w:b/&gt;&lt;w:bCs/&gt;&lt;w:color w:val="FFFFFF" w:themeColor="background1"/&gt;&lt;/w:rPr&gt;&lt;w:tblPr/&gt;&lt;w:tcPr&gt;&lt;w:tcBorders&gt;&lt;w:top w:val="single" w:sz="4" w:space="0" w:color="000000" w:themeColor="text1"/&gt;&lt;w:left w:val="single" w:sz="4" w:space="0" w:color="000000" w:themeColor="text1"/&gt;&lt;w:bottom w:val="single" w:sz="4" w:space="0" w:color="000000" w:themeColor="text1"/&gt;&lt;w:right w:val="single" w:sz="4" w:space="0" w:color="000000" w:themeColor="text1"/&gt;&lt;w:insideH w:val="nil"/&gt;&lt;w:insideV w:val="nil"/&gt;&lt;/w:tcBorders&gt;&lt;w:shd w:val="clear" w:color="auto" w:fill="000000" w:themeFill="text1"/&gt;&lt;/w:tcPr&gt;&lt;/w:tblStylePr&gt;&lt;w:tblStylePr w:type="lastRow"&gt;&lt;w:rPr&gt;&lt;w:b/&gt;&lt;w:bCs/&gt;&lt;/w:rPr&gt;&lt;w:tblPr/&gt;&lt;w:tcPr&gt;&lt;w:tcBorders&gt;&lt;w:top w:val="double" w:sz="4" w:space="0" w:color="000000" w:themeColor="text1"/&gt;&lt;/w:tcBorders&gt;&lt;/w:tcPr&gt;&lt;/w:tblStylePr&gt;&lt;w:tblStylePr w:type="firstCol"&gt;&lt;w:rPr&gt;&lt;w:b/&gt;&lt;w:bCs/&gt;&lt;/w:rPr&gt;&lt;/w:tblStylePr&gt;&lt;w:tblStylePr w:type="lastCol"&gt;&lt;w:rPr&gt;&lt;w:b/&gt;&lt;w:bCs/&gt;&lt;/w:rPr&gt;&lt;/w:tblStylePr&gt;&lt;w:tblStylePr w:type="band1Vert"&gt;&lt;w:tblPr/&gt;&lt;w:tcPr&gt;&lt;w:shd w:val="clear" w:color="auto" w:fill="CCCCCC" w:themeFill="text1" w:themeFillTint="33"/&gt;&lt;/w:tcPr&gt;&lt;/w:tblStylePr&gt;&lt;w:tblStylePr w:type="band1Horz"&gt;&lt;w:tblPr/&gt;&lt;w:tcPr&gt;&lt;w:shd w:val="clear" w:color="auto" w:fill="CCCCCC" w:themeFill="text1" w:themeFillTint="33"/&gt;&lt;/w:tcPr&gt;&lt;/w:tblStylePr&gt;&lt;/w:style&gt;&lt;w:style w:type="table" w:styleId="Rutntstabell4dekorfrg1"&gt;&lt;w:name w:val="Grid Table 4 Accent 1"/&gt;&lt;w:basedOn w:val="Normaltabell"/&gt;&lt;w:uiPriority w:val="49"/&gt;&lt;w:rsid w:val="000D6689"/&gt;&lt;w:pPr&gt;&lt;w:spacing w:after="0" w:line="240" w:lineRule="auto"/&gt;&lt;/w:pPr&gt;&lt;w:tblPr&gt;&lt;w:tblStyleRowBandSize w:val="1"/&gt;&lt;w:tblStyleColBandSize w:val="1"/&gt;&lt;w:tblBorders&gt;&lt;w:top w:val="single" w:sz="4" w:space="0" w:color="4779C3" w:themeColor="accent1" w:themeTint="99"/&gt;&lt;w:left w:val="single" w:sz="4" w:space="0" w:color="4779C3" w:themeColor="accent1" w:themeTint="99"/&gt;&lt;w:bottom w:val="single" w:sz="4" w:space="0" w:color="4779C3" w:themeColor="accent1" w:themeTint="99"/&gt;&lt;w:right w:val="single" w:sz="4" w:space="0" w:color="4779C3" w:themeColor="accent1" w:themeTint="99"/&gt;&lt;w:insideH w:val="single" w:sz="4" w:space="0" w:color="4779C3" w:themeColor="accent1" w:themeTint="99"/&gt;&lt;w:insideV w:val="single" w:sz="4" w:space="0" w:color="4779C3" w:themeColor="accent1" w:themeTint="99"/&gt;&lt;/w:tblBorders&gt;&lt;/w:tblPr&gt;&lt;w:tblStylePr w:type="firstRow"&gt;&lt;w:rPr&gt;&lt;w:b/&gt;&lt;w:bCs/&gt;&lt;w:color w:val="FFFFFF" w:themeColor="background1"/&gt;&lt;/w:rPr&gt;&lt;w:tblPr/&gt;&lt;w:tcPr&gt;&lt;w:tcBorders&gt;&lt;w:top w:val="single" w:sz="4" w:space="0" w:color="1A3050" w:themeColor="accent1"/&gt;&lt;w:left w:val="single" w:sz="4" w:space="0" w:color="1A3050" w:themeColor="accent1"/&gt;&lt;w:bottom w:val="single" w:sz="4" w:space="0" w:color="1A3050" w:themeColor="accent1"/&gt;&lt;w:right w:val="single" w:sz="4" w:space="0" w:color="1A3050" w:themeColor="accent1"/&gt;&lt;w:insideH w:val="nil"/&gt;&lt;w:insideV w:val="nil"/&gt;&lt;/w:tcBorders&gt;&lt;w:shd w:val="clear" w:color="auto" w:fill="1A3050" w:themeFill="accent1"/&gt;&lt;/w:tcPr&gt;&lt;/w:tblStylePr&gt;&lt;w:tblStylePr w:type="lastRow"&gt;&lt;w:rPr&gt;&lt;w:b/&gt;&lt;w:bCs/&gt;&lt;/w:rPr&gt;&lt;w:tblPr/&gt;&lt;w:tcPr&gt;&lt;w:tcBorders&gt;&lt;w:top w:val="double" w:sz="4" w:space="0" w:color="1A3050" w:themeColor="accent1"/&gt;&lt;/w:tcBorders&gt;&lt;/w:tcPr&gt;&lt;/w:tblStylePr&gt;&lt;w:tblStylePr w:type="firstCol"&gt;&lt;w:rPr&gt;&lt;w:b/&gt;&lt;w:bCs/&gt;&lt;/w:rPr&gt;&lt;/w:tblStylePr&gt;&lt;w:tblStylePr w:type="lastCol"&gt;&lt;w:rPr&gt;&lt;w:b/&gt;&lt;w:bCs/&gt;&lt;/w:rPr&gt;&lt;/w:tblStylePr&gt;&lt;w:tblStylePr w:type="band1Vert"&gt;&lt;w:tblPr/&gt;&lt;w:tcPr&gt;&lt;w:shd w:val="clear" w:color="auto" w:fill="C1D2EB" w:themeFill="accent1" w:themeFillTint="33"/&gt;&lt;/w:tcPr&gt;&lt;/w:tblStylePr&gt;&lt;w:tblStylePr w:type="band1Horz"&gt;&lt;w:tblPr/&gt;&lt;w:tcPr&gt;&lt;w:shd w:val="clear" w:color="auto" w:fill="C1D2EB" w:themeFill="accent1" w:themeFillTint="33"/&gt;&lt;/w:tcPr&gt;&lt;/w:tblStylePr&gt;&lt;/w:style&gt;&lt;w:style w:type="table" w:styleId="Rutntstabell4dekorfrg2"&gt;&lt;w:name w:val="Grid Table 4 Accent 2"/&gt;&lt;w:basedOn w:val="Normaltabell"/&gt;&lt;w:uiPriority w:val="49"/&gt;&lt;w:rsid w:val="000D6689"/&gt;&lt;w:pPr&gt;&lt;w:spacing w:after="0" w:line="240" w:lineRule="auto"/&gt;&lt;/w:pPr&gt;&lt;w:tblPr&gt;&lt;w:tblStyleRowBandSize w:val="1"/&gt;&lt;w:tblStyleColBandSize w:val="1"/&gt;&lt;w:tblBorders&gt;&lt;w:top w:val="single" w:sz="4" w:space="0" w:color="EBEAE8" w:themeColor="accent2" w:themeTint="99"/&gt;&lt;w:left w:val="single" w:sz="4" w:space="0" w:color="EBEAE8" w:themeColor="accent2" w:themeTint="99"/&gt;&lt;w:bottom w:val="single" w:sz="4" w:space="0" w:color="EBEAE8" w:themeColor="accent2" w:themeTint="99"/&gt;&lt;w:right w:val="single" w:sz="4" w:space="0" w:color="EBEAE8" w:themeColor="accent2" w:themeTint="99"/&gt;&lt;w:insideH w:val="single" w:sz="4" w:space="0" w:color="EBEAE8" w:themeColor="accent2" w:themeTint="99"/&gt;&lt;w:insideV w:val="single" w:sz="4" w:space="0" w:color="EBEAE8" w:themeColor="accent2" w:themeTint="99"/&gt;&lt;/w:tblBorders&gt;&lt;/w:tblPr&gt;&lt;w:tblStylePr w:type="firstRow"&gt;&lt;w:rPr&gt;&lt;w:b/&gt;&lt;w:bCs/&gt;&lt;w:color w:val="FFFFFF" w:themeColor="background1"/&gt;&lt;/w:rPr&gt;&lt;w:tblPr/&gt;&lt;w:tcPr&gt;&lt;w:tcBorders&gt;&lt;w:top w:val="single" w:sz="4" w:space="0" w:color="DFDDD9" w:themeColor="accent2"/&gt;&lt;w:left w:val="single" w:sz="4" w:space="0" w:color="DFDDD9" w:themeColor="accent2"/&gt;&lt;w:bottom w:val="single" w:sz="4" w:space="0" w:color="DFDDD9" w:themeColor="accent2"/&gt;&lt;w:right w:val="single" w:sz="4" w:space="0" w:color="DFDDD9" w:themeColor="accent2"/&gt;&lt;w:insideH w:val="nil"/&gt;&lt;w:insideV w:val="nil"/&gt;&lt;/w:tcBorders&gt;&lt;w:shd w:val="clear" w:color="auto" w:fill="DFDDD9" w:themeFill="accent2"/&gt;&lt;/w:tcPr&gt;&lt;/w:tblStylePr&gt;&lt;w:tblStylePr w:type="lastRow"&gt;&lt;w:rPr&gt;&lt;w:b/&gt;&lt;w:bCs/&gt;&lt;/w:rPr&gt;&lt;w:tblPr/&gt;&lt;w:tcPr&gt;&lt;w:tcBorders&gt;&lt;w:top w:val="double" w:sz="4" w:space="0" w:color="DFDDD9" w:themeColor="accent2"/&gt;&lt;/w:tcBorders&gt;&lt;/w:tcPr&gt;&lt;/w:tblStylePr&gt;&lt;w:tblStylePr w:type="firstCol"&gt;&lt;w:rPr&gt;&lt;w:b/&gt;&lt;w:bCs/&gt;&lt;/w:rPr&gt;&lt;/w:tblStylePr&gt;&lt;w:tblStylePr w:type="lastCol"&gt;&lt;w:rPr&gt;&lt;w:b/&gt;&lt;w:bCs/&gt;&lt;/w:rPr&gt;&lt;/w:tblStylePr&gt;&lt;w:tblStylePr w:type="band1Vert"&gt;&lt;w:tblPr/&gt;&lt;w:tcPr&gt;&lt;w:shd w:val="clear" w:color="auto" w:fill="F8F8F7" w:themeFill="accent2" w:themeFillTint="33"/&gt;&lt;/w:tcPr&gt;&lt;/w:tblStylePr&gt;&lt;w:tblStylePr w:type="band1Horz"&gt;&lt;w:tblPr/&gt;&lt;w:tcPr&gt;&lt;w:shd w:val="clear" w:color="auto" w:fill="F8F8F7" w:themeFill="accent2" w:themeFillTint="33"/&gt;&lt;/w:tcPr&gt;&lt;/w:tblStylePr&gt;&lt;/w:style&gt;&lt;w:style w:type="table" w:styleId="Rutntstabell4dekorfrg3"&gt;&lt;w:name w:val="Grid Table 4 Accent 3"/&gt;&lt;w:basedOn w:val="Normaltabell"/&gt;&lt;w:uiPriority w:val="49"/&gt;&lt;w:rsid w:val="000D6689"/&gt;&lt;w:pPr&gt;&lt;w:spacing w:after="0" w:line="240" w:lineRule="auto"/&gt;&lt;/w:pPr&gt;&lt;w:tblPr&gt;&lt;w:tblStyleRowBandSize w:val="1"/&gt;&lt;w:tblStyleColBandSize w:val="1"/&gt;&lt;w:tblBorders&gt;&lt;w:top w:val="single" w:sz="4" w:space="0" w:color="88A9C9" w:themeColor="accent3" w:themeTint="99"/&gt;&lt;w:left w:val="single" w:sz="4" w:space="0" w:color="88A9C9" w:themeColor="accent3" w:themeTint="99"/&gt;&lt;w:bottom w:val="single" w:sz="4" w:space="0" w:color="88A9C9" w:themeColor="accent3" w:themeTint="99"/&gt;&lt;w:right w:val="single" w:sz="4" w:space="0" w:color="88A9C9" w:themeColor="accent3" w:themeTint="99"/&gt;&lt;w:insideH w:val="single" w:sz="4" w:space="0" w:color="88A9C9" w:themeColor="accent3" w:themeTint="99"/&gt;&lt;w:insideV w:val="single" w:sz="4" w:space="0" w:color="88A9C9" w:themeColor="accent3" w:themeTint="99"/&gt;&lt;/w:tblBorders&gt;&lt;/w:tblPr&gt;&lt;w:tblStylePr w:type="firstRow"&gt;&lt;w:rPr&gt;&lt;w:b/&gt;&lt;w:bCs/&gt;&lt;w:color w:val="FFFFFF" w:themeColor="background1"/&gt;&lt;/w:rPr&gt;&lt;w:tblPr/&gt;&lt;w:tcPr&gt;&lt;w:tcBorders&gt;&lt;w:top w:val="single" w:sz="4" w:space="0" w:color="467199" w:themeColor="accent3"/&gt;&lt;w:left w:val="single" w:sz="4" w:space="0" w:color="467199" w:themeColor="accent3"/&gt;&lt;w:bottom w:val="single" w:sz="4" w:space="0" w:color="467199" w:themeColor="accent3"/&gt;&lt;w:right w:val="single" w:sz="4" w:space="0" w:color="467199" w:themeColor="accent3"/&gt;&lt;w:insideH w:val="nil"/&gt;&lt;w:insideV w:val="nil"/&gt;&lt;/w:tcBorders&gt;&lt;w:shd w:val="clear" w:color="auto" w:fill="467199" w:themeFill="accent3"/&gt;&lt;/w:tcPr&gt;&lt;/w:tblStylePr&gt;&lt;w:tblStylePr w:type="lastRow"&gt;&lt;w:rPr&gt;&lt;w:b/&gt;&lt;w:bCs/&gt;&lt;/w:rPr&gt;&lt;w:tblPr/&gt;&lt;w:tcPr&gt;&lt;w:tcBorders&gt;&lt;w:top w:val="double" w:sz="4" w:space="0" w:color="467199" w:themeColor="accent3"/&gt;&lt;/w:tcBorders&gt;&lt;/w:tcPr&gt;&lt;/w:tblStylePr&gt;&lt;w:tblStylePr w:type="firstCol"&gt;&lt;w:rPr&gt;&lt;w:b/&gt;&lt;w:bCs/&gt;&lt;/w:rPr&gt;&lt;/w:tblStylePr&gt;&lt;w:tblStylePr w:type="lastCol"&gt;&lt;w:rPr&gt;&lt;w:b/&gt;&lt;w:bCs/&gt;&lt;/w:rPr&gt;&lt;/w:tblStylePr&gt;&lt;w:tblStylePr w:type="band1Vert"&gt;&lt;w:tblPr/&gt;&lt;w:tcPr&gt;&lt;w:shd w:val="clear" w:color="auto" w:fill="D7E2ED" w:themeFill="accent3" w:themeFillTint="33"/&gt;&lt;/w:tcPr&gt;&lt;/w:tblStylePr&gt;&lt;w:tblStylePr w:type="band1Horz"&gt;&lt;w:tblPr/&gt;&lt;w:tcPr&gt;&lt;w:shd w:val="clear" w:color="auto" w:fill="D7E2ED" w:themeFill="accent3" w:themeFillTint="33"/&gt;&lt;/w:tcPr&gt;&lt;/w:tblStylePr&gt;&lt;/w:style&gt;&lt;w:style w:type="table" w:styleId="Rutntstabell4dekorfrg4"&gt;&lt;w:name w:val="Grid Table 4 Accent 4"/&gt;&lt;w:basedOn w:val="Normaltabell"/&gt;&lt;w:uiPriority w:val="49"/&gt;&lt;w:rsid w:val="000D6689"/&gt;&lt;w:pPr&gt;&lt;w:spacing w:after="0" w:line="240" w:lineRule="auto"/&gt;&lt;/w:pPr&gt;&lt;w:tblPr&gt;&lt;w:tblStyleRowBandSize w:val="1"/&gt;&lt;w:tblStyleColBandSize w:val="1"/&gt;&lt;w:tblBorders&gt;&lt;w:top w:val="single" w:sz="4" w:space="0" w:color="C5D3DE" w:themeColor="accent4" w:themeTint="99"/&gt;&lt;w:left w:val="single" w:sz="4" w:space="0" w:color="C5D3DE" w:themeColor="accent4" w:themeTint="99"/&gt;&lt;w:bottom w:val="single" w:sz="4" w:space="0" w:color="C5D3DE" w:themeColor="accent4" w:themeTint="99"/&gt;&lt;w:right w:val="single" w:sz="4" w:space="0" w:color="C5D3DE" w:themeColor="accent4" w:themeTint="99"/&gt;&lt;w:insideH w:val="single" w:sz="4" w:space="0" w:color="C5D3DE" w:themeColor="accent4" w:themeTint="99"/&gt;&lt;w:insideV w:val="single" w:sz="4" w:space="0" w:color="C5D3DE" w:themeColor="accent4" w:themeTint="99"/&gt;&lt;/w:tblBorders&gt;&lt;/w:tblPr&gt;&lt;w:tblStylePr w:type="firstRow"&gt;&lt;w:rPr&gt;&lt;w:b/&gt;&lt;w:bCs/&gt;&lt;w:color w:val="FFFFFF" w:themeColor="background1"/&gt;&lt;/w:rPr&gt;&lt;w:tblPr/&gt;&lt;w:tcPr&gt;&lt;w:tcBorders&gt;&lt;w:top w:val="single" w:sz="4" w:space="0" w:color="A0B6C9" w:themeColor="accent4"/&gt;&lt;w:left w:val="single" w:sz="4" w:space="0" w:color="A0B6C9" w:themeColor="accent4"/&gt;&lt;w:bottom w:val="single" w:sz="4" w:space="0" w:color="A0B6C9" w:themeColor="accent4"/&gt;&lt;w:right w:val="single" w:sz="4" w:space="0" w:color="A0B6C9" w:themeColor="accent4"/&gt;&lt;w:insideH w:val="nil"/&gt;&lt;w:insideV w:val="nil"/&gt;&lt;/w:tcBorders&gt;&lt;w:shd w:val="clear" w:color="auto" w:fill="A0B6C9" w:themeFill="accent4"/&gt;&lt;/w:tcPr&gt;&lt;/w:tblStylePr&gt;&lt;w:tblStylePr w:type="lastRow"&gt;&lt;w:rPr&gt;&lt;w:b/&gt;&lt;w:bCs/&gt;&lt;/w:rPr&gt;&lt;w:tblPr/&gt;&lt;w:tcPr&gt;&lt;w:tcBorders&gt;&lt;w:top w:val="double" w:sz="4" w:space="0" w:color="A0B6C9" w:themeColor="accent4"/&gt;&lt;/w:tcBorders&gt;&lt;/w:tcPr&gt;&lt;/w:tblStylePr&gt;&lt;w:tblStylePr w:type="firstCol"&gt;&lt;w:rPr&gt;&lt;w:b/&gt;&lt;w:bCs/&gt;&lt;/w:rPr&gt;&lt;/w:tblStylePr&gt;&lt;w:tblStylePr w:type="lastCol"&gt;&lt;w:rPr&gt;&lt;w:b/&gt;&lt;w:bCs/&gt;&lt;/w:rPr&gt;&lt;/w:tblStylePr&gt;&lt;w:tblStylePr w:type="band1Vert"&gt;&lt;w:tblPr/&gt;&lt;w:tcPr&gt;&lt;w:shd w:val="clear" w:color="auto" w:fill="EBF0F4" w:themeFill="accent4" w:themeFillTint="33"/&gt;&lt;/w:tcPr&gt;&lt;/w:tblStylePr&gt;&lt;w:tblStylePr w:type="band1Horz"&gt;&lt;w:tblPr/&gt;&lt;w:tcPr&gt;&lt;w:shd w:val="clear" w:color="auto" w:fill="EBF0F4" w:themeFill="accent4" w:themeFillTint="33"/&gt;&lt;/w:tcPr&gt;&lt;/w:tblStylePr&gt;&lt;/w:style&gt;&lt;w:style w:type="table" w:styleId="Rutntstabell4dekorfrg5"&gt;&lt;w:name w:val="Grid Table 4 Accent 5"/&gt;&lt;w:basedOn w:val="Normaltabell"/&gt;&lt;w:uiPriority w:val="49"/&gt;&lt;w:rsid w:val="000D6689"/&gt;&lt;w:pPr&gt;&lt;w:spacing w:after="0" w:line="240" w:lineRule="auto"/&gt;&lt;/w:pPr&gt;&lt;w:tblPr&gt;&lt;w:tblStyleRowBandSize w:val="1"/&gt;&lt;w:tblStyleColBandSize w:val="1"/&gt;&lt;w:tblBorders&gt;&lt;w:top w:val="single" w:sz="4" w:space="0" w:color="ACA69C" w:themeColor="accent5" w:themeTint="99"/&gt;&lt;w:left w:val="single" w:sz="4" w:space="0" w:color="ACA69C" w:themeColor="accent5" w:themeTint="99"/&gt;&lt;w:bottom w:val="single" w:sz="4" w:space="0" w:color="ACA69C" w:themeColor="accent5" w:themeTint="99"/&gt;&lt;w:right w:val="single" w:sz="4" w:space="0" w:color="ACA69C" w:themeColor="accent5" w:themeTint="99"/&gt;&lt;w:insideH w:val="single" w:sz="4" w:space="0" w:color="ACA69C" w:themeColor="accent5" w:themeTint="99"/&gt;&lt;w:insideV w:val="single" w:sz="4" w:space="0" w:color="ACA69C" w:themeColor="accent5" w:themeTint="99"/&gt;&lt;/w:tblBorders&gt;&lt;/w:tblPr&gt;&lt;w:tblStylePr w:type="firstRow"&gt;&lt;w:rPr&gt;&lt;w:b/&gt;&lt;w:bCs/&gt;&lt;w:color w:val="FFFFFF" w:themeColor="background1"/&gt;&lt;/w:rPr&gt;&lt;w:tblPr/&gt;&lt;w:tcPr&gt;&lt;w:tcBorders&gt;&lt;w:top w:val="single" w:sz="4" w:space="0" w:color="716B5F" w:themeColor="accent5"/&gt;&lt;w:left w:val="single" w:sz="4" w:space="0" w:color="716B5F" w:themeColor="accent5"/&gt;&lt;w:bottom w:val="single" w:sz="4" w:space="0" w:color="716B5F" w:themeColor="accent5"/&gt;&lt;w:right w:val="single" w:sz="4" w:space="0" w:color="716B5F" w:themeColor="accent5"/&gt;&lt;w:insideH w:val="nil"/&gt;&lt;w:insideV w:val="nil"/&gt;&lt;/w:tcBorders&gt;&lt;w:shd w:val="clear" w:color="auto" w:fill="716B5F" w:themeFill="accent5"/&gt;&lt;/w:tcPr&gt;&lt;/w:tblStylePr&gt;&lt;w:tblStylePr w:type="lastRow"&gt;&lt;w:rPr&gt;&lt;w:b/&gt;&lt;w:bCs/&gt;&lt;/w:rPr&gt;&lt;w:tblPr/&gt;&lt;w:tcPr&gt;&lt;w:tcBorders&gt;&lt;w:top w:val="double" w:sz="4" w:space="0" w:color="716B5F" w:themeColor="accent5"/&gt;&lt;/w:tcBorders&gt;&lt;/w:tcPr&gt;&lt;/w:tblStylePr&gt;&lt;w:tblStylePr w:type="firstCol"&gt;&lt;w:rPr&gt;&lt;w:b/&gt;&lt;w:bCs/&gt;&lt;/w:rPr&gt;&lt;/w:tblStylePr&gt;&lt;w:tblStylePr w:type="lastCol"&gt;&lt;w:rPr&gt;&lt;w:b/&gt;&lt;w:bCs/&gt;&lt;/w:rPr&gt;&lt;/w:tblStylePr&gt;&lt;w:tblStylePr w:type="band1Vert"&gt;&lt;w:tblPr/&gt;&lt;w:tcPr&gt;&lt;w:shd w:val="clear" w:color="auto" w:fill="E3E1DE" w:themeFill="accent5" w:themeFillTint="33"/&gt;&lt;/w:tcPr&gt;&lt;/w:tblStylePr&gt;&lt;w:tblStylePr w:type="band1Horz"&gt;&lt;w:tblPr/&gt;&lt;w:tcPr&gt;&lt;w:shd w:val="clear" w:color="auto" w:fill="E3E1DE" w:themeFill="accent5" w:themeFillTint="33"/&gt;&lt;/w:tcPr&gt;&lt;/w:tblStylePr&gt;&lt;/w:style&gt;&lt;w:style w:type="table" w:styleId="Rutntstabell4dekorfrg6"&gt;&lt;w:name w:val="Grid Table 4 Accent 6"/&gt;&lt;w:basedOn w:val="Normaltabell"/&gt;&lt;w:uiPriority w:val="49"/&gt;&lt;w:rsid w:val="000D6689"/&gt;&lt;w:pPr&gt;&lt;w:spacing w:after="0" w:line="240" w:lineRule="auto"/&gt;&lt;/w:pPr&gt;&lt;w:tblPr&gt;&lt;w:tblStyleRowBandSize w:val="1"/&gt;&lt;w:tblStyleColBandSize w:val="1"/&gt;&lt;w:tblBorders&gt;&lt;w:top w:val="single" w:sz="4" w:space="0" w:color="ECF0F4" w:themeColor="accent6" w:themeTint="99"/&gt;&lt;w:left w:val="single" w:sz="4" w:space="0" w:color="ECF0F4" w:themeColor="accent6" w:themeTint="99"/&gt;&lt;w:bottom w:val="single" w:sz="4" w:space="0" w:color="ECF0F4" w:themeColor="accent6" w:themeTint="99"/&gt;&lt;w:right w:val="single" w:sz="4" w:space="0" w:color="ECF0F4" w:themeColor="accent6" w:themeTint="99"/&gt;&lt;w:insideH w:val="single" w:sz="4" w:space="0" w:color="ECF0F4" w:themeColor="accent6" w:themeTint="99"/&gt;&lt;w:insideV w:val="single" w:sz="4" w:space="0" w:color="ECF0F4" w:themeColor="accent6" w:themeTint="99"/&gt;&lt;/w:tblBorders&gt;&lt;/w:tblPr&gt;&lt;w:tblStylePr w:type="firstRow"&gt;&lt;w:rPr&gt;&lt;w:b/&gt;&lt;w:bCs/&gt;&lt;w:color w:val="FFFFFF" w:themeColor="background1"/&gt;&lt;/w:rPr&gt;&lt;w:tblPr/&gt;&lt;w:tcPr&gt;&lt;w:tcBorders&gt;&lt;w:top w:val="single" w:sz="4" w:space="0" w:color="E0E7EE" w:themeColor="accent6"/&gt;&lt;w:left w:val="single" w:sz="4" w:space="0" w:color="E0E7EE" w:themeColor="accent6"/&gt;&lt;w:bottom w:val="single" w:sz="4" w:space="0" w:color="E0E7EE" w:themeColor="accent6"/&gt;&lt;w:right w:val="single" w:sz="4" w:space="0" w:color="E0E7EE" w:themeColor="accent6"/&gt;&lt;w:insideH w:val="nil"/&gt;&lt;w:insideV w:val="nil"/&gt;&lt;/w:tcBorders&gt;&lt;w:shd w:val="clear" w:color="auto" w:fill="E0E7EE" w:themeFill="accent6"/&gt;&lt;/w:tcPr&gt;&lt;/w:tblStylePr&gt;&lt;w:tblStylePr w:type="lastRow"&gt;&lt;w:rPr&gt;&lt;w:b/&gt;&lt;w:bCs/&gt;&lt;/w:rPr&gt;&lt;w:tblPr/&gt;&lt;w:tcPr&gt;&lt;w:tcBorders&gt;&lt;w:top w:val="double" w:sz="4" w:space="0" w:color="E0E7EE" w:themeColor="accent6"/&gt;&lt;/w:tcBorders&gt;&lt;/w:tcPr&gt;&lt;/w:tblStylePr&gt;&lt;w:tblStylePr w:type="firstCol"&gt;&lt;w:rPr&gt;&lt;w:b/&gt;&lt;w:bCs/&gt;&lt;/w:rPr&gt;&lt;/w:tblStylePr&gt;&lt;w:tblStylePr w:type="lastCol"&gt;&lt;w:rPr&gt;&lt;w:b/&gt;&lt;w:bCs/&gt;&lt;/w:rPr&gt;&lt;/w:tblStylePr&gt;&lt;w:tblStylePr w:type="band1Vert"&gt;&lt;w:tblPr/&gt;&lt;w:tcPr&gt;&lt;w:shd w:val="clear" w:color="auto" w:fill="F8FAFB" w:themeFill="accent6" w:themeFillTint="33"/&gt;&lt;/w:tcPr&gt;&lt;/w:tblStylePr&gt;&lt;w:tblStylePr w:type="band1Horz"&gt;&lt;w:tblPr/&gt;&lt;w:tcPr&gt;&lt;w:shd w:val="clear" w:color="auto" w:fill="F8FAFB" w:themeFill="accent6" w:themeFillTint="33"/&gt;&lt;/w:tcPr&gt;&lt;/w:tblStylePr&gt;&lt;/w:style&gt;&lt;w:style w:type="table" w:styleId="Rutntstabell5mrk"&gt;&lt;w:name w:val="Grid Table 5 Dark"/&gt;&lt;w:basedOn w:val="Normaltabell"/&gt;&lt;w:uiPriority w:val="50"/&gt;&lt;w:rsid w:val="000D6689"/&gt;&lt;w:pPr&gt;&lt;w:spacing w:after="0" w:line="240" w:lineRule="auto"/&gt;&lt;/w:pPr&gt;&lt;w:tblPr&gt;&lt;w:tblStyleRowBandSize w:val="1"/&gt;&lt;w:tblStyleColBandSize w:val="1"/&gt;&lt;w:tblBorders&gt;&lt;w:top w:val="single" w:sz="4" w:space="0" w:color="FFFFFF" w:themeColor="background1"/&gt;&lt;w:left w:val="single" w:sz="4" w:space="0" w:color="FFFFFF" w:themeColor="background1"/&gt;&lt;w:bottom w:val="single" w:sz="4" w:space="0" w:color="FFFFFF" w:themeColor="background1"/&gt;&lt;w:right w:val="single" w:sz="4" w:space="0" w:color="FFFFFF" w:themeColor="background1"/&gt;&lt;w:insideH w:val="single" w:sz="4" w:space="0" w:color="FFFFFF" w:themeColor="background1"/&gt;&lt;w:insideV w:val="single" w:sz="4" w:space="0" w:color="FFFFFF" w:themeColor="background1"/&gt;&lt;/w:tblBorders&gt;&lt;/w:tblPr&gt;&lt;w:tcPr&gt;&lt;w:shd w:val="clear" w:color="auto" w:fill="CCCCCC" w:themeFill="text1" w:themeFillTint="33"/&gt;&lt;/w:tcPr&gt;&lt;w:tblStylePr w:type="firstRow"&gt;&lt;w:rPr&gt;&lt;w:b/&gt;&lt;w:bCs/&gt;&lt;w:color w:val="FFFFFF" w:themeColor="background1"/&gt;&lt;/w:rPr&gt;&lt;w:tblPr/&gt;&lt;w:tcPr&gt;&lt;w:tcBorders&gt;&lt;w:top w:val="single" w:sz="4" w:space="0" w:color="FFFFFF" w:themeColor="background1"/&gt;&lt;w:left w:val="single" w:sz="4" w:space="0" w:color="FFFFFF" w:themeColor="background1"/&gt;&lt;w:right w:val="single" w:sz="4" w:space="0" w:color="FFFFFF" w:themeColor="background1"/&gt;&lt;w:insideH w:val="nil"/&gt;&lt;w:insideV w:val="nil"/&gt;&lt;/w:tcBorders&gt;&lt;w:shd w:val="clear" w:color="auto" w:fill="000000" w:themeFill="text1"/&gt;&lt;/w:tcPr&gt;&lt;/w:tblStylePr&gt;&lt;w:tblStylePr w:type="lastRow"&gt;&lt;w:rPr&gt;&lt;w:b/&gt;&lt;w:bCs/&gt;&lt;w:color w:val="FFFFFF" w:themeColor="background1"/&gt;&lt;/w:rPr&gt;&lt;w:tblPr/&gt;&lt;w:tcPr&gt;&lt;w:tcBorders&gt;&lt;w:left w:val="single" w:sz="4" w:space="0" w:color="FFFFFF" w:themeColor="background1"/&gt;&lt;w:bottom w:val="single" w:sz="4" w:space="0" w:color="FFFFFF" w:themeColor="background1"/&gt;&lt;w:right w:val="single" w:sz="4" w:space="0" w:color="FFFFFF" w:themeColor="background1"/&gt;&lt;w:insideH w:val="nil"/&gt;&lt;w:insideV w:val="nil"/&gt;&lt;/w:tcBorders&gt;&lt;w:shd w:val="clear" w:color="auto" w:fill="000000" w:themeFill="text1"/&gt;&lt;/w:tcPr&gt;&lt;/w:tblStylePr&gt;&lt;w:tblStylePr w:type="firstCol"&gt;&lt;w:rPr&gt;&lt;w:b/&gt;&lt;w:bCs/&gt;&lt;w:color w:val="FFFFFF" w:themeColor="background1"/&gt;&lt;/w:rPr&gt;&lt;w:tblPr/&gt;&lt;w:tcPr&gt;&lt;w:tcBorders&gt;&lt;w:top w:val="single" w:sz="4" w:space="0" w:color="FFFFFF" w:themeColor="background1"/&gt;&lt;w:left w:val="single" w:sz="4" w:space="0" w:color="FFFFFF" w:themeColor="background1"/&gt;&lt;w:bottom w:val="single" w:sz="4" w:space="0" w:color="FFFFFF" w:themeColor="background1"/&gt;&lt;w:insideV w:val="nil"/&gt;&lt;/w:tcBorders&gt;&lt;w:shd w:val="clear" w:color="auto" w:fill="000000" w:themeFill="text1"/&gt;&lt;/w:tcPr&gt;&lt;/w:tblStylePr&gt;&lt;w:tblStylePr w:type="lastCol"&gt;&lt;w:rPr&gt;&lt;w:b/&gt;&lt;w:bCs/&gt;&lt;w:color w:val="FFFFFF" w:themeColor="background1"/&gt;&lt;/w:rPr&gt;&lt;w:tblPr/&gt;&lt;w:tcPr&gt;&lt;w:tcBorders&gt;&lt;w:top w:val="single" w:sz="4" w:space="0" w:color="FFFFFF" w:themeColor="background1"/&gt;&lt;w:bottom w:val="single" w:sz="4" w:space="0" w:color="FFFFFF" w:themeColor="background1"/&gt;&lt;w:right w:val="single" w:sz="4" w:space="0" w:color="FFFFFF" w:themeColor="background1"/&gt;&lt;w:insideV w:val="nil"/&gt;&lt;/w:tcBorders&gt;&lt;w:shd w:val="clear" w:color="auto" w:fill="000000" w:themeFill="text1"/&gt;&lt;/w:tcPr&gt;&lt;/w:tblStylePr&gt;&lt;w:tblStylePr w:type="band1Vert"&gt;&lt;w:tblPr/&gt;&lt;w:tcPr&gt;&lt;w:shd w:val="clear" w:color="auto" w:fill="999999" w:themeFill="text1" w:themeFillTint="66"/&gt;&lt;/w:tcPr&gt;&lt;/w:tblStylePr&gt;&lt;w:tblStylePr w:type="band1Horz"&gt;&lt;w:tblPr/&gt;&lt;w:tcPr&gt;&lt;w:shd w:val="clear" w:color="auto" w:fill="999999" w:themeFill="text1" w:themeFillTint="66"/&gt;&lt;/w:tcPr&gt;&lt;/w:tblStylePr&gt;&lt;/w:style&gt;&lt;w:style w:type="table" w:styleId="Rutntstabell5mrkdekorfrg1"&gt;&lt;w:name w:val="Grid Table 5 Dark Accent 1"/&gt;&lt;w:basedOn w:val="Normaltabell"/&gt;&lt;w:uiPriority w:val="50"/&gt;&lt;w:rsid w:val="000D6689"/&gt;&lt;w:pPr&gt;&lt;w:spacing w:after="0" w:line="240" w:lineRule="auto"/&gt;&lt;/w:pPr&gt;&lt;w:tblPr&gt;&lt;w:tblStyleRowBandSize w:val="1"/&gt;&lt;w:tblStyleColBandSize w:val="1"/&gt;&lt;w:tblBorders&gt;&lt;w:top w:val="single" w:sz="4" w:space="0" w:color="FFFFFF" w:themeColor="background1"/&gt;&lt;w:left w:val="single" w:sz="4" w:space="0" w:color="FFFFFF" w:themeColor="background1"/&gt;&lt;w:bottom w:val="single" w:sz="4" w:space="0" w:color="FFFFFF" w:themeColor="background1"/&gt;&lt;w:right w:val="single" w:sz="4" w:space="0" w:color="FFFFFF" w:themeColor="background1"/&gt;&lt;w:insideH w:val="single" w:sz="4" w:space="0" w:color="FFFFFF" w:themeColor="background1"/&gt;&lt;w:insideV w:val="single" w:sz="4" w:space="0" w:color="FFFFFF" w:themeColor="background1"/&gt;&lt;/w:tblBorders&gt;&lt;/w:tblPr&gt;&lt;w:tcPr&gt;&lt;w:shd w:val="clear" w:color="auto" w:fill="C1D2EB" w:themeFill="accent1" w:themeFillTint="33"/&gt;&lt;/w:tcPr&gt;&lt;w:tblStylePr w:type="firstRow"&gt;&lt;w:rPr&gt;&lt;w:b/&gt;&lt;w:bCs/&gt;&lt;w:color w:val="FFFFFF" w:themeColor="background1"/&gt;&lt;/w:rPr&gt;&lt;w:tblPr/&gt;&lt;w:tcPr&gt;&lt;w:tcBorders&gt;&lt;w:top w:val="single" w:sz="4" w:space="0" w:color="FFFFFF" w:themeColor="background1"/&gt;&lt;w:left w:val="single" w:sz="4" w:space="0" w:color="FFFFFF" w:themeColor="background1"/&gt;&lt;w:right w:val="single" w:sz="4" w:space="0" w:color="FFFFFF" w:themeColor="background1"/&gt;&lt;w:insideH w:val="nil"/&gt;&lt;w:insideV w:val="nil"/&gt;&lt;/w:tcBorders&gt;&lt;w:shd w:val="clear" w:color="auto" w:fill="1A3050" w:themeFill="accent1"/&gt;&lt;/w:tcPr&gt;&lt;/w:tblStylePr&gt;&lt;w:tblStylePr w:type="lastRow"&gt;&lt;w:rPr&gt;&lt;w:b/&gt;&lt;w:bCs/&gt;&lt;w:color w:val="FFFFFF" w:themeColor="background1"/&gt;&lt;/w:rPr&gt;&lt;w:tblPr/&gt;&lt;w:tcPr&gt;&lt;w:tcBorders&gt;&lt;w:left w:val="single" w:sz="4" w:space="0" w:color="FFFFFF" w:themeColor="background1"/&gt;&lt;w:bottom w:val="single" w:sz="4" w:space="0" w:color="FFFFFF" w:themeColor="background1"/&gt;&lt;w:right w:val="single" w:sz="4" w:space="0" w:color="FFFFFF" w:themeColor="background1"/&gt;&lt;w:insideH w:val="nil"/&gt;&lt;w:insideV w:val="nil"/&gt;&lt;/w:tcBorders&gt;&lt;w:shd w:val="clear" w:color="auto" w:fill="1A3050" w:themeFill="accent1"/&gt;&lt;/w:tcPr&gt;&lt;/w:tblStylePr&gt;&lt;w:tblStylePr w:type="firstCol"&gt;&lt;w:rPr&gt;&lt;w:b/&gt;&lt;w:bCs/&gt;&lt;w:color w:val="FFFFFF" w:themeColor="background1"/&gt;&lt;/w:rPr&gt;&lt;w:tblPr/&gt;&lt;w:tcPr&gt;&lt;w:tcBorders&gt;&lt;w:top w:val="single" w:sz="4" w:space="0" w:color="FFFFFF" w:themeColor="background1"/&gt;&lt;w:left w:val="single" w:sz="4" w:space="0" w:color="FFFFFF" w:themeColor="background1"/&gt;&lt;w:bottom w:val="single" w:sz="4" w:space="0" w:color="FFFFFF" w:themeColor="background1"/&gt;&lt;w:insideV w:val="nil"/&gt;&lt;/w:tcBorders&gt;&lt;w:shd w:val="clear" w:color="auto" w:fill="1A3050" w:themeFill="accent1"/&gt;&lt;/w:tcPr&gt;&lt;/w:tblStylePr&gt;&lt;w:tblStylePr w:type="lastCol"&gt;&lt;w:rPr&gt;&lt;w:b/&gt;&lt;w:bCs/&gt;&lt;w:color w:val="FFFFFF" w:themeColor="background1"/&gt;&lt;/w:rPr&gt;&lt;w:tblPr/&gt;&lt;w:tcPr&gt;&lt;w:tcBorders&gt;&lt;w:top w:val="single" w:sz="4" w:space="0" w:color="FFFFFF" w:themeColor="background1"/&gt;&lt;w:bottom w:val="single" w:sz="4" w:space="0" w:color="FFFFFF" w:themeColor="background1"/&gt;&lt;w:right w:val="single" w:sz="4" w:space="0" w:color="FFFFFF" w:themeColor="background1"/&gt;&lt;w:insideV w:val="nil"/&gt;&lt;/w:tcBorders&gt;&lt;w:shd w:val="clear" w:color="auto" w:fill="1A3050" w:themeFill="accent1"/&gt;&lt;/w:tcPr&gt;&lt;/w:tblStylePr&gt;&lt;w:tblStylePr w:type="band1Vert"&gt;&lt;w:tblPr/&gt;&lt;w:tcPr&gt;&lt;w:shd w:val="clear" w:color="auto" w:fill="85A6D7" w:themeFill="accent1" w:themeFillTint="66"/&gt;&lt;/w:tcPr&gt;&lt;/w:tblStylePr&gt;&lt;w:tblStylePr w:type="band1Horz"&gt;&lt;w:tblPr/&gt;&lt;w:tcPr&gt;&lt;w:shd w:val="clear" w:color="auto" w:fill="85A6D7" w:themeFill="accent1" w:themeFillTint="66"/&gt;&lt;/w:tcPr&gt;&lt;/w:tblStylePr&gt;&lt;/w:style&gt;&lt;w:style w:type="table" w:styleId="Rutntstabell5mrkdekorfrg2"&gt;&lt;w:name w:val="Grid Table 5 Dark Accent 2"/&gt;&lt;w:basedOn w:val="Normaltabell"/&gt;&lt;w:uiPriority w:val="50"/&gt;&lt;w:rsid w:val="000D6689"/&gt;&lt;w:pPr&gt;&lt;w:spacing w:after="0" w:line="240" w:lineRule="auto"/&gt;&lt;/w:pPr&gt;&lt;w:tblPr&gt;&lt;w:tblStyleRowBandSize w:val="1"/&gt;&lt;w:tblStyleColBandSize w:val="1"/&gt;&lt;w:tblBorders&gt;&lt;w:top w:val="single" w:sz="4" w:space="0" w:color="FFFFFF" w:themeColor="background1"/&gt;&lt;w:left w:val="single" w:sz="4" w:space="0" w:color="FFFFFF" w:themeColor="background1"/&gt;&lt;w:bottom w:val="single" w:sz="4" w:space="0" w:color="FFFFFF" w:themeColor="background1"/&gt;&lt;w:right w:val="single" w:sz="4" w:space="0" w:color="FFFFFF" w:themeColor="background1"/&gt;&lt;w:insideH w:val="single" w:sz="4" w:space="0" w:color="FFFFFF" w:themeColor="background1"/&gt;&lt;w:insideV w:val="single" w:sz="4" w:space="0" w:color="FFFFFF" w:themeColor="background1"/&gt;&lt;/w:tblBorders&gt;&lt;/w:tblPr&gt;&lt;w:tcPr&gt;&lt;w:shd w:val="clear" w:color="auto" w:fill="F8F8F7" w:themeFill="accent2" w:themeFillTint="33"/&gt;&lt;/w:tcPr&gt;&lt;w:tblStylePr w:type="firstRow"&gt;&lt;w:rPr&gt;&lt;w:b/&gt;&lt;w:bCs/&gt;&lt;w:color w:val="FFFFFF" w:themeColor="background1"/&gt;&lt;/w:rPr&gt;&lt;w:tblPr/&gt;&lt;w:tcPr&gt;&lt;w:tcBorders&gt;&lt;w:top w:val="single" w:sz="4" w:space="0" w:color="FFFFFF" w:themeColor="background1"/&gt;&lt;w:left w:val="single" w:sz="4" w:space="0" w:color="FFFFFF" w:themeColor="background1"/&gt;&lt;w:right w:val="single" w:sz="4" w:space="0" w:color="FFFFFF" w:themeColor="background1"/&gt;&lt;w:insideH w:val="nil"/&gt;&lt;w:insideV w:val="nil"/&gt;&lt;/w:tcBorders&gt;&lt;w:shd w:val="clear" w:color="auto" w:fill="DFDDD9" w:themeFill="accent2"/&gt;&lt;/w:tcPr&gt;&lt;/w:tblStylePr&gt;&lt;w:tblStylePr w:type="lastRow"&gt;&lt;w:rPr&gt;&lt;w:b/&gt;&lt;w:bCs/&gt;&lt;w:color w:val="FFFFFF" w:themeColor="background1"/&gt;&lt;/w:rPr&gt;&lt;w:tblPr/&gt;&lt;w:tcPr&gt;&lt;w:tcBorders&gt;&lt;w:left w:val="single" w:sz="4" w:space="0" w:color="FFFFFF" w:themeColor="background1"/&gt;&lt;w:bottom w:val="single" w:sz="4" w:space="0" w:color="FFFFFF" w:themeColor="background1"/&gt;&lt;w:right w:val="single" w:sz="4" w:space="0" w:color="FFFFFF" w:themeColor="background1"/&gt;&lt;w:insideH w:val="nil"/&gt;&lt;w:insideV w:val="nil"/&gt;&lt;/w:tcBorders&gt;&lt;w:shd w:val="clear" w:color="auto" w:fill="DFDDD9" w:themeFill="accent2"/&gt;&lt;/w:tcPr&gt;&lt;/w:tblStylePr&gt;&lt;w:tblStylePr w:type="firstCol"&gt;&lt;w:rPr&gt;&lt;w:b/&gt;&lt;w:bCs/&gt;&lt;w:color w:val="FFFFFF" w:themeColor="background1"/&gt;&lt;/w:rPr&gt;&lt;w:tblPr/&gt;&lt;w:tcPr&gt;&lt;w:tcBorders&gt;&lt;w:top w:val="single" w:sz="4" w:space="0" w:color="FFFFFF" w:themeColor="background1"/&gt;&lt;w:left w:val="single" w:sz="4" w:space="0" w:color="FFFFFF" w:themeColor="background1"/&gt;&lt;w:bottom w:val="single" w:sz="4" w:space="0" w:color="FFFFFF" w:themeColor="background1"/&gt;&lt;w:insideV w:val="nil"/&gt;&lt;/w:tcBorders&gt;&lt;w:shd w:val="clear" w:color="auto" w:fill="DFDDD9" w:themeFill="accent2"/&gt;&lt;/w:tcPr&gt;&lt;/w:tblStylePr&gt;&lt;w:tblStylePr w:type="lastCol"&gt;&lt;w:rPr&gt;&lt;w:b/&gt;&lt;w:bCs/&gt;&lt;w:color w:val="FFFFFF" w:themeColor="background1"/&gt;&lt;/w:rPr&gt;&lt;w:tblPr/&gt;&lt;w:tcPr&gt;&lt;w:tcBorders&gt;&lt;w:top w:val="single" w:sz="4" w:space="0" w:color="FFFFFF" w:themeColor="background1"/&gt;&lt;w:bottom w:val="single" w:sz="4" w:space="0" w:color="FFFFFF" w:themeColor="background1"/&gt;&lt;w:right w:val="single" w:sz="4" w:space="0" w:color="FFFFFF" w:themeColor="background1"/&gt;&lt;w:insideV w:val="nil"/&gt;&lt;/w:tcBorders&gt;&lt;w:shd w:val="clear" w:color="auto" w:fill="DFDDD9" w:themeFill="accent2"/&gt;&lt;/w:tcPr&gt;&lt;/w:tblStylePr&gt;&lt;w:tblStylePr w:type="band1Vert"&gt;&lt;w:tblPr/&gt;&lt;w:tcPr&gt;&lt;w:shd w:val="clear" w:color="auto" w:fill="F2F1EF" w:themeFill="accent2" w:themeFillTint="66"/&gt;&lt;/w:tcPr&gt;&lt;/w:tblStylePr&gt;&lt;w:tblStylePr w:type="band1Horz"&gt;&lt;w:tblPr/&gt;&lt;w:tcPr&gt;&lt;w:shd w:val="clear" w:color="auto" w:fill="F2F1EF" w:themeFill="accent2" w:themeFillTint="66"/&gt;&lt;/w:tcPr&gt;&lt;/w:tblStylePr&gt;&lt;/w:style&gt;&lt;w:style w:type="table" w:styleId="Rutntstabell5mrkdekorfrg3"&gt;&lt;w:name w:val="Grid Table 5 Dark Accent 3"/&gt;&lt;w:basedOn w:val="Normaltabell"/&gt;&lt;w:uiPriority w:val="50"/&gt;&lt;w:rsid w:val="000D6689"/&gt;&lt;w:pPr&gt;&lt;w:spacing w:after="0" w:line="240" w:lineRule="auto"/&gt;&lt;/w:pPr&gt;&lt;w:tblPr&gt;&lt;w:tblStyleRowBandSize w:val="1"/&gt;&lt;w:tblStyleColBandSize w:val="1"/&gt;&lt;w:tblBorders&gt;&lt;w:top w:val="single" w:sz="4" w:space="0" w:color="FFFFFF" w:themeColor="background1"/&gt;&lt;w:left w:val="single" w:sz="4" w:space="0" w:color="FFFFFF" w:themeColor="background1"/&gt;&lt;w:bottom w:val="single" w:sz="4" w:space="0" w:color="FFFFFF" w:themeColor="background1"/&gt;&lt;w:right w:val="single" w:sz="4" w:space="0" w:color="FFFFFF" w:themeColor="background1"/&gt;&lt;w:insideH w:val="single" w:sz="4" w:space="0" w:color="FFFFFF" w:themeColor="background1"/&gt;&lt;w:insideV w:val="single" w:sz="4" w:space="0" w:color="FFFFFF" w:themeColor="background1"/&gt;&lt;/w:tblBorders&gt;&lt;/w:tblPr&gt;&lt;w:tcPr&gt;&lt;w:shd w:val="clear" w:color="auto" w:fill="D7E2ED" w:themeFill="accent3" w:themeFillTint="33"/&gt;&lt;/w:tcPr&gt;&lt;w:tblStylePr w:type="firstRow"&gt;&lt;w:rPr&gt;&lt;w:b/&gt;&lt;w:bCs/&gt;&lt;w:color w:val="FFFFFF" w:themeColor="background1"/&gt;&lt;/w:rPr&gt;&lt;w:tblPr/&gt;&lt;w:tcPr&gt;&lt;w:tcBorders&gt;&lt;w:top w:val="single" w:sz="4" w:space="0" w:color="FFFFFF" w:themeColor="background1"/&gt;&lt;w:left w:val="single" w:sz="4" w:space="0" w:color="FFFFFF" w:themeColor="background1"/&gt;&lt;w:right w:val="single" w:sz="4" w:space="0" w:color="FFFFFF" w:themeColor="background1"/&gt;&lt;w:insideH w:val="nil"/&gt;&lt;w:insideV w:val="nil"/&gt;&lt;/w:tcBorders&gt;&lt;w:shd w:val="clear" w:color="auto" w:fill="467199" w:themeFill="accent3"/&gt;&lt;/w:tcPr&gt;&lt;/w:tblStylePr&gt;&lt;w:tblStylePr w:type="lastRow"&gt;&lt;w:rPr&gt;&lt;w:b/&gt;&lt;w:bCs/&gt;&lt;w:color w:val="FFFFFF" w:themeColor="background1"/&gt;&lt;/w:rPr&gt;&lt;w:tblPr/&gt;&lt;w:tcPr&gt;&lt;w:tcBorders&gt;&lt;w:left w:val="single" w:sz="4" w:space="0" w:color="FFFFFF" w:themeColor="background1"/&gt;&lt;w:bottom w:val="single" w:sz="4" w:space="0" w:color="FFFFFF" w:themeColor="background1"/&gt;&lt;w:right w:val="single" w:sz="4" w:space="0" w:color="FFFFFF" w:themeColor="background1"/&gt;&lt;w:insideH w:val="nil"/&gt;&lt;w:insideV w:val="nil"/&gt;&lt;/w:tcBorders&gt;&lt;w:shd w:val="clear" w:color="auto" w:fill="467199" w:themeFill="accent3"/&gt;&lt;/w:tcPr&gt;&lt;/w:tblStylePr&gt;&lt;w:tblStylePr w:type="firstCol"&gt;&lt;w:rPr&gt;&lt;w:b/&gt;&lt;w:bCs/&gt;&lt;w:color w:val="FFFFFF" w:themeColor="background1"/&gt;&lt;/w:rPr&gt;&lt;w:tblPr/&gt;&lt;w:tcPr&gt;&lt;w:tcBorders&gt;&lt;w:top w:val="single" w:sz="4" w:space="0" w:color="FFFFFF" w:themeColor="background1"/&gt;&lt;w:left w:val="single" w:sz="4" w:space="0" w:color="FFFFFF" w:themeColor="background1"/&gt;&lt;w:bottom w:val="single" w:sz="4" w:space="0" w:color="FFFFFF" w:themeColor="background1"/&gt;&lt;w:insideV w:val="nil"/&gt;&lt;/w:tcBorders&gt;&lt;w:shd w:val="clear" w:color="auto" w:fill="467199" w:themeFill="accent3"/&gt;&lt;/w:tcPr&gt;&lt;/w:tblStylePr&gt;&lt;w:tblStylePr w:type="lastCol"&gt;&lt;w:rPr&gt;&lt;w:b/&gt;&lt;w:bCs/&gt;&lt;w:color w:val="FFFFFF" w:themeColor="background1"/&gt;&lt;/w:rPr&gt;&lt;w:tblPr/&gt;&lt;w:tcPr&gt;&lt;w:tcBorders&gt;&lt;w:top w:val="single" w:sz="4" w:space="0" w:color="FFFFFF" w:themeColor="background1"/&gt;&lt;w:bottom w:val="single" w:sz="4" w:space="0" w:color="FFFFFF" w:themeColor="background1"/&gt;&lt;w:right w:val="single" w:sz="4" w:space="0" w:color="FFFFFF" w:themeColor="background1"/&gt;&lt;w:insideV w:val="nil"/&gt;&lt;/w:tcBorders&gt;&lt;w:shd w:val="clear" w:color="auto" w:fill="467199" w:themeFill="accent3"/&gt;&lt;/w:tcPr&gt;&lt;/w:tblStylePr&gt;&lt;w:tblStylePr w:type="band1Vert"&gt;&lt;w:tblPr/&gt;&lt;w:tcPr&gt;&lt;w:shd w:val="clear" w:color="auto" w:fill="B0C6DB" w:themeFill="accent3" w:themeFillTint="66"/&gt;&lt;/w:tcPr&gt;&lt;/w:tblStylePr&gt;&lt;w:tblStylePr w:type="band1Horz"&gt;&lt;w:tblPr/&gt;&lt;w:tcPr&gt;&lt;w:shd w:val="clear" w:color="auto" w:fill="B0C6DB" w:themeFill="accent3" w:themeFillTint="66"/&gt;&lt;/w:tcPr&gt;&lt;/w:tblStylePr&gt;&lt;/w:style&gt;&lt;w:style w:type="table" w:styleId="Rutntstabell5mrkdekorfrg4"&gt;&lt;w:name w:val="Grid Table 5 Dark Accent 4"/&gt;&lt;w:basedOn w:val="Normaltabell"/&gt;&lt;w:uiPriority w:val="50"/&gt;&lt;w:rsid w:val="000D6689"/&gt;&lt;w:pPr&gt;&lt;w:spacing w:after="0" w:line="240" w:lineRule="auto"/&gt;&lt;/w:pPr&gt;&lt;w:tblPr&gt;&lt;w:tblStyleRowBandSize w:val="1"/&gt;&lt;w:tblStyleColBandSize w:val="1"/&gt;&lt;w:tblBorders&gt;&lt;w:top w:val="single" w:sz="4" w:space="0" w:color="FFFFFF" w:themeColor="background1"/&gt;&lt;w:left w:val="single" w:sz="4" w:space="0" w:color="FFFFFF" w:themeColor="background1"/&gt;&lt;w:bottom w:val="single" w:sz="4" w:space="0" w:color="FFFFFF" w:themeColor="background1"/&gt;&lt;w:right w:val="single" w:sz="4" w:space="0" w:color="FFFFFF" w:themeColor="background1"/&gt;&lt;w:insideH w:val="single" w:sz="4" w:space="0" w:color="FFFFFF" w:themeColor="background1"/&gt;&lt;w:insideV w:val="single" w:sz="4" w:space="0" w:color="FFFFFF" w:themeColor="background1"/&gt;&lt;/w:tblBorders&gt;&lt;/w:tblPr&gt;&lt;w:tcPr&gt;&lt;w:shd w:val="clear" w:color="auto" w:fill="EBF0F4" w:themeFill="accent4" w:themeFillTint="33"/&gt;&lt;/w:tcPr&gt;&lt;w:tblStylePr w:type="firstRow"&gt;&lt;w:rPr&gt;&lt;w:b/&gt;&lt;w:bCs/&gt;&lt;w:color w:val="FFFFFF" w:themeColor="background1"/&gt;&lt;/w:rPr&gt;&lt;w:tblPr/&gt;&lt;w:tcPr&gt;&lt;w:tcBorders&gt;&lt;w:top w:val="single" w:sz="4" w:space="0" w:color="FFFFFF" w:themeColor="background1"/&gt;&lt;w:left w:val="single" w:sz="4" w:space="0" w:color="FFFFFF" w:themeColor="background1"/&gt;&lt;w:right w:val="single" w:sz="4" w:space="0" w:color="FFFFFF" w:themeColor="background1"/&gt;&lt;w:insideH w:val="nil"/&gt;&lt;w:insideV w:val="nil"/&gt;&lt;/w:tcBorders&gt;&lt;w:shd w:val="clear" w:color="auto" w:fill="A0B6C9" w:themeFill="accent4"/&gt;&lt;/w:tcPr&gt;&lt;/w:tblStylePr&gt;&lt;w:tblStylePr w:type="lastRow"&gt;&lt;w:rPr&gt;&lt;w:b/&gt;&lt;w:bCs/&gt;&lt;w:color w:val="FFFFFF" w:themeColor="background1"/&gt;&lt;/w:rPr&gt;&lt;w:tblPr/&gt;&lt;w:tcPr&gt;&lt;w:tcBorders&gt;&lt;w:left w:val="single" w:sz="4" w:space="0" w:color="FFFFFF" w:themeColor="background1"/&gt;&lt;w:bottom w:val="single" w:sz="4" w:space="0" w:color="FFFFFF" w:themeColor="background1"/&gt;&lt;w:right w:val="single" w:sz="4" w:space="0" w:color="FFFFFF" w:themeColor="background1"/&gt;&lt;w:insideH w:val="nil"/&gt;&lt;w:insideV w:val="nil"/&gt;&lt;/w:tcBorders&gt;&lt;w:shd w:val="clear" w:color="auto" w:fill="A0B6C9" w:themeFill="accent4"/&gt;&lt;/w:tcPr&gt;&lt;/w:tblStylePr&gt;&lt;w:tblStylePr w:type="firstCol"&gt;&lt;w:rPr&gt;&lt;w:b/&gt;&lt;w:bCs/&gt;&lt;w:color w:val="FFFFFF" w:themeColor="background1"/&gt;&lt;/w:rPr&gt;&lt;w:tblPr/&gt;&lt;w:tcPr&gt;&lt;w:tcBorders&gt;&lt;w:top w:val="single" w:sz="4" w:space="0" w:color="FFFFFF" w:themeColor="background1"/&gt;&lt;w:left w:val="single" w:sz="4" w:space="0" w:color="FFFFFF" w:themeColor="background1"/&gt;&lt;w:bottom w:val="single" w:sz="4" w:space="0" w:color="FFFFFF" w:themeColor="background1"/&gt;&lt;w:insideV w:val="nil"/&gt;&lt;/w:tcBorders&gt;&lt;w:shd w:val="clear" w:color="auto" w:fill="A0B6C9" w:themeFill="accent4"/&gt;&lt;/w:tcPr&gt;&lt;/w:tblStylePr&gt;&lt;w:tblStylePr w:type="lastCol"&gt;&lt;w:rPr&gt;&lt;w:b/&gt;&lt;w:bCs/&gt;&lt;w:color w:val="FFFFFF" w:themeColor="background1"/&gt;&lt;/w:rPr&gt;&lt;w:tblPr/&gt;&lt;w:tcPr&gt;&lt;w:tcBorders&gt;&lt;w:top w:val="single" w:sz="4" w:space="0" w:color="FFFFFF" w:themeColor="background1"/&gt;&lt;w:bottom w:val="single" w:sz="4" w:space="0" w:color="FFFFFF" w:themeColor="background1"/&gt;&lt;w:right w:val="single" w:sz="4" w:space="0" w:color="FFFFFF" w:themeColor="background1"/&gt;&lt;w:insideV w:val="nil"/&gt;&lt;/w:tcBorders&gt;&lt;w:shd w:val="clear" w:color="auto" w:fill="A0B6C9" w:themeFill="accent4"/&gt;&lt;/w:tcPr&gt;&lt;/w:tblStylePr&gt;&lt;w:tblStylePr w:type="band1Vert"&gt;&lt;w:tblPr/&gt;&lt;w:tcPr&gt;&lt;w:shd w:val="clear" w:color="auto" w:fill="D8E1E9" w:themeFill="accent4" w:themeFillTint="66"/&gt;&lt;/w:tcPr&gt;&lt;/w:tblStylePr&gt;&lt;w:tblStylePr w:type="band1Horz"&gt;&lt;w:tblPr/&gt;&lt;w:tcPr&gt;&lt;w:shd w:val="clear" w:color="auto" w:fill="D8E1E9" w:themeFill="accent4" w:themeFillTint="66"/&gt;&lt;/w:tcPr&gt;&lt;/w:tblStylePr&gt;&lt;/w:style&gt;&lt;w:style w:type="table" w:styleId="Rutntstabell5mrkdekorfrg5"&gt;&lt;w:name w:val="Grid Table 5 Dark Accent 5"/&gt;&lt;w:basedOn w:val="Normaltabell"/&gt;&lt;w:uiPriority w:val="50"/&gt;&lt;w:rsid w:val="000D6689"/&gt;&lt;w:pPr&gt;&lt;w:spacing w:after="0" w:line="240" w:lineRule="auto"/&gt;&lt;/w:pPr&gt;&lt;w:tblPr&gt;&lt;w:tblStyleRowBandSize w:val="1"/&gt;&lt;w:tblStyleColBandSize w:val="1"/&gt;&lt;w:tblBorders&gt;&lt;w:top w:val="single" w:sz="4" w:space="0" w:color="FFFFFF" w:themeColor="background1"/&gt;&lt;w:left w:val="single" w:sz="4" w:space="0" w:color="FFFFFF" w:themeColor="background1"/&gt;&lt;w:bottom w:val="single" w:sz="4" w:space="0" w:color="FFFFFF" w:themeColor="background1"/&gt;&lt;w:right w:val="single" w:sz="4" w:space="0" w:color="FFFFFF" w:themeColor="background1"/&gt;&lt;w:insideH w:val="single" w:sz="4" w:space="0" w:color="FFFFFF" w:themeColor="background1"/&gt;&lt;w:insideV w:val="single" w:sz="4" w:space="0" w:color="FFFFFF" w:themeColor="background1"/&gt;&lt;/w:tblBorders&gt;&lt;/w:tblPr&gt;&lt;w:tcPr&gt;&lt;w:shd w:val="clear" w:color="auto" w:fill="E3E1DE" w:themeFill="accent5" w:themeFillTint="33"/&gt;&lt;/w:tcPr&gt;&lt;w:tblStylePr w:type="firstRow"&gt;&lt;w:rPr&gt;&lt;w:b/&gt;&lt;w:bCs/&gt;&lt;w:color w:val="FFFFFF" w:themeColor="background1"/&gt;&lt;/w:rPr&gt;&lt;w:tblPr/&gt;&lt;w:tcPr&gt;&lt;w:tcBorders&gt;&lt;w:top w:val="single" w:sz="4" w:space="0" w:color="FFFFFF" w:themeColor="background1"/&gt;&lt;w:left w:val="single" w:sz="4" w:space="0" w:color="FFFFFF" w:themeColor="background1"/&gt;&lt;w:right w:val="single" w:sz="4" w:space="0" w:color="FFFFFF" w:themeColor="background1"/&gt;&lt;w:insideH w:val="nil"/&gt;&lt;w:insideV w:val="nil"/&gt;&lt;/w:tcBorders&gt;&lt;w:shd w:val="clear" w:color="auto" w:fill="716B5F" w:themeFill="accent5"/&gt;&lt;/w:tcPr&gt;&lt;/w:tblStylePr&gt;&lt;w:tblStylePr w:type="lastRow"&gt;&lt;w:rPr&gt;&lt;w:b/&gt;&lt;w:bCs/&gt;&lt;w:color w:val="FFFFFF" w:themeColor="background1"/&gt;&lt;/w:rPr&gt;&lt;w:tblPr/&gt;&lt;w:tcPr&gt;&lt;w:tcBorders&gt;&lt;w:left w:val="single" w:sz="4" w:space="0" w:color="FFFFFF" w:themeColor="background1"/&gt;&lt;w:bottom w:val="single" w:sz="4" w:space="0" w:color="FFFFFF" w:themeColor="background1"/&gt;&lt;w:right w:val="single" w:sz="4" w:space="0" w:color="FFFFFF" w:themeColor="background1"/&gt;&lt;w:insideH w:val="nil"/&gt;&lt;w:insideV w:val="nil"/&gt;&lt;/w:tcBorders&gt;&lt;w:shd w:val="clear" w:color="auto" w:fill="716B5F" w:themeFill="accent5"/&gt;&lt;/w:tcPr&gt;&lt;/w:tblStylePr&gt;&lt;w:tblStylePr w:type="firstCol"&gt;&lt;w:rPr&gt;&lt;w:b/&gt;&lt;w:bCs/&gt;&lt;w:color w:val="FFFFFF" w:themeColor="background1"/&gt;&lt;/w:rPr&gt;&lt;w:tblPr/&gt;&lt;w:tcPr&gt;&lt;w:tcBorders&gt;&lt;w:top w:val="single" w:sz="4" w:space="0" w:color="FFFFFF" w:themeColor="background1"/&gt;&lt;w:left w:val="single" w:sz="4" w:space="0" w:color="FFFFFF" w:themeColor="background1"/&gt;&lt;w:bottom w:val="single" w:sz="4" w:space="0" w:color="FFFFFF" w:themeColor="background1"/&gt;&lt;w:insideV w:val="nil"/&gt;&lt;/w:tcBorders&gt;&lt;w:shd w:val="clear" w:color="auto" w:fill="716B5F" w:themeFill="accent5"/&gt;&lt;/w:tcPr&gt;&lt;/w:tblStylePr&gt;&lt;w:tblStylePr w:type="lastCol"&gt;&lt;w:rPr&gt;&lt;w:b/&gt;&lt;w:bCs/&gt;&lt;w:color w:val="FFFFFF" w:themeColor="background1"/&gt;&lt;/w:rPr&gt;&lt;w:tblPr/&gt;&lt;w:tcPr&gt;&lt;w:tcBorders&gt;&lt;w:top w:val="single" w:sz="4" w:space="0" w:color="FFFFFF" w:themeColor="background1"/&gt;&lt;w:bottom w:val="single" w:sz="4" w:space="0" w:color="FFFFFF" w:themeColor="background1"/&gt;&lt;w:right w:val="single" w:sz="4" w:space="0" w:color="FFFFFF" w:themeColor="background1"/&gt;&lt;w:insideV w:val="nil"/&gt;&lt;/w:tcBorders&gt;&lt;w:shd w:val="clear" w:color="auto" w:fill="716B5F" w:themeFill="accent5"/&gt;&lt;/w:tcPr&gt;&lt;/w:tblStylePr&gt;&lt;w:tblStylePr w:type="band1Vert"&gt;&lt;w:tblPr/&gt;&lt;w:tcPr&gt;&lt;w:shd w:val="clear" w:color="auto" w:fill="C7C4BD" w:themeFill="accent5" w:themeFillTint="66"/&gt;&lt;/w:tcPr&gt;&lt;/w:tblStylePr&gt;&lt;w:tblStylePr w:type="band1Horz"&gt;&lt;w:tblPr/&gt;&lt;w:tcPr&gt;&lt;w:shd w:val="clear" w:color="auto" w:fill="C7C4BD" w:themeFill="accent5" w:themeFillTint="66"/&gt;&lt;/w:tcPr&gt;&lt;/w:tblStylePr&gt;&lt;/w:style&gt;&lt;w:style w:type="table" w:styleId="Rutntstabell5mrkdekorfrg6"&gt;&lt;w:name w:val="Grid Table 5 Dark Accent 6"/&gt;&lt;w:basedOn w:val="Normaltabell"/&gt;&lt;w:uiPriority w:val="50"/&gt;&lt;w:rsid w:val="000D6689"/&gt;&lt;w:pPr&gt;&lt;w:spacing w:after="0" w:line="240" w:lineRule="auto"/&gt;&lt;/w:pPr&gt;&lt;w:tblPr&gt;&lt;w:tblStyleRowBandSize w:val="1"/&gt;&lt;w:tblStyleColBandSize w:val="1"/&gt;&lt;w:tblBorders&gt;&lt;w:top w:val="single" w:sz="4" w:space="0" w:color="FFFFFF" w:themeColor="background1"/&gt;&lt;w:left w:val="single" w:sz="4" w:space="0" w:color="FFFFFF" w:themeColor="background1"/&gt;&lt;w:bottom w:val="single" w:sz="4" w:space="0" w:color="FFFFFF" w:themeColor="background1"/&gt;&lt;w:right w:val="single" w:sz="4" w:space="0" w:color="FFFFFF" w:themeColor="background1"/&gt;&lt;w:insideH w:val="single" w:sz="4" w:space="0" w:color="FFFFFF" w:themeColor="background1"/&gt;&lt;w:insideV w:val="single" w:sz="4" w:space="0" w:color="FFFFFF" w:themeColor="background1"/&gt;&lt;/w:tblBorders&gt;&lt;/w:tblPr&gt;&lt;w:tcPr&gt;&lt;w:shd w:val="clear" w:color="auto" w:fill="F8FAFB" w:themeFill="accent6" w:themeFillTint="33"/&gt;&lt;/w:tcPr&gt;&lt;w:tblStylePr w:type="firstRow"&gt;&lt;w:rPr&gt;&lt;w:b/&gt;&lt;w:bCs/&gt;&lt;w:color w:val="FFFFFF" w:themeColor="background1"/&gt;&lt;/w:rPr&gt;&lt;w:tblPr/&gt;&lt;w:tcPr&gt;&lt;w:tcBorders&gt;&lt;w:top w:val="single" w:sz="4" w:space="0" w:color="FFFFFF" w:themeColor="background1"/&gt;&lt;w:left w:val="single" w:sz="4" w:space="0" w:color="FFFFFF" w:themeColor="background1"/&gt;&lt;w:right w:val="single" w:sz="4" w:space="0" w:color="FFFFFF" w:themeColor="background1"/&gt;&lt;w:insideH w:val="nil"/&gt;&lt;w:insideV w:val="nil"/&gt;&lt;/w:tcBorders&gt;&lt;w:shd w:val="clear" w:color="auto" w:fill="E0E7EE" w:themeFill="accent6"/&gt;&lt;/w:tcPr&gt;&lt;/w:tblStylePr&gt;&lt;w:tblStylePr w:type="lastRow"&gt;&lt;w:rPr&gt;&lt;w:b/&gt;&lt;w:bCs/&gt;&lt;w:color w:val="FFFFFF" w:themeColor="background1"/&gt;&lt;/w:rPr&gt;&lt;w:tblPr/&gt;&lt;w:tcPr&gt;&lt;w:tcBorders&gt;&lt;w:left w:val="single" w:sz="4" w:space="0" w:color="FFFFFF" w:themeColor="background1"/&gt;&lt;w:bottom w:val="single" w:sz="4" w:space="0" w:color="FFFFFF" w:themeColor="background1"/&gt;&lt;w:right w:val="single" w:sz="4" w:space="0" w:color="FFFFFF" w:themeColor="background1"/&gt;&lt;w:insideH w:val="nil"/&gt;&lt;w:insideV w:val="nil"/&gt;&lt;/w:tcBorders&gt;&lt;w:shd w:val="clear" w:color="auto" w:fill="E0E7EE" w:themeFill="accent6"/&gt;&lt;/w:tcPr&gt;&lt;/w:tblStylePr&gt;&lt;w:tblStylePr w:type="firstCol"&gt;&lt;w:rPr&gt;&lt;w:b/&gt;&lt;w:bCs/&gt;&lt;w:color w:val="FFFFFF" w:themeColor="background1"/&gt;&lt;/w:rPr&gt;&lt;w:tblPr/&gt;&lt;w:tcPr&gt;&lt;w:tcBorders&gt;&lt;w:top w:val="single" w:sz="4" w:space="0" w:color="FFFFFF" w:themeColor="background1"/&gt;&lt;w:left w:val="single" w:sz="4" w:space="0" w:color="FFFFFF" w:themeColor="background1"/&gt;&lt;w:bottom w:val="single" w:sz="4" w:space="0" w:color="FFFFFF" w:themeColor="background1"/&gt;&lt;w:insideV w:val="nil"/&gt;&lt;/w:tcBorders&gt;&lt;w:shd w:val="clear" w:color="auto" w:fill="E0E7EE" w:themeFill="accent6"/&gt;&lt;/w:tcPr&gt;&lt;/w:tblStylePr&gt;&lt;w:tblStylePr w:type="lastCol"&gt;&lt;w:rPr&gt;&lt;w:b/&gt;&lt;w:bCs/&gt;&lt;w:color w:val="FFFFFF" w:themeColor="background1"/&gt;&lt;/w:rPr&gt;&lt;w:tblPr/&gt;&lt;w:tcPr&gt;&lt;w:tcBorders&gt;&lt;w:top w:val="single" w:sz="4" w:space="0" w:color="FFFFFF" w:themeColor="background1"/&gt;&lt;w:bottom w:val="single" w:sz="4" w:space="0" w:color="FFFFFF" w:themeColor="background1"/&gt;&lt;w:right w:val="single" w:sz="4" w:space="0" w:color="FFFFFF" w:themeColor="background1"/&gt;&lt;w:insideV w:val="nil"/&gt;&lt;/w:tcBorders&gt;&lt;w:shd w:val="clear" w:color="auto" w:fill="E0E7EE" w:themeFill="accent6"/&gt;&lt;/w:tcPr&gt;&lt;/w:tblStylePr&gt;&lt;w:tblStylePr w:type="band1Vert"&gt;&lt;w:tblPr/&gt;&lt;w:tcPr&gt;&lt;w:shd w:val="clear" w:color="auto" w:fill="F2F5F8" w:themeFill="accent6" w:themeFillTint="66"/&gt;&lt;/w:tcPr&gt;&lt;/w:tblStylePr&gt;&lt;w:tblStylePr w:type="band1Horz"&gt;&lt;w:tblPr/&gt;&lt;w:tcPr&gt;&lt;w:shd w:val="clear" w:color="auto" w:fill="F2F5F8" w:themeFill="accent6" w:themeFillTint="66"/&gt;&lt;/w:tcPr&gt;&lt;/w:tblStylePr&gt;&lt;/w:style&gt;&lt;w:style w:type="table" w:styleId="Rutntstabell6frgstark"&gt;&lt;w:name w:val="Grid Table 6 Colorful"/&gt;&lt;w:basedOn w:val="Normaltabell"/&gt;&lt;w:uiPriority w:val="51"/&gt;&lt;w:rsid w:val="000D6689"/&gt;&lt;w:pPr&gt;&lt;w:spacing w:after="0" w:line="240" w:lineRule="auto"/&gt;&lt;/w:pPr&gt;&lt;w:rPr&gt;&lt;w:color w:val="000000" w:themeColor="text1"/&gt;&lt;/w:rPr&gt;&lt;w:tblPr&gt;&lt;w:tblStyleRowBandSize w:val="1"/&gt;&lt;w:tblStyleColBandSize w:val="1"/&gt;&lt;w:tblBorders&gt;&lt;w:top w:val="single" w:sz="4" w:space="0" w:color="666666" w:themeColor="text1" w:themeTint="99"/&gt;&lt;w:left w:val="single" w:sz="4" w:space="0" w:color="666666" w:themeColor="text1" w:themeTint="99"/&gt;&lt;w:bottom w:val="single" w:sz="4" w:space="0" w:color="666666" w:themeColor="text1" w:themeTint="99"/&gt;&lt;w:right w:val="single" w:sz="4" w:space="0" w:color="666666" w:themeColor="text1" w:themeTint="99"/&gt;&lt;w:insideH w:val="single" w:sz="4" w:space="0" w:color="666666" w:themeColor="text1" w:themeTint="99"/&gt;&lt;w:insideV w:val="single" w:sz="4" w:space="0" w:color="666666" w:themeColor="text1" w:themeTint="99"/&gt;&lt;/w:tblBorders&gt;&lt;/w:tblPr&gt;&lt;w:tblStylePr w:type="firstRow"&gt;&lt;w:rPr&gt;&lt;w:b/&gt;&lt;w:bCs/&gt;&lt;/w:rPr&gt;&lt;w:tblPr/&gt;&lt;w:tcPr&gt;&lt;w:tcBorders&gt;&lt;w:bottom w:val="single" w:sz="12" w:space="0" w:color="666666" w:themeColor="text1" w:themeTint="99"/&gt;&lt;/w:tcBorders&gt;&lt;/w:tcPr&gt;&lt;/w:tblStylePr&gt;&lt;w:tblStylePr w:type="lastRow"&gt;&lt;w:rPr&gt;&lt;w:b/&gt;&lt;w:bCs/&gt;&lt;/w:rPr&gt;&lt;w:tblPr/&gt;&lt;w:tcPr&gt;&lt;w:tcBorders&gt;&lt;w:top w:val="double" w:sz="4" w:space="0" w:color="666666" w:themeColor="text1"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w:fill="CCCCCC" w:themeFill="text1" w:themeFillTint="33"/&gt;&lt;/w:tcPr&gt;&lt;/w:tblStylePr&gt;&lt;w:tblStylePr w:type="band1Horz"&gt;&lt;w:tblPr/&gt;&lt;w:tcPr&gt;&lt;w:shd w:val="clear" w:color="auto" w:fill="CCCCCC" w:themeFill="text1" w:themeFillTint="33"/&gt;&lt;/w:tcPr&gt;&lt;/w:tblStylePr&gt;&lt;/w:style&gt;&lt;w:style w:type="table" w:styleId="Rutntstabell6frgstarkdekorfrg1"&gt;&lt;w:name w:val="Grid Table 6 Colorful Accent 1"/&gt;&lt;w:basedOn w:val="Normaltabell"/&gt;&lt;w:uiPriority w:val="51"/&gt;&lt;w:rsid w:val="000D6689"/&gt;&lt;w:pPr&gt;&lt;w:spacing w:after="0" w:line="240" w:lineRule="auto"/&gt;&lt;/w:pPr&gt;&lt;w:rPr&gt;&lt;w:color w:val="13233B" w:themeColor="accent1" w:themeShade="BF"/&gt;&lt;/w:rPr&gt;&lt;w:tblPr&gt;&lt;w:tblStyleRowBandSize w:val="1"/&gt;&lt;w:tblStyleColBandSize w:val="1"/&gt;&lt;w:tblBorders&gt;&lt;w:top w:val="single" w:sz="4" w:space="0" w:color="4779C3" w:themeColor="accent1" w:themeTint="99"/&gt;&lt;w:left w:val="single" w:sz="4" w:space="0" w:color="4779C3" w:themeColor="accent1" w:themeTint="99"/&gt;&lt;w:bottom w:val="single" w:sz="4" w:space="0" w:color="4779C3" w:themeColor="accent1" w:themeTint="99"/&gt;&lt;w:right w:val="single" w:sz="4" w:space="0" w:color="4779C3" w:themeColor="accent1" w:themeTint="99"/&gt;&lt;w:insideH w:val="single" w:sz="4" w:space="0" w:color="4779C3" w:themeColor="accent1" w:themeTint="99"/&gt;&lt;w:insideV w:val="single" w:sz="4" w:space="0" w:color="4779C3" w:themeColor="accent1" w:themeTint="99"/&gt;&lt;/w:tblBorders&gt;&lt;/w:tblPr&gt;&lt;w:tblStylePr w:type="firstRow"&gt;&lt;w:rPr&gt;&lt;w:b/&gt;&lt;w:bCs/&gt;&lt;/w:rPr&gt;&lt;w:tblPr/&gt;&lt;w:tcPr&gt;&lt;w:tcBorders&gt;&lt;w:bottom w:val="single" w:sz="12" w:space="0" w:color="4779C3" w:themeColor="accent1" w:themeTint="99"/&gt;&lt;/w:tcBorders&gt;&lt;/w:tcPr&gt;&lt;/w:tblStylePr&gt;&lt;w:tblStylePr w:type="lastRow"&gt;&lt;w:rPr&gt;&lt;w:b/&gt;&lt;w:bCs/&gt;&lt;/w:rPr&gt;&lt;w:tblPr/&gt;&lt;w:tcPr&gt;&lt;w:tcBorders&gt;&lt;w:top w:val="double" w:sz="4" w:space="0" w:color="4779C3" w:themeColor="accent1"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w:fill="C1D2EB" w:themeFill="accent1" w:themeFillTint="33"/&gt;&lt;/w:tcPr&gt;&lt;/w:tblStylePr&gt;&lt;w:tblStylePr w:type="band1Horz"&gt;&lt;w:tblPr/&gt;&lt;w:tcPr&gt;&lt;w:shd w:val="clear" w:color="auto" w:fill="C1D2EB" w:themeFill="accent1" w:themeFillTint="33"/&gt;&lt;/w:tcPr&gt;&lt;/w:tblStylePr&gt;&lt;/w:style&gt;&lt;w:style w:type="table" w:styleId="Rutntstabell6frgstarkdekorfrg2"&gt;&lt;w:name w:val="Grid Table 6 Colorful Accent 2"/&gt;&lt;w:basedOn w:val="Normaltabell"/&gt;&lt;w:uiPriority w:val="51"/&gt;&lt;w:rsid w:val="000D6689"/&gt;&lt;w:pPr&gt;&lt;w:spacing w:after="0" w:line="240" w:lineRule="auto"/&gt;&lt;/w:pPr&gt;&lt;w:rPr&gt;&lt;w:color w:val="ACA79C" w:themeColor="accent2" w:themeShade="BF"/&gt;&lt;/w:rPr&gt;&lt;w:tblPr&gt;&lt;w:tblStyleRowBandSize w:val="1"/&gt;&lt;w:tblStyleColBandSize w:val="1"/&gt;&lt;w:tblBorders&gt;&lt;w:top w:val="single" w:sz="4" w:space="0" w:color="EBEAE8" w:themeColor="accent2" w:themeTint="99"/&gt;&lt;w:left w:val="single" w:sz="4" w:space="0" w:color="EBEAE8" w:themeColor="accent2" w:themeTint="99"/&gt;&lt;w:bottom w:val="single" w:sz="4" w:space="0" w:color="EBEAE8" w:themeColor="accent2" w:themeTint="99"/&gt;&lt;w:right w:val="single" w:sz="4" w:space="0" w:color="EBEAE8" w:themeColor="accent2" w:themeTint="99"/&gt;&lt;w:insideH w:val="single" w:sz="4" w:space="0" w:color="EBEAE8" w:themeColor="accent2" w:themeTint="99"/&gt;&lt;w:insideV w:val="single" w:sz="4" w:space="0" w:color="EBEAE8" w:themeColor="accent2" w:themeTint="99"/&gt;&lt;/w:tblBorders&gt;&lt;/w:tblPr&gt;&lt;w:tblStylePr w:type="firstRow"&gt;&lt;w:rPr&gt;&lt;w:b/&gt;&lt;w:bCs/&gt;&lt;/w:rPr&gt;&lt;w:tblPr/&gt;&lt;w:tcPr&gt;&lt;w:tcBorders&gt;&lt;w:bottom w:val="single" w:sz="12" w:space="0" w:color="EBEAE8" w:themeColor="accent2" w:themeTint="99"/&gt;&lt;/w:tcBorders&gt;&lt;/w:tcPr&gt;&lt;/w:tblStylePr&gt;&lt;w:tblStylePr w:type="lastRow"&gt;&lt;w:rPr&gt;&lt;w:b/&gt;&lt;w:bCs/&gt;&lt;/w:rPr&gt;&lt;w:tblPr/&gt;&lt;w:tcPr&gt;&lt;w:tcBorders&gt;&lt;w:top w:val="double" w:sz="4" w:space="0" w:color="EBEAE8" w:themeColor="accent2"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w:fill="F8F8F7" w:themeFill="accent2" w:themeFillTint="33"/&gt;&lt;/w:tcPr&gt;&lt;/w:tblStylePr&gt;&lt;w:tblStylePr w:type="band1Horz"&gt;&lt;w:tblPr/&gt;&lt;w:tcPr&gt;&lt;w:shd w:val="clear" w:color="auto" w:fill="F8F8F7" w:themeFill="accent2" w:themeFillTint="33"/&gt;&lt;/w:tcPr&gt;&lt;/w:tblStylePr&gt;&lt;/w:style&gt;&lt;w:style w:type="table" w:styleId="Rutntstabell6frgstarkdekorfrg3"&gt;&lt;w:name w:val="Grid Table 6 Colorful Accent 3"/&gt;&lt;w:basedOn w:val="Normaltabell"/&gt;&lt;w:uiPriority w:val="51"/&gt;&lt;w:rsid w:val="000D6689"/&gt;&lt;w:pPr&gt;&lt;w:spacing w:after="0" w:line="240" w:lineRule="auto"/&gt;&lt;/w:pPr&gt;&lt;w:rPr&gt;&lt;w:color w:val="345472" w:themeColor="accent3" w:themeShade="BF"/&gt;&lt;/w:rPr&gt;&lt;w:tblPr&gt;&lt;w:tblStyleRowBandSize w:val="1"/&gt;&lt;w:tblStyleColBandSize w:val="1"/&gt;&lt;w:tblBorders&gt;&lt;w:top w:val="single" w:sz="4" w:space="0" w:color="88A9C9" w:themeColor="accent3" w:themeTint="99"/&gt;&lt;w:left w:val="single" w:sz="4" w:space="0" w:color="88A9C9" w:themeColor="accent3" w:themeTint="99"/&gt;&lt;w:bottom w:val="single" w:sz="4" w:space="0" w:color="88A9C9" w:themeColor="accent3" w:themeTint="99"/&gt;&lt;w:right w:val="single" w:sz="4" w:space="0" w:color="88A9C9" w:themeColor="accent3" w:themeTint="99"/&gt;&lt;w:insideH w:val="single" w:sz="4" w:space="0" w:color="88A9C9" w:themeColor="accent3" w:themeTint="99"/&gt;&lt;w:insideV w:val="single" w:sz="4" w:space="0" w:color="88A9C9" w:themeColor="accent3" w:themeTint="99"/&gt;&lt;/w:tblBorders&gt;&lt;/w:tblPr&gt;&lt;w:tblStylePr w:type="firstRow"&gt;&lt;w:rPr&gt;&lt;w:b/&gt;&lt;w:bCs/&gt;&lt;/w:rPr&gt;&lt;w:tblPr/&gt;&lt;w:tcPr&gt;&lt;w:tcBorders&gt;&lt;w:bottom w:val="single" w:sz="12" w:space="0" w:color="88A9C9" w:themeColor="accent3" w:themeTint="99"/&gt;&lt;/w:tcBorders&gt;&lt;/w:tcPr&gt;&lt;/w:tblStylePr&gt;&lt;w:tblStylePr w:type="lastRow"&gt;&lt;w:rPr&gt;&lt;w:b/&gt;&lt;w:bCs/&gt;&lt;/w:rPr&gt;&lt;w:tblPr/&gt;&lt;w:tcPr&gt;&lt;w:tcBorders&gt;&lt;w:top w:val="double" w:sz="4" w:space="0" w:color="88A9C9" w:themeColor="accent3"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w:fill="D7E2ED" w:themeFill="accent3" w:themeFillTint="33"/&gt;&lt;/w:tcPr&gt;&lt;/w:tblStylePr&gt;&lt;w:tblStylePr w:type="band1Horz"&gt;&lt;w:tblPr/&gt;&lt;w:tcPr&gt;&lt;w:shd w:val="clear" w:color="auto" w:fill="D7E2ED" w:themeFill="accent3" w:themeFillTint="33"/&gt;&lt;/w:tcPr&gt;&lt;/w:tblStylePr&gt;&lt;/w:style&gt;&lt;w:style w:type="table" w:styleId="Rutntstabell6frgstarkdekorfrg4"&gt;&lt;w:name w:val="Grid Table 6 Colorful Accent 4"/&gt;&lt;w:basedOn w:val="Normaltabell"/&gt;&lt;w:uiPriority w:val="51"/&gt;&lt;w:rsid w:val="000D6689"/&gt;&lt;w:pPr&gt;&lt;w:spacing w:after="0" w:line="240" w:lineRule="auto"/&gt;&lt;/w:pPr&gt;&lt;w:rPr&gt;&lt;w:color w:val="6689A8" w:themeColor="accent4" w:themeShade="BF"/&gt;&lt;/w:rPr&gt;&lt;w:tblPr&gt;&lt;w:tblStyleRowBandSize w:val="1"/&gt;&lt;w:tblStyleColBandSize w:val="1"/&gt;&lt;w:tblBorders&gt;&lt;w:top w:val="single" w:sz="4" w:space="0" w:color="C5D3DE" w:themeColor="accent4" w:themeTint="99"/&gt;&lt;w:left w:val="single" w:sz="4" w:space="0" w:color="C5D3DE" w:themeColor="accent4" w:themeTint="99"/&gt;&lt;w:bottom w:val="single" w:sz="4" w:space="0" w:color="C5D3DE" w:themeColor="accent4" w:themeTint="99"/&gt;&lt;w:right w:val="single" w:sz="4" w:space="0" w:color="C5D3DE" w:themeColor="accent4" w:themeTint="99"/&gt;&lt;w:insideH w:val="single" w:sz="4" w:space="0" w:color="C5D3DE" w:themeColor="accent4" w:themeTint="99"/&gt;&lt;w:insideV w:val="single" w:sz="4" w:space="0" w:color="C5D3DE" w:themeColor="accent4" w:themeTint="99"/&gt;&lt;/w:tblBorders&gt;&lt;/w:tblPr&gt;&lt;w:tblStylePr w:type="firstRow"&gt;&lt;w:rPr&gt;&lt;w:b/&gt;&lt;w:bCs/&gt;&lt;/w:rPr&gt;&lt;w:tblPr/&gt;&lt;w:tcPr&gt;&lt;w:tcBorders&gt;&lt;w:bottom w:val="single" w:sz="12" w:space="0" w:color="C5D3DE" w:themeColor="accent4" w:themeTint="99"/&gt;&lt;/w:tcBorders&gt;&lt;/w:tcPr&gt;&lt;/w:tblStylePr&gt;&lt;w:tblStylePr w:type="lastRow"&gt;&lt;w:rPr&gt;&lt;w:b/&gt;&lt;w:bCs/&gt;&lt;/w:rPr&gt;&lt;w:tblPr/&gt;&lt;w:tcPr&gt;&lt;w:tcBorders&gt;&lt;w:top w:val="double" w:sz="4" w:space="0" w:color="C5D3DE" w:themeColor="accent4"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w:fill="EBF0F4" w:themeFill="accent4" w:themeFillTint="33"/&gt;&lt;/w:tcPr&gt;&lt;/w:tblStylePr&gt;&lt;w:tblStylePr w:type="band1Horz"&gt;&lt;w:tblPr/&gt;&lt;w:tcPr&gt;&lt;w:shd w:val="clear" w:color="auto" w:fill="EBF0F4" w:themeFill="accent4" w:themeFillTint="33"/&gt;&lt;/w:tcPr&gt;&lt;/w:tblStylePr&gt;&lt;/w:style&gt;&lt;w:style w:type="table" w:styleId="Rutntstabell6frgstarkdekorfrg5"&gt;&lt;w:name w:val="Grid Table 6 Colorful Accent 5"/&gt;&lt;w:basedOn w:val="Normaltabell"/&gt;&lt;w:uiPriority w:val="51"/&gt;&lt;w:rsid w:val="000D6689"/&gt;&lt;w:pPr&gt;&lt;w:spacing w:after="0" w:line="240" w:lineRule="auto"/&gt;&lt;/w:pPr&gt;&lt;w:rPr&gt;&lt;w:color w:val="545047" w:themeColor="accent5" w:themeShade="BF"/&gt;&lt;/w:rPr&gt;&lt;w:tblPr&gt;&lt;w:tblStyleRowBandSize w:val="1"/&gt;&lt;w:tblStyleColBandSize w:val="1"/&gt;&lt;w:tblBorders&gt;&lt;w:top w:val="single" w:sz="4" w:space="0" w:color="ACA69C" w:themeColor="accent5" w:themeTint="99"/&gt;&lt;w:left w:val="single" w:sz="4" w:space="0" w:color="ACA69C" w:themeColor="accent5" w:themeTint="99"/&gt;&lt;w:bottom w:val="single" w:sz="4" w:space="0" w:color="ACA69C" w:themeColor="accent5" w:themeTint="99"/&gt;&lt;w:right w:val="single" w:sz="4" w:space="0" w:color="ACA69C" w:themeColor="accent5" w:themeTint="99"/&gt;&lt;w:insideH w:val="single" w:sz="4" w:space="0" w:color="ACA69C" w:themeColor="accent5" w:themeTint="99"/&gt;&lt;w:insideV w:val="single" w:sz="4" w:space="0" w:color="ACA69C" w:themeColor="accent5" w:themeTint="99"/&gt;&lt;/w:tblBorders&gt;&lt;/w:tblPr&gt;&lt;w:tblStylePr w:type="firstRow"&gt;&lt;w:rPr&gt;&lt;w:b/&gt;&lt;w:bCs/&gt;&lt;/w:rPr&gt;&lt;w:tblPr/&gt;&lt;w:tcPr&gt;&lt;w:tcBorders&gt;&lt;w:bottom w:val="single" w:sz="12" w:space="0" w:color="ACA69C" w:themeColor="accent5" w:themeTint="99"/&gt;&lt;/w:tcBorders&gt;&lt;/w:tcPr&gt;&lt;/w:tblStylePr&gt;&lt;w:tblStylePr w:type="lastRow"&gt;&lt;w:rPr&gt;&lt;w:b/&gt;&lt;w:bCs/&gt;&lt;/w:rPr&gt;&lt;w:tblPr/&gt;&lt;w:tcPr&gt;&lt;w:tcBorders&gt;&lt;w:top w:val="double" w:sz="4" w:space="0" w:color="ACA69C" w:themeColor="accent5"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w:fill="E3E1DE" w:themeFill="accent5" w:themeFillTint="33"/&gt;&lt;/w:tcPr&gt;&lt;/w:tblStylePr&gt;&lt;w:tblStylePr w:type="band1Horz"&gt;&lt;w:tblPr/&gt;&lt;w:tcPr&gt;&lt;w:shd w:val="clear" w:color="auto" w:fill="E3E1DE" w:themeFill="accent5" w:themeFillTint="33"/&gt;&lt;/w:tcPr&gt;&lt;/w:tblStylePr&gt;&lt;/w:style&gt;&lt;w:style w:type="table" w:styleId="Rutntstabell6frgstarkdekorfrg6"&gt;&lt;w:name w:val="Grid Table 6 Colorful Accent 6"/&gt;&lt;w:basedOn w:val="Normaltabell"/&gt;&lt;w:uiPriority w:val="51"/&gt;&lt;w:rsid w:val="000D6689"/&gt;&lt;w:pPr&gt;&lt;w:spacing w:after="0" w:line="240" w:lineRule="auto"/&gt;&lt;/w:pPr&gt;&lt;w:rPr&gt;&lt;w:color w:val="95ACC5" w:themeColor="accent6" w:themeShade="BF"/&gt;&lt;/w:rPr&gt;&lt;w:tblPr&gt;&lt;w:tblStyleRowBandSize w:val="1"/&gt;&lt;w:tblStyleColBandSize w:val="1"/&gt;&lt;w:tblBorders&gt;&lt;w:top w:val="single" w:sz="4" w:space="0" w:color="ECF0F4" w:themeColor="accent6" w:themeTint="99"/&gt;&lt;w:left w:val="single" w:sz="4" w:space="0" w:color="ECF0F4" w:themeColor="accent6" w:themeTint="99"/&gt;&lt;w:bottom w:val="single" w:sz="4" w:space="0" w:color="ECF0F4" w:themeColor="accent6" w:themeTint="99"/&gt;&lt;w:right w:val="single" w:sz="4" w:space="0" w:color="ECF0F4" w:themeColor="accent6" w:themeTint="99"/&gt;&lt;w:insideH w:val="single" w:sz="4" w:space="0" w:color="ECF0F4" w:themeColor="accent6" w:themeTint="99"/&gt;&lt;w:insideV w:val="single" w:sz="4" w:space="0" w:color="ECF0F4" w:themeColor="accent6" w:themeTint="99"/&gt;&lt;/w:tblBorders&gt;&lt;/w:tblPr&gt;&lt;w:tblStylePr w:type="firstRow"&gt;&lt;w:rPr&gt;&lt;w:b/&gt;&lt;w:bCs/&gt;&lt;/w:rPr&gt;&lt;w:tblPr/&gt;&lt;w:tcPr&gt;&lt;w:tcBorders&gt;&lt;w:bottom w:val="single" w:sz="12" w:space="0" w:color="ECF0F4" w:themeColor="accent6" w:themeTint="99"/&gt;&lt;/w:tcBorders&gt;&lt;/w:tcPr&gt;&lt;/w:tblStylePr&gt;&lt;w:tblStylePr w:type="lastRow"&gt;&lt;w:rPr&gt;&lt;w:b/&gt;&lt;w:bCs/&gt;&lt;/w:rPr&gt;&lt;w:tblPr/&gt;&lt;w:tcPr&gt;&lt;w:tcBorders&gt;&lt;w:top w:val="double" w:sz="4" w:space="0" w:color="ECF0F4" w:themeColor="accent6"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w:fill="F8FAFB" w:themeFill="accent6" w:themeFillTint="33"/&gt;&lt;/w:tcPr&gt;&lt;/w:tblStylePr&gt;&lt;w:tblStylePr w:type="band1Horz"&gt;&lt;w:tblPr/&gt;&lt;w:tcPr&gt;&lt;w:shd w:val="clear" w:color="auto" w:fill="F8FAFB" w:themeFill="accent6" w:themeFillTint="33"/&gt;&lt;/w:tcPr&gt;&lt;/w:tblStylePr&gt;&lt;/w:style&gt;&lt;w:style w:type="table" w:styleId="Rutntstabell7frgstark"&gt;&lt;w:name w:val="Grid Table 7 Colorful"/&gt;&lt;w:basedOn w:val="Normaltabell"/&gt;&lt;w:uiPriority w:val="52"/&gt;&lt;w:rsid w:val="000D6689"/&gt;&lt;w:pPr&gt;&lt;w:spacing w:after="0" w:line="240" w:lineRule="auto"/&gt;&lt;/w:pPr&gt;&lt;w:rPr&gt;&lt;w:color w:val="000000" w:themeColor="text1"/&gt;&lt;/w:rPr&gt;&lt;w:tblPr&gt;&lt;w:tblStyleRowBandSize w:val="1"/&gt;&lt;w:tblStyleColBandSize w:val="1"/&gt;&lt;w:tblBorders&gt;&lt;w:top w:val="single" w:sz="4" w:space="0" w:color="666666" w:themeColor="text1" w:themeTint="99"/&gt;&lt;w:left w:val="single" w:sz="4" w:space="0" w:color="666666" w:themeColor="text1" w:themeTint="99"/&gt;&lt;w:bottom w:val="single" w:sz="4" w:space="0" w:color="666666" w:themeColor="text1" w:themeTint="99"/&gt;&lt;w:right w:val="single" w:sz="4" w:space="0" w:color="666666" w:themeColor="text1" w:themeTint="99"/&gt;&lt;w:insideH w:val="single" w:sz="4" w:space="0" w:color="666666" w:themeColor="text1" w:themeTint="99"/&gt;&lt;w:insideV w:val="single" w:sz="4" w:space="0" w:color="666666" w:themeColor="text1"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w:fill="CCCCCC" w:themeFill="text1" w:themeFillTint="33"/&gt;&lt;/w:tcPr&gt;&lt;/w:tblStylePr&gt;&lt;w:tblStylePr w:type="band1Horz"&gt;&lt;w:tblPr/&gt;&lt;w:tcPr&gt;&lt;w:shd w:val="clear" w:color="auto" w:fill="CCCCCC" w:themeFill="text1" w:themeFillTint="33"/&gt;&lt;/w:tcPr&gt;&lt;/w:tblStylePr&gt;&lt;w:tblStylePr w:type="neCell"&gt;&lt;w:tblPr/&gt;&lt;w:tcPr&gt;&lt;w:tcBorders&gt;&lt;w:bottom w:val="single" w:sz="4" w:space="0" w:color="666666" w:themeColor="text1" w:themeTint="99"/&gt;&lt;/w:tcBorders&gt;&lt;/w:tcPr&gt;&lt;/w:tblStylePr&gt;&lt;w:tblStylePr w:type="nwCell"&gt;&lt;w:tblPr/&gt;&lt;w:tcPr&gt;&lt;w:tcBorders&gt;&lt;w:bottom w:val="single" w:sz="4" w:space="0" w:color="666666" w:themeColor="text1" w:themeTint="99"/&gt;&lt;/w:tcBorders&gt;&lt;/w:tcPr&gt;&lt;/w:tblStylePr&gt;&lt;w:tblStylePr w:type="seCell"&gt;&lt;w:tblPr/&gt;&lt;w:tcPr&gt;&lt;w:tcBorders&gt;&lt;w:top w:val="single" w:sz="4" w:space="0" w:color="666666" w:themeColor="text1" w:themeTint="99"/&gt;&lt;/w:tcBorders&gt;&lt;/w:tcPr&gt;&lt;/w:tblStylePr&gt;&lt;w:tblStylePr w:type="swCell"&gt;&lt;w:tblPr/&gt;&lt;w:tcPr&gt;&lt;w:tcBorders&gt;&lt;w:top w:val="single" w:sz="4" w:space="0" w:color="666666" w:themeColor="text1" w:themeTint="99"/&gt;&lt;/w:tcBorders&gt;&lt;/w:tcPr&gt;&lt;/w:tblStylePr&gt;&lt;/w:style&gt;&lt;w:style w:type="table" w:styleId="Rutntstabell7frgstarkdekorfrg1"&gt;&lt;w:name w:val="Grid Table 7 Colorful Accent 1"/&gt;&lt;w:basedOn w:val="Normaltabell"/&gt;&lt;w:uiPriority w:val="52"/&gt;&lt;w:rsid w:val="000D6689"/&gt;&lt;w:pPr&gt;&lt;w:spacing w:after="0" w:line="240" w:lineRule="auto"/&gt;&lt;/w:pPr&gt;&lt;w:rPr&gt;&lt;w:color w:val="13233B" w:themeColor="accent1" w:themeShade="BF"/&gt;&lt;/w:rPr&gt;&lt;w:tblPr&gt;&lt;w:tblStyleRowBandSize w:val="1"/&gt;&lt;w:tblStyleColBandSize w:val="1"/&gt;&lt;w:tblBorders&gt;&lt;w:top w:val="single" w:sz="4" w:space="0" w:color="4779C3" w:themeColor="accent1" w:themeTint="99"/&gt;&lt;w:left w:val="single" w:sz="4" w:space="0" w:color="4779C3" w:themeColor="accent1" w:themeTint="99"/&gt;&lt;w:bottom w:val="single" w:sz="4" w:space="0" w:color="4779C3" w:themeColor="accent1" w:themeTint="99"/&gt;&lt;w:right w:val="single" w:sz="4" w:space="0" w:color="4779C3" w:themeColor="accent1" w:themeTint="99"/&gt;&lt;w:insideH w:val="single" w:sz="4" w:space="0" w:color="4779C3" w:themeColor="accent1" w:themeTint="99"/&gt;&lt;w:insideV w:val="single" w:sz="4" w:space="0" w:color="4779C3" w:themeColor="accent1"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w:fill="C1D2EB" w:themeFill="accent1" w:themeFillTint="33"/&gt;&lt;/w:tcPr&gt;&lt;/w:tblStylePr&gt;&lt;w:tblStylePr w:type="band1Horz"&gt;&lt;w:tblPr/&gt;&lt;w:tcPr&gt;&lt;w:shd w:val="clear" w:color="auto" w:fill="C1D2EB" w:themeFill="accent1" w:themeFillTint="33"/&gt;&lt;/w:tcPr&gt;&lt;/w:tblStylePr&gt;&lt;w:tblStylePr w:type="neCell"&gt;&lt;w:tblPr/&gt;&lt;w:tcPr&gt;&lt;w:tcBorders&gt;&lt;w:bottom w:val="single" w:sz="4" w:space="0" w:color="4779C3" w:themeColor="accent1" w:themeTint="99"/&gt;&lt;/w:tcBorders&gt;&lt;/w:tcPr&gt;&lt;/w:tblStylePr&gt;&lt;w:tblStylePr w:type="nwCell"&gt;&lt;w:tblPr/&gt;&lt;w:tcPr&gt;&lt;w:tcBorders&gt;&lt;w:bottom w:val="single" w:sz="4" w:space="0" w:color="4779C3" w:themeColor="accent1" w:themeTint="99"/&gt;&lt;/w:tcBorders&gt;&lt;/w:tcPr&gt;&lt;/w:tblStylePr&gt;&lt;w:tblStylePr w:type="seCell"&gt;&lt;w:tblPr/&gt;&lt;w:tcPr&gt;&lt;w:tcBorders&gt;&lt;w:top w:val="single" w:sz="4" w:space="0" w:color="4779C3" w:themeColor="accent1" w:themeTint="99"/&gt;&lt;/w:tcBorders&gt;&lt;/w:tcPr&gt;&lt;/w:tblStylePr&gt;&lt;w:tblStylePr w:type="swCell"&gt;&lt;w:tblPr/&gt;&lt;w:tcPr&gt;&lt;w:tcBorders&gt;&lt;w:top w:val="single" w:sz="4" w:space="0" w:color="4779C3" w:themeColor="accent1" w:themeTint="99"/&gt;&lt;/w:tcBorders&gt;&lt;/w:tcPr&gt;&lt;/w:tblStylePr&gt;&lt;/w:style&gt;&lt;w:style w:type="table" w:styleId="Rutntstabell7frgstarkdekorfrg2"&gt;&lt;w:name w:val="Grid Table 7 Colorful Accent 2"/&gt;&lt;w:basedOn w:val="Normaltabell"/&gt;&lt;w:uiPriority w:val="52"/&gt;&lt;w:rsid w:val="000D6689"/&gt;&lt;w:pPr&gt;&lt;w:spacing w:after="0" w:line="240" w:lineRule="auto"/&gt;&lt;/w:pPr&gt;&lt;w:rPr&gt;&lt;w:color w:val="ACA79C" w:themeColor="accent2" w:themeShade="BF"/&gt;&lt;/w:rPr&gt;&lt;w:tblPr&gt;&lt;w:tblStyleRowBandSize w:val="1"/&gt;&lt;w:tblStyleColBandSize w:val="1"/&gt;&lt;w:tblBorders&gt;&lt;w:top w:val="single" w:sz="4" w:space="0" w:color="EBEAE8" w:themeColor="accent2" w:themeTint="99"/&gt;&lt;w:left w:val="single" w:sz="4" w:space="0" w:color="EBEAE8" w:themeColor="accent2" w:themeTint="99"/&gt;&lt;w:bottom w:val="single" w:sz="4" w:space="0" w:color="EBEAE8" w:themeColor="accent2" w:themeTint="99"/&gt;&lt;w:right w:val="single" w:sz="4" w:space="0" w:color="EBEAE8" w:themeColor="accent2" w:themeTint="99"/&gt;&lt;w:insideH w:val="single" w:sz="4" w:space="0" w:color="EBEAE8" w:themeColor="accent2" w:themeTint="99"/&gt;&lt;w:insideV w:val="single" w:sz="4" w:space="0" w:color="EBEAE8" w:themeColor="accent2"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w:fill="F8F8F7" w:themeFill="accent2" w:themeFillTint="33"/&gt;&lt;/w:tcPr&gt;&lt;/w:tblStylePr&gt;&lt;w:tblStylePr w:type="band1Horz"&gt;&lt;w:tblPr/&gt;&lt;w:tcPr&gt;&lt;w:shd w:val="clear" w:color="auto" w:fill="F8F8F7" w:themeFill="accent2" w:themeFillTint="33"/&gt;&lt;/w:tcPr&gt;&lt;/w:tblStylePr&gt;&lt;w:tblStylePr w:type="neCell"&gt;&lt;w:tblPr/&gt;&lt;w:tcPr&gt;&lt;w:tcBorders&gt;&lt;w:bottom w:val="single" w:sz="4" w:space="0" w:color="EBEAE8" w:themeColor="accent2" w:themeTint="99"/&gt;&lt;/w:tcBorders&gt;&lt;/w:tcPr&gt;&lt;/w:tblStylePr&gt;&lt;w:tblStylePr w:type="nwCell"&gt;&lt;w:tblPr/&gt;&lt;w:tcPr&gt;&lt;w:tcBorders&gt;&lt;w:bottom w:val="single" w:sz="4" w:space="0" w:color="EBEAE8" w:themeColor="accent2" w:themeTint="99"/&gt;&lt;/w:tcBorders&gt;&lt;/w:tcPr&gt;&lt;/w:tblStylePr&gt;&lt;w:tblStylePr w:type="seCell"&gt;&lt;w:tblPr/&gt;&lt;w:tcPr&gt;&lt;w:tcBorders&gt;&lt;w:top w:val="single" w:sz="4" w:space="0" w:color="EBEAE8" w:themeColor="accent2" w:themeTint="99"/&gt;&lt;/w:tcBorders&gt;&lt;/w:tcPr&gt;&lt;/w:tblStylePr&gt;&lt;w:tblStylePr w:type="swCell"&gt;&lt;w:tblPr/&gt;&lt;w:tcPr&gt;&lt;w:tcBorders&gt;&lt;w:top w:val="single" w:sz="4" w:space="0" w:color="EBEAE8" w:themeColor="accent2" w:themeTint="99"/&gt;&lt;/w:tcBorders&gt;&lt;/w:tcPr&gt;&lt;/w:tblStylePr&gt;&lt;/w:style&gt;&lt;w:style w:type="table" w:styleId="Rutntstabell7frgstarkdekorfrg3"&gt;&lt;w:name w:val="Grid Table 7 Colorful Accent 3"/&gt;&lt;w:basedOn w:val="Normaltabell"/&gt;&lt;w:uiPriority w:val="52"/&gt;&lt;w:rsid w:val="000D6689"/&gt;&lt;w:pPr&gt;&lt;w:spacing w:after="0" w:line="240" w:lineRule="auto"/&gt;&lt;/w:pPr&gt;&lt;w:rPr&gt;&lt;w:color w:val="345472" w:themeColor="accent3" w:themeShade="BF"/&gt;&lt;/w:rPr&gt;&lt;w:tblPr&gt;&lt;w:tblStyleRowBandSize w:val="1"/&gt;&lt;w:tblStyleColBandSize w:val="1"/&gt;&lt;w:tblBorders&gt;&lt;w:top w:val="single" w:sz="4" w:space="0" w:color="88A9C9" w:themeColor="accent3" w:themeTint="99"/&gt;&lt;w:left w:val="single" w:sz="4" w:space="0" w:color="88A9C9" w:themeColor="accent3" w:themeTint="99"/&gt;&lt;w:bottom w:val="single" w:sz="4" w:space="0" w:color="88A9C9" w:themeColor="accent3" w:themeTint="99"/&gt;&lt;w:right w:val="single" w:sz="4" w:space="0" w:color="88A9C9" w:themeColor="accent3" w:themeTint="99"/&gt;&lt;w:insideH w:val="single" w:sz="4" w:space="0" w:color="88A9C9" w:themeColor="accent3" w:themeTint="99"/&gt;&lt;w:insideV w:val="single" w:sz="4" w:space="0" w:color="88A9C9" w:themeColor="accent3"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w:fill="D7E2ED" w:themeFill="accent3" w:themeFillTint="33"/&gt;&lt;/w:tcPr&gt;&lt;/w:tblStylePr&gt;&lt;w:tblStylePr w:type="band1Horz"&gt;&lt;w:tblPr/&gt;&lt;w:tcPr&gt;&lt;w:shd w:val="clear" w:color="auto" w:fill="D7E2ED" w:themeFill="accent3" w:themeFillTint="33"/&gt;&lt;/w:tcPr&gt;&lt;/w:tblStylePr&gt;&lt;w:tblStylePr w:type="neCell"&gt;&lt;w:tblPr/&gt;&lt;w:tcPr&gt;&lt;w:tcBorders&gt;&lt;w:bottom w:val="single" w:sz="4" w:space="0" w:color="88A9C9" w:themeColor="accent3" w:themeTint="99"/&gt;&lt;/w:tcBorders&gt;&lt;/w:tcPr&gt;&lt;/w:tblStylePr&gt;&lt;w:tblStylePr w:type="nwCell"&gt;&lt;w:tblPr/&gt;&lt;w:tcPr&gt;&lt;w:tcBorders&gt;&lt;w:bottom w:val="single" w:sz="4" w:space="0" w:color="88A9C9" w:themeColor="accent3" w:themeTint="99"/&gt;&lt;/w:tcBorders&gt;&lt;/w:tcPr&gt;&lt;/w:tblStylePr&gt;&lt;w:tblStylePr w:type="seCell"&gt;&lt;w:tblPr/&gt;&lt;w:tcPr&gt;&lt;w:tcBorders&gt;&lt;w:top w:val="single" w:sz="4" w:space="0" w:color="88A9C9" w:themeColor="accent3" w:themeTint="99"/&gt;&lt;/w:tcBorders&gt;&lt;/w:tcPr&gt;&lt;/w:tblStylePr&gt;&lt;w:tblStylePr w:type="swCell"&gt;&lt;w:tblPr/&gt;&lt;w:tcPr&gt;&lt;w:tcBorders&gt;&lt;w:top w:val="single" w:sz="4" w:space="0" w:color="88A9C9" w:themeColor="accent3" w:themeTint="99"/&gt;&lt;/w:tcBorders&gt;&lt;/w:tcPr&gt;&lt;/w:tblStylePr&gt;&lt;/w:style&gt;&lt;w:style w:type="table" w:styleId="Rutntstabell7frgstarkdekorfrg4"&gt;&lt;w:name w:val="Grid Table 7 Colorful Accent 4"/&gt;&lt;w:basedOn w:val="Normaltabell"/&gt;&lt;w:uiPriority w:val="52"/&gt;&lt;w:rsid w:val="000D6689"/&gt;&lt;w:pPr&gt;&lt;w:spacing w:after="0" w:line="240" w:lineRule="auto"/&gt;&lt;/w:pPr&gt;&lt;w:rPr&gt;&lt;w:color w:val="6689A8" w:themeColor="accent4" w:themeShade="BF"/&gt;&lt;/w:rPr&gt;&lt;w:tblPr&gt;&lt;w:tblStyleRowBandSize w:val="1"/&gt;&lt;w:tblStyleColBandSize w:val="1"/&gt;&lt;w:tblBorders&gt;&lt;w:top w:val="single" w:sz="4" w:space="0" w:color="C5D3DE" w:themeColor="accent4" w:themeTint="99"/&gt;&lt;w:left w:val="single" w:sz="4" w:space="0" w:color="C5D3DE" w:themeColor="accent4" w:themeTint="99"/&gt;&lt;w:bottom w:val="single" w:sz="4" w:space="0" w:color="C5D3DE" w:themeColor="accent4" w:themeTint="99"/&gt;&lt;w:right w:val="single" w:sz="4" w:space="0" w:color="C5D3DE" w:themeColor="accent4" w:themeTint="99"/&gt;&lt;w:insideH w:val="single" w:sz="4" w:space="0" w:color="C5D3DE" w:themeColor="accent4" w:themeTint="99"/&gt;&lt;w:insideV w:val="single" w:sz="4" w:space="0" w:color="C5D3DE" w:themeColor="accent4"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w:fill="EBF0F4" w:themeFill="accent4" w:themeFillTint="33"/&gt;&lt;/w:tcPr&gt;&lt;/w:tblStylePr&gt;&lt;w:tblStylePr w:type="band1Horz"&gt;&lt;w:tblPr/&gt;&lt;w:tcPr&gt;&lt;w:shd w:val="clear" w:color="auto" w:fill="EBF0F4" w:themeFill="accent4" w:themeFillTint="33"/&gt;&lt;/w:tcPr&gt;&lt;/w:tblStylePr&gt;&lt;w:tblStylePr w:type="neCell"&gt;&lt;w:tblPr/&gt;&lt;w:tcPr&gt;&lt;w:tcBorders&gt;&lt;w:bottom w:val="single" w:sz="4" w:space="0" w:color="C5D3DE" w:themeColor="accent4" w:themeTint="99"/&gt;&lt;/w:tcBorders&gt;&lt;/w:tcPr&gt;&lt;/w:tblStylePr&gt;&lt;w:tblStylePr w:type="nwCell"&gt;&lt;w:tblPr/&gt;&lt;w:tcPr&gt;&lt;w:tcBorders&gt;&lt;w:bottom w:val="single" w:sz="4" w:space="0" w:color="C5D3DE" w:themeColor="accent4" w:themeTint="99"/&gt;&lt;/w:tcBorders&gt;&lt;/w:tcPr&gt;&lt;/w:tblStylePr&gt;&lt;w:tblStylePr w:type="seCell"&gt;&lt;w:tblPr/&gt;&lt;w:tcPr&gt;&lt;w:tcBorders&gt;&lt;w:top w:val="single" w:sz="4" w:space="0" w:color="C5D3DE" w:themeColor="accent4" w:themeTint="99"/&gt;&lt;/w:tcBorders&gt;&lt;/w:tcPr&gt;&lt;/w:tblStylePr&gt;&lt;w:tblStylePr w:type="swCell"&gt;&lt;w:tblPr/&gt;&lt;w:tcPr&gt;&lt;w:tcBorders&gt;&lt;w:top w:val="single" w:sz="4" w:space="0" w:color="C5D3DE" w:themeColor="accent4" w:themeTint="99"/&gt;&lt;/w:tcBorders&gt;&lt;/w:tcPr&gt;&lt;/w:tblStylePr&gt;&lt;/w:style&gt;&lt;w:style w:type="table" w:styleId="Rutntstabell7frgstarkdekorfrg5"&gt;&lt;w:name w:val="Grid Table 7 Colorful Accent 5"/&gt;&lt;w:basedOn w:val="Normaltabell"/&gt;&lt;w:uiPriority w:val="52"/&gt;&lt;w:rsid w:val="000D6689"/&gt;&lt;w:pPr&gt;&lt;w:spacing w:after="0" w:line="240" w:lineRule="auto"/&gt;&lt;/w:pPr&gt;&lt;w:rPr&gt;&lt;w:color w:val="545047" w:themeColor="accent5" w:themeShade="BF"/&gt;&lt;/w:rPr&gt;&lt;w:tblPr&gt;&lt;w:tblStyleRowBandSize w:val="1"/&gt;&lt;w:tblStyleColBandSize w:val="1"/&gt;&lt;w:tblBorders&gt;&lt;w:top w:val="single" w:sz="4" w:space="0" w:color="ACA69C" w:themeColor="accent5" w:themeTint="99"/&gt;&lt;w:left w:val="single" w:sz="4" w:space="0" w:color="ACA69C" w:themeColor="accent5" w:themeTint="99"/&gt;&lt;w:bottom w:val="single" w:sz="4" w:space="0" w:color="ACA69C" w:themeColor="accent5" w:themeTint="99"/&gt;&lt;w:right w:val="single" w:sz="4" w:space="0" w:color="ACA69C" w:themeColor="accent5" w:themeTint="99"/&gt;&lt;w:insideH w:val="single" w:sz="4" w:space="0" w:color="ACA69C" w:themeColor="accent5" w:themeTint="99"/&gt;&lt;w:insideV w:val="single" w:sz="4" w:space="0" w:color="ACA69C" w:themeColor="accent5"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w:fill="E3E1DE" w:themeFill="accent5" w:themeFillTint="33"/&gt;&lt;/w:tcPr&gt;&lt;/w:tblStylePr&gt;&lt;w:tblStylePr w:type="band1Horz"&gt;&lt;w:tblPr/&gt;&lt;w:tcPr&gt;&lt;w:shd w:val="clear" w:color="auto" w:fill="E3E1DE" w:themeFill="accent5" w:themeFillTint="33"/&gt;&lt;/w:tcPr&gt;&lt;/w:tblStylePr&gt;&lt;w:tblStylePr w:type="neCell"&gt;&lt;w:tblPr/&gt;&lt;w:tcPr&gt;&lt;w:tcBorders&gt;&lt;w:bottom w:val="single" w:sz="4" w:space="0" w:color="ACA69C" w:themeColor="accent5" w:themeTint="99"/&gt;&lt;/w:tcBorders&gt;&lt;/w:tcPr&gt;&lt;/w:tblStylePr&gt;&lt;w:tblStylePr w:type="nwCell"&gt;&lt;w:tblPr/&gt;&lt;w:tcPr&gt;&lt;w:tcBorders&gt;&lt;w:bottom w:val="single" w:sz="4" w:space="0" w:color="ACA69C" w:themeColor="accent5" w:themeTint="99"/&gt;&lt;/w:tcBorders&gt;&lt;/w:tcPr&gt;&lt;/w:tblStylePr&gt;&lt;w:tblStylePr w:type="seCell"&gt;&lt;w:tblPr/&gt;&lt;w:tcPr&gt;&lt;w:tcBorders&gt;&lt;w:top w:val="single" w:sz="4" w:space="0" w:color="ACA69C" w:themeColor="accent5" w:themeTint="99"/&gt;&lt;/w:tcBorders&gt;&lt;/w:tcPr&gt;&lt;/w:tblStylePr&gt;&lt;w:tblStylePr w:type="swCell"&gt;&lt;w:tblPr/&gt;&lt;w:tcPr&gt;&lt;w:tcBorders&gt;&lt;w:top w:val="single" w:sz="4" w:space="0" w:color="ACA69C" w:themeColor="accent5" w:themeTint="99"/&gt;&lt;/w:tcBorders&gt;&lt;/w:tcPr&gt;&lt;/w:tblStylePr&gt;&lt;/w:style&gt;&lt;w:style w:type="table" w:styleId="Rutntstabell7frgstarkdekorfrg6"&gt;&lt;w:name w:val="Grid Table 7 Colorful Accent 6"/&gt;&lt;w:basedOn w:val="Normaltabell"/&gt;&lt;w:uiPriority w:val="52"/&gt;&lt;w:rsid w:val="000D6689"/&gt;&lt;w:pPr&gt;&lt;w:spacing w:after="0" w:line="240" w:lineRule="auto"/&gt;&lt;/w:pPr&gt;&lt;w:rPr&gt;&lt;w:color w:val="95ACC5" w:themeColor="accent6" w:themeShade="BF"/&gt;&lt;/w:rPr&gt;&lt;w:tblPr&gt;&lt;w:tblStyleRowBandSize w:val="1"/&gt;&lt;w:tblStyleColBandSize w:val="1"/&gt;&lt;w:tblBorders&gt;&lt;w:top w:val="single" w:sz="4" w:space="0" w:color="ECF0F4" w:themeColor="accent6" w:themeTint="99"/&gt;&lt;w:left w:val="single" w:sz="4" w:space="0" w:color="ECF0F4" w:themeColor="accent6" w:themeTint="99"/&gt;&lt;w:bottom w:val="single" w:sz="4" w:space="0" w:color="ECF0F4" w:themeColor="accent6" w:themeTint="99"/&gt;&lt;w:right w:val="single" w:sz="4" w:space="0" w:color="ECF0F4" w:themeColor="accent6" w:themeTint="99"/&gt;&lt;w:insideH w:val="single" w:sz="4" w:space="0" w:color="ECF0F4" w:themeColor="accent6" w:themeTint="99"/&gt;&lt;w:insideV w:val="single" w:sz="4" w:space="0" w:color="ECF0F4" w:themeColor="accent6"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w:fill="F8FAFB" w:themeFill="accent6" w:themeFillTint="33"/&gt;&lt;/w:tcPr&gt;&lt;/w:tblStylePr&gt;&lt;w:tblStylePr w:type="band1Horz"&gt;&lt;w:tblPr/&gt;&lt;w:tcPr&gt;&lt;w:shd w:val="clear" w:color="auto" w:fill="F8FAFB" w:themeFill="accent6" w:themeFillTint="33"/&gt;&lt;/w:tcPr&gt;&lt;/w:tblStylePr&gt;&lt;w:tblStylePr w:type="neCell"&gt;&lt;w:tblPr/&gt;&lt;w:tcPr&gt;&lt;w:tcBorders&gt;&lt;w:bottom w:val="single" w:sz="4" w:space="0" w:color="ECF0F4" w:themeColor="accent6" w:themeTint="99"/&gt;&lt;/w:tcBorders&gt;&lt;/w:tcPr&gt;&lt;/w:tblStylePr&gt;&lt;w:tblStylePr w:type="nwCell"&gt;&lt;w:tblPr/&gt;&lt;w:tcPr&gt;&lt;w:tcBorders&gt;&lt;w:bottom w:val="single" w:sz="4" w:space="0" w:color="ECF0F4" w:themeColor="accent6" w:themeTint="99"/&gt;&lt;/w:tcBorders&gt;&lt;/w:tcPr&gt;&lt;/w:tblStylePr&gt;&lt;w:tblStylePr w:type="seCell"&gt;&lt;w:tblPr/&gt;&lt;w:tcPr&gt;&lt;w:tcBorders&gt;&lt;w:top w:val="single" w:sz="4" w:space="0" w:color="ECF0F4" w:themeColor="accent6" w:themeTint="99"/&gt;&lt;/w:tcBorders&gt;&lt;/w:tcPr&gt;&lt;/w:tblStylePr&gt;&lt;w:tblStylePr w:type="swCell"&gt;&lt;w:tblPr/&gt;&lt;w:tcPr&gt;&lt;w:tcBorders&gt;&lt;w:top w:val="single" w:sz="4" w:space="0" w:color="ECF0F4" w:themeColor="accent6" w:themeTint="99"/&gt;&lt;/w:tcBorders&gt;&lt;/w:tcPr&gt;&lt;/w:tblStylePr&gt;&lt;/w:style&gt;&lt;w:style w:type="paragraph" w:styleId="Signatur"&gt;&lt;w:name w:val="Signature"/&gt;&lt;w:basedOn w:val="Normal"/&gt;&lt;w:link w:val="SignaturChar"/&gt;&lt;w:uiPriority w:val="99"/&gt;&lt;w:semiHidden/&gt;&lt;w:unhideWhenUsed/&gt;&lt;w:rsid w:val="000D6689"/&gt;&lt;w:pPr&gt;&lt;w:spacing w:after="0" w:line="240" w:lineRule="auto"/&gt;&lt;w:ind w:left="4252"/&gt;&lt;/w:pPr&gt;&lt;/w:style&gt;&lt;w:style w:type="character" w:customStyle="1" w:styleId="SignaturChar"&gt;&lt;w:name w:val="Signatur Char"/&gt;&lt;w:basedOn w:val="Standardstycketeckensnitt"/&gt;&lt;w:link w:val="Signatur"/&gt;&lt;w:uiPriority w:val="99"/&gt;&lt;w:semiHidden/&gt;&lt;w:rsid w:val="000D6689"/&gt;&lt;/w:style&gt;&lt;w:style w:type="character" w:styleId="Slutnotsreferens"&gt;&lt;w:name w:val="endnote reference"/&gt;&lt;w:basedOn w:val="Standardstycketeckensnitt"/&gt;&lt;w:uiPriority w:val="99"/&gt;&lt;w:semiHidden/&gt;&lt;w:unhideWhenUsed/&gt;&lt;w:rsid w:val="000D6689"/&gt;&lt;w:rPr&gt;&lt;w:noProof w:val="0"/&gt;&lt;w:vertAlign w:val="superscript"/&gt;&lt;/w:rPr&gt;&lt;/w:style&gt;&lt;w:style w:type="paragraph" w:styleId="Slutnotstext"&gt;&lt;w:name w:val="endnote text"/&gt;&lt;w:basedOn w:val="Normal"/&gt;&lt;w:link w:val="SlutnotstextChar"/&gt;&lt;w:uiPriority w:val="99"/&gt;&lt;w:semiHidden/&gt;&lt;w:unhideWhenUsed/&gt;&lt;w:rsid w:val="000D6689"/&gt;&lt;w:pPr&gt;&lt;w:spacing w:after="0" w:line="240" w:lineRule="auto"/&gt;&lt;/w:pPr&gt;&lt;w:rPr&gt;&lt;w:sz w:val="20"/&gt;&lt;w:szCs w:val="20"/&gt;&lt;/w:rPr&gt;&lt;/w:style&gt;&lt;w:style w:type="character" w:customStyle="1" w:styleId="SlutnotstextChar"&gt;&lt;w:name w:val="Slutnotstext Char"/&gt;&lt;w:basedOn w:val="Standardstycketeckensnitt"/&gt;&lt;w:link w:val="Slutnotstext"/&gt;&lt;w:uiPriority w:val="99"/&gt;&lt;w:semiHidden/&gt;&lt;w:rsid w:val="000D6689"/&gt;&lt;w:rPr&gt;&lt;w:sz w:val="20"/&gt;&lt;w:szCs w:val="20"/&gt;&lt;/w:rPr&gt;&lt;/w:style&gt;&lt;w:style w:type="character" w:styleId="Smarthyperlnk"&gt;&lt;w:name w:val="Smart Hyperlink"/&gt;&lt;w:basedOn w:val="Standardstycketeckensnitt"/&gt;&lt;w:uiPriority w:val="99"/&gt;&lt;w:semiHidden/&gt;&lt;w:unhideWhenUsed/&gt;&lt;w:rsid w:val="000D6689"/&gt;&lt;w:rPr&gt;&lt;w:noProof w:val="0"/&gt;&lt;w:u w:val="dotted"/&gt;&lt;/w:rPr&gt;&lt;/w:style&gt;&lt;w:style w:type="table" w:styleId="Standardtabell1"&gt;&lt;w:name w:val="Table Classic 1"/&gt;&lt;w:basedOn w:val="Normaltabell"/&gt;&lt;w:uiPriority w:val="99"/&gt;&lt;w:semiHidden/&gt;&lt;w:unhideWhenUsed/&gt;&lt;w:rsid w:val="000D6689"/&gt;&lt;w:tblPr&gt;&lt;w:tblBorders&gt;&lt;w:top w:val="single" w:sz="12" w:space="0" w:color="000000"/&gt;&lt;w:bottom w:val="single" w:sz="12" w:space="0" w:color="000000"/&gt;&lt;/w:tblBorders&gt;&lt;/w:tblPr&gt;&lt;w:tcPr&gt;&lt;w:shd w:val="clear" w:color="auto" w:fill="auto"/&gt;&lt;/w:tcPr&gt;&lt;w:tblStylePr w:type="firstRow"&gt;&lt;w:rPr&gt;&lt;w:i/&gt;&lt;w:iCs/&gt;&lt;/w:rPr&gt;&lt;w:tblPr/&gt;&lt;w:tcPr&gt;&lt;w:tcBorders&gt;&lt;w:bottom w:val="single" w:sz="6" w:space="0" w:color="000000"/&gt;&lt;w:tl2br w:val="none" w:sz="0" w:space="0" w:color="auto"/&gt;&lt;w:tr2bl w:val="none" w:sz="0" w:space="0" w:color="auto"/&gt;&lt;/w:tcBorders&gt;&lt;/w:tcPr&gt;&lt;/w:tblStylePr&gt;&lt;w:tblStylePr w:type="lastRow"&gt;&lt;w:rPr&gt;&lt;w:color w:val="auto"/&gt;&lt;/w:rPr&gt;&lt;w:tblPr/&gt;&lt;w:tcPr&gt;&lt;w:tcBorders&gt;&lt;w:top w:val="single" w:sz="6" w:space="0" w:color="000000"/&gt;&lt;w:tl2br w:val="none" w:sz="0" w:space="0" w:color="auto"/&gt;&lt;w:tr2bl w:val="none" w:sz="0" w:space="0" w:color="auto"/&gt;&lt;/w:tcBorders&gt;&lt;/w:tcPr&gt;&lt;/w:tblStylePr&gt;&lt;w:tblStylePr w:type="firstCol"&gt;&lt;w:tblPr/&gt;&lt;w:tcPr&gt;&lt;w:tcBorders&gt;&lt;w:right w:val="single" w:sz="6" w:space="0" w:color="000000"/&gt;&lt;w:tl2br w:val="none" w:sz="0" w:space="0" w:color="auto"/&gt;&lt;w:tr2bl w:val="none" w:sz="0" w:space="0" w:color="auto"/&gt;&lt;/w:tcBorders&gt;&lt;/w:tcPr&gt;&lt;/w:tblStylePr&gt;&lt;w:tblStylePr w:type="neCell"&gt;&lt;w:rPr&gt;&lt;w:b/&gt;&lt;w:bCs/&gt;&lt;w:i w:val="0"/&gt;&lt;w:iCs w:val="0"/&gt;&lt;/w:rPr&gt;&lt;w:tblPr/&gt;&lt;w:tcPr&gt;&lt;w:tcBorders&gt;&lt;w:tl2br w:val="none" w:sz="0" w:space="0" w:color="auto"/&gt;&lt;w:tr2bl w:val="none" w:sz="0" w:space="0" w:color="auto"/&gt;&lt;/w:tcBorders&gt;&lt;/w:tcPr&gt;&lt;/w:tblStylePr&gt;&lt;w:tblStylePr w:type="swCell"&gt;&lt;w:rPr&gt;&lt;w:b/&gt;&lt;w:bCs/&gt;&lt;/w:rPr&gt;&lt;w:tblPr/&gt;&lt;w:tcPr&gt;&lt;w:tcBorders&gt;&lt;w:tl2br w:val="none" w:sz="0" w:space="0" w:color="auto"/&gt;&lt;w:tr2bl w:val="none" w:sz="0" w:space="0" w:color="auto"/&gt;&lt;/w:tcBorders&gt;&lt;/w:tcPr&gt;&lt;/w:tblStylePr&gt;&lt;/w:style&gt;&lt;w:style w:type="table" w:styleId="Standardtabell2"&gt;&lt;w:name w:val="Table Classic 2"/&gt;&lt;w:basedOn w:val="Normaltabell"/&gt;&lt;w:uiPriority w:val="99"/&gt;&lt;w:semiHidden/&gt;&lt;w:unhideWhenUsed/&gt;&lt;w:rsid w:val="000D6689"/&gt;&lt;w:tblPr&gt;&lt;w:tblBorders&gt;&lt;w:top w:val="single" w:sz="12" w:space="0" w:color="000000"/&gt;&lt;w:bottom w:val="single" w:sz="12" w:space="0" w:color="000000"/&gt;&lt;/w:tblBorders&gt;&lt;/w:tblPr&gt;&lt;w:tcPr&gt;&lt;w:shd w:val="clear" w:color="auto" w:fill="auto"/&gt;&lt;/w:tcPr&gt;&lt;w:tblStylePr w:type="firstRow"&gt;&lt;w:rPr&gt;&lt;w:color w:val="FFFFFF"/&gt;&lt;/w:rPr&gt;&lt;w:tblPr/&gt;&lt;w:tcPr&gt;&lt;w:tcBorders&gt;&lt;w:bottom w:val="single" w:sz="6" w:space="0" w:color="000000"/&gt;&lt;w:tl2br w:val="none" w:sz="0" w:space="0" w:color="auto"/&gt;&lt;w:tr2bl w:val="none" w:sz="0" w:space="0" w:color="auto"/&gt;&lt;/w:tcBorders&gt;&lt;w:shd w:val="solid" w:color="800080" w:fill="FFFFFF"/&gt;&lt;/w:tcPr&gt;&lt;/w:tblStylePr&gt;&lt;w:tblStylePr w:type="lastRow"&gt;&lt;w:tblPr/&gt;&lt;w:tcPr&gt;&lt;w:tcBorders&gt;&lt;w:top w:val="single" w:sz="6" w:space="0" w:color="000000"/&gt;&lt;w:tl2br w:val="none" w:sz="0" w:space="0" w:color="auto"/&gt;&lt;w:tr2bl w:val="none" w:sz="0" w:space="0" w:color="auto"/&gt;&lt;/w:tcBorders&gt;&lt;/w:tcPr&gt;&lt;/w:tblStylePr&gt;&lt;w:tblStylePr w:type="firstCol"&gt;&lt;w:rPr&gt;&lt;w:b/&gt;&lt;w:bCs/&gt;&lt;/w:rPr&gt;&lt;w:tblPr/&gt;&lt;w:tcPr&gt;&lt;w:tcBorders&gt;&lt;w:tl2br w:val="none" w:sz="0" w:space="0" w:color="auto"/&gt;&lt;w:tr2bl w:val="none" w:sz="0" w:space="0" w:color="auto"/&gt;&lt;/w:tcBorders&gt;&lt;w:shd w:val="solid" w:color="C0C0C0" w:fill="FFFFFF"/&gt;&lt;/w:tcPr&gt;&lt;/w:tblStylePr&gt;&lt;w:tblStylePr w:type="neCell"&gt;&lt;w:rPr&gt;&lt;w:b/&gt;&lt;w:bCs/&gt;&lt;/w:rPr&gt;&lt;w:tblPr/&gt;&lt;w:tcPr&gt;&lt;w:tcBorders&gt;&lt;w:tl2br w:val="none" w:sz="0" w:space="0" w:color="auto"/&gt;&lt;w:tr2bl w:val="none" w:sz="0" w:space="0" w:color="auto"/&gt;&lt;/w:tcBorders&gt;&lt;/w:tcPr&gt;&lt;/w:tblStylePr&gt;&lt;w:tblStylePr w:type="nwCell"&gt;&lt;w:tblPr/&gt;&lt;w:tcPr&gt;&lt;w:tcBorders&gt;&lt;w:tl2br w:val="none" w:sz="0" w:space="0" w:color="auto"/&gt;&lt;w:tr2bl w:val="none" w:sz="0" w:space="0" w:color="auto"/&gt;&lt;/w:tcBorders&gt;&lt;w:shd w:val="solid" w:color="800080" w:fill="FFFFFF"/&gt;&lt;/w:tcPr&gt;&lt;/w:tblStylePr&gt;&lt;w:tblStylePr w:type="swCell"&gt;&lt;w:rPr&gt;&lt;w:color w:val="000080"/&gt;&lt;/w:rPr&gt;&lt;w:tblPr/&gt;&lt;w:tcPr&gt;&lt;w:tcBorders&gt;&lt;w:tl2br w:val="none" w:sz="0" w:space="0" w:color="auto"/&gt;&lt;w:tr2bl w:val="none" w:sz="0" w:space="0" w:color="auto"/&gt;&lt;/w:tcBorders&gt;&lt;/w:tcPr&gt;&lt;/w:tblStylePr&gt;&lt;/w:style&gt;&lt;w:style w:type="table" w:styleId="Standardtabell3"&gt;&lt;w:name w:val="Table Classic 3"/&gt;&lt;w:basedOn w:val="Normaltabell"/&gt;&lt;w:uiPriority w:val="99"/&gt;&lt;w:semiHidden/&gt;&lt;w:unhideWhenUsed/&gt;&lt;w:rsid w:val="000D6689"/&gt;&lt;w:rPr&gt;&lt;w:color w:val="000080"/&gt;&lt;/w:rPr&gt;&lt;w:tblPr&gt;&lt;w:tblBorders&gt;&lt;w:top w:val="single" w:sz="12" w:space="0" w:color="000000"/&gt;&lt;w:left w:val="single" w:sz="12" w:space="0" w:color="000000"/&gt;&lt;w:bottom w:val="single" w:sz="12" w:space="0" w:color="000000"/&gt;&lt;w:right w:val="single" w:sz="12" w:space="0" w:color="000000"/&gt;&lt;/w:tblBorders&gt;&lt;/w:tblPr&gt;&lt;w:tcPr&gt;&lt;w:shd w:val="solid" w:color="C0C0C0" w:fill="FFFFFF"/&gt;&lt;/w:tcPr&gt;&lt;w:tblStylePr w:type="firstRow"&gt;&lt;w:rPr&gt;&lt;w:b/&gt;&lt;w:bCs/&gt;&lt;w:i/&gt;&lt;w:iCs/&gt;&lt;w:color w:val="FFFFFF"/&gt;&lt;/w:rPr&gt;&lt;w:tblPr/&gt;&lt;w:tcPr&gt;&lt;w:tcBorders&gt;&lt;w:bottom w:val="single" w:sz="6" w:space="0" w:color="000000"/&gt;&lt;w:tl2br w:val="none" w:sz="0" w:space="0" w:color="auto"/&gt;&lt;w:tr2bl w:val="none" w:sz="0" w:space="0" w:color="auto"/&gt;&lt;/w:tcBorders&gt;&lt;w:shd w:val="solid" w:color="000080" w:fill="FFFFFF"/&gt;&lt;/w:tcPr&gt;&lt;/w:tblStylePr&gt;&lt;w:tblStylePr w:type="lastRow"&gt;&lt;w:rPr&gt;&lt;w:color w:val="000080"/&gt;&lt;/w:rPr&gt;&lt;w:tblPr/&gt;&lt;w:tcPr&gt;&lt;w:tcBorders&gt;&lt;w:top w:val="single" w:sz="12" w:space="0" w:color="000000"/&gt;&lt;w:tl2br w:val="none" w:sz="0" w:space="0" w:color="auto"/&gt;&lt;w:tr2bl w:val="none" w:sz="0" w:space="0" w:color="auto"/&gt;&lt;/w:tcBorders&gt;&lt;w:shd w:val="solid" w:color="FFFFFF" w:fill="FFFFFF"/&gt;&lt;/w:tcPr&gt;&lt;/w:tblStylePr&gt;&lt;w:tblStylePr w:type="firstCol"&gt;&lt;w:rPr&gt;&lt;w:b/&gt;&lt;w:bCs/&gt;&lt;w:color w:val="000000"/&gt;&lt;/w:rPr&gt;&lt;w:tblPr/&gt;&lt;w:tcPr&gt;&lt;w:tcBorders&gt;&lt;w:tl2br w:val="none" w:sz="0" w:space="0" w:color="auto"/&gt;&lt;w:tr2bl w:val="none" w:sz="0" w:space="0" w:color="auto"/&gt;&lt;/w:tcBorders&gt;&lt;/w:tcPr&gt;&lt;/w:tblStylePr&gt;&lt;/w:style&gt;&lt;w:style w:type="table" w:styleId="Standardtabell4"&gt;&lt;w:name w:val="Table Classic 4"/&gt;&lt;w:basedOn w:val="Normaltabell"/&gt;&lt;w:uiPriority w:val="99"/&gt;&lt;w:semiHidden/&gt;&lt;w:unhideWhenUsed/&gt;&lt;w:rsid w:val="000D6689"/&gt;&lt;w:tblPr&gt;&lt;w:tblBorders&gt;&lt;w:top w:val="single" w:sz="12" w:space="0" w:color="000000"/&gt;&lt;w:left w:val="single" w:sz="6" w:space="0" w:color="000000"/&gt;&lt;w:bottom w:val="single" w:sz="12" w:space="0" w:color="000000"/&gt;&lt;w:right w:val="single" w:sz="6" w:space="0" w:color="000000"/&gt;&lt;/w:tblBorders&gt;&lt;/w:tblPr&gt;&lt;w:tcPr&gt;&lt;w:shd w:val="clear" w:color="auto" w:fill="auto"/&gt;&lt;/w:tcPr&gt;&lt;w:tblStylePr w:type="firstRow"&gt;&lt;w:rPr&gt;&lt;w:b/&gt;&lt;w:bCs/&gt;&lt;w:i/&gt;&lt;w:iCs/&gt;&lt;w:color w:val="FFFFFF"/&gt;&lt;/w:rPr&gt;&lt;w:tblPr/&gt;&lt;w:tcPr&gt;&lt;w:tcBorders&gt;&lt;w:bottom w:val="single" w:sz="6" w:space="0" w:color="000000"/&gt;&lt;w:tl2br w:val="none" w:sz="0" w:space="0" w:color="auto"/&gt;&lt;w:tr2bl w:val="none" w:sz="0" w:space="0" w:color="auto"/&gt;&lt;/w:tcBorders&gt;&lt;w:shd w:val="pct50" w:color="000080" w:fill="FFFFFF"/&gt;&lt;/w:tcPr&gt;&lt;/w:tblStylePr&gt;&lt;w:tblStylePr w:type="lastRow"&gt;&lt;w:rPr&gt;&lt;w:color w:val="000080"/&gt;&lt;/w:rPr&gt;&lt;w:tblPr/&gt;&lt;w:tcPr&gt;&lt;w:tcBorders&gt;&lt;w:bottom w:val="single" w:sz="6" w:space="0" w:color="000000"/&gt;&lt;w:tl2br w:val="none" w:sz="0" w:space="0" w:color="auto"/&gt;&lt;w:tr2bl w:val="none" w:sz="0" w:space="0" w:color="auto"/&gt;&lt;/w:tcBorders&gt;&lt;w:shd w:val="pct50" w:color="000000" w:fill="FFFFFF"/&gt;&lt;/w:tcPr&gt;&lt;/w:tblStylePr&gt;&lt;w:tblStylePr w:type="firstCol"&gt;&lt;w:rPr&gt;&lt;w:b/&gt;&lt;w:bCs/&gt;&lt;/w:rPr&gt;&lt;w:tblPr/&gt;&lt;w:tcPr&gt;&lt;w:tcBorders&gt;&lt;w:tl2br w:val="none" w:sz="0" w:space="0" w:color="auto"/&gt;&lt;w:tr2bl w:val="none" w:sz="0" w:space="0" w:color="auto"/&gt;&lt;/w:tcBorders&gt;&lt;/w:tcPr&gt;&lt;/w:tblStylePr&gt;&lt;w:tblStylePr w:type="nwCell"&gt;&lt;w:rPr&gt;&lt;w:b/&gt;&lt;w:bCs/&gt;&lt;/w:rPr&gt;&lt;w:tblPr/&gt;&lt;w:tcPr&gt;&lt;w:tcBorders&gt;&lt;w:tl2br w:val="none" w:sz="0" w:space="0" w:color="auto"/&gt;&lt;w:tr2bl w:val="none" w:sz="0" w:space="0" w:color="auto"/&gt;&lt;/w:tcBorders&gt;&lt;/w:tcPr&gt;&lt;/w:tblStylePr&gt;&lt;w:tblStylePr w:type="swCell"&gt;&lt;w:rPr&gt;&lt;w:color w:val="000080"/&gt;&lt;/w:rPr&gt;&lt;w:tblPr/&gt;&lt;w:tcPr&gt;&lt;w:tcBorders&gt;&lt;w:tl2br w:val="none" w:sz="0" w:space="0" w:color="auto"/&gt;&lt;w:tr2bl w:val="none" w:sz="0" w:space="0" w:color="auto"/&gt;&lt;/w:tcBorders&gt;&lt;/w:tcPr&gt;&lt;/w:tblStylePr&gt;&lt;/w:style&gt;&lt;w:style w:type="character" w:styleId="Stark"&gt;&lt;w:name w:val="Strong"/&gt;&lt;w:basedOn w:val="Standardstycketeckensnitt"/&gt;&lt;w:uiPriority w:val="22"/&gt;&lt;w:semiHidden/&gt;&lt;w:qFormat/&gt;&lt;w:rsid w:val="000D6689"/&gt;&lt;w:rPr&gt;&lt;w:b/&gt;&lt;w:bCs/&gt;&lt;w:noProof w:val="0"/&gt;&lt;/w:rPr&gt;&lt;/w:style&gt;&lt;w:style w:type="character" w:styleId="Starkbetoning"&gt;&lt;w:name w:val="Intense Emphasis"/&gt;&lt;w:basedOn w:val="Standardstycketeckensnitt"/&gt;&lt;w:uiPriority w:val="21"/&gt;&lt;w:semiHidden/&gt;&lt;w:qFormat/&gt;&lt;w:rsid w:val="000D6689"/&gt;&lt;w:rPr&gt;&lt;w:i/&gt;&lt;w:iCs/&gt;&lt;w:noProof w:val="0"/&gt;&lt;w:color w:val="1A3050" w:themeColor="accent1"/&gt;&lt;/w:rPr&gt;&lt;/w:style&gt;&lt;w:style w:type="character" w:styleId="Starkreferens"&gt;&lt;w:name w:val="Intense Reference"/&gt;&lt;w:basedOn w:val="Standardstycketeckensnitt"/&gt;&lt;w:uiPriority w:val="32"/&gt;&lt;w:semiHidden/&gt;&lt;w:qFormat/&gt;&lt;w:rsid w:val="000D6689"/&gt;&lt;w:rPr&gt;&lt;w:b/&gt;&lt;w:bCs/&gt;&lt;w:smallCaps/&gt;&lt;w:noProof w:val="0"/&gt;&lt;w:color w:val="1A3050" w:themeColor="accent1"/&gt;&lt;w:spacing w:val="5"/&gt;&lt;/w:rPr&gt;&lt;/w:style&gt;&lt;w:style w:type="paragraph" w:styleId="Starktcitat"&gt;&lt;w:name w:val="Intense Quote"/&gt;&lt;w:basedOn w:val="Normal"/&gt;&lt;w:next w:val="Normal"/&gt;&lt;w:link w:val="StarktcitatChar"/&gt;&lt;w:uiPriority w:val="30"/&gt;&lt;w:semiHidden/&gt;&lt;w:qFormat/&gt;&lt;w:rsid w:val="000D6689"/&gt;&lt;w:pPr&gt;&lt;w:pBdr&gt;&lt;w:top w:val="single" w:sz="4" w:space="10" w:color="1A3050" w:themeColor="accent1"/&gt;&lt;w:bottom w:val="single" w:sz="4" w:space="10" w:color="1A3050" w:themeColor="accent1"/&gt;&lt;/w:pBdr&gt;&lt;w:spacing w:before="360" w:after="360"/&gt;&lt;w:ind w:left="864" w:right="864"/&gt;&lt;w:jc w:val="center"/&gt;&lt;/w:pPr&gt;&lt;w:rPr&gt;&lt;w:i/&gt;&lt;w:iCs/&gt;&lt;w:color w:val="1A3050" w:themeColor="accent1"/&gt;&lt;/w:rPr&gt;&lt;/w:style&gt;&lt;w:style w:type="character" w:customStyle="1" w:styleId="StarktcitatChar"&gt;&lt;w:name w:val="Starkt citat Char"/&gt;&lt;w:basedOn w:val="Standardstycketeckensnitt"/&gt;&lt;w:link w:val="Starktcitat"/&gt;&lt;w:uiPriority w:val="30"/&gt;&lt;w:semiHidden/&gt;&lt;w:rsid w:val="000D6689"/&gt;&lt;w:rPr&gt;&lt;w:i/&gt;&lt;w:iCs/&gt;&lt;w:color w:val="1A3050" w:themeColor="accent1"/&gt;&lt;/w:rPr&gt;&lt;/w:style&gt;&lt;w:style w:type="table" w:styleId="Tabellmed3D-effekter1"&gt;&lt;w:name w:val="Table 3D effects 1"/&gt;&lt;w:basedOn w:val="Normaltabell"/&gt;&lt;w:uiPriority w:val="99"/&gt;&lt;w:semiHidden/&gt;&lt;w:unhideWhenUsed/&gt;&lt;w:rsid w:val="000D6689"/&gt;&lt;w:tblPr/&gt;&lt;w:tcPr&gt;&lt;w:shd w:val="solid" w:color="C0C0C0" w:fill="FFFFFF"/&gt;&lt;/w:tcPr&gt;&lt;w:tblStylePr w:type="firstRow"&gt;&lt;w:rPr&gt;&lt;w:b/&gt;&lt;w:bCs/&gt;&lt;w:color w:val="800080"/&gt;&lt;/w:rPr&gt;&lt;w:tblPr/&gt;&lt;w:tcPr&gt;&lt;w:tcBorders&gt;&lt;w:bottom w:val="single" w:sz="6" w:space="0" w:color="808080"/&gt;&lt;w:tl2br w:val="none" w:sz="0" w:space="0" w:color="auto"/&gt;&lt;w:tr2bl w:val="none" w:sz="0" w:space="0" w:color="auto"/&gt;&lt;/w:tcBorders&gt;&lt;/w:tcPr&gt;&lt;/w:tblStylePr&gt;&lt;w:tblStylePr w:type="lastRow"&gt;&lt;w:tblPr/&gt;&lt;w:tcPr&gt;&lt;w:tcBorders&gt;&lt;w:top w:val="single" w:sz="6" w:space="0" w:color="FFFFFF"/&gt;&lt;w:tl2br w:val="none" w:sz="0" w:space="0" w:color="auto"/&gt;&lt;w:tr2bl w:val="none" w:sz="0" w:space="0" w:color="auto"/&gt;&lt;/w:tcBorders&gt;&lt;/w:tcPr&gt;&lt;/w:tblStylePr&gt;&lt;w:tblStylePr w:type="firstCol"&gt;&lt;w:rPr&gt;&lt;w:b/&gt;&lt;w:bCs/&gt;&lt;/w:rPr&gt;&lt;w:tblPr/&gt;&lt;w:tcPr&gt;&lt;w:tcBorders&gt;&lt;w:right w:val="single" w:sz="6" w:space="0" w:color="808080"/&gt;&lt;w:tl2br w:val="none" w:sz="0" w:space="0" w:color="auto"/&gt;&lt;w:tr2bl w:val="none" w:sz="0" w:space="0" w:color="auto"/&gt;&lt;/w:tcBorders&gt;&lt;/w:tcPr&gt;&lt;/w:tblStylePr&gt;&lt;w:tblStylePr w:type="lastCol"&gt;&lt;w:tblPr/&gt;&lt;w:tcPr&gt;&lt;w:tcBorders&gt;&lt;w:left w:val="single" w:sz="6" w:space="0" w:color="FFFFFF"/&gt;&lt;w:tl2br w:val="none" w:sz="0" w:space="0" w:color="auto"/&gt;&lt;w:tr2bl w:val="none" w:sz="0" w:space="0" w:color="auto"/&gt;&lt;/w:tcBorders&gt;&lt;/w:tcPr&gt;&lt;/w:tblStylePr&gt;&lt;w:tblStylePr w:type="neCell"&gt;&lt;w:tblPr/&gt;&lt;w:tcPr&gt;&lt;w:tcBorders&gt;&lt;w:left w:val="none" w:sz="0" w:space="0" w:color="auto"/&gt;&lt;w:bottom w:val="none" w:sz="0" w:space="0" w:color="auto"/&gt;&lt;w:tl2br w:val="none" w:sz="0" w:space="0" w:color="auto"/&gt;&lt;w:tr2bl w:val="none" w:sz="0" w:space="0" w:color="auto"/&gt;&lt;/w:tcBorders&gt;&lt;/w:tcPr&gt;&lt;/w:tblStylePr&gt;&lt;w:tblStylePr w:type="nwCell"&gt;&lt;w:tblPr/&gt;&lt;w:tcPr&gt;&lt;w:tcBorders&gt;&lt;w:bottom w:val="none" w:sz="0" w:space="0" w:color="auto"/&gt;&lt;w:right w:val="none" w:sz="0" w:space="0" w:color="auto"/&gt;&lt;w:tl2br w:val="none" w:sz="0" w:space="0" w:color="auto"/&gt;&lt;w:tr2bl w:val="none" w:sz="0" w:space="0" w:color="auto"/&gt;&lt;/w:tcBorders&gt;&lt;/w:tcPr&gt;&lt;/w:tblStylePr&gt;&lt;w:tblStylePr w:type="seCell"&gt;&lt;w:tblPr/&gt;&lt;w:tcPr&gt;&lt;w:tcBorders&gt;&lt;w:top w:val="none" w:sz="0" w:space="0" w:color="auto"/&gt;&lt;w:left w:val="none" w:sz="0" w:space="0" w:color="auto"/&gt;&lt;w:tl2br w:val="none" w:sz="0" w:space="0" w:color="auto"/&gt;&lt;w:tr2bl w:val="none" w:sz="0" w:space="0" w:color="auto"/&gt;&lt;/w:tcBorders&gt;&lt;/w:tcPr&gt;&lt;/w:tblStylePr&gt;&lt;w:tblStylePr w:type="swCell"&gt;&lt;w:rPr&gt;&lt;w:color w:val="000080"/&gt;&lt;/w:rPr&gt;&lt;w:tblPr/&gt;&lt;w:tcPr&gt;&lt;w:tcBorders&gt;&lt;w:top w:val="none" w:sz="0" w:space="0" w:color="auto"/&gt;&lt;w:right w:val="none" w:sz="0" w:space="0" w:color="auto"/&gt;&lt;w:tl2br w:val="none" w:sz="0" w:space="0" w:color="auto"/&gt;&lt;w:tr2bl w:val="none" w:sz="0" w:space="0" w:color="auto"/&gt;&lt;/w:tcBorders&gt;&lt;/w:tcPr&gt;&lt;/w:tblStylePr&gt;&lt;/w:style&gt;&lt;w:style w:type="table" w:styleId="Tabellmed3D-effekter2"&gt;&lt;w:name w:val="Table 3D effects 2"/&gt;&lt;w:basedOn w:val="Normaltabell"/&gt;&lt;w:uiPriority w:val="99"/&gt;&lt;w:semiHidden/&gt;&lt;w:unhideWhenUsed/&gt;&lt;w:rsid w:val="000D6689"/&gt;&lt;w:tblPr&gt;&lt;w:tblStyleRowBandSize w:val="1"/&gt;&lt;/w:tblPr&gt;&lt;w:tcPr&gt;&lt;w:shd w:val="solid" w:color="C0C0C0" w:fill="FFFFFF"/&gt;&lt;/w:tcPr&gt;&lt;w:tblStylePr w:type="firstRow"&gt;&lt;w:rPr&gt;&lt;w:b/&gt;&lt;w:bCs/&gt;&lt;/w:rPr&gt;&lt;w:tblPr/&gt;&lt;w:tcPr&gt;&lt;w:tcBorders&gt;&lt;w:tl2br w:val="none" w:sz="0" w:space="0" w:color="auto"/&gt;&lt;w:tr2bl w:val="none" w:sz="0" w:space="0" w:color="auto"/&gt;&lt;/w:tcBorders&gt;&lt;/w:tcPr&gt;&lt;/w:tblStylePr&gt;&lt;w:tblStylePr w:type="firstCol"&gt;&lt;w:tblPr/&gt;&lt;w:tcPr&gt;&lt;w:tcBorders&gt;&lt;w:top w:val="none" w:sz="0" w:space="0" w:color="auto"/&gt;&lt;w:bottom w:val="none" w:sz="0" w:space="0" w:color="auto"/&gt;&lt;w:right w:val="single" w:sz="6" w:space="0" w:color="808080"/&gt;&lt;w:tl2br w:val="none" w:sz="0" w:space="0" w:color="auto"/&gt;&lt;w:tr2bl w:val="none" w:sz="0" w:space="0" w:color="auto"/&gt;&lt;/w:tcBorders&gt;&lt;/w:tcPr&gt;&lt;/w:tblStylePr&gt;&lt;w:tblStylePr w:type="lastCol"&gt;&lt;w:tblPr/&gt;&lt;w:tcPr&gt;&lt;w:tcBorders&gt;&lt;w:right w:val="single" w:sz="6" w:space="0" w:color="FFFFFF"/&gt;&lt;w:tl2br w:val="none" w:sz="0" w:space="0" w:color="auto"/&gt;&lt;w:tr2bl w:val="none" w:sz="0" w:space="0" w:color="auto"/&gt;&lt;/w:tcBorders&gt;&lt;/w:tcPr&gt;&lt;/w:tblStylePr&gt;&lt;w:tblStylePr w:type="band1Horz"&gt;&lt;w:tblPr/&gt;&lt;w:tcPr&gt;&lt;w:tcBorders&gt;&lt;w:top w:val="single" w:sz="6" w:space="0" w:color="808080"/&gt;&lt;w:bottom w:val="single" w:sz="6" w:space="0" w:color="FFFFFF"/&gt;&lt;w:tl2br w:val="none" w:sz="0" w:space="0" w:color="auto"/&gt;&lt;w:tr2bl w:val="none" w:sz="0" w:space="0" w:color="auto"/&gt;&lt;/w:tcBorders&gt;&lt;/w:tcPr&gt;&lt;/w:tblStylePr&gt;&lt;w:tblStylePr w:type="swCell"&gt;&lt;w:rPr&gt;&lt;w:b/&gt;&lt;w:bCs/&gt;&lt;/w:rPr&gt;&lt;w:tblPr/&gt;&lt;w:tcPr&gt;&lt;w:tcBorders&gt;&lt;w:tl2br w:val="none" w:sz="0" w:space="0" w:color="auto"/&gt;&lt;w:tr2bl w:val="none" w:sz="0" w:space="0" w:color="auto"/&gt;&lt;/w:tcBorders&gt;&lt;/w:tcPr&gt;&lt;/w:tblStylePr&gt;&lt;/w:style&gt;&lt;w:style w:type="table" w:styleId="Tabellmed3D-effekter3"&gt;&lt;w:name w:val="Table 3D effects 3"/&gt;&lt;w:basedOn w:val="Normaltabell"/&gt;&lt;w:uiPriority w:val="99"/&gt;&lt;w:semiHidden/&gt;&lt;w:unhideWhenUsed/&gt;&lt;w:rsid w:val="000D6689"/&gt;&lt;w:tblPr&gt;&lt;w:tblStyleRowBandSize w:val="1"/&gt;&lt;w:tblStyleColBandSize w:val="1"/&gt;&lt;/w:tblPr&gt;&lt;w:tblStylePr w:type="firstRow"&gt;&lt;w:rPr&gt;&lt;w:b/&gt;&lt;w:bCs/&gt;&lt;/w:rPr&gt;&lt;w:tblPr/&gt;&lt;w:tcPr&gt;&lt;w:tcBorders&gt;&lt;w:tl2br w:val="none" w:sz="0" w:space="0" w:color="auto"/&gt;&lt;w:tr2bl w:val="none" w:sz="0" w:space="0" w:color="auto"/&gt;&lt;/w:tcBorders&gt;&lt;/w:tcPr&gt;&lt;/w:tblStylePr&gt;&lt;w:tblStylePr w:type="firstCol"&gt;&lt;w:tblPr/&gt;&lt;w:tcPr&gt;&lt;w:tcBorders&gt;&lt;w:top w:val="none" w:sz="0" w:space="0" w:color="auto"/&gt;&lt;w:bottom w:val="none" w:sz="0" w:space="0" w:color="auto"/&gt;&lt;w:right w:val="single" w:sz="6" w:space="0" w:color="808080"/&gt;&lt;w:tl2br w:val="none" w:sz="0" w:space="0" w:color="auto"/&gt;&lt;w:tr2bl w:val="none" w:sz="0" w:space="0" w:color="auto"/&gt;&lt;/w:tcBorders&gt;&lt;/w:tcPr&gt;&lt;/w:tblStylePr&gt;&lt;w:tblStylePr w:type="lastCol"&gt;&lt;w:tblPr/&gt;&lt;w:tcPr&gt;&lt;w:tcBorders&gt;&lt;w:right w:val="single" w:sz="6" w:space="0" w:color="FFFFFF"/&gt;&lt;w:tl2br w:val="none" w:sz="0" w:space="0" w:color="auto"/&gt;&lt;w:tr2bl w:val="none" w:sz="0" w:space="0" w:color="auto"/&gt;&lt;/w:tcBorders&gt;&lt;/w:tcPr&gt;&lt;/w:tblStylePr&gt;&lt;w:tblStylePr w:type="band1Vert"&gt;&lt;w:rPr&gt;&lt;w:color w:val="auto"/&gt;&lt;/w:rPr&gt;&lt;w:tblPr/&gt;&lt;w:tcPr&gt;&lt;w:shd w:val="solid" w:color="C0C0C0" w:fill="FFFFFF"/&gt;&lt;/w:tcPr&gt;&lt;/w:tblStylePr&gt;&lt;w:tblStylePr w:type="band2Vert"&gt;&lt;w:rPr&gt;&lt;w:color w:val="auto"/&gt;&lt;/w:rPr&gt;&lt;w:tblPr/&gt;&lt;w:tcPr&gt;&lt;w:shd w:val="pct50" w:color="C0C0C0" w:fill="FFFFFF"/&gt;&lt;/w:tcPr&gt;&lt;/w:tblStylePr&gt;&lt;w:tblStylePr w:type="band1Horz"&gt;&lt;w:tblPr/&gt;&lt;w:tcPr&gt;&lt;w:tcBorders&gt;&lt;w:top w:val="single" w:sz="6" w:space="0" w:color="808080"/&gt;&lt;w:bottom w:val="single" w:sz="6" w:space="0" w:color="FFFFFF"/&gt;&lt;w:tl2br w:val="none" w:sz="0" w:space="0" w:color="auto"/&gt;&lt;w:tr2bl w:val="none" w:sz="0" w:space="0" w:color="auto"/&gt;&lt;/w:tcBorders&gt;&lt;/w:tcPr&gt;&lt;/w:tblStylePr&gt;&lt;w:tblStylePr w:type="swCell"&gt;&lt;w:rPr&gt;&lt;w:b/&gt;&lt;w:bCs/&gt;&lt;/w:rPr&gt;&lt;w:tblPr/&gt;&lt;w:tcPr&gt;&lt;w:tcBorders&gt;&lt;w:tl2br w:val="none" w:sz="0" w:space="0" w:color="auto"/&gt;&lt;w:tr2bl w:val="none" w:sz="0" w:space="0" w:color="auto"/&gt;&lt;/w:tcBorders&gt;&lt;/w:tcPr&gt;&lt;/w:tblStylePr&gt;&lt;/w:style&gt;&lt;w:style w:type="table" w:styleId="Tabellmedkolumn1"&gt;&lt;w:name w:val="Table Columns 1"/&gt;&lt;w:basedOn w:val="Normaltabell"/&gt;&lt;w:uiPriority w:val="99"/&gt;&lt;w:semiHidden/&gt;&lt;w:unhideWhenUsed/&gt;&lt;w:rsid w:val="000D6689"/&gt;&lt;w:rPr&gt;&lt;w:b/&gt;&lt;w:bCs/&gt;&lt;/w:rPr&gt;&lt;w:tblPr&gt;&lt;w:tblStyleColBandSize w:val="1"/&gt;&lt;w:tblBorders&gt;&lt;w:top w:val="single" w:sz="12" w:space="0" w:color="000000"/&gt;&lt;w:left w:val="single" w:sz="12" w:space="0" w:color="000000"/&gt;&lt;w:bottom w:val="single" w:sz="12" w:space="0" w:color="000000"/&gt;&lt;w:right w:val="single" w:sz="12" w:space="0" w:color="000000"/&gt;&lt;/w:tblBorders&gt;&lt;/w:tblPr&gt;&lt;w:tblStylePr w:type="firstRow"&gt;&lt;w:rPr&gt;&lt;w:b w:val="0"/&gt;&lt;w:bCs w:val="0"/&gt;&lt;/w:rPr&gt;&lt;w:tblPr/&gt;&lt;w:tcPr&gt;&lt;w:tcBorders&gt;&lt;w:bottom w:val="double" w:sz="6" w:space="0" w:color="000000"/&gt;&lt;w:tl2br w:val="none" w:sz="0" w:space="0" w:color="auto"/&gt;&lt;w:tr2bl w:val="none" w:sz="0" w:space="0" w:color="auto"/&gt;&lt;/w:tcBorders&gt;&lt;/w:tcPr&gt;&lt;/w:tblStylePr&gt;&lt;w:tblStylePr w:type="lastRow"&gt;&lt;w:rPr&gt;&lt;w:b w:val="0"/&gt;&lt;w:bCs w:val="0"/&gt;&lt;/w:rPr&gt;&lt;w:tblPr/&gt;&lt;w:tcPr&gt;&lt;w:tcBorders&gt;&lt;w:tl2br w:val="none" w:sz="0" w:space="0" w:color="auto"/&gt;&lt;w:tr2bl w:val="none" w:sz="0" w:space="0" w:color="auto"/&gt;&lt;/w:tcBorders&gt;&lt;/w:tcPr&gt;&lt;/w:tblStylePr&gt;&lt;w:tblStylePr w:type="firstCol"&gt;&lt;w:rPr&gt;&lt;w:b w:val="0"/&gt;&lt;w:bCs w:val="0"/&gt;&lt;/w:rPr&gt;&lt;w:tblPr/&gt;&lt;w:tcPr&gt;&lt;w:tcBorders&gt;&lt;w:tl2br w:val="none" w:sz="0" w:space="0" w:color="auto"/&gt;&lt;w:tr2bl w:val="none" w:sz="0" w:space="0" w:color="auto"/&gt;&lt;/w:tcBorders&gt;&lt;/w:tcPr&gt;&lt;/w:tblStylePr&gt;&lt;w:tblStylePr w:type="lastCol"&gt;&lt;w:rPr&gt;&lt;w:b w:val="0"/&gt;&lt;w:bCs w:val="0"/&gt;&lt;/w:rPr&gt;&lt;w:tblPr/&gt;&lt;w:tcPr&gt;&lt;w:tcBorders&gt;&lt;w:tl2br w:val="none" w:sz="0" w:space="0" w:color="auto"/&gt;&lt;w:tr2bl w:val="none" w:sz="0" w:space="0" w:color="auto"/&gt;&lt;/w:tcBorders&gt;&lt;/w:tcPr&gt;&lt;/w:tblStylePr&gt;&lt;w:tblStylePr w:type="band1Vert"&gt;&lt;w:rPr&gt;&lt;w:color w:val="auto"/&gt;&lt;/w:rPr&gt;&lt;w:tblPr/&gt;&lt;w:tcPr&gt;&lt;w:shd w:val="pct25" w:color="000000" w:fill="FFFFFF"/&gt;&lt;/w:tcPr&gt;&lt;/w:tblStylePr&gt;&lt;w:tblStylePr w:type="band2Vert"&gt;&lt;w:rPr&gt;&lt;w:color w:val="auto"/&gt;&lt;/w:rPr&gt;&lt;w:tblPr/&gt;&lt;w:tcPr&gt;&lt;w:shd w:val="pct25" w:color="FFFF00" w:fill="FFFFFF"/&gt;&lt;/w:tcPr&gt;&lt;/w:tblStylePr&gt;&lt;w:tblStylePr w:type="neCell"&gt;&lt;w:rPr&gt;&lt;w:b/&gt;&lt;w:bCs/&gt;&lt;/w:rPr&gt;&lt;w:tblPr/&gt;&lt;w:tcPr&gt;&lt;w:tcBorders&gt;&lt;w:tl2br w:val="none" w:sz="0" w:space="0" w:color="auto"/&gt;&lt;w:tr2bl w:val="none" w:sz="0" w:space="0" w:color="auto"/&gt;&lt;/w:tcBorders&gt;&lt;/w:tcPr&gt;&lt;/w:tblStylePr&gt;&lt;w:tblStylePr w:type="swCell"&gt;&lt;w:rPr&gt;&lt;w:b/&gt;&lt;w:bCs/&gt;&lt;/w:rPr&gt;&lt;w:tblPr/&gt;&lt;w:tcPr&gt;&lt;w:tcBorders&gt;&lt;w:tl2br w:val="none" w:sz="0" w:space="0" w:color="auto"/&gt;&lt;w:tr2bl w:val="none" w:sz="0" w:space="0" w:color="auto"/&gt;&lt;/w:tcBorders&gt;&lt;/w:tcPr&gt;&lt;/w:tblStylePr&gt;&lt;/w:style&gt;&lt;w:style w:type="table" w:styleId="Tabellmedkolumn2"&gt;&lt;w:name w:val="Table Columns 2"/&gt;&lt;w:basedOn w:val="Normaltabell"/&gt;&lt;w:uiPriority w:val="99"/&gt;&lt;w:semiHidden/&gt;&lt;w:unhideWhenUsed/&gt;&lt;w:rsid w:val="000D6689"/&gt;&lt;w:rPr&gt;&lt;w:b/&gt;&lt;w:bCs/&gt;&lt;/w:rPr&gt;&lt;w:tblPr&gt;&lt;w:tblStyleColBandSize w:val="1"/&gt;&lt;/w:tblPr&gt;&lt;w:tblStylePr w:type="firstRow"&gt;&lt;w:rPr&gt;&lt;w:color w:val="FFFFFF"/&gt;&lt;/w:rPr&gt;&lt;w:tblPr/&gt;&lt;w:tcPr&gt;&lt;w:tcBorders&gt;&lt;w:tl2br w:val="none" w:sz="0" w:space="0" w:color="auto"/&gt;&lt;w:tr2bl w:val="none" w:sz="0" w:space="0" w:color="auto"/&gt;&lt;/w:tcBorders&gt;&lt;w:shd w:val="solid" w:color="000080" w:fill="FFFFFF"/&gt;&lt;/w:tcPr&gt;&lt;/w:tblStylePr&gt;&lt;w:tblStylePr w:type="lastRow"&gt;&lt;w:rPr&gt;&lt;w:b w:val="0"/&gt;&lt;w:bCs w:val="0"/&gt;&lt;/w:rPr&gt;&lt;w:tblPr/&gt;&lt;w:tcPr&gt;&lt;w:tcBorders&gt;&lt;w:tl2br w:val="none" w:sz="0" w:space="0" w:color="auto"/&gt;&lt;w:tr2bl w:val="none" w:sz="0" w:space="0" w:color="auto"/&gt;&lt;/w:tcBorders&gt;&lt;/w:tcPr&gt;&lt;/w:tblStylePr&gt;&lt;w:tblStylePr w:type="firstCol"&gt;&lt;w:rPr&gt;&lt;w:b w:val="0"/&gt;&lt;w:bCs w:val="0"/&gt;&lt;w:color w:val="000000"/&gt;&lt;/w:rPr&gt;&lt;w:tblPr/&gt;&lt;w:tcPr&gt;&lt;w:tcBorders&gt;&lt;w:tl2br w:val="none" w:sz="0" w:space="0" w:color="auto"/&gt;&lt;w:tr2bl w:val="none" w:sz="0" w:space="0" w:color="auto"/&gt;&lt;/w:tcBorders&gt;&lt;/w:tcPr&gt;&lt;/w:tblStylePr&gt;&lt;w:tblStylePr w:type="lastCol"&gt;&lt;w:rPr&gt;&lt;w:b w:val="0"/&gt;&lt;w:bCs w:val="0"/&gt;&lt;/w:rPr&gt;&lt;w:tblPr/&gt;&lt;w:tcPr&gt;&lt;w:tcBorders&gt;&lt;w:tl2br w:val="none" w:sz="0" w:space="0" w:color="auto"/&gt;&lt;w:tr2bl w:val="none" w:sz="0" w:space="0" w:color="auto"/&gt;&lt;/w:tcBorders&gt;&lt;/w:tcPr&gt;&lt;/w:tblStylePr&gt;&lt;w:tblStylePr w:type="band1Vert"&gt;&lt;w:rPr&gt;&lt;w:color w:val="auto"/&gt;&lt;/w:rPr&gt;&lt;w:tblPr/&gt;&lt;w:tcPr&gt;&lt;w:shd w:val="pct30" w:color="000000" w:fill="FFFFFF"/&gt;&lt;/w:tcPr&gt;&lt;/w:tblStylePr&gt;&lt;w:tblStylePr w:type="band2Vert"&gt;&lt;w:rPr&gt;&lt;w:color w:val="auto"/&gt;&lt;/w:rPr&gt;&lt;w:tblPr/&gt;&lt;w:tcPr&gt;&lt;w:shd w:val="pct25" w:color="00FF00" w:fill="FFFFFF"/&gt;&lt;/w:tcPr&gt;&lt;/w:tblStylePr&gt;&lt;w:tblStylePr w:type="neCell"&gt;&lt;w:rPr&gt;&lt;w:b/&gt;&lt;w:bCs/&gt;&lt;/w:rPr&gt;&lt;w:tblPr/&gt;&lt;w:tcPr&gt;&lt;w:tcBorders&gt;&lt;w:tl2br w:val="none" w:sz="0" w:space="0" w:color="auto"/&gt;&lt;w:tr2bl w:val="none" w:sz="0" w:space="0" w:color="auto"/&gt;&lt;/w:tcBorders&gt;&lt;/w:tcPr&gt;&lt;/w:tblStylePr&gt;&lt;w:tblStylePr w:type="swCell"&gt;&lt;w:rPr&gt;&lt;w:b/&gt;&lt;w:bCs/&gt;&lt;/w:rPr&gt;&lt;w:tblPr/&gt;&lt;w:tcPr&gt;&lt;w:tcBorders&gt;&lt;w:tl2br w:val="none" w:sz="0" w:space="0" w:color="auto"/&gt;&lt;w:tr2bl w:val="none" w:sz="0" w:space="0" w:color="auto"/&gt;&lt;/w:tcBorders&gt;&lt;/w:tcPr&gt;&lt;/w:tblStylePr&gt;&lt;/w:style&gt;&lt;w:style w:type="table" w:styleId="Tabellmedkolumn3"&gt;&lt;w:name w:val="Table Columns 3"/&gt;&lt;w:basedOn w:val="Normaltabell"/&gt;&lt;w:uiPriority w:val="99"/&gt;&lt;w:semiHidden/&gt;&lt;w:unhideWhenUsed/&gt;&lt;w:rsid w:val="000D6689"/&gt;&lt;w:rPr&gt;&lt;w:b/&gt;&lt;w:bCs/&gt;&lt;/w:rPr&gt;&lt;w:tblPr&gt;&lt;w:tblStyleColBandSize w:val="1"/&gt;&lt;w:tblBorders&gt;&lt;w:top w:val="single" w:sz="6" w:space="0" w:color="000080"/&gt;&lt;w:left w:val="single" w:sz="6" w:space="0" w:color="000080"/&gt;&lt;w:bottom w:val="single" w:sz="6" w:space="0" w:color="000080"/&gt;&lt;w:right w:val="single" w:sz="6" w:space="0" w:color="000080"/&gt;&lt;w:insideV w:val="single" w:sz="6" w:space="0" w:color="000080"/&gt;&lt;/w:tblBorders&gt;&lt;/w:tblPr&gt;&lt;w:tblStylePr w:type="firstRow"&gt;&lt;w:rPr&gt;&lt;w:color w:val="FFFFFF"/&gt;&lt;/w:rPr&gt;&lt;w:tblPr/&gt;&lt;w:tcPr&gt;&lt;w:tcBorders&gt;&lt;w:tl2br w:val="none" w:sz="0" w:space="0" w:color="auto"/&gt;&lt;w:tr2bl w:val="none" w:sz="0" w:space="0" w:color="auto"/&gt;&lt;/w:tcBorders&gt;&lt;w:shd w:val="solid" w:color="000080" w:fill="FFFFFF"/&gt;&lt;/w:tcPr&gt;&lt;/w:tblStylePr&gt;&lt;w:tblStylePr w:type="lastRow"&gt;&lt;w:rPr&gt;&lt;w:b w:val="0"/&gt;&lt;w:bCs w:val="0"/&gt;&lt;/w:rPr&gt;&lt;w:tblPr/&gt;&lt;w:tcPr&gt;&lt;w:tcBorders&gt;&lt;w:top w:val="single" w:sz="6" w:space="0" w:color="000080"/&gt;&lt;w:tl2br w:val="none" w:sz="0" w:space="0" w:color="auto"/&gt;&lt;w:tr2bl w:val="none" w:sz="0" w:space="0" w:color="auto"/&gt;&lt;/w:tcBorders&gt;&lt;/w:tcPr&gt;&lt;/w:tblStylePr&gt;&lt;w:tblStylePr w:type="firstCol"&gt;&lt;w:rPr&gt;&lt;w:b w:val="0"/&gt;&lt;w:bCs w:val="0"/&gt;&lt;/w:rPr&gt;&lt;w:tblPr/&gt;&lt;w:tcPr&gt;&lt;w:tcBorders&gt;&lt;w:tl2br w:val="none" w:sz="0" w:space="0" w:color="auto"/&gt;&lt;w:tr2bl w:val="none" w:sz="0" w:space="0" w:color="auto"/&gt;&lt;/w:tcBorders&gt;&lt;/w:tcPr&gt;&lt;/w:tblStylePr&gt;&lt;w:tblStylePr w:type="lastCol"&gt;&lt;w:rPr&gt;&lt;w:b w:val="0"/&gt;&lt;w:bCs w:val="0"/&gt;&lt;/w:rPr&gt;&lt;w:tblPr/&gt;&lt;w:tcPr&gt;&lt;w:tcBorders&gt;&lt;w:tl2br w:val="none" w:sz="0" w:space="0" w:color="auto"/&gt;&lt;w:tr2bl w:val="none" w:sz="0" w:space="0" w:color="auto"/&gt;&lt;/w:tcBorders&gt;&lt;/w:tcPr&gt;&lt;/w:tblStylePr&gt;&lt;w:tblStylePr w:type="band1Vert"&gt;&lt;w:rPr&gt;&lt;w:color w:val="auto"/&gt;&lt;/w:rPr&gt;&lt;w:tblPr/&gt;&lt;w:tcPr&gt;&lt;w:shd w:val="solid" w:color="C0C0C0" w:fill="FFFFFF"/&gt;&lt;/w:tcPr&gt;&lt;/w:tblStylePr&gt;&lt;w:tblStylePr w:type="band2Vert"&gt;&lt;w:rPr&gt;&lt;w:color w:val="auto"/&gt;&lt;/w:rPr&gt;&lt;w:tblPr/&gt;&lt;w:tcPr&gt;&lt;w:shd w:val="pct10" w:color="000000" w:fill="FFFFFF"/&gt;&lt;/w:tcPr&gt;&lt;/w:tblStylePr&gt;&lt;w:tblStylePr w:type="neCell"&gt;&lt;w:rPr&gt;&lt;w:b/&gt;&lt;w:bCs/&gt;&lt;/w:rPr&gt;&lt;w:tblPr/&gt;&lt;w:tcPr&gt;&lt;w:tcBorders&gt;&lt;w:tl2br w:val="none" w:sz="0" w:space="0" w:color="auto"/&gt;&lt;w:tr2bl w:val="none" w:sz="0" w:space="0" w:color="auto"/&gt;&lt;/w:tcBorders&gt;&lt;/w:tcPr&gt;&lt;/w:tblStylePr&gt;&lt;/w:style&gt;&lt;w:style w:type="table" w:styleId="Tabellmedkolumn4"&gt;&lt;w:name w:val="Table Columns 4"/&gt;&lt;w:basedOn w:val="Normaltabell"/&gt;&lt;w:uiPriority w:val="99"/&gt;&lt;w:semiHidden/&gt;&lt;w:unhideWhenUsed/&gt;&lt;w:rsid w:val="000D6689"/&gt;&lt;w:tblPr&gt;&lt;w:tblStyleColBandSize w:val="1"/&gt;&lt;/w:tblPr&gt;&lt;w:tblStylePr w:type="firstRow"&gt;&lt;w:rPr&gt;&lt;w:color w:val="FFFFFF"/&gt;&lt;/w:rPr&gt;&lt;w:tblPr/&gt;&lt;w:tcPr&gt;&lt;w:tcBorders&gt;&lt;w:tl2br w:val="none" w:sz="0" w:space="0" w:color="auto"/&gt;&lt;w:tr2bl w:val="none" w:sz="0" w:space="0" w:color="auto"/&gt;&lt;/w:tcBorders&gt;&lt;w:shd w:val="solid" w:color="000000" w:fill="FFFFFF"/&gt;&lt;/w:tcPr&gt;&lt;/w:tblStylePr&gt;&lt;w:tblStylePr w:type="lastRow"&gt;&lt;w:rPr&gt;&lt;w:b/&gt;&lt;w:bCs/&gt;&lt;/w:rPr&gt;&lt;w:tblPr/&gt;&lt;w:tcPr&gt;&lt;w:tcBorders&gt;&lt;w:tl2br w:val="none" w:sz="0" w:space="0" w:color="auto"/&gt;&lt;w:tr2bl w:val="none" w:sz="0" w:space="0" w:color="auto"/&gt;&lt;/w:tcBorders&gt;&lt;/w:tcPr&gt;&lt;/w:tblStylePr&gt;&lt;w:tblStylePr w:type="lastCol"&gt;&lt;w:rPr&gt;&lt;w:b/&gt;&lt;w:bCs/&gt;&lt;/w:rPr&gt;&lt;w:tblPr/&gt;&lt;w:tcPr&gt;&lt;w:tcBorders&gt;&lt;w:tl2br w:val="none" w:sz="0" w:space="0" w:color="auto"/&gt;&lt;w:tr2bl w:val="none" w:sz="0" w:space="0" w:color="auto"/&gt;&lt;/w:tcBorders&gt;&lt;/w:tcPr&gt;&lt;/w:tblStylePr&gt;&lt;w:tblStylePr w:type="band1Vert"&gt;&lt;w:rPr&gt;&lt;w:color w:val="auto"/&gt;&lt;/w:rPr&gt;&lt;w:tblPr/&gt;&lt;w:tcPr&gt;&lt;w:shd w:val="pct50" w:color="008080" w:fill="FFFFFF"/&gt;&lt;/w:tcPr&gt;&lt;/w:tblStylePr&gt;&lt;w:tblStylePr w:type="band2Vert"&gt;&lt;w:rPr&gt;&lt;w:color w:val="auto"/&gt;&lt;/w:rPr&gt;&lt;w:tblPr/&gt;&lt;w:tcPr&gt;&lt;w:shd w:val="pct10" w:color="000000" w:fill="FFFFFF"/&gt;&lt;/w:tcPr&gt;&lt;/w:tblStylePr&gt;&lt;/w:style&gt;&lt;w:style w:type="table" w:styleId="Tabellmedkolumn5"&gt;&lt;w:name w:val="Table Columns 5"/&gt;&lt;w:basedOn w:val="Normaltabell"/&gt;&lt;w:uiPriority w:val="99"/&gt;&lt;w:semiHidden/&gt;&lt;w:unhideWhenUsed/&gt;&lt;w:rsid w:val="000D6689"/&gt;&lt;w:tblPr&gt;&lt;w:tblStyleColBandSize w:val="1"/&gt;&lt;w:tblBorders&gt;&lt;w:top w:val="single" w:sz="12" w:space="0" w:color="808080"/&gt;&lt;w:left w:val="single" w:sz="12" w:space="0" w:color="808080"/&gt;&lt;w:bottom w:val="single" w:sz="12" w:space="0" w:color="808080"/&gt;&lt;w:right w:val="single" w:sz="12" w:space="0" w:color="808080"/&gt;&lt;w:insideV w:val="single" w:sz="6" w:space="0" w:color="C0C0C0"/&gt;&lt;/w:tblBorders&gt;&lt;/w:tblPr&gt;&lt;w:tblStylePr w:type="firstRow"&gt;&lt;w:rPr&gt;&lt;w:b/&gt;&lt;w:bCs/&gt;&lt;w:i/&gt;&lt;w:iCs/&gt;&lt;/w:rPr&gt;&lt;w:tblPr/&gt;&lt;w:tcPr&gt;&lt;w:tcBorders&gt;&lt;w:bottom w:val="single" w:sz="6" w:space="0" w:color="808080"/&gt;&lt;w:tl2br w:val="none" w:sz="0" w:space="0" w:color="auto"/&gt;&lt;w:tr2bl w:val="none" w:sz="0" w:space="0" w:color="auto"/&gt;&lt;/w:tcBorders&gt;&lt;/w:tcPr&gt;&lt;/w:tblStylePr&gt;&lt;w:tblStylePr w:type="lastRow"&gt;&lt;w:rPr&gt;&lt;w:b/&gt;&lt;w:bCs/&gt;&lt;/w:rPr&gt;&lt;w:tblPr/&gt;&lt;w:tcPr&gt;&lt;w:tcBorders&gt;&lt;w:top w:val="single" w:sz="6" w:space="0" w:color="808080"/&gt;&lt;w:tl2br w:val="none" w:sz="0" w:space="0" w:color="auto"/&gt;&lt;w:tr2bl w:val="none" w:sz="0" w:space="0" w:color="auto"/&gt;&lt;/w:tcBorders&gt;&lt;/w:tcPr&gt;&lt;/w:tblStylePr&gt;&lt;w:tblStylePr w:type="firstCol"&gt;&lt;w:rPr&gt;&lt;w:b/&gt;&lt;w:bCs/&gt;&lt;/w:rPr&gt;&lt;w:tblPr/&gt;&lt;w:tcPr&gt;&lt;w:tcBorders&gt;&lt;w:tl2br w:val="none" w:sz="0" w:space="0" w:color="auto"/&gt;&lt;w:tr2bl w:val="none" w:sz="0" w:space="0" w:color="auto"/&gt;&lt;/w:tcBorders&gt;&lt;/w:tcPr&gt;&lt;/w:tblStylePr&gt;&lt;w:tblStylePr w:type="lastCol"&gt;&lt;w:rPr&gt;&lt;w:b/&gt;&lt;w:bCs/&gt;&lt;/w:rPr&gt;&lt;w:tblPr/&gt;&lt;w:tcPr&gt;&lt;w:tcBorders&gt;&lt;w:tl2br w:val="none" w:sz="0" w:space="0" w:color="auto"/&gt;&lt;w:tr2bl w:val="none" w:sz="0" w:space="0" w:color="auto"/&gt;&lt;/w:tcBorders&gt;&lt;/w:tcPr&gt;&lt;/w:tblStylePr&gt;&lt;w:tblStylePr w:type="band1Vert"&gt;&lt;w:rPr&gt;&lt;w:color w:val="auto"/&gt;&lt;/w:rPr&gt;&lt;w:tblPr/&gt;&lt;w:tcPr&gt;&lt;w:shd w:val="solid" w:color="C0C0C0" w:fill="FFFFFF"/&gt;&lt;/w:tcPr&gt;&lt;/w:tblStylePr&gt;&lt;w:tblStylePr w:type="band2Vert"&gt;&lt;w:rPr&gt;&lt;w:color w:val="auto"/&gt;&lt;/w:rPr&gt;&lt;/w:tblStylePr&gt;&lt;/w:style&gt;&lt;w:style w:type="table" w:styleId="Tabellista1"&gt;&lt;w:name w:val="Table List 1"/&gt;&lt;w:basedOn w:val="Normaltabell"/&gt;&lt;w:uiPriority w:val="99"/&gt;&lt;w:semiHidden/&gt;&lt;w:unhideWhenUsed/&gt;&lt;w:rsid w:val="000D6689"/&gt;&lt;w:tblPr&gt;&lt;w:tblStyleRowBandSize w:val="1"/&gt;&lt;w:tblBorders&gt;&lt;w:top w:val="single" w:sz="12" w:space="0" w:color="008080"/&gt;&lt;w:left w:val="single" w:sz="6" w:space="0" w:color="008080"/&gt;&lt;w:bottom w:val="single" w:sz="12" w:space="0" w:color="008080"/&gt;&lt;w:right w:val="single" w:sz="6" w:space="0" w:color="008080"/&gt;&lt;/w:tblBorders&gt;&lt;/w:tblPr&gt;&lt;w:tblStylePr w:type="firstRow"&gt;&lt;w:rPr&gt;&lt;w:b/&gt;&lt;w:bCs/&gt;&lt;w:i/&gt;&lt;w:iCs/&gt;&lt;w:color w:val="800000"/&gt;&lt;/w:rPr&gt;&lt;w:tblPr/&gt;&lt;w:tcPr&gt;&lt;w:tcBorders&gt;&lt;w:bottom w:val="single" w:sz="6" w:space="0" w:color="000000"/&gt;&lt;w:tl2br w:val="none" w:sz="0" w:space="0" w:color="auto"/&gt;&lt;w:tr2bl w:val="none" w:sz="0" w:space="0" w:color="auto"/&gt;&lt;/w:tcBorders&gt;&lt;w:shd w:val="solid" w:color="C0C0C0" w:fill="FFFFFF"/&gt;&lt;/w:tcPr&gt;&lt;/w:tblStylePr&gt;&lt;w:tblStylePr w:type="lastRow"&gt;&lt;w:tblPr/&gt;&lt;w:tcPr&gt;&lt;w:tcBorders&gt;&lt;w:top w:val="single" w:sz="6" w:space="0" w:color="000000"/&gt;&lt;w:tl2br w:val="none" w:sz="0" w:space="0" w:color="auto"/&gt;&lt;w:tr2bl w:val="none" w:sz="0" w:space="0" w:color="auto"/&gt;&lt;/w:tcBorders&gt;&lt;/w:tcPr&gt;&lt;/w:tblStylePr&gt;&lt;w:tblStylePr w:type="band1Horz"&gt;&lt;w:rPr&gt;&lt;w:color w:val="auto"/&gt;&lt;/w:rPr&gt;&lt;w:tblPr/&gt;&lt;w:tcPr&gt;&lt;w:tcBorders&gt;&lt;w:tl2br w:val="none" w:sz="0" w:space="0" w:color="auto"/&gt;&lt;w:tr2bl w:val="none" w:sz="0" w:space="0" w:color="auto"/&gt;&lt;/w:tcBorders&gt;&lt;w:shd w:val="solid" w:color="C0C0C0" w:fill="FFFFFF"/&gt;&lt;/w:tcPr&gt;&lt;/w:tblStylePr&gt;&lt;w:tblStylePr w:type="band2Horz"&gt;&lt;w:rPr&gt;&lt;w:color w:val="auto"/&gt;&lt;/w:rPr&gt;&lt;w:tblPr/&gt;&lt;w:tcPr&gt;&lt;w:tcBorders&gt;&lt;w:tl2br w:val="none" w:sz="0" w:space="0" w:color="auto"/&gt;&lt;w:tr2bl w:val="none" w:sz="0" w:space="0" w:color="auto"/&gt;&lt;/w:tcBorders&gt;&lt;/w:tcPr&gt;&lt;/w:tblStylePr&gt;&lt;w:tblStylePr w:type="swCell"&gt;&lt;w:rPr&gt;&lt;w:b/&gt;&lt;w:bCs/&gt;&lt;/w:rPr&gt;&lt;w:tblPr/&gt;&lt;w:tcPr&gt;&lt;w:tcBorders&gt;&lt;w:tl2br w:val="none" w:sz="0" w:space="0" w:color="auto"/&gt;&lt;w:tr2bl w:val="none" w:sz="0" w:space="0" w:color="auto"/&gt;&lt;/w:tcBorders&gt;&lt;/w:tcPr&gt;&lt;/w:tblStylePr&gt;&lt;/w:style&gt;&lt;w:style w:type="table" w:styleId="Tabellista2"&gt;&lt;w:name w:val="Table List 2"/&gt;&lt;w:basedOn w:val="Normaltabell"/&gt;&lt;w:uiPriority w:val="99"/&gt;&lt;w:semiHidden/&gt;&lt;w:unhideWhenUsed/&gt;&lt;w:rsid w:val="000D6689"/&gt;&lt;w:tblPr&gt;&lt;w:tblStyleRowBandSize w:val="2"/&gt;&lt;w:tblBorders&gt;&lt;w:bottom w:val="single" w:sz="12" w:space="0" w:color="808080"/&gt;&lt;/w:tblBorders&gt;&lt;/w:tblPr&gt;&lt;w:tblStylePr w:type="firstRow"&gt;&lt;w:rPr&gt;&lt;w:b/&gt;&lt;w:bCs/&gt;&lt;w:color w:val="FFFFFF"/&gt;&lt;/w:rPr&gt;&lt;w:tblPr/&gt;&lt;w:tcPr&gt;&lt;w:tcBorders&gt;&lt;w:bottom w:val="single" w:sz="6" w:space="0" w:color="000000"/&gt;&lt;w:tl2br w:val="none" w:sz="0" w:space="0" w:color="auto"/&gt;&lt;w:tr2bl w:val="none" w:sz="0" w:space="0" w:color="auto"/&gt;&lt;/w:tcBorders&gt;&lt;w:shd w:val="pct75" w:color="008080" w:fill="008000"/&gt;&lt;/w:tcPr&gt;&lt;/w:tblStylePr&gt;&lt;w:tblStylePr w:type="lastRow"&gt;&lt;w:tblPr/&gt;&lt;w:tcPr&gt;&lt;w:tcBorders&gt;&lt;w:top w:val="single" w:sz="6" w:space="0" w:color="000000"/&gt;&lt;w:tl2br w:val="none" w:sz="0" w:space="0" w:color="auto"/&gt;&lt;w:tr2bl w:val="none" w:sz="0" w:space="0" w:color="auto"/&gt;&lt;/w:tcBorders&gt;&lt;/w:tcPr&gt;&lt;/w:tblStylePr&gt;&lt;w:tblStylePr w:type="band1Horz"&gt;&lt;w:rPr&gt;&lt;w:color w:val="auto"/&gt;&lt;/w:rPr&gt;&lt;w:tblPr/&gt;&lt;w:tcPr&gt;&lt;w:tcBorders&gt;&lt;w:tl2br w:val="none" w:sz="0" w:space="0" w:color="auto"/&gt;&lt;w:tr2bl w:val="none" w:sz="0" w:space="0" w:color="auto"/&gt;&lt;/w:tcBorders&gt;&lt;w:shd w:val="pct20" w:color="00FF00" w:fill="FFFFFF"/&gt;&lt;/w:tcPr&gt;&lt;/w:tblStylePr&gt;&lt;w:tblStylePr w:type="band2Horz"&gt;&lt;w:rPr&gt;&lt;w:color w:val="auto"/&gt;&lt;/w:rPr&gt;&lt;w:tblPr/&gt;&lt;w:tcPr&gt;&lt;w:tcBorders&gt;&lt;w:tl2br w:val="none" w:sz="0" w:space="0" w:color="auto"/&gt;&lt;w:tr2bl w:val="none" w:sz="0" w:space="0" w:color="auto"/&gt;&lt;/w:tcBorders&gt;&lt;/w:tcPr&gt;&lt;/w:tblStylePr&gt;&lt;w:tblStylePr w:type="swCell"&gt;&lt;w:rPr&gt;&lt;w:b/&gt;&lt;w:bCs/&gt;&lt;/w:rPr&gt;&lt;w:tblPr/&gt;&lt;w:tcPr&gt;&lt;w:tcBorders&gt;&lt;w:tl2br w:val="none" w:sz="0" w:space="0" w:color="auto"/&gt;&lt;w:tr2bl w:val="none" w:sz="0" w:space="0" w:color="auto"/&gt;&lt;/w:tcBorders&gt;&lt;/w:tcPr&gt;&lt;/w:tblStylePr&gt;&lt;/w:style&gt;&lt;w:style w:type="table" w:styleId="Tabellista3"&gt;&lt;w:name w:val="Table List 3"/&gt;&lt;w:basedOn w:val="Normaltabell"/&gt;&lt;w:uiPriority w:val="99"/&gt;&lt;w:semiHidden/&gt;&lt;w:unhideWhenUsed/&gt;&lt;w:rsid w:val="000D6689"/&gt;&lt;w:tblPr&gt;&lt;w:tblBorders&gt;&lt;w:top w:val="single" w:sz="12" w:space="0" w:color="000000"/&gt;&lt;w:bottom w:val="single" w:sz="12" w:space="0" w:color="000000"/&gt;&lt;w:insideH w:val="single" w:sz="6" w:space="0" w:color="000000"/&gt;&lt;/w:tblBorders&gt;&lt;/w:tblPr&gt;&lt;w:tcPr&gt;&lt;w:shd w:val="clear" w:color="auto" w:fill="auto"/&gt;&lt;/w:tcPr&gt;&lt;w:tblStylePr w:type="firstRow"&gt;&lt;w:rPr&gt;&lt;w:b/&gt;&lt;w:bCs/&gt;&lt;w:color w:val="000080"/&gt;&lt;/w:rPr&gt;&lt;w:tblPr/&gt;&lt;w:tcPr&gt;&lt;w:tcBorders&gt;&lt;w:bottom w:val="single" w:sz="12" w:space="0" w:color="000000"/&gt;&lt;w:tl2br w:val="none" w:sz="0" w:space="0" w:color="auto"/&gt;&lt;w:tr2bl w:val="none" w:sz="0" w:space="0" w:color="auto"/&gt;&lt;/w:tcBorders&gt;&lt;/w:tcPr&gt;&lt;/w:tblStylePr&gt;&lt;w:tblStylePr w:type="lastRow"&gt;&lt;w:tblPr/&gt;&lt;w:tcPr&gt;&lt;w:tcBorders&gt;&lt;w:top w:val="single" w:sz="12" w:space="0" w:color="000000"/&gt;&lt;w:tl2br w:val="none" w:sz="0" w:space="0" w:color="auto"/&gt;&lt;w:tr2bl w:val="none" w:sz="0" w:space="0" w:color="auto"/&gt;&lt;/w:tcBorders&gt;&lt;/w:tcPr&gt;&lt;/w:tblStylePr&gt;&lt;w:tblStylePr w:type="swCell"&gt;&lt;w:rPr&gt;&lt;w:i/&gt;&lt;w:iCs/&gt;&lt;w:color w:val="000080"/&gt;&lt;/w:rPr&gt;&lt;w:tblPr/&gt;&lt;w:tcPr&gt;&lt;w:tcBorders&gt;&lt;w:tl2br w:val="none" w:sz="0" w:space="0" w:color="auto"/&gt;&lt;w:tr2bl w:val="none" w:sz="0" w:space="0" w:color="auto"/&gt;&lt;/w:tcBorders&gt;&lt;/w:tcPr&gt;&lt;/w:tblStylePr&gt;&lt;/w:style&gt;&lt;w:style w:type="table" w:styleId="Tabellista4"&gt;&lt;w:name w:val="Table List 4"/&gt;&lt;w:basedOn w:val="Normaltabell"/&gt;&lt;w:uiPriority w:val="99"/&gt;&lt;w:semiHidden/&gt;&lt;w:unhideWhenUsed/&gt;&lt;w:rsid w:val="000D6689"/&gt;&lt;w:tblPr&gt;&lt;w:tblBorders&gt;&lt;w:top w:val="single" w:sz="12" w:space="0" w:color="000000"/&gt;&lt;w:left w:val="single" w:sz="12" w:space="0" w:color="000000"/&gt;&lt;w:bottom w:val="single" w:sz="12" w:space="0" w:color="000000"/&gt;&lt;w:right w:val="single" w:sz="12" w:space="0" w:color="000000"/&gt;&lt;w:insideH w:val="single" w:sz="6" w:space="0" w:color="000000"/&gt;&lt;/w:tblBorders&gt;&lt;/w:tblPr&gt;&lt;w:tcPr&gt;&lt;w:shd w:val="clear" w:color="auto" w:fill="auto"/&gt;&lt;/w:tcPr&gt;&lt;w:tblStylePr w:type="firstRow"&gt;&lt;w:rPr&gt;&lt;w:b/&gt;&lt;w:bCs/&gt;&lt;w:color w:val="FFFFFF"/&gt;&lt;/w:rPr&gt;&lt;w:tblPr/&gt;&lt;w:tcPr&gt;&lt;w:tcBorders&gt;&lt;w:bottom w:val="single" w:sz="12" w:space="0" w:color="000000"/&gt;&lt;w:tl2br w:val="none" w:sz="0" w:space="0" w:color="auto"/&gt;&lt;w:tr2bl w:val="none" w:sz="0" w:space="0" w:color="auto"/&gt;&lt;/w:tcBorders&gt;&lt;w:shd w:val="solid" w:color="808080" w:fill="FFFFFF"/&gt;&lt;/w:tcPr&gt;&lt;/w:tblStylePr&gt;&lt;/w:style&gt;&lt;w:style w:type="table" w:styleId="Tabellista5"&gt;&lt;w:name w:val="Table List 5"/&gt;&lt;w:basedOn w:val="Normaltabell"/&gt;&lt;w:uiPriority w:val="99"/&gt;&lt;w:semiHidden/&gt;&lt;w:unhideWhenUsed/&gt;&lt;w:rsid w:val="000D6689"/&gt;&lt;w:tblPr&gt;&lt;w:tblBorders&gt;&lt;w:top w:val="single" w:sz="6" w:space="0" w:color="000000"/&gt;&lt;w:left w:val="single" w:sz="6" w:space="0" w:color="000000"/&gt;&lt;w:bottom w:val="single" w:sz="6" w:space="0" w:color="000000"/&gt;&lt;w:right w:val="single" w:sz="6" w:space="0" w:color="000000"/&gt;&lt;w:insideH w:val="single" w:sz="6" w:space="0" w:color="000000"/&gt;&lt;/w:tblBorders&gt;&lt;/w:tblPr&gt;&lt;w:tcPr&gt;&lt;w:shd w:val="clear" w:color="auto" w:fill="auto"/&gt;&lt;/w:tcPr&gt;&lt;w:tblStylePr w:type="firstRow"&gt;&lt;w:rPr&gt;&lt;w:b/&gt;&lt;w:bCs/&gt;&lt;/w:rPr&gt;&lt;w:tblPr/&gt;&lt;w:tcPr&gt;&lt;w:tcBorders&gt;&lt;w:bottom w:val="single" w:sz="12" w:space="0" w:color="000000"/&gt;&lt;w:tl2br w:val="none" w:sz="0" w:space="0" w:color="auto"/&gt;&lt;w:tr2bl w:val="none" w:sz="0" w:space="0" w:color="auto"/&gt;&lt;/w:tcBorders&gt;&lt;/w:tcPr&gt;&lt;/w:tblStylePr&gt;&lt;w:tblStylePr w:type="firstCol"&gt;&lt;w:rPr&gt;&lt;w:b/&gt;&lt;w:bCs/&gt;&lt;/w:rPr&gt;&lt;w:tblPr/&gt;&lt;w:tcPr&gt;&lt;w:tcBorders&gt;&lt;w:tl2br w:val="none" w:sz="0" w:space="0" w:color="auto"/&gt;&lt;w:tr2bl w:val="none" w:sz="0" w:space="0" w:color="auto"/&gt;&lt;/w:tcBorders&gt;&lt;/w:tcPr&gt;&lt;/w:tblStylePr&gt;&lt;/w:style&gt;&lt;w:style w:type="table" w:styleId="Tabellista6"&gt;&lt;w:name w:val="Table List 6"/&gt;&lt;w:basedOn w:val="Normaltabell"/&gt;&lt;w:uiPriority w:val="99"/&gt;&lt;w:semiHidden/&gt;&lt;w:unhideWhenUsed/&gt;&lt;w:rsid w:val="000D6689"/&gt;&lt;w:tblPr&gt;&lt;w:tblStyleRowBandSize w:val="1"/&gt;&lt;w:tblBorders&gt;&lt;w:top w:val="single" w:sz="6" w:space="0" w:color="000000"/&gt;&lt;w:left w:val="single" w:sz="6" w:space="0" w:color="000000"/&gt;&lt;w:bottom w:val="single" w:sz="6" w:space="0" w:color="000000"/&gt;&lt;w:right w:val="single" w:sz="6" w:space="0" w:color="000000"/&gt;&lt;/w:tblBorders&gt;&lt;/w:tblPr&gt;&lt;w:tcPr&gt;&lt;w:shd w:val="pct50" w:color="000000" w:fill="FFFFFF"/&gt;&lt;/w:tcPr&gt;&lt;w:tblStylePr w:type="firstRow"&gt;&lt;w:rPr&gt;&lt;w:b/&gt;&lt;w:bCs/&gt;&lt;/w:rPr&gt;&lt;w:tblPr/&gt;&lt;w:tcPr&gt;&lt;w:tcBorders&gt;&lt;w:bottom w:val="single" w:sz="12" w:space="0" w:color="000000"/&gt;&lt;w:tl2br w:val="none" w:sz="0" w:space="0" w:color="auto"/&gt;&lt;w:tr2bl w:val="none" w:sz="0" w:space="0" w:color="auto"/&gt;&lt;/w:tcBorders&gt;&lt;/w:tcPr&gt;&lt;/w:tblStylePr&gt;&lt;w:tblStylePr w:type="firstCol"&gt;&lt;w:rPr&gt;&lt;w:b/&gt;&lt;w:bCs/&gt;&lt;/w:rPr&gt;&lt;w:tblPr/&gt;&lt;w:tcPr&gt;&lt;w:tcBorders&gt;&lt;w:right w:val="single" w:sz="12" w:space="0" w:color="000000"/&gt;&lt;w:tl2br w:val="none" w:sz="0" w:space="0" w:color="auto"/&gt;&lt;w:tr2bl w:val="none" w:sz="0" w:space="0" w:color="auto"/&gt;&lt;/w:tcBorders&gt;&lt;/w:tcPr&gt;&lt;/w:tblStylePr&gt;&lt;w:tblStylePr w:type="band1Horz"&gt;&lt;w:tblPr/&gt;&lt;w:tcPr&gt;&lt;w:tcBorders&gt;&lt;w:tl2br w:val="none" w:sz="0" w:space="0" w:color="auto"/&gt;&lt;w:tr2bl w:val="none" w:sz="0" w:space="0" w:color="auto"/&gt;&lt;/w:tcBorders&gt;&lt;w:shd w:val="pct25" w:color="000000" w:fill="FFFFFF"/&gt;&lt;/w:tcPr&gt;&lt;/w:tblStylePr&gt;&lt;/w:style&gt;&lt;w:style w:type="table" w:styleId="Tabellista7"&gt;&lt;w:name w:val="Table List 7"/&gt;&lt;w:basedOn w:val="Normaltabell"/&gt;&lt;w:uiPriority w:val="99"/&gt;&lt;w:semiHidden/&gt;&lt;w:unhideWhenUsed/&gt;&lt;w:rsid w:val="000D6689"/&gt;&lt;w:tblPr&gt;&lt;w:tblStyleRowBandSize w:val="1"/&gt;&lt;w:tblBorders&gt;&lt;w:top w:val="single" w:sz="12" w:space="0" w:color="008000"/&gt;&lt;w:left w:val="single" w:sz="6" w:space="0" w:color="008000"/&gt;&lt;w:bottom w:val="single" w:sz="12" w:space="0" w:color="008000"/&gt;&lt;w:right w:val="single" w:sz="6" w:space="0" w:color="008000"/&gt;&lt;w:insideH w:val="single" w:sz="6" w:space="0" w:color="000000"/&gt;&lt;/w:tblBorders&gt;&lt;/w:tblPr&gt;&lt;w:tblStylePr w:type="firstRow"&gt;&lt;w:rPr&gt;&lt;w:b/&gt;&lt;w:bCs/&gt;&lt;/w:rPr&gt;&lt;w:tblPr/&gt;&lt;w:tcPr&gt;&lt;w:tcBorders&gt;&lt;w:bottom w:val="single" w:sz="12" w:space="0" w:color="008000"/&gt;&lt;w:tl2br w:val="none" w:sz="0" w:space="0" w:color="auto"/&gt;&lt;w:tr2bl w:val="none" w:sz="0" w:space="0" w:color="auto"/&gt;&lt;/w:tcBorders&gt;&lt;w:shd w:val="solid" w:color="C0C0C0" w:fill="FFFFFF"/&gt;&lt;/w:tcPr&gt;&lt;/w:tblStylePr&gt;&lt;w:tblStylePr w:type="lastRow"&gt;&lt;w:rPr&gt;&lt;w:b/&gt;&lt;w:bCs/&gt;&lt;/w:rPr&gt;&lt;w:tblPr/&gt;&lt;w:tcPr&gt;&lt;w:tcBorders&gt;&lt;w:top w:val="single" w:sz="12" w:space="0" w:color="008000"/&gt;&lt;w:tl2br w:val="none" w:sz="0" w:space="0" w:color="auto"/&gt;&lt;w:tr2bl w:val="none" w:sz="0" w:space="0" w:color="auto"/&gt;&lt;/w:tcBorders&gt;&lt;/w:tcPr&gt;&lt;/w:tblStylePr&gt;&lt;w:tblStylePr w:type="firstCol"&gt;&lt;w:rPr&gt;&lt;w:b/&gt;&lt;w:bCs/&gt;&lt;/w:rPr&gt;&lt;w:tblPr/&gt;&lt;w:tcPr&gt;&lt;w:tcBorders&gt;&lt;w:tl2br w:val="none" w:sz="0" w:space="0" w:color="auto"/&gt;&lt;w:tr2bl w:val="none" w:sz="0" w:space="0" w:color="auto"/&gt;&lt;/w:tcBorders&gt;&lt;/w:tcPr&gt;&lt;/w:tblStylePr&gt;&lt;w:tblStylePr w:type="lastCol"&gt;&lt;w:rPr&gt;&lt;w:b/&gt;&lt;w:bCs/&gt;&lt;/w:rPr&gt;&lt;w:tblPr/&gt;&lt;w:tcPr&gt;&lt;w:tcBorders&gt;&lt;w:tl2br w:val="none" w:sz="0" w:space="0" w:color="auto"/&gt;&lt;w:tr2bl w:val="none" w:sz="0" w:space="0" w:color="auto"/&gt;&lt;/w:tcBorders&gt;&lt;/w:tcPr&gt;&lt;/w:tblStylePr&gt;&lt;w:tblStylePr w:type="band1Horz"&gt;&lt;w:rPr&gt;&lt;w:color w:val="auto"/&gt;&lt;/w:rPr&gt;&lt;w:tblPr/&gt;&lt;w:tcPr&gt;&lt;w:tcBorders&gt;&lt;w:tl2br w:val="none" w:sz="0" w:space="0" w:color="auto"/&gt;&lt;w:tr2bl w:val="none" w:sz="0" w:space="0" w:color="auto"/&gt;&lt;/w:tcBorders&gt;&lt;w:shd w:val="pct20" w:color="000000" w:fill="FFFFFF"/&gt;&lt;/w:tcPr&gt;&lt;/w:tblStylePr&gt;&lt;w:tblStylePr w:type="band2Horz"&gt;&lt;w:tblPr/&gt;&lt;w:tcPr&gt;&lt;w:tcBorders&gt;&lt;w:tl2br w:val="none" w:sz="0" w:space="0" w:color="auto"/&gt;&lt;w:tr2bl w:val="none" w:sz="0" w:space="0" w:color="auto"/&gt;&lt;/w:tcBorders&gt;&lt;w:shd w:val="pct25" w:color="FFFF00" w:fill="FFFFFF"/&gt;&lt;/w:tcPr&gt;&lt;/w:tblStylePr&gt;&lt;/w:style&gt;&lt;w:style w:type="table" w:styleId="Tabellista8"&gt;&lt;w:name w:val="Table List 8"/&gt;&lt;w:basedOn w:val="Normaltabell"/&gt;&lt;w:uiPriority w:val="99"/&gt;&lt;w:semiHidden/&gt;&lt;w:unhideWhenUsed/&gt;&lt;w:rsid w:val="000D6689"/&gt;&lt;w:tblPr&gt;&lt;w:tblStyleRowBandSize w:val="1"/&gt;&lt;w:tblBorders&gt;&lt;w:top w:val="single" w:sz="6" w:space="0" w:color="000000"/&gt;&lt;w:left w:val="single" w:sz="6" w:space="0" w:color="000000"/&gt;&lt;w:bottom w:val="single" w:sz="6" w:space="0" w:color="000000"/&gt;&lt;w:right w:val="single" w:sz="6" w:space="0" w:color="000000"/&gt;&lt;w:insideV w:val="single" w:sz="6" w:space="0" w:color="000000"/&gt;&lt;/w:tblBorders&gt;&lt;/w:tblPr&gt;&lt;w:tblStylePr w:type="firstRow"&gt;&lt;w:rPr&gt;&lt;w:b/&gt;&lt;w:bCs/&gt;&lt;w:i/&gt;&lt;w:iCs/&gt;&lt;/w:rPr&gt;&lt;w:tblPr/&gt;&lt;w:tcPr&gt;&lt;w:tcBorders&gt;&lt;w:bottom w:val="single" w:sz="6" w:space="0" w:color="000000"/&gt;&lt;w:tl2br w:val="none" w:sz="0" w:space="0" w:color="auto"/&gt;&lt;w:tr2bl w:val="none" w:sz="0" w:space="0" w:color="auto"/&gt;&lt;/w:tcBorders&gt;&lt;w:shd w:val="solid" w:color="FFFF00" w:fill="FFFFFF"/&gt;&lt;/w:tcPr&gt;&lt;/w:tblStylePr&gt;&lt;w:tblStylePr w:type="lastRow"&gt;&lt;w:rPr&gt;&lt;w:b/&gt;&lt;w:bCs/&gt;&lt;/w:rPr&gt;&lt;w:tblPr/&gt;&lt;w:tcPr&gt;&lt;w:tcBorders&gt;&lt;w:top w:val="single" w:sz="6" w:space="0" w:color="000000"/&gt;&lt;w:tl2br w:val="none" w:sz="0" w:space="0" w:color="auto"/&gt;&lt;w:tr2bl w:val="none" w:sz="0" w:space="0" w:color="auto"/&gt;&lt;/w:tcBorders&gt;&lt;/w:tcPr&gt;&lt;/w:tblStylePr&gt;&lt;w:tblStylePr w:type="firstCol"&gt;&lt;w:rPr&gt;&lt;w:b/&gt;&lt;w:bCs/&gt;&lt;/w:rPr&gt;&lt;w:tblPr/&gt;&lt;w:tcPr&gt;&lt;w:tcBorders&gt;&lt;w:tl2br w:val="none" w:sz="0" w:space="0" w:color="auto"/&gt;&lt;w:tr2bl w:val="none" w:sz="0" w:space="0" w:color="auto"/&gt;&lt;/w:tcBorders&gt;&lt;/w:tcPr&gt;&lt;/w:tblStylePr&gt;&lt;w:tblStylePr w:type="lastCol"&gt;&lt;w:rPr&gt;&lt;w:b/&gt;&lt;w:bCs/&gt;&lt;/w:rPr&gt;&lt;w:tblPr/&gt;&lt;w:tcPr&gt;&lt;w:tcBorders&gt;&lt;w:tl2br w:val="none" w:sz="0" w:space="0" w:color="auto"/&gt;&lt;w:tr2bl w:val="none" w:sz="0" w:space="0" w:color="auto"/&gt;&lt;/w:tcBorders&gt;&lt;/w:tcPr&gt;&lt;/w:tblStylePr&gt;&lt;w:tblStylePr w:type="band1Horz"&gt;&lt;w:rPr&gt;&lt;w:color w:val="auto"/&gt;&lt;/w:rPr&gt;&lt;w:tblPr/&gt;&lt;w:tcPr&gt;&lt;w:tcBorders&gt;&lt;w:tl2br w:val="none" w:sz="0" w:space="0" w:color="auto"/&gt;&lt;w:tr2bl w:val="none" w:sz="0" w:space="0" w:color="auto"/&gt;&lt;/w:tcBorders&gt;&lt;w:shd w:val="pct25" w:color="FFFF00" w:fill="FFFFFF"/&gt;&lt;/w:tcPr&gt;&lt;/w:tblStylePr&gt;&lt;w:tblStylePr w:type="band2Horz"&gt;&lt;w:tblPr/&gt;&lt;w:tcPr&gt;&lt;w:tcBorders&gt;&lt;w:tl2br w:val="none" w:sz="0" w:space="0" w:color="auto"/&gt;&lt;w:tr2bl w:val="none" w:sz="0" w:space="0" w:color="auto"/&gt;&lt;/w:tcBorders&gt;&lt;w:shd w:val="pct50" w:color="FF0000" w:fill="FFFFFF"/&gt;&lt;/w:tcPr&gt;&lt;/w:tblStylePr&gt;&lt;/w:style&gt;&lt;w:style w:type="table" w:styleId="Tabellrutnt1"&gt;&lt;w:name w:val="Table Grid 1"/&gt;&lt;w:basedOn w:val="Normaltabell"/&gt;&lt;w:uiPriority w:val="99"/&gt;&lt;w:semiHidden/&gt;&lt;w:unhideWhenUsed/&gt;&lt;w:rsid w:val="000D6689"/&gt;&lt;w:tblPr&gt;&lt;w:tblBorders&gt;&lt;w:top w:val="single" w:sz="6" w:space="0" w:color="000000"/&gt;&lt;w:left w:val="single" w:sz="6" w:space="0" w:color="000000"/&gt;&lt;w:bottom w:val="single" w:sz="6" w:space="0" w:color="000000"/&gt;&lt;w:right w:val="single" w:sz="6" w:space="0" w:color="000000"/&gt;&lt;w:insideH w:val="single" w:sz="6" w:space="0" w:color="000000"/&gt;&lt;w:insideV w:val="single" w:sz="6" w:space="0" w:color="000000"/&gt;&lt;/w:tblBorders&gt;&lt;/w:tblPr&gt;&lt;w:tcPr&gt;&lt;w:shd w:val="clear" w:color="auto" w:fill="auto"/&gt;&lt;/w:tcPr&gt;&lt;w:tblStylePr w:type="lastRow"&gt;&lt;w:rPr&gt;&lt;w:i/&gt;&lt;w:iCs/&gt;&lt;/w:rPr&gt;&lt;w:tblPr/&gt;&lt;w:tcPr&gt;&lt;w:tcBorders&gt;&lt;w:tl2br w:val="none" w:sz="0" w:space="0" w:color="auto"/&gt;&lt;w:tr2bl w:val="none" w:sz="0" w:space="0" w:color="auto"/&gt;&lt;/w:tcBorders&gt;&lt;/w:tcPr&gt;&lt;/w:tblStylePr&gt;&lt;w:tblStylePr w:type="lastCol"&gt;&lt;w:rPr&gt;&lt;w:i/&gt;&lt;w:iCs/&gt;&lt;/w:rPr&gt;&lt;w:tblPr/&gt;&lt;w:tcPr&gt;&lt;w:tcBorders&gt;&lt;w:tl2br w:val="none" w:sz="0" w:space="0" w:color="auto"/&gt;&lt;w:tr2bl w:val="none" w:sz="0" w:space="0" w:color="auto"/&gt;&lt;/w:tcBorders&gt;&lt;/w:tcPr&gt;&lt;/w:tblStylePr&gt;&lt;/w:style&gt;&lt;w:style w:type="table" w:styleId="Tabellrutnt2"&gt;&lt;w:name w:val="Table Grid 2"/&gt;&lt;w:basedOn w:val="Normaltabell"/&gt;&lt;w:uiPriority w:val="99"/&gt;&lt;w:semiHidden/&gt;&lt;w:unhideWhenUsed/&gt;&lt;w:rsid w:val="000D6689"/&gt;&lt;w:tblPr&gt;&lt;w:tblBorders&gt;&lt;w:insideH w:val="single" w:sz="6" w:space="0" w:color="000000"/&gt;&lt;w:insideV w:val="single" w:sz="6" w:space="0" w:color="000000"/&gt;&lt;/w:tblBorders&gt;&lt;/w:tblPr&gt;&lt;w:tcPr&gt;&lt;w:shd w:val="clear" w:color="auto" w:fill="auto"/&gt;&lt;/w:tcPr&gt;&lt;w:tblStylePr w:type="firstRow"&gt;&lt;w:rPr&gt;&lt;w:b/&gt;&lt;w:bCs/&gt;&lt;/w:rPr&gt;&lt;w:tblPr/&gt;&lt;w:tcPr&gt;&lt;w:tcBorders&gt;&lt;w:tl2br w:val="none" w:sz="0" w:space="0" w:color="auto"/&gt;&lt;w:tr2bl w:val="none" w:sz="0" w:space="0" w:color="auto"/&gt;&lt;/w:tcBorders&gt;&lt;/w:tcPr&gt;&lt;/w:tblStylePr&gt;&lt;w:tblStylePr w:type="lastRow"&gt;&lt;w:rPr&gt;&lt;w:b/&gt;&lt;w:bCs/&gt;&lt;/w:rPr&gt;&lt;w:tblPr/&gt;&lt;w:tcPr&gt;&lt;w:tcBorders&gt;&lt;w:top w:val="single" w:sz="6" w:space="0" w:color="000000"/&gt;&lt;w:tl2br w:val="none" w:sz="0" w:space="0" w:color="auto"/&gt;&lt;w:tr2bl w:val="none" w:sz="0" w:space="0" w:color="auto"/&gt;&lt;/w:tcBorders&gt;&lt;/w:tcPr&gt;&lt;/w:tblStylePr&gt;&lt;w:tblStylePr w:type="firstCol"&gt;&lt;w:rPr&gt;&lt;w:b/&gt;&lt;w:bCs/&gt;&lt;/w:rPr&gt;&lt;w:tblPr/&gt;&lt;w:tcPr&gt;&lt;w:tcBorders&gt;&lt;w:tl2br w:val="none" w:sz="0" w:space="0" w:color="auto"/&gt;&lt;w:tr2bl w:val="none" w:sz="0" w:space="0" w:color="auto"/&gt;&lt;/w:tcBorders&gt;&lt;/w:tcPr&gt;&lt;/w:tblStylePr&gt;&lt;w:tblStylePr w:type="lastCol"&gt;&lt;w:rPr&gt;&lt;w:b/&gt;&lt;w:bCs/&gt;&lt;/w:rPr&gt;&lt;w:tblPr/&gt;&lt;w:tcPr&gt;&lt;w:tcBorders&gt;&lt;w:tl2br w:val="none" w:sz="0" w:space="0" w:color="auto"/&gt;&lt;w:tr2bl w:val="none" w:sz="0" w:space="0" w:color="auto"/&gt;&lt;/w:tcBorders&gt;&lt;/w:tcPr&gt;&lt;/w:tblStylePr&gt;&lt;/w:style&gt;&lt;w:style w:type="table" w:styleId="Tabellrutnt3"&gt;&lt;w:name w:val="Table Grid 3"/&gt;&lt;w:basedOn w:val="Normaltabell"/&gt;&lt;w:uiPriority w:val="99"/&gt;&lt;w:semiHidden/&gt;&lt;w:unhideWhenUsed/&gt;&lt;w:rsid w:val="000D6689"/&gt;&lt;w:tblPr&gt;&lt;w:tblBorders&gt;&lt;w:top w:val="single" w:sz="6" w:space="0" w:color="000000"/&gt;&lt;w:left w:val="single" w:sz="12" w:space="0" w:color="000000"/&gt;&lt;w:bottom w:val="single" w:sz="6" w:space="0" w:color="000000"/&gt;&lt;w:right w:val="single" w:sz="12" w:space="0" w:color="000000"/&gt;&lt;w:insideV w:val="single" w:sz="6" w:space="0" w:color="000000"/&gt;&lt;/w:tblBorders&gt;&lt;/w:tblPr&gt;&lt;w:tcPr&gt;&lt;w:shd w:val="clear" w:color="auto" w:fill="auto"/&gt;&lt;/w:tcPr&gt;&lt;w:tblStylePr w:type="firstRow"&gt;&lt;w:tblPr/&gt;&lt;w:tcPr&gt;&lt;w:tcBorders&gt;&lt;w:bottom w:val="single" w:sz="6" w:space="0" w:color="000000"/&gt;&lt;w:tl2br w:val="none" w:sz="0" w:space="0" w:color="auto"/&gt;&lt;w:tr2bl w:val="none" w:sz="0" w:space="0" w:color="auto"/&gt;&lt;/w:tcBorders&gt;&lt;w:shd w:val="pct30" w:color="FFFF00" w:fill="FFFFFF"/&gt;&lt;/w:tcPr&gt;&lt;/w:tblStylePr&gt;&lt;w:tblStylePr w:type="lastRow"&gt;&lt;w:rPr&gt;&lt;w:b/&gt;&lt;w:bCs/&gt;&lt;/w:rPr&gt;&lt;w:tblPr/&gt;&lt;w:tcPr&gt;&lt;w:tcBorders&gt;&lt;w:tl2br w:val="none" w:sz="0" w:space="0" w:color="auto"/&gt;&lt;w:tr2bl w:val="none" w:sz="0" w:space="0" w:color="auto"/&gt;&lt;/w:tcBorders&gt;&lt;/w:tcPr&gt;&lt;/w:tblStylePr&gt;&lt;w:tblStylePr w:type="lastCol"&gt;&lt;w:rPr&gt;&lt;w:b/&gt;&lt;w:bCs/&gt;&lt;/w:rPr&gt;&lt;w:tblPr/&gt;&lt;w:tcPr&gt;&lt;w:tcBorders&gt;&lt;w:tl2br w:val="none" w:sz="0" w:space="0" w:color="auto"/&gt;&lt;w:tr2bl w:val="none" w:sz="0" w:space="0" w:color="auto"/&gt;&lt;/w:tcBorders&gt;&lt;/w:tcPr&gt;&lt;/w:tblStylePr&gt;&lt;/w:style&gt;&lt;w:style w:type="table" w:styleId="Tabellrutnt4"&gt;&lt;w:name w:val="Table Grid 4"/&gt;&lt;w:basedOn w:val="Normaltabell"/&gt;&lt;w:uiPriority w:val="99"/&gt;&lt;w:semiHidden/&gt;&lt;w:unhideWhenUsed/&gt;&lt;w:rsid w:val="000D6689"/&gt;&lt;w:tblPr&gt;&lt;w:tblBorders&gt;&lt;w:left w:val="single" w:sz="12" w:space="0" w:color="000000"/&gt;&lt;w:right w:val="single" w:sz="12" w:space="0" w:color="000000"/&gt;&lt;w:insideH w:val="single" w:sz="6" w:space="0" w:color="000000"/&gt;&lt;w:insideV w:val="single" w:sz="6" w:space="0" w:color="000000"/&gt;&lt;/w:tblBorders&gt;&lt;/w:tblPr&gt;&lt;w:tcPr&gt;&lt;w:shd w:val="clear" w:color="auto" w:fill="auto"/&gt;&lt;/w:tcPr&gt;&lt;w:tblStylePr w:type="firstRow"&gt;&lt;w:rPr&gt;&lt;w:color w:val="auto"/&gt;&lt;/w:rPr&gt;&lt;w:tblPr/&gt;&lt;w:tcPr&gt;&lt;w:tcBorders&gt;&lt;w:bottom w:val="single" w:sz="6" w:space="0" w:color="000000"/&gt;&lt;w:tl2br w:val="none" w:sz="0" w:space="0" w:color="auto"/&gt;&lt;w:tr2bl w:val="none" w:sz="0" w:space="0" w:color="auto"/&gt;&lt;/w:tcBorders&gt;&lt;w:shd w:val="pct30" w:color="FFFF00" w:fill="FFFFFF"/&gt;&lt;/w:tcPr&gt;&lt;/w:tblStylePr&gt;&lt;w:tblStylePr w:type="lastRow"&gt;&lt;w:rPr&gt;&lt;w:b/&gt;&lt;w:bCs/&gt;&lt;w:color w:val="auto"/&gt;&lt;/w:rPr&gt;&lt;w:tblPr/&gt;&lt;w:tcPr&gt;&lt;w:tcBorders&gt;&lt;w:top w:val="single" w:sz="6" w:space="0" w:color="000000"/&gt;&lt;w:tl2br w:val="none" w:sz="0" w:space="0" w:color="auto"/&gt;&lt;w:tr2bl w:val="none" w:sz="0" w:space="0" w:color="auto"/&gt;&lt;/w:tcBorders&gt;&lt;w:shd w:val="pct30" w:color="FFFF00" w:fill="FFFFFF"/&gt;&lt;/w:tcPr&gt;&lt;/w:tblStylePr&gt;&lt;w:tblStylePr w:type="lastCol"&gt;&lt;w:rPr&gt;&lt;w:b/&gt;&lt;w:bCs/&gt;&lt;w:color w:val="auto"/&gt;&lt;/w:rPr&gt;&lt;w:tblPr/&gt;&lt;w:tcPr&gt;&lt;w:tcBorders&gt;&lt;w:tl2br w:val="none" w:sz="0" w:space="0" w:color="auto"/&gt;&lt;w:tr2bl w:val="none" w:sz="0" w:space="0" w:color="auto"/&gt;&lt;/w:tcBorders&gt;&lt;/w:tcPr&gt;&lt;/w:tblStylePr&gt;&lt;/w:style&gt;&lt;w:style w:type="table" w:styleId="Tabellrutnt5"&gt;&lt;w:name w:val="Table Grid 5"/&gt;&lt;w:basedOn w:val="Normaltabell"/&gt;&lt;w:uiPriority w:val="99"/&gt;&lt;w:semiHidden/&gt;&lt;w:unhideWhenUsed/&gt;&lt;w:rsid w:val="000D6689"/&gt;&lt;w:tblPr&gt;&lt;w:tblBorders&gt;&lt;w:top w:val="single" w:sz="12" w:space="0" w:color="000000"/&gt;&lt;w:left w:val="single" w:sz="12" w:space="0" w:color="000000"/&gt;&lt;w:bottom w:val="single" w:sz="12" w:space="0" w:color="000000"/&gt;&lt;w:right w:val="single" w:sz="12" w:space="0" w:color="000000"/&gt;&lt;w:insideH w:val="single" w:sz="6" w:space="0" w:color="000000"/&gt;&lt;w:insideV w:val="single" w:sz="6" w:space="0" w:color="000000"/&gt;&lt;/w:tblBorders&gt;&lt;/w:tblPr&gt;&lt;w:tcPr&gt;&lt;w:shd w:val="clear" w:color="auto" w:fill="auto"/&gt;&lt;/w:tcPr&gt;&lt;w:tblStylePr w:type="firstRow"&gt;&lt;w:tblPr/&gt;&lt;w:tcPr&gt;&lt;w:tcBorders&gt;&lt;w:bottom w:val="single" w:sz="12" w:space="0" w:color="000000"/&gt;&lt;w:tl2br w:val="none" w:sz="0" w:space="0" w:color="auto"/&gt;&lt;w:tr2bl w:val="none" w:sz="0" w:space="0" w:color="auto"/&gt;&lt;/w:tcBorders&gt;&lt;/w:tcPr&gt;&lt;/w:tblStylePr&gt;&lt;w:tblStylePr w:type="lastRow"&gt;&lt;w:rPr&gt;&lt;w:b/&gt;&lt;w:bCs/&gt;&lt;/w:rPr&gt;&lt;w:tblPr/&gt;&lt;w:tcPr&gt;&lt;w:tcBorders&gt;&lt;w:tl2br w:val="none" w:sz="0" w:space="0" w:color="auto"/&gt;&lt;w:tr2bl w:val="none" w:sz="0" w:space="0" w:color="auto"/&gt;&lt;/w:tcBorders&gt;&lt;/w:tcPr&gt;&lt;/w:tblStylePr&gt;&lt;w:tblStylePr w:type="lastCol"&gt;&lt;w:rPr&gt;&lt;w:b/&gt;&lt;w:bCs/&gt;&lt;/w:rPr&gt;&lt;w:tblPr/&gt;&lt;w:tcPr&gt;&lt;w:tcBorders&gt;&lt;w:tl2br w:val="none" w:sz="0" w:space="0" w:color="auto"/&gt;&lt;w:tr2bl w:val="none" w:sz="0" w:space="0" w:color="auto"/&gt;&lt;/w:tcBorders&gt;&lt;/w:tcPr&gt;&lt;/w:tblStylePr&gt;&lt;w:tblStylePr w:type="nwCell"&gt;&lt;w:tblPr/&gt;&lt;w:tcPr&gt;&lt;w:tcBorders&gt;&lt;w:tl2br w:val="single" w:sz="6" w:space="0" w:color="000000"/&gt;&lt;w:tr2bl w:val="none" w:sz="0" w:space="0" w:color="auto"/&gt;&lt;/w:tcBorders&gt;&lt;/w:tcPr&gt;&lt;/w:tblStylePr&gt;&lt;/w:style&gt;&lt;w:style w:type="table" w:styleId="Tabellrutnt6"&gt;&lt;w:name w:val="Table Grid 6"/&gt;&lt;w:basedOn w:val="Normaltabell"/&gt;&lt;w:uiPriority w:val="99"/&gt;&lt;w:semiHidden/&gt;&lt;w:unhideWhenUsed/&gt;&lt;w:rsid w:val="000D6689"/&gt;&lt;w:tblPr&gt;&lt;w:tblBorders&gt;&lt;w:top w:val="single" w:sz="12" w:space="0" w:color="000000"/&gt;&lt;w:left w:val="single" w:sz="12" w:space="0" w:color="000000"/&gt;&lt;w:bottom w:val="single" w:sz="12" w:space="0" w:color="000000"/&gt;&lt;w:right w:val="single" w:sz="12" w:space="0" w:color="000000"/&gt;&lt;w:insideV w:val="single" w:sz="6" w:space="0" w:color="000000"/&gt;&lt;/w:tblBorders&gt;&lt;/w:tblPr&gt;&lt;w:tcPr&gt;&lt;w:shd w:val="clear" w:color="auto" w:fill="auto"/&gt;&lt;/w:tcPr&gt;&lt;w:tblStylePr w:type="firstRow"&gt;&lt;w:rPr&gt;&lt;w:b/&gt;&lt;w:bCs/&gt;&lt;/w:rPr&gt;&lt;w:tblPr/&gt;&lt;w:tcPr&gt;&lt;w:tcBorders&gt;&lt;w:bottom w:val="single" w:sz="6" w:space="0" w:color="000000"/&gt;&lt;w:tl2br w:val="none" w:sz="0" w:space="0" w:color="auto"/&gt;&lt;w:tr2bl w:val="none" w:sz="0" w:space="0" w:color="auto"/&gt;&lt;/w:tcBorders&gt;&lt;/w:tcPr&gt;&lt;/w:tblStylePr&gt;&lt;w:tblStylePr w:type="lastRow"&gt;&lt;w:rPr&gt;&lt;w:color w:val="auto"/&gt;&lt;/w:rPr&gt;&lt;w:tblPr/&gt;&lt;w:tcPr&gt;&lt;w:tcBorders&gt;&lt;w:top w:val="single" w:sz="6" w:space="0" w:color="000000"/&gt;&lt;w:tl2br w:val="none" w:sz="0" w:space="0" w:color="auto"/&gt;&lt;w:tr2bl w:val="none" w:sz="0" w:space="0" w:color="auto"/&gt;&lt;/w:tcBorders&gt;&lt;/w:tcPr&gt;&lt;/w:tblStylePr&gt;&lt;w:tblStylePr w:type="firstCol"&gt;&lt;w:rPr&gt;&lt;w:b/&gt;&lt;w:bCs/&gt;&lt;/w:rPr&gt;&lt;w:tblPr/&gt;&lt;w:tcPr&gt;&lt;w:tcBorders&gt;&lt;w:tl2br w:val="none" w:sz="0" w:space="0" w:color="auto"/&gt;&lt;w:tr2bl w:val="none" w:sz="0" w:space="0" w:color="auto"/&gt;&lt;/w:tcBorders&gt;&lt;/w:tcPr&gt;&lt;/w:tblStylePr&gt;&lt;w:tblStylePr w:type="nwCell"&gt;&lt;w:tblPr/&gt;&lt;w:tcPr&gt;&lt;w:tcBorders&gt;&lt;w:tl2br w:val="single" w:sz="6" w:space="0" w:color="000000"/&gt;&lt;w:tr2bl w:val="none" w:sz="0" w:space="0" w:color="auto"/&gt;&lt;/w:tcBorders&gt;&lt;/w:tcPr&gt;&lt;/w:tblStylePr&gt;&lt;/w:style&gt;&lt;w:style w:type="table" w:styleId="Tabellrutnt7"&gt;&lt;w:name w:val="Table Grid 7"/&gt;&lt;w:basedOn w:val="Normaltabell"/&gt;&lt;w:uiPriority w:val="99"/&gt;&lt;w:semiHidden/&gt;&lt;w:unhideWhenUsed/&gt;&lt;w:rsid w:val="000D6689"/&gt;&lt;w:rPr&gt;&lt;w:b/&gt;&lt;w:bCs/&gt;&lt;/w:rPr&gt;&lt;w:tblPr&gt;&lt;w:tblBorders&gt;&lt;w:top w:val="single" w:sz="12" w:space="0" w:color="000000"/&gt;&lt;w:left w:val="single" w:sz="12" w:space="0" w:color="000000"/&gt;&lt;w:bottom w:val="single" w:sz="12" w:space="0" w:color="000000"/&gt;&lt;w:right w:val="single" w:sz="12" w:space="0" w:color="000000"/&gt;&lt;w:insideH w:val="single" w:sz="6" w:space="0" w:color="000000"/&gt;&lt;w:insideV w:val="single" w:sz="6" w:space="0" w:color="000000"/&gt;&lt;/w:tblBorders&gt;&lt;/w:tblPr&gt;&lt;w:tcPr&gt;&lt;w:shd w:val="clear" w:color="auto" w:fill="auto"/&gt;&lt;/w:tcPr&gt;&lt;w:tblStylePr w:type="firstRow"&gt;&lt;w:rPr&gt;&lt;w:b w:val="0"/&gt;&lt;w:bCs w:val="0"/&gt;&lt;/w:rPr&gt;&lt;w:tblPr/&gt;&lt;w:tcPr&gt;&lt;w:tcBorders&gt;&lt;w:bottom w:val="single" w:sz="12" w:space="0" w:color="000000"/&gt;&lt;w:tl2br w:val="none" w:sz="0" w:space="0" w:color="auto"/&gt;&lt;w:tr2bl w:val="none" w:sz="0" w:space="0" w:color="auto"/&gt;&lt;/w:tcBorders&gt;&lt;/w:tcPr&gt;&lt;/w:tblStylePr&gt;&lt;w:tblStylePr w:type="lastRow"&gt;&lt;w:rPr&gt;&lt;w:b w:val="0"/&gt;&lt;w:bCs w:val="0"/&gt;&lt;/w:rPr&gt;&lt;w:tblPr/&gt;&lt;w:tcPr&gt;&lt;w:tcBorders&gt;&lt;w:top w:val="single" w:sz="6" w:space="0" w:color="000000"/&gt;&lt;w:tl2br w:val="none" w:sz="0" w:space="0" w:color="auto"/&gt;&lt;w:tr2bl w:val="none" w:sz="0" w:space="0" w:color="auto"/&gt;&lt;/w:tcBorders&gt;&lt;/w:tcPr&gt;&lt;/w:tblStylePr&gt;&lt;w:tblStylePr w:type="firstCol"&gt;&lt;w:rPr&gt;&lt;w:b w:val="0"/&gt;&lt;w:bCs w:val="0"/&gt;&lt;/w:rPr&gt;&lt;w:tblPr/&gt;&lt;w:tcPr&gt;&lt;w:tcBorders&gt;&lt;w:tl2br w:val="none" w:sz="0" w:space="0" w:color="auto"/&gt;&lt;w:tr2bl w:val="none" w:sz="0" w:space="0" w:color="auto"/&gt;&lt;/w:tcBorders&gt;&lt;/w:tcPr&gt;&lt;/w:tblStylePr&gt;&lt;w:tblStylePr w:type="lastCol"&gt;&lt;w:rPr&gt;&lt;w:b w:val="0"/&gt;&lt;w:bCs w:val="0"/&gt;&lt;/w:rPr&gt;&lt;w:tblPr/&gt;&lt;w:tcPr&gt;&lt;w:tcBorders&gt;&lt;w:tl2br w:val="none" w:sz="0" w:space="0" w:color="auto"/&gt;&lt;w:tr2bl w:val="none" w:sz="0" w:space="0" w:color="auto"/&gt;&lt;/w:tcBorders&gt;&lt;/w:tcPr&gt;&lt;/w:tblStylePr&gt;&lt;w:tblStylePr w:type="nwCell"&gt;&lt;w:tblPr/&gt;&lt;w:tcPr&gt;&lt;w:tcBorders&gt;&lt;w:tl2br w:val="single" w:sz="6" w:space="0" w:color="000000"/&gt;&lt;w:tr2bl w:val="none" w:sz="0" w:space="0" w:color="auto"/&gt;&lt;/w:tcBorders&gt;&lt;/w:tcPr&gt;&lt;/w:tblStylePr&gt;&lt;/w:style&gt;&lt;w:style w:type="table" w:styleId="Tabellrutnt8"&gt;&lt;w:name w:val="Table Grid 8"/&gt;&lt;w:basedOn w:val="Normaltabell"/&gt;&lt;w:uiPriority w:val="99"/&gt;&lt;w:semiHidden/&gt;&lt;w:unhideWhenUsed/&gt;&lt;w:rsid w:val="000D6689"/&gt;&lt;w:tblPr&gt;&lt;w:tblBorders&gt;&lt;w:top w:val="single" w:sz="6" w:space="0" w:color="000080"/&gt;&lt;w:left w:val="single" w:sz="6" w:space="0" w:color="000080"/&gt;&lt;w:bottom w:val="single" w:sz="6" w:space="0" w:color="000080"/&gt;&lt;w:right w:val="single" w:sz="6" w:space="0" w:color="000080"/&gt;&lt;w:insideH w:val="single" w:sz="6" w:space="0" w:color="000080"/&gt;&lt;w:insideV w:val="single" w:sz="6" w:space="0" w:color="000080"/&gt;&lt;/w:tblBorders&gt;&lt;/w:tblPr&gt;&lt;w:tcPr&gt;&lt;w:shd w:val="clear" w:color="auto" w:fill="auto"/&gt;&lt;/w:tcPr&gt;&lt;w:tblStylePr w:type="firstRow"&gt;&lt;w:rPr&gt;&lt;w:b/&gt;&lt;w:bCs/&gt;&lt;w:color w:val="FFFFFF"/&gt;&lt;/w:rPr&gt;&lt;w:tblPr/&gt;&lt;w:tcPr&gt;&lt;w:tcBorders&gt;&lt;w:tl2br w:val="none" w:sz="0" w:space="0" w:color="auto"/&gt;&lt;w:tr2bl w:val="none" w:sz="0" w:space="0" w:color="auto"/&gt;&lt;/w:tcBorders&gt;&lt;w:shd w:val="solid" w:color="000080" w:fill="FFFFFF"/&gt;&lt;/w:tcPr&gt;&lt;/w:tblStylePr&gt;&lt;w:tblStylePr w:type="lastRow"&gt;&lt;w:rPr&gt;&lt;w:b/&gt;&lt;w:bCs/&gt;&lt;w:color w:val="auto"/&gt;&lt;/w:rPr&gt;&lt;w:tblPr/&gt;&lt;w:tcPr&gt;&lt;w:tcBorders&gt;&lt;w:tl2br w:val="none" w:sz="0" w:space="0" w:color="auto"/&gt;&lt;w:tr2bl w:val="none" w:sz="0" w:space="0" w:color="auto"/&gt;&lt;/w:tcBorders&gt;&lt;/w:tcPr&gt;&lt;/w:tblStylePr&gt;&lt;w:tblStylePr w:type="lastCol"&gt;&lt;w:rPr&gt;&lt;w:b/&gt;&lt;w:bCs/&gt;&lt;w:color w:val="auto"/&gt;&lt;/w:rPr&gt;&lt;w:tblPr/&gt;&lt;w:tcPr&gt;&lt;w:tcBorders&gt;&lt;w:tl2br w:val="none" w:sz="0" w:space="0" w:color="auto"/&gt;&lt;w:tr2bl w:val="none" w:sz="0" w:space="0" w:color="auto"/&gt;&lt;/w:tcBorders&gt;&lt;/w:tcPr&gt;&lt;/w:tblStylePr&gt;&lt;/w:style&gt;&lt;w:style w:type="table" w:styleId="Tabellrutntljust"&gt;&lt;w:name w:val="Grid Table Light"/&gt;&lt;w:basedOn w:val="Normaltabell"/&gt;&lt;w:uiPriority w:val="40"/&gt;&lt;w:rsid w:val="000D6689"/&gt;&lt;w:pPr&gt;&lt;w:spacing w:after="0" w:line="240" w:lineRule="auto"/&gt;&lt;/w:pPr&gt;&lt;w:tblPr&gt;&lt;w:tblBorders&gt;&lt;w:top w:val="single" w:sz="4" w:space="0" w:color="BFBFBF" w:themeColor="background1" w:themeShade="BF"/&gt;&lt;w:left w:val="single" w:sz="4" w:space="0" w:color="BFBFBF" w:themeColor="background1" w:themeShade="BF"/&gt;&lt;w:bottom w:val="single" w:sz="4" w:space="0" w:color="BFBFBF" w:themeColor="background1" w:themeShade="BF"/&gt;&lt;w:right w:val="single" w:sz="4" w:space="0" w:color="BFBFBF" w:themeColor="background1" w:themeShade="BF"/&gt;&lt;w:insideH w:val="single" w:sz="4" w:space="0" w:color="BFBFBF" w:themeColor="background1" w:themeShade="BF"/&gt;&lt;w:insideV w:val="single" w:sz="4" w:space="0" w:color="BFBFBF" w:themeColor="background1" w:themeShade="BF"/&gt;&lt;/w:tblBorders&gt;&lt;/w:tblPr&gt;&lt;/w:style&gt;&lt;w:style w:type="table" w:styleId="Tabelltema"&gt;&lt;w:name w:val="Table Theme"/&gt;&lt;w:basedOn w:val="Normaltabell"/&gt;&lt;w:uiPriority w:val="99"/&gt;&lt;w:semiHidden/&gt;&lt;w:unhideWhenUsed/&gt;&lt;w:rsid w:val="000D6689"/&gt;&lt;w:tblPr&gt;&lt;w:tblBorders&gt;&lt;w:top w:val="single" w:sz="4" w:space="0" w:color="auto"/&gt;&lt;w:left w:val="single" w:sz="4" w:space="0" w:color="auto"/&gt;&lt;w:bottom w:val="single" w:sz="4" w:space="0" w:color="auto"/&gt;&lt;w:right w:val="single" w:sz="4" w:space="0" w:color="auto"/&gt;&lt;w:insideH w:val="single" w:sz="4" w:space="0" w:color="auto"/&gt;&lt;w:insideV w:val="single" w:sz="4" w:space="0" w:color="auto"/&gt;&lt;/w:tblBorders&gt;&lt;/w:tblPr&gt;&lt;/w:style&gt;&lt;w:style w:type="paragraph" w:styleId="Underrubrik"&gt;&lt;w:name w:val="Subtitle"/&gt;&lt;w:basedOn w:val="Normal"/&gt;&lt;w:next w:val="Normal"/&gt;&lt;w:link w:val="UnderrubrikChar"/&gt;&lt;w:uiPriority w:val="11"/&gt;&lt;w:semiHidden/&gt;&lt;w:qFormat/&gt;&lt;w:rsid w:val="000D6689"/&gt;&lt;w:pPr&gt;&lt;w:numPr&gt;&lt;w:ilvl w:val="1"/&gt;&lt;/w:numPr&gt;&lt;w:spacing w:after="160"/&gt;&lt;/w:pPr&gt;&lt;w:rPr&gt;&lt;w:rFonts w:eastAsiaTheme="minorEastAsia"/&gt;&lt;w:color w:val="5A5A5A" w:themeColor="text1" w:themeTint="A5"/&gt;&lt;w:spacing w:val="15"/&gt;&lt;w:sz w:val="22"/&gt;&lt;w:szCs w:val="22"/&gt;&lt;/w:rPr&gt;&lt;/w:style&gt;&lt;w:style w:type="character" w:customStyle="1" w:styleId="UnderrubrikChar"&gt;&lt;w:name w:val="Underrubrik Char"/&gt;&lt;w:basedOn w:val="Standardstycketeckensnitt"/&gt;&lt;w:link w:val="Underrubrik"/&gt;&lt;w:uiPriority w:val="11"/&gt;&lt;w:semiHidden/&gt;&lt;w:rsid w:val="000D6689"/&gt;&lt;w:rPr&gt;&lt;w:rFonts w:eastAsiaTheme="minorEastAsia"/&gt;&lt;w:color w:val="5A5A5A" w:themeColor="text1" w:themeTint="A5"/&gt;&lt;w:spacing w:val="15"/&gt;&lt;w:sz w:val="22"/&gt;&lt;w:szCs w:val="22"/&gt;&lt;/w:rPr&gt;&lt;/w:style&gt;&lt;w:style w:type="table" w:styleId="Webbtabell1"&gt;&lt;w:name w:val="Table Web 1"/&gt;&lt;w:basedOn w:val="Normaltabell"/&gt;&lt;w:uiPriority w:val="99"/&gt;&lt;w:semiHidden/&gt;&lt;w:unhideWhenUsed/&gt;&lt;w:rsid w:val="000D6689"/&gt;&lt;w:tblPr&gt;&lt;w:tblCellSpacing w:w="20" w:type="dxa"/&gt;&lt;w:tblBorders&gt;&lt;w:top w:val="outset" w:sz="6" w:space="0" w:color="auto"/&gt;&lt;w:left w:val="outset" w:sz="6" w:space="0" w:color="auto"/&gt;&lt;w:bottom w:val="outset" w:sz="6" w:space="0" w:color="auto"/&gt;&lt;w:right w:val="outset" w:sz="6" w:space="0" w:color="auto"/&gt;&lt;w:insideH w:val="outset" w:sz="6" w:space="0" w:color="auto"/&gt;&lt;w:insideV w:val="outset" w:sz="6" w:space="0" w:color="auto"/&gt;&lt;/w:tblBorders&gt;&lt;/w:tblPr&gt;&lt;w:trPr&gt;&lt;w:tblCellSpacing w:w="20" w:type="dxa"/&gt;&lt;/w:trPr&gt;&lt;w:tcPr&gt;&lt;w:shd w:val="clear" w:color="auto" w:fill="auto"/&gt;&lt;/w:tcPr&gt;&lt;w:tblStylePr w:type="firstRow"&gt;&lt;w:rPr&gt;&lt;w:color w:val="auto"/&gt;&lt;/w:rPr&gt;&lt;w:tblPr/&gt;&lt;w:tcPr&gt;&lt;w:tcBorders&gt;&lt;w:tl2br w:val="none" w:sz="0" w:space="0" w:color="auto"/&gt;&lt;w:tr2bl w:val="none" w:sz="0" w:space="0" w:color="auto"/&gt;&lt;/w:tcBorders&gt;&lt;/w:tcPr&gt;&lt;/w:tblStylePr&gt;&lt;/w:style&gt;&lt;w:style w:type="table" w:styleId="Webbtabell2"&gt;&lt;w:name w:val="Table Web 2"/&gt;&lt;w:basedOn w:val="Normaltabell"/&gt;&lt;w:uiPriority w:val="99"/&gt;&lt;w:semiHidden/&gt;&lt;w:unhideWhenUsed/&gt;&lt;w:rsid w:val="000D6689"/&gt;&lt;w:tblPr&gt;&lt;w:tblCellSpacing w:w="20" w:type="dxa"/&gt;&lt;w:tblBorders&gt;&lt;w:top w:val="inset" w:sz="6" w:space="0" w:color="auto"/&gt;&lt;w:left w:val="inset" w:sz="6" w:space="0" w:color="auto"/&gt;&lt;w:bottom w:val="inset" w:sz="6" w:space="0" w:color="auto"/&gt;&lt;w:right w:val="inset" w:sz="6" w:space="0" w:color="auto"/&gt;&lt;w:insideH w:val="inset" w:sz="6" w:space="0" w:color="auto"/&gt;&lt;w:insideV w:val="inset" w:sz="6" w:space="0" w:color="auto"/&gt;&lt;/w:tblBorders&gt;&lt;/w:tblPr&gt;&lt;w:trPr&gt;&lt;w:tblCellSpacing w:w="20" w:type="dxa"/&gt;&lt;/w:trPr&gt;&lt;w:tcPr&gt;&lt;w:shd w:val="clear" w:color="auto" w:fill="auto"/&gt;&lt;/w:tcPr&gt;&lt;w:tblStylePr w:type="firstRow"&gt;&lt;w:rPr&gt;&lt;w:color w:val="auto"/&gt;&lt;/w:rPr&gt;&lt;w:tblPr/&gt;&lt;w:tcPr&gt;&lt;w:tcBorders&gt;&lt;w:tl2br w:val="none" w:sz="0" w:space="0" w:color="auto"/&gt;&lt;w:tr2bl w:val="none" w:sz="0" w:space="0" w:color="auto"/&gt;&lt;/w:tcBorders&gt;&lt;/w:tcPr&gt;&lt;/w:tblStylePr&gt;&lt;/w:style&gt;&lt;w:style w:type="table" w:styleId="Webbtabell3"&gt;&lt;w:name w:val="Table Web 3"/&gt;&lt;w:basedOn w:val="Normaltabell"/&gt;&lt;w:uiPriority w:val="99"/&gt;&lt;w:semiHidden/&gt;&lt;w:unhideWhenUsed/&gt;&lt;w:rsid w:val="000D6689"/&gt;&lt;w:tblPr&gt;&lt;w:tblCellSpacing w:w="20" w:type="dxa"/&gt;&lt;w:tblBorders&gt;&lt;w:top w:val="outset" w:sz="24" w:space="0" w:color="auto"/&gt;&lt;w:left w:val="outset" w:sz="24" w:space="0" w:color="auto"/&gt;&lt;w:bottom w:val="outset" w:sz="24" w:space="0" w:color="auto"/&gt;&lt;w:right w:val="outset" w:sz="24" w:space="0" w:color="auto"/&gt;&lt;w:insideH w:val="outset" w:sz="6" w:space="0" w:color="auto"/&gt;&lt;w:insideV w:val="outset" w:sz="6" w:space="0" w:color="auto"/&gt;&lt;/w:tblBorders&gt;&lt;/w:tblPr&gt;&lt;w:trPr&gt;&lt;w:tblCellSpacing w:w="20" w:type="dxa"/&gt;&lt;/w:trPr&gt;&lt;w:tcPr&gt;&lt;w:shd w:val="clear" w:color="auto" w:fill="auto"/&gt;&lt;/w:tcPr&gt;&lt;w:tblStylePr w:type="firstRow"&gt;&lt;w:rPr&gt;&lt;w:color w:val="auto"/&gt;&lt;/w:rPr&gt;&lt;w:tblPr/&gt;&lt;w:tcPr&gt;&lt;w:tcBorders&gt;&lt;w:tl2br w:val="none" w:sz="0" w:space="0" w:color="auto"/&gt;&lt;w:tr2bl w:val="none" w:sz="0" w:space="0" w:color="auto"/&gt;&lt;/w:tcBorders&gt;&lt;/w:tcPr&gt;&lt;/w:tblStylePr&gt;&lt;/w:style&gt;&lt;/w:styles&gt;&lt;/pkg:xmlData&gt;&lt;/pkg:part&gt;&lt;pkg:part pkg:name="/word/numbering.xml" pkg:contentType="application/vnd.openxmlformats-officedocument.wordprocessingml.numbering+xml"&gt;&lt;pkg:xmlData&gt;&lt;w:numbering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wp14"&gt;&lt;w:abstractNum w:abstractNumId="0" w15:restartNumberingAfterBreak="0"&gt;&lt;w:nsid w:val="FFFFFF7C"/&gt;&lt;w:multiLevelType w:val="singleLevel"/&gt;&lt;w:tmpl w:val="0E5E7DE6"/&gt;&lt;w:lvl w:ilvl="0"&gt;&lt;w:start w:val="1"/&gt;&lt;w:numFmt w:val="decimal"/&gt;&lt;w:pStyle w:val="Numreradlista5"/&gt;&lt;w:lvlText w:val="%1."/&gt;&lt;w:lvlJc w:val="left"/&gt;&lt;w:pPr&gt;&lt;w:tabs&gt;&lt;w:tab w:val="num" w:pos="1492"/&gt;&lt;/w:tabs&gt;&lt;w:ind w:left="1492" w:hanging="360"/&gt;&lt;/w:pPr&gt;&lt;/w:lvl&gt;&lt;/w:abstractNum&gt;&lt;w:abstractNum w:abstractNumId="1" w15:restartNumberingAfterBreak="0"&gt;&lt;w:nsid w:val="FFFFFF7D"/&gt;&lt;w:multiLevelType w:val="singleLevel"/&gt;&lt;w:tmpl w:val="1E6A3BFA"/&gt;&lt;w:lvl w:ilvl="0"&gt;&lt;w:start w:val="1"/&gt;&lt;w:numFmt w:val="decimal"/&gt;&lt;w:pStyle w:val="Numreradlista4"/&gt;&lt;w:lvlText w:val="%1."/&gt;&lt;w:lvlJc w:val="left"/&gt;&lt;w:pPr&gt;&lt;w:tabs&gt;&lt;w:tab w:val="num" w:pos="1209"/&gt;&lt;/w:tabs&gt;&lt;w:ind w:left="1209" w:hanging="360"/&gt;&lt;/w:pPr&gt;&lt;/w:lvl&gt;&lt;/w:abstractNum&gt;&lt;w:abstractNum w:abstractNumId="2" w15:restartNumberingAfterBreak="0"&gt;&lt;w:nsid w:val="FFFFFF7E"/&gt;&lt;w:multiLevelType w:val="singleLevel"/&gt;&lt;w:tmpl w:val="D6C6E7A4"/&gt;&lt;w:lvl w:ilvl="0"&gt;&lt;w:start w:val="1"/&gt;&lt;w:numFmt w:val="decimal"/&gt;&lt;w:lvlText w:val="%1."/&gt;&lt;w:lvlJc w:val="left"/&gt;&lt;w:pPr&gt;&lt;w:tabs&gt;&lt;w:tab w:val="num" w:pos="926"/&gt;&lt;/w:tabs&gt;&lt;w:ind w:left="926" w:hanging="360"/&gt;&lt;/w:pPr&gt;&lt;/w:lvl&gt;&lt;/w:abstractNum&gt;&lt;w:abstractNum w:abstractNumId="3" w15:restartNumberingAfterBreak="0"&gt;&lt;w:nsid w:val="FFFFFF7F"/&gt;&lt;w:multiLevelType w:val="singleLevel"/&gt;&lt;w:tmpl w:val="D8084780"/&gt;&lt;w:lvl w:ilvl="0"&gt;&lt;w:start w:val="1"/&gt;&lt;w:numFmt w:val="decimal"/&gt;&lt;w:lvlText w:val="%1."/&gt;&lt;w:lvlJc w:val="left"/&gt;&lt;w:pPr&gt;&lt;w:tabs&gt;&lt;w:tab w:val="num" w:pos="643"/&gt;&lt;/w:tabs&gt;&lt;w:ind w:left="643" w:hanging="360"/&gt;&lt;/w:pPr&gt;&lt;/w:lvl&gt;&lt;/w:abstractNum&gt;&lt;w:abstractNum w:abstractNumId="4" w15:restartNumberingAfterBreak="0"&gt;&lt;w:nsid w:val="FFFFFF80"/&gt;&lt;w:multiLevelType w:val="singleLevel"/&gt;&lt;w:tmpl w:val="F2CAB76C"/&gt;&lt;w:lvl w:ilvl="0"&gt;&lt;w:start w:val="1"/&gt;&lt;w:numFmt w:val="bullet"/&gt;&lt;w:pStyle w:val="Punktlista5"/&gt;&lt;w:lvlText w:val=""/&gt;&lt;w:lvlJc w:val="left"/&gt;&lt;w:pPr&gt;&lt;w:tabs&gt;&lt;w:tab w:val="num" w:pos="1492"/&gt;&lt;/w:tabs&gt;&lt;w:ind w:left="1492" w:hanging="360"/&gt;&lt;/w:pPr&gt;&lt;w:rPr&gt;&lt;w:rFonts w:ascii="Symbol" w:hAnsi="Symbol" w:hint="default"/&gt;&lt;/w:rPr&gt;&lt;/w:lvl&gt;&lt;/w:abstractNum&gt;&lt;w:abstractNum w:abstractNumId="5" w15:restartNumberingAfterBreak="0"&gt;&lt;w:nsid w:val="FFFFFF81"/&gt;&lt;w:multiLevelType w:val="singleLevel"/&gt;&lt;w:tmpl w:val="1E2614EE"/&gt;&lt;w:lvl w:ilvl="0"&gt;&lt;w:start w:val="1"/&gt;&lt;w:numFmt w:val="bullet"/&gt;&lt;w:pStyle w:val="Punktlista4"/&gt;&lt;w:lvlText w:val=""/&gt;&lt;w:lvlJc w:val="left"/&gt;&lt;w:pPr&gt;&lt;w:tabs&gt;&lt;w:tab w:val="num" w:pos="1209"/&gt;&lt;/w:tabs&gt;&lt;w:ind w:left="1209" w:hanging="360"/&gt;&lt;/w:pPr&gt;&lt;w:rPr&gt;&lt;w:rFonts w:ascii="Symbol" w:hAnsi="Symbol" w:hint="default"/&gt;&lt;/w:rPr&gt;&lt;/w:lvl&gt;&lt;/w:abstractNum&gt;&lt;w:abstractNum w:abstractNumId="6" w15:restartNumberingAfterBreak="0"&gt;&lt;w:nsid w:val="FFFFFF82"/&gt;&lt;w:multiLevelType w:val="singleLevel"/&gt;&lt;w:tmpl w:val="48BCAF84"/&gt;&lt;w:lvl w:ilvl="0"&gt;&lt;w:start w:val="1"/&gt;&lt;w:numFmt w:val="bullet"/&gt;&lt;w:lvlText w:val=""/&gt;&lt;w:lvlJc w:val="left"/&gt;&lt;w:pPr&gt;&lt;w:tabs&gt;&lt;w:tab w:val="num" w:pos="926"/&gt;&lt;/w:tabs&gt;&lt;w:ind w:left="926" w:hanging="360"/&gt;&lt;/w:pPr&gt;&lt;w:rPr&gt;&lt;w:rFonts w:ascii="Symbol" w:hAnsi="Symbol" w:hint="default"/&gt;&lt;/w:rPr&gt;&lt;/w:lvl&gt;&lt;/w:abstractNum&gt;&lt;w:abstractNum w:abstractNumId="7" w15:restartNumberingAfterBreak="0"&gt;&lt;w:nsid w:val="FFFFFF83"/&gt;&lt;w:multiLevelType w:val="singleLevel"/&gt;&lt;w:tmpl w:val="53B47DC8"/&gt;&lt;w:lvl w:ilvl="0"&gt;&lt;w:start w:val="1"/&gt;&lt;w:numFmt w:val="bullet"/&gt;&lt;w:lvlText w:val="•"/&gt;&lt;w:lvlJc w:val="left"/&gt;&lt;w:pPr&gt;&lt;w:ind w:left="644" w:hanging="360"/&gt;&lt;/w:pPr&gt;&lt;w:rPr&gt;&lt;w:rFonts w:ascii="Garamond" w:hAnsi="Garamond" w:hint="default"/&gt;&lt;/w:rPr&gt;&lt;/w:lvl&gt;&lt;/w:abstractNum&gt;&lt;w:abstractNum w:abstractNumId="8" w15:restartNumberingAfterBreak="0"&gt;&lt;w:nsid w:val="FFFFFF88"/&gt;&lt;w:multiLevelType w:val="singleLevel"/&gt;&lt;w:tmpl w:val="29E6E964"/&gt;&lt;w:lvl w:ilvl="0"&gt;&lt;w:start w:val="1"/&gt;&lt;w:numFmt w:val="decimal"/&gt;&lt;w:lvlText w:val="%1."/&gt;&lt;w:lvlJc w:val="left"/&gt;&lt;w:pPr&gt;&lt;w:tabs&gt;&lt;w:tab w:val="num" w:pos="360"/&gt;&lt;/w:tabs&gt;&lt;w:ind w:left="360" w:hanging="360"/&gt;&lt;/w:pPr&gt;&lt;/w:lvl&gt;&lt;/w:abstractNum&gt;&lt;w:abstractNum w:abstractNumId="9" w15:restartNumberingAfterBreak="0"&gt;&lt;w:nsid w:val="FFFFFF89"/&gt;&lt;w:multiLevelType w:val="singleLevel"/&gt;&lt;w:tmpl w:val="7D0CD2A6"/&gt;&lt;w:lvl w:ilvl="0"&gt;&lt;w:start w:val="1"/&gt;&lt;w:numFmt w:val="bullet"/&gt;&lt;w:lvlText w:val="•"/&gt;&lt;w:lvlJc w:val="left"/&gt;&lt;w:pPr&gt;&lt;w:ind w:left="360" w:hanging="360"/&gt;&lt;/w:pPr&gt;&lt;w:rPr&gt;&lt;w:rFonts w:ascii="Garamond" w:hAnsi="Garamond" w:hint="default"/&gt;&lt;/w:rPr&gt;&lt;/w:lvl&gt;&lt;/w:abstractNum&gt;&lt;w:abstractNum w:abstractNumId="10" w15:restartNumberingAfterBreak="0"&gt;&lt;w:nsid w:val="01222A43"/&gt;&lt;w:multiLevelType w:val="multilevel"/&gt;&lt;w:tmpl w:val="186C6512"/&gt;&lt;w:styleLink w:val="Strecklistan"/&gt;&lt;w:lvl w:ilvl="0"&gt;&lt;w:start w:val="1"/&gt;&lt;w:numFmt w:val="bullet"/&gt;&lt;w:pStyle w:val="Strecklista"/&gt;&lt;w:lvlText w:val="−"/&gt;&lt;w:lvlJc w:val="left"/&gt;&lt;w:pPr&gt;&lt;w:tabs&gt;&lt;w:tab w:val="num" w:pos="425"/&gt;&lt;/w:tabs&gt;&lt;w:ind w:left="425" w:hanging="425"/&gt;&lt;/w:pPr&gt;&lt;w:rPr&gt;&lt;w:rFonts w:ascii="Garamond" w:hAnsi="Garamond" w:hint="default"/&gt;&lt;/w:rPr&gt;&lt;/w:lvl&gt;&lt;w:lvl w:ilvl="1"&gt;&lt;w:start w:val="1"/&gt;&lt;w:numFmt w:val="bullet"/&gt;&lt;w:pStyle w:val="Strecklista2"/&gt;&lt;w:lvlText w:val="−"/&gt;&lt;w:lvlJc w:val="left"/&gt;&lt;w:pPr&gt;&lt;w:tabs&gt;&lt;w:tab w:val="num" w:pos="851"/&gt;&lt;/w:tabs&gt;&lt;w:ind w:left="851" w:hanging="426"/&gt;&lt;/w:pPr&gt;&lt;w:rPr&gt;&lt;w:rFonts w:ascii="Garamond" w:hAnsi="Garamond" w:hint="default"/&gt;&lt;/w:rPr&gt;&lt;/w:lvl&gt;&lt;w:lvl w:ilvl="2"&gt;&lt;w:start w:val="1"/&gt;&lt;w:numFmt w:val="bullet"/&gt;&lt;w:pStyle w:val="Strecklista3"/&gt;&lt;w:lvlText w:val="−"/&gt;&lt;w:lvlJc w:val="left"/&gt;&lt;w:pPr&gt;&lt;w:tabs&gt;&lt;w:tab w:val="num" w:pos="1276"/&gt;&lt;/w:tabs&gt;&lt;w:ind w:left="1276" w:hanging="425"/&gt;&lt;/w:pPr&gt;&lt;w:rPr&gt;&lt;w:rFonts w:ascii="Garamond" w:hAnsi="Garamond" w:hint="default"/&gt;&lt;/w:rPr&gt;&lt;/w:lvl&gt;&lt;w:lvl w:ilvl="3"&gt;&lt;w:start w:val="1"/&gt;&lt;w:numFmt w:val="bullet"/&gt;&lt;w:lvlText w:val=""/&gt;&lt;w:lvlJc w:val="left"/&gt;&lt;w:pPr&gt;&lt;w:ind w:left="2880" w:hanging="360"/&gt;&lt;/w:pPr&gt;&lt;w:rPr&gt;&lt;w:rFonts w:ascii="Symbol" w:hAnsi="Symbol" w:hint="default"/&gt;&lt;/w:rPr&gt;&lt;/w:lvl&gt;&lt;w:lvl w:ilvl="4"&gt;&lt;w:start w:val="1"/&gt;&lt;w:numFmt w:val="bullet"/&gt;&lt;w:lvlText w:val="o"/&gt;&lt;w:lvlJc w:val="left"/&gt;&lt;w:pPr&gt;&lt;w:ind w:left="3600" w:hanging="360"/&gt;&lt;/w:pPr&gt;&lt;w:rPr&gt;&lt;w:rFonts w:ascii="Courier New" w:hAnsi="Courier New" w:cs="Courier New" w:hint="default"/&gt;&lt;/w:rPr&gt;&lt;/w:lvl&gt;&lt;w:lvl w:ilvl="5"&gt;&lt;w:start w:val="1"/&gt;&lt;w:numFmt w:val="bullet"/&gt;&lt;w:lvlText w:val=""/&gt;&lt;w:lvlJc w:val="left"/&gt;&lt;w:pPr&gt;&lt;w:ind w:left="4320" w:hanging="360"/&gt;&lt;/w:pPr&gt;&lt;w:rPr&gt;&lt;w:rFonts w:ascii="Wingdings" w:hAnsi="Wingdings" w:hint="default"/&gt;&lt;/w:rPr&gt;&lt;/w:lvl&gt;&lt;w:lvl w:ilvl="6"&gt;&lt;w:start w:val="1"/&gt;&lt;w:numFmt w:val="bullet"/&gt;&lt;w:lvlText w:val=""/&gt;&lt;w:lvlJc w:val="left"/&gt;&lt;w:pPr&gt;&lt;w:ind w:left="5040" w:hanging="360"/&gt;&lt;/w:pPr&gt;&lt;w:rPr&gt;&lt;w:rFonts w:ascii="Symbol" w:hAnsi="Symbol" w:hint="default"/&gt;&lt;/w:rPr&gt;&lt;/w:lvl&gt;&lt;w:lvl w:ilvl="7"&gt;&lt;w:start w:val="1"/&gt;&lt;w:numFmt w:val="bullet"/&gt;&lt;w:lvlText w:val="o"/&gt;&lt;w:lvlJc w:val="left"/&gt;&lt;w:pPr&gt;&lt;w:ind w:left="5760" w:hanging="360"/&gt;&lt;/w:pPr&gt;&lt;w:rPr&gt;&lt;w:rFonts w:ascii="Courier New" w:hAnsi="Courier New" w:cs="Courier New" w:hint="default"/&gt;&lt;/w:rPr&gt;&lt;/w:lvl&gt;&lt;w:lvl w:ilvl="8"&gt;&lt;w:start w:val="1"/&gt;&lt;w:numFmt w:val="bullet"/&gt;&lt;w:lvlText w:val=""/&gt;&lt;w:lvlJc w:val="left"/&gt;&lt;w:pPr&gt;&lt;w:ind w:left="6480" w:hanging="360"/&gt;&lt;/w:pPr&gt;&lt;w:rPr&gt;&lt;w:rFonts w:ascii="Wingdings" w:hAnsi="Wingdings" w:hint="default"/&gt;&lt;/w:rPr&gt;&lt;/w:lvl&gt;&lt;/w:abstractNum&gt;&lt;w:abstractNum w:abstractNumId="11" w15:restartNumberingAfterBreak="0"&gt;&lt;w:nsid w:val="0A503F4C"/&gt;&lt;w:multiLevelType w:val="multilevel"/&gt;&lt;w:tmpl w:val="1A20A4CA"/&gt;&lt;w:numStyleLink w:val="RKPunktlista"/&gt;&lt;/w:abstractNum&gt;&lt;w:abstractNum w:abstractNumId="12" w15:restartNumberingAfterBreak="0"&gt;&lt;w:nsid w:val="0ED533F4"/&gt;&lt;w:multiLevelType w:val="multilevel"/&gt;&lt;w:tmpl w:val="1B563932"/&gt;&lt;w:numStyleLink w:val="RKNumreradlista"/&gt;&lt;/w:abstractNum&gt;&lt;w:abstractNum w:abstractNumId="13" w15:restartNumberingAfterBreak="0"&gt;&lt;w:nsid w:val="10D15729"/&gt;&lt;w:multiLevelType w:val="multilevel"/&gt;&lt;w:tmpl w:val="1A20A4CA"/&gt;&lt;w:styleLink w:val="RKPunktlista"/&gt;&lt;w:lvl w:ilvl="0"&gt;&lt;w:start w:val="1"/&gt;&lt;w:numFmt w:val="bullet"/&gt;&lt;w:pStyle w:val="Punktlista"/&gt;&lt;w:lvlText w:val="•"/&gt;&lt;w:lvlJc w:val="left"/&gt;&lt;w:pPr&gt;&lt;w:tabs&gt;&lt;w:tab w:val="num" w:pos="425"/&gt;&lt;/w:tabs&gt;&lt;w:ind w:left="425" w:hanging="425"/&gt;&lt;/w:pPr&gt;&lt;w:rPr&gt;&lt;w:rFonts w:ascii="Garamond" w:hAnsi="Garamond" w:hint="default"/&gt;&lt;/w:rPr&gt;&lt;/w:lvl&gt;&lt;w:lvl w:ilvl="1"&gt;&lt;w:start w:val="1"/&gt;&lt;w:numFmt w:val="bullet"/&gt;&lt;w:pStyle w:val="Punktlista2"/&gt;&lt;w:lvlText w:val="o"/&gt;&lt;w:lvlJc w:val="left"/&gt;&lt;w:pPr&gt;&lt;w:tabs&gt;&lt;w:tab w:val="num" w:pos="851"/&gt;&lt;/w:tabs&gt;&lt;w:ind w:left="851" w:hanging="426"/&gt;&lt;/w:pPr&gt;&lt;w:rPr&gt;&lt;w:rFonts w:ascii="Courier New" w:hAnsi="Courier New" w:hint="default"/&gt;&lt;/w:rPr&gt;&lt;/w:lvl&gt;&lt;w:lvl w:ilvl="2"&gt;&lt;w:start w:val="1"/&gt;&lt;w:numFmt w:val="bullet"/&gt;&lt;w:pStyle w:val="Punktlista3"/&gt;&lt;w:lvlText w:val=""/&gt;&lt;w:lvlJc w:val="left"/&gt;&lt;w:pPr&gt;&lt;w:tabs&gt;&lt;w:tab w:val="num" w:pos="1276"/&gt;&lt;/w:tabs&gt;&lt;w:ind w:left="1276" w:hanging="425"/&gt;&lt;/w:pPr&gt;&lt;w:rPr&gt;&lt;w:rFonts w:ascii="Wingdings" w:hAnsi="Wingdings" w:hint="default"/&gt;&lt;/w:rPr&gt;&lt;/w:lvl&gt;&lt;w:lvl w:ilvl="3"&gt;&lt;w:start w:val="1"/&gt;&lt;w:numFmt w:val="bullet"/&gt;&lt;w:lvlText w:val=""/&gt;&lt;w:lvlJc w:val="left"/&gt;&lt;w:pPr&gt;&lt;w:ind w:left="2880" w:hanging="360"/&gt;&lt;/w:pPr&gt;&lt;w:rPr&gt;&lt;w:rFonts w:ascii="Symbol" w:hAnsi="Symbol" w:hint="default"/&gt;&lt;/w:rPr&gt;&lt;/w:lvl&gt;&lt;w:lvl w:ilvl="4"&gt;&lt;w:start w:val="1"/&gt;&lt;w:numFmt w:val="bullet"/&gt;&lt;w:lvlText w:val="o"/&gt;&lt;w:lvlJc w:val="left"/&gt;&lt;w:pPr&gt;&lt;w:ind w:left="3600" w:hanging="360"/&gt;&lt;/w:pPr&gt;&lt;w:rPr&gt;&lt;w:rFonts w:ascii="Courier New" w:hAnsi="Courier New" w:cs="Courier New" w:hint="default"/&gt;&lt;/w:rPr&gt;&lt;/w:lvl&gt;&lt;w:lvl w:ilvl="5"&gt;&lt;w:start w:val="1"/&gt;&lt;w:numFmt w:val="bullet"/&gt;&lt;w:lvlText w:val=""/&gt;&lt;w:lvlJc w:val="left"/&gt;&lt;w:pPr&gt;&lt;w:ind w:left="4320" w:hanging="360"/&gt;&lt;/w:pPr&gt;&lt;w:rPr&gt;&lt;w:rFonts w:ascii="Wingdings" w:hAnsi="Wingdings" w:hint="default"/&gt;&lt;/w:rPr&gt;&lt;/w:lvl&gt;&lt;w:lvl w:ilvl="6"&gt;&lt;w:start w:val="1"/&gt;&lt;w:numFmt w:val="bullet"/&gt;&lt;w:lvlText w:val=""/&gt;&lt;w:lvlJc w:val="left"/&gt;&lt;w:pPr&gt;&lt;w:ind w:left="5040" w:hanging="360"/&gt;&lt;/w:pPr&gt;&lt;w:rPr&gt;&lt;w:rFonts w:ascii="Symbol" w:hAnsi="Symbol" w:hint="default"/&gt;&lt;/w:rPr&gt;&lt;/w:lvl&gt;&lt;w:lvl w:ilvl="7"&gt;&lt;w:start w:val="1"/&gt;&lt;w:numFmt w:val="bullet"/&gt;&lt;w:lvlText w:val="o"/&gt;&lt;w:lvlJc w:val="left"/&gt;&lt;w:pPr&gt;&lt;w:ind w:left="5760" w:hanging="360"/&gt;&lt;/w:pPr&gt;&lt;w:rPr&gt;&lt;w:rFonts w:ascii="Courier New" w:hAnsi="Courier New" w:cs="Courier New" w:hint="default"/&gt;&lt;/w:rPr&gt;&lt;/w:lvl&gt;&lt;w:lvl w:ilvl="8"&gt;&lt;w:start w:val="1"/&gt;&lt;w:numFmt w:val="bullet"/&gt;&lt;w:lvlText w:val=""/&gt;&lt;w:lvlJc w:val="left"/&gt;&lt;w:pPr&gt;&lt;w:ind w:left="6480" w:hanging="360"/&gt;&lt;/w:pPr&gt;&lt;w:rPr&gt;&lt;w:rFonts w:ascii="Wingdings" w:hAnsi="Wingdings" w:hint="default"/&gt;&lt;/w:rPr&gt;&lt;/w:lvl&gt;&lt;/w:abstractNum&gt;&lt;w:abstractNum w:abstractNumId="14" w15:restartNumberingAfterBreak="0"&gt;&lt;w:nsid w:val="151B5490"/&gt;&lt;w:multiLevelType w:val="multilevel"/&gt;&lt;w:tmpl w:val="1B563932"/&gt;&lt;w:numStyleLink w:val="RKNumreradlista"/&gt;&lt;/w:abstractNum&gt;&lt;w:abstractNum w:abstractNumId="15" w15:restartNumberingAfterBreak="0"&gt;&lt;w:nsid w:val="1F88532F"/&gt;&lt;w:multiLevelType w:val="multilevel"/&gt;&lt;w:tmpl w:val="1B563932"/&gt;&lt;w:numStyleLink w:val="RKNumreradlista"/&gt;&lt;/w:abstractNum&gt;&lt;w:abstractNum w:abstractNumId="16" w15:restartNumberingAfterBreak="0"&gt;&lt;w:nsid w:val="2AB05199"/&gt;&lt;w:multiLevelType w:val="multilevel"/&gt;&lt;w:tmpl w:val="186C6512"/&gt;&lt;w:numStyleLink w:val="Strecklistan"/&gt;&lt;/w:abstractNum&gt;&lt;w:abstractNum w:abstractNumId="17" w15:restartNumberingAfterBreak="0"&gt;&lt;w:nsid w:val="2BE361F1"/&gt;&lt;w:multiLevelType w:val="multilevel"/&gt;&lt;w:tmpl w:val="1B563932"/&gt;&lt;w:numStyleLink w:val="RKNumreradlista"/&gt;&lt;/w:abstractNum&gt;&lt;w:abstractNum w:abstractNumId="18" w15:restartNumberingAfterBreak="0"&gt;&lt;w:nsid w:val="2C9B0453"/&gt;&lt;w:multiLevelType w:val="multilevel"/&gt;&lt;w:tmpl w:val="1A20A4CA"/&gt;&lt;w:numStyleLink w:val="RKPunktlista"/&gt;&lt;/w:abstractNum&gt;&lt;w:abstractNum w:abstractNumId="19" w15:restartNumberingAfterBreak="0"&gt;&lt;w:nsid w:val="2ECF6BA1"/&gt;&lt;w:multiLevelType w:val="multilevel"/&gt;&lt;w:tmpl w:val="1B563932"/&gt;&lt;w:numStyleLink w:val="RKNumreradlista"/&gt;&lt;/w:abstractNum&gt;&lt;w:abstractNum w:abstractNumId="20" w15:restartNumberingAfterBreak="0"&gt;&lt;w:nsid w:val="2F604539"/&gt;&lt;w:multiLevelType w:val="multilevel"/&gt;&lt;w:tmpl w:val="1B563932"/&gt;&lt;w:numStyleLink w:val="RKNumreradlista"/&gt;&lt;/w:abstractNum&gt;&lt;w:abstractNum w:abstractNumId="21" w15:restartNumberingAfterBreak="0"&gt;&lt;w:nsid w:val="348522EF"/&gt;&lt;w:multiLevelType w:val="multilevel"/&gt;&lt;w:tmpl w:val="1B563932"/&gt;&lt;w:numStyleLink w:val="RKNumreradlista"/&gt;&lt;/w:abstractNum&gt;&lt;w:abstractNum w:abstractNumId="22" w15:restartNumberingAfterBreak="0"&gt;&lt;w:nsid w:val="38FF55E8"/&gt;&lt;w:multiLevelType w:val="multilevel"/&gt;&lt;w:tmpl w:val="1B563932"/&gt;&lt;w:styleLink w:val="RKNumreradlista"/&gt;&lt;w:lvl w:ilvl="0"&gt;&lt;w:start w:val="1"/&gt;&lt;w:numFmt w:val="decimal"/&gt;&lt;w:pStyle w:val="Numreradlista"/&gt;&lt;w:lvlText w:val="%1"/&gt;&lt;w:lvlJc w:val="left"/&gt;&lt;w:pPr&gt;&lt;w:tabs&gt;&lt;w:tab w:val="num" w:pos="425"/&gt;&lt;/w:tabs&gt;&lt;w:ind w:left="425" w:hanging="425"/&gt;&lt;/w:pPr&gt;&lt;w:rPr&gt;&lt;w:rFonts w:hint="default"/&gt;&lt;/w:rPr&gt;&lt;/w:lvl&gt;&lt;w:lvl w:ilvl="1"&gt;&lt;w:start w:val="1"/&gt;&lt;w:numFmt w:val="decimal"/&gt;&lt;w:pStyle w:val="Numreradlista2"/&gt;&lt;w:lvlText w:val="%1.%2"/&gt;&lt;w:lvlJc w:val="left"/&gt;&lt;w:pPr&gt;&lt;w:tabs&gt;&lt;w:tab w:val="num" w:pos="992"/&gt;&lt;/w:tabs&gt;&lt;w:ind w:left="992" w:hanging="567"/&gt;&lt;/w:pPr&gt;&lt;w:rPr&gt;&lt;w:rFonts w:hint="default"/&gt;&lt;/w:rPr&gt;&lt;/w:lvl&gt;&lt;w:lvl w:ilvl="2"&gt;&lt;w:start w:val="1"/&gt;&lt;w:numFmt w:val="decimal"/&gt;&lt;w:pStyle w:val="Numreradlista3"/&gt;&lt;w:lvlText w:val="%1.%2.%3"/&gt;&lt;w:lvlJc w:val="left"/&gt;&lt;w:pPr&gt;&lt;w:tabs&gt;&lt;w:tab w:val="num" w:pos="1701"/&gt;&lt;/w:tabs&gt;&lt;w:ind w:left="1701" w:hanging="709"/&gt;&lt;/w:pPr&gt;&lt;w:rPr&gt;&lt;w:rFonts w:hint="default"/&gt;&lt;/w:rPr&gt;&lt;/w:lvl&gt;&lt;w:lvl w:ilvl="3"&gt;&lt;w:start w:val="1"/&gt;&lt;w:numFmt w:val="decimal"/&gt;&lt;w:lvlText w:val="(%4)"/&gt;&lt;w:lvlJc w:val="left"/&gt;&lt;w:pPr&gt;&lt;w:ind w:left="1440" w:hanging="360"/&gt;&lt;/w:pPr&gt;&lt;w:rPr&gt;&lt;w:rFonts w:hint="default"/&gt;&lt;/w:rPr&gt;&lt;/w:lvl&gt;&lt;w:lvl w:ilvl="4"&gt;&lt;w:start w:val="1"/&gt;&lt;w:numFmt w:val="lowerLetter"/&gt;&lt;w:lvlText w:val="(%5)"/&gt;&lt;w:lvlJc w:val="left"/&gt;&lt;w:pPr&gt;&lt;w:ind w:left="1800" w:hanging="360"/&gt;&lt;/w:pPr&gt;&lt;w:rPr&gt;&lt;w:rFonts w:hint="default"/&gt;&lt;/w:rPr&gt;&lt;/w:lvl&gt;&lt;w:lvl w:ilvl="5"&gt;&lt;w:start w:val="1"/&gt;&lt;w:numFmt w:val="lowerRoman"/&gt;&lt;w:lvlText w:val="(%6)"/&gt;&lt;w:lvlJc w:val="left"/&gt;&lt;w:pPr&gt;&lt;w:ind w:left="2160" w:hanging="360"/&gt;&lt;/w:pPr&gt;&lt;w:rPr&gt;&lt;w:rFonts w:hint="default"/&gt;&lt;/w:rPr&gt;&lt;/w:lvl&gt;&lt;w:lvl w:ilvl="6"&gt;&lt;w:start w:val="1"/&gt;&lt;w:numFmt w:val="decimal"/&gt;&lt;w:lvlText w:val="%7."/&gt;&lt;w:lvlJc w:val="left"/&gt;&lt;w:pPr&gt;&lt;w:ind w:left="2520" w:hanging="360"/&gt;&lt;/w:pPr&gt;&lt;w:rPr&gt;&lt;w:rFonts w:hint="default"/&gt;&lt;/w:rPr&gt;&lt;/w:lvl&gt;&lt;w:lvl w:ilvl="7"&gt;&lt;w:start w:val="1"/&gt;&lt;w:numFmt w:val="lowerLetter"/&gt;&lt;w:lvlText w:val="%8."/&gt;&lt;w:lvlJc w:val="left"/&gt;&lt;w:pPr&gt;&lt;w:ind w:left="2880" w:hanging="360"/&gt;&lt;/w:pPr&gt;&lt;w:rPr&gt;&lt;w:rFonts w:hint="default"/&gt;&lt;/w:rPr&gt;&lt;/w:lvl&gt;&lt;w:lvl w:ilvl="8"&gt;&lt;w:start w:val="1"/&gt;&lt;w:numFmt w:val="lowerRoman"/&gt;&lt;w:lvlText w:val="%9."/&gt;&lt;w:lvlJc w:val="left"/&gt;&lt;w:pPr&gt;&lt;w:ind w:left="3240" w:hanging="360"/&gt;&lt;/w:pPr&gt;&lt;w:rPr&gt;&lt;w:rFonts w:hint="default"/&gt;&lt;/w:rPr&gt;&lt;/w:lvl&gt;&lt;/w:abstractNum&gt;&lt;w:abstractNum w:abstractNumId="23" w15:restartNumberingAfterBreak="0"&gt;&lt;w:nsid w:val="3D3D0E02"/&gt;&lt;w:multiLevelType w:val="multilevel"/&gt;&lt;w:tmpl w:val="1B563932"/&gt;&lt;w:numStyleLink w:val="RKNumreradlista"/&gt;&lt;/w:abstractNum&gt;&lt;w:abstractNum w:abstractNumId="24" w15:restartNumberingAfterBreak="0"&gt;&lt;w:nsid w:val="40D72C2F"/&gt;&lt;w:multiLevelType w:val="multilevel"/&gt;&lt;w:tmpl w:val="E2FEA49E"/&gt;&lt;w:styleLink w:val="RKNumreraderubriker"/&gt;&lt;w:lvl w:ilvl="0"&gt;&lt;w:start w:val="1"/&gt;&lt;w:numFmt w:val="decimal"/&gt;&lt;w:pStyle w:val="Rubrik1"/&gt;&lt;w:suff w:val="nothing"/&gt;&lt;w:lvlText w:val="%1.   "/&gt;&lt;w:lvlJc w:val="left"/&gt;&lt;w:pPr&gt;&lt;w:ind w:left="0" w:firstLine="0"/&gt;&lt;/w:pPr&gt;&lt;w:rPr&gt;&lt;w:rFonts w:hint="default"/&gt;&lt;/w:rPr&gt;&lt;/w:lvl&gt;&lt;w:lvl w:ilvl="1"&gt;&lt;w:start w:val="1"/&gt;&lt;w:numFmt w:val="decimal"/&gt;&lt;w:pStyle w:val="Rubrik2"/&gt;&lt;w:suff w:val="nothing"/&gt;&lt;w:lvlText w:val="%1.%2   "/&gt;&lt;w:lvlJc w:val="left"/&gt;&lt;w:pPr&gt;&lt;w:ind w:left="0" w:firstLine="0"/&gt;&lt;/w:pPr&gt;&lt;w:rPr&gt;&lt;w:rFonts w:hint="default"/&gt;&lt;/w:rPr&gt;&lt;/w:lvl&gt;&lt;w:lvl w:ilvl="2"&gt;&lt;w:start w:val="1"/&gt;&lt;w:numFmt w:val="decimal"/&gt;&lt;w:pStyle w:val="Rubrik3"/&gt;&lt;w:suff w:val="nothing"/&gt;&lt;w:lvlText w:val="%1.%2.%3   "/&gt;&lt;w:lvlJc w:val="left"/&gt;&lt;w:pPr&gt;&lt;w:ind w:left="0" w:firstLine="0"/&gt;&lt;/w:pPr&gt;&lt;w:rPr&gt;&lt;w:rFonts w:hint="default"/&gt;&lt;/w:rPr&gt;&lt;/w:lvl&gt;&lt;w:lvl w:ilvl="3"&gt;&lt;w:start w:val="1"/&gt;&lt;w:numFmt w:val="decimal"/&gt;&lt;w:pStyle w:val="Rubrik4"/&gt;&lt;w:suff w:val="nothing"/&gt;&lt;w:lvlText w:val="%1.%2.%3.%4   "/&gt;&lt;w:lvlJc w:val="left"/&gt;&lt;w:pPr&gt;&lt;w:ind w:left="0" w:firstLine="0"/&gt;&lt;/w:pPr&gt;&lt;w:rPr&gt;&lt;w:rFonts w:hint="default"/&gt;&lt;/w:rPr&gt;&lt;/w:lvl&gt;&lt;w:lvl w:ilvl="4"&gt;&lt;w:start w:val="1"/&gt;&lt;w:numFmt w:val="lowerLetter"/&gt;&lt;w:lvlText w:val="(%5)"/&gt;&lt;w:lvlJc w:val="left"/&gt;&lt;w:pPr&gt;&lt;w:ind w:left="1800" w:hanging="360"/&gt;&lt;/w:pPr&gt;&lt;w:rPr&gt;&lt;w:rFonts w:hint="default"/&gt;&lt;/w:rPr&gt;&lt;/w:lvl&gt;&lt;w:lvl w:ilvl="5"&gt;&lt;w:start w:val="1"/&gt;&lt;w:numFmt w:val="lowerRoman"/&gt;&lt;w:lvlText w:val="(%6)"/&gt;&lt;w:lvlJc w:val="left"/&gt;&lt;w:pPr&gt;&lt;w:ind w:left="2160" w:hanging="360"/&gt;&lt;/w:pPr&gt;&lt;w:rPr&gt;&lt;w:rFonts w:hint="default"/&gt;&lt;/w:rPr&gt;&lt;/w:lvl&gt;&lt;w:lvl w:ilvl="6"&gt;&lt;w:start w:val="1"/&gt;&lt;w:numFmt w:val="decimal"/&gt;&lt;w:lvlText w:val="%7."/&gt;&lt;w:lvlJc w:val="left"/&gt;&lt;w:pPr&gt;&lt;w:ind w:left="2520" w:hanging="360"/&gt;&lt;/w:pPr&gt;&lt;w:rPr&gt;&lt;w:rFonts w:hint="default"/&gt;&lt;/w:rPr&gt;&lt;/w:lvl&gt;&lt;w:lvl w:ilvl="7"&gt;&lt;w:start w:val="1"/&gt;&lt;w:numFmt w:val="lowerLetter"/&gt;&lt;w:lvlText w:val="%8."/&gt;&lt;w:lvlJc w:val="left"/&gt;&lt;w:pPr&gt;&lt;w:ind w:left="2880" w:hanging="360"/&gt;&lt;/w:pPr&gt;&lt;w:rPr&gt;&lt;w:rFonts w:hint="default"/&gt;&lt;/w:rPr&gt;&lt;/w:lvl&gt;&lt;w:lvl w:ilvl="8"&gt;&lt;w:start w:val="1"/&gt;&lt;w:numFmt w:val="lowerRoman"/&gt;&lt;w:lvlText w:val="%9."/&gt;&lt;w:lvlJc w:val="left"/&gt;&lt;w:pPr&gt;&lt;w:ind w:left="3240" w:hanging="360"/&gt;&lt;/w:pPr&gt;&lt;w:rPr&gt;&lt;w:rFonts w:hint="default"/&gt;&lt;/w:rPr&gt;&lt;/w:lvl&gt;&lt;/w:abstractNum&gt;&lt;w:abstractNum w:abstractNumId="25" w15:restartNumberingAfterBreak="0"&gt;&lt;w:nsid w:val="4270774A"/&gt;&lt;w:multiLevelType w:val="multilevel"/&gt;&lt;w:tmpl w:val="1B563932"/&gt;&lt;w:numStyleLink w:val="RKNumreradlista"/&gt;&lt;/w:abstractNum&gt;&lt;w:abstractNum w:abstractNumId="26" w15:restartNumberingAfterBreak="0"&gt;&lt;w:nsid w:val="4C84297C"/&gt;&lt;w:multiLevelType w:val="multilevel"/&gt;&lt;w:tmpl w:val="1B563932"/&gt;&lt;w:numStyleLink w:val="RKNumreradlista"/&gt;&lt;/w:abstractNum&gt;&lt;w:abstractNum w:abstractNumId="27" w15:restartNumberingAfterBreak="0"&gt;&lt;w:nsid w:val="4D904BDB"/&gt;&lt;w:multiLevelType w:val="multilevel"/&gt;&lt;w:tmpl w:val="1B563932"/&gt;&lt;w:numStyleLink w:val="RKNumreradlista"/&gt;&lt;/w:abstractNum&gt;&lt;w:abstractNum w:abstractNumId="28" w15:restartNumberingAfterBreak="0"&gt;&lt;w:nsid w:val="4DAD38FF"/&gt;&lt;w:multiLevelType w:val="multilevel"/&gt;&lt;w:tmpl w:val="1B563932"/&gt;&lt;w:numStyleLink w:val="RKNumreradlista"/&gt;&lt;/w:abstractNum&gt;&lt;w:abstractNum w:abstractNumId="29" w15:restartNumberingAfterBreak="0"&gt;&lt;w:nsid w:val="53A05A92"/&gt;&lt;w:multiLevelType w:val="multilevel"/&gt;&lt;w:tmpl w:val="1B563932"/&gt;&lt;w:numStyleLink w:val="RKNumreradlista"/&gt;&lt;/w:abstractNum&gt;&lt;w:abstractNum w:abstractNumId="30" w15:restartNumberingAfterBreak="0"&gt;&lt;w:nsid w:val="5C6843F9"/&gt;&lt;w:multiLevelType w:val="multilevel"/&gt;&lt;w:tmpl w:val="1A20A4CA"/&gt;&lt;w:numStyleLink w:val="RKPunktlista"/&gt;&lt;/w:abstractNum&gt;&lt;w:abstractNum w:abstractNumId="31" w15:restartNumberingAfterBreak="0"&gt;&lt;w:nsid w:val="61AC437A"/&gt;&lt;w:multiLevelType w:val="multilevel"/&gt;&lt;w:tmpl w:val="E2FEA49E"/&gt;&lt;w:numStyleLink w:val="RKNumreraderubriker"/&gt;&lt;/w:abstractNum&gt;&lt;w:abstractNum w:abstractNumId="32" w15:restartNumberingAfterBreak="0"&gt;&lt;w:nsid w:val="64780D1B"/&gt;&lt;w:multiLevelType w:val="multilevel"/&gt;&lt;w:tmpl w:val="1B563932"/&gt;&lt;w:numStyleLink w:val="RKNumreradlista"/&gt;&lt;/w:abstractNum&gt;&lt;w:abstractNum w:abstractNumId="33" w15:restartNumberingAfterBreak="0"&gt;&lt;w:nsid w:val="664239C2"/&gt;&lt;w:multiLevelType w:val="multilevel"/&gt;&lt;w:tmpl w:val="1A20A4CA"/&gt;&lt;w:numStyleLink w:val="RKPunktlista"/&gt;&lt;/w:abstractNum&gt;&lt;w:abstractNum w:abstractNumId="34" w15:restartNumberingAfterBreak="0"&gt;&lt;w:nsid w:val="6AA87A6A"/&gt;&lt;w:multiLevelType w:val="multilevel"/&gt;&lt;w:tmpl w:val="186C6512"/&gt;&lt;w:numStyleLink w:val="Strecklistan"/&gt;&lt;/w:abstractNum&gt;&lt;w:abstractNum w:abstractNumId="35" w15:restartNumberingAfterBreak="0"&gt;&lt;w:nsid w:val="6D8C68B4"/&gt;&lt;w:multiLevelType w:val="multilevel"/&gt;&lt;w:tmpl w:val="1B563932"/&gt;&lt;w:numStyleLink w:val="RKNumreradlista"/&gt;&lt;/w:abstractNum&gt;&lt;w:abstractNum w:abstractNumId="36" w15:restartNumberingAfterBreak="0"&gt;&lt;w:nsid w:val="6EBB50B0"/&gt;&lt;w:multiLevelType w:val="hybridMultilevel"/&gt;&lt;w:tmpl w:val="13EA7E04"/&gt;&lt;w:lvl w:ilvl="0" w:tplc="C19AAA56"&gt;&lt;w:start w:val="1"/&gt;&lt;w:numFmt w:val="bullet"/&gt;&lt;w:lvlText w:val="−"/&gt;&lt;w:lvlJc w:val="left"/&gt;&lt;w:pPr&gt;&lt;w:ind w:left="720" w:hanging="360"/&gt;&lt;/w:pPr&gt;&lt;w:rPr&gt;&lt;w:rFonts w:ascii="Garamond" w:hAnsi="Garamond" w:hint="default"/&gt;&lt;/w:rPr&gt;&lt;/w:lvl&gt;&lt;w:lvl w:ilvl="1" w:tplc="041D0003" w:tentative="1"&gt;&lt;w:start w:val="1"/&gt;&lt;w:numFmt w:val="bullet"/&gt;&lt;w:lvlText w:val="o"/&gt;&lt;w:lvlJc w:val="left"/&gt;&lt;w:pPr&gt;&lt;w:ind w:left="1440" w:hanging="360"/&gt;&lt;/w:pPr&gt;&lt;w:rPr&gt;&lt;w:rFonts w:ascii="Courier New" w:hAnsi="Courier New" w:cs="Courier New" w:hint="default"/&gt;&lt;/w:rPr&gt;&lt;/w:lvl&gt;&lt;w:lvl w:ilvl="2" w:tplc="041D0005" w:tentative="1"&gt;&lt;w:start w:val="1"/&gt;&lt;w:numFmt w:val="bullet"/&gt;&lt;w:lvlText w:val=""/&gt;&lt;w:lvlJc w:val="left"/&gt;&lt;w:pPr&gt;&lt;w:ind w:left="2160" w:hanging="360"/&gt;&lt;/w:pPr&gt;&lt;w:rPr&gt;&lt;w:rFonts w:ascii="Wingdings" w:hAnsi="Wingdings" w:hint="default"/&gt;&lt;/w:rPr&gt;&lt;/w:lvl&gt;&lt;w:lvl w:ilvl="3" w:tplc="041D0001" w:tentative="1"&gt;&lt;w:start w:val="1"/&gt;&lt;w:numFmt w:val="bullet"/&gt;&lt;w:lvlText w:val=""/&gt;&lt;w:lvlJc w:val="left"/&gt;&lt;w:pPr&gt;&lt;w:ind w:left="2880" w:hanging="360"/&gt;&lt;/w:pPr&gt;&lt;w:rPr&gt;&lt;w:rFonts w:ascii="Symbol" w:hAnsi="Symbol" w:hint="default"/&gt;&lt;/w:rPr&gt;&lt;/w:lvl&gt;&lt;w:lvl w:ilvl="4" w:tplc="041D0003" w:tentative="1"&gt;&lt;w:start w:val="1"/&gt;&lt;w:numFmt w:val="bullet"/&gt;&lt;w:lvlText w:val="o"/&gt;&lt;w:lvlJc w:val="left"/&gt;&lt;w:pPr&gt;&lt;w:ind w:left="3600" w:hanging="360"/&gt;&lt;/w:pPr&gt;&lt;w:rPr&gt;&lt;w:rFonts w:ascii="Courier New" w:hAnsi="Courier New" w:cs="Courier New" w:hint="default"/&gt;&lt;/w:rPr&gt;&lt;/w:lvl&gt;&lt;w:lvl w:ilvl="5" w:tplc="041D0005" w:tentative="1"&gt;&lt;w:start w:val="1"/&gt;&lt;w:numFmt w:val="bullet"/&gt;&lt;w:lvlText w:val=""/&gt;&lt;w:lvlJc w:val="left"/&gt;&lt;w:pPr&gt;&lt;w:ind w:left="4320" w:hanging="360"/&gt;&lt;/w:pPr&gt;&lt;w:rPr&gt;&lt;w:rFonts w:ascii="Wingdings" w:hAnsi="Wingdings" w:hint="default"/&gt;&lt;/w:rPr&gt;&lt;/w:lvl&gt;&lt;w:lvl w:ilvl="6" w:tplc="041D0001" w:tentative="1"&gt;&lt;w:start w:val="1"/&gt;&lt;w:numFmt w:val="bullet"/&gt;&lt;w:lvlText w:val=""/&gt;&lt;w:lvlJc w:val="left"/&gt;&lt;w:pPr&gt;&lt;w:ind w:left="5040" w:hanging="360"/&gt;&lt;/w:pPr&gt;&lt;w:rPr&gt;&lt;w:rFonts w:ascii="Symbol" w:hAnsi="Symbol" w:hint="default"/&gt;&lt;/w:rPr&gt;&lt;/w:lvl&gt;&lt;w:lvl w:ilvl="7" w:tplc="041D0003" w:tentative="1"&gt;&lt;w:start w:val="1"/&gt;&lt;w:numFmt w:val="bullet"/&gt;&lt;w:lvlText w:val="o"/&gt;&lt;w:lvlJc w:val="left"/&gt;&lt;w:pPr&gt;&lt;w:ind w:left="5760" w:hanging="360"/&gt;&lt;/w:pPr&gt;&lt;w:rPr&gt;&lt;w:rFonts w:ascii="Courier New" w:hAnsi="Courier New" w:cs="Courier New" w:hint="default"/&gt;&lt;/w:rPr&gt;&lt;/w:lvl&gt;&lt;w:lvl w:ilvl="8" w:tplc="041D0005" w:tentative="1"&gt;&lt;w:start w:val="1"/&gt;&lt;w:numFmt w:val="bullet"/&gt;&lt;w:lvlText w:val=""/&gt;&lt;w:lvlJc w:val="left"/&gt;&lt;w:pPr&gt;&lt;w:ind w:left="6480" w:hanging="360"/&gt;&lt;/w:pPr&gt;&lt;w:rPr&gt;&lt;w:rFonts w:ascii="Wingdings" w:hAnsi="Wingdings" w:hint="default"/&gt;&lt;/w:rPr&gt;&lt;/w:lvl&gt;&lt;/w:abstractNum&gt;&lt;w:abstractNum w:abstractNumId="37" w15:restartNumberingAfterBreak="0"&gt;&lt;w:nsid w:val="74466A28"/&gt;&lt;w:multiLevelType w:val="multilevel"/&gt;&lt;w:tmpl w:val="1A20A4CA"/&gt;&lt;w:numStyleLink w:val="RKPunktlista"/&gt;&lt;/w:abstractNum&gt;&lt;w:abstractNum w:abstractNumId="38" w15:restartNumberingAfterBreak="0"&gt;&lt;w:nsid w:val="76322898"/&gt;&lt;w:multiLevelType w:val="multilevel"/&gt;&lt;w:tmpl w:val="186C6512"/&gt;&lt;w:numStyleLink w:val="Strecklistan"/&gt;&lt;/w:abstractNum&gt;&lt;w:num w:numId="1"&gt;&lt;w:abstractNumId w:val="24"/&gt;&lt;/w:num&gt;&lt;w:num w:numId="2"&gt;&lt;w:abstractNumId w:val="31"/&gt;&lt;/w:num&gt;&lt;w:num w:numId="3"&gt;&lt;w:abstractNumId w:val="8"/&gt;&lt;/w:num&gt;&lt;w:num w:numId="4"&gt;&lt;w:abstractNumId w:val="3"/&gt;&lt;/w:num&gt;&lt;w:num w:numId="5"&gt;&lt;w:abstractNumId w:val="9"/&gt;&lt;/w:num&gt;&lt;w:num w:numId="6"&gt;&lt;w:abstractNumId w:val="7"/&gt;&lt;/w:num&gt;&lt;w:num w:numId="7"&gt;&lt;w:abstractNumId w:val="22"/&gt;&lt;/w:num&gt;&lt;w:num w:numId="8"&gt;&lt;w:abstractNumId w:val="20"/&gt;&lt;/w:num&gt;&lt;w:num w:numId="9"&gt;&lt;w:abstractNumId w:val="12"/&gt;&lt;/w:num&gt;&lt;w:num w:numId="10"&gt;&lt;w:abstractNumId w:val="17"/&gt;&lt;/w:num&gt;&lt;w:num w:numId="11"&gt;&lt;w:abstractNumId w:val="21"/&gt;&lt;/w:num&gt;&lt;w:num w:numId="12"&gt;&lt;w:abstractNumId w:val="36"/&gt;&lt;/w:num&gt;&lt;w:num w:numId="13"&gt;&lt;w:abstractNumId w:val="29"/&gt;&lt;/w:num&gt;&lt;w:num w:numId="14"&gt;&lt;w:abstractNumId w:val="13"/&gt;&lt;/w:num&gt;&lt;w:num w:numId="15"&gt;&lt;w:abstractNumId w:val="11"/&gt;&lt;/w:num&gt;&lt;w:num w:numId="16"&gt;&lt;w:abstractNumId w:val="33"/&gt;&lt;/w:num&gt;&lt;w:num w:numId="17"&gt;&lt;w:abstractNumId w:val="30"/&gt;&lt;/w:num&gt;&lt;w:num w:numId="18"&gt;&lt;w:abstractNumId w:val="10"/&gt;&lt;/w:num&gt;&lt;w:num w:numId="19"&gt;&lt;w:abstractNumId w:val="2"/&gt;&lt;/w:num&gt;&lt;w:num w:numId="20"&gt;&lt;w:abstractNumId w:val="6"/&gt;&lt;/w:num&gt;&lt;w:num w:numId="21"&gt;&lt;w:abstractNumId w:val="19"/&gt;&lt;/w:num&gt;&lt;w:num w:numId="22"&gt;&lt;w:abstractNumId w:val="14"/&gt;&lt;/w:num&gt;&lt;w:num w:numId="23"&gt;&lt;w:abstractNumId w:val="26"/&gt;&lt;/w:num&gt;&lt;w:num w:numId="24"&gt;&lt;w:abstractNumId w:val="27"/&gt;&lt;/w:num&gt;&lt;w:num w:numId="25"&gt;&lt;w:abstractNumId w:val="37"/&gt;&lt;/w:num&gt;&lt;w:num w:numId="26"&gt;&lt;w:abstractNumId w:val="23"/&gt;&lt;/w:num&gt;&lt;w:num w:numId="27"&gt;&lt;w:abstractNumId w:val="34"/&gt;&lt;/w:num&gt;&lt;w:num w:numId="28"&gt;&lt;w:abstractNumId w:val="18"/&gt;&lt;/w:num&gt;&lt;w:num w:numId="29"&gt;&lt;w:abstractNumId w:val="16"/&gt;&lt;/w:num&gt;&lt;w:num w:numId="30"&gt;&lt;w:abstractNumId w:val="35"/&gt;&lt;/w:num&gt;&lt;w:num w:numId="31"&gt;&lt;w:abstractNumId w:val="15"/&gt;&lt;/w:num&gt;&lt;w:num w:numId="32"&gt;&lt;w:abstractNumId w:val="28"/&gt;&lt;/w:num&gt;&lt;w:num w:numId="33"&gt;&lt;w:abstractNumId w:val="32"/&gt;&lt;/w:num&gt;&lt;w:num w:numId="34"&gt;&lt;w:abstractNumId w:val="38"/&gt;&lt;/w:num&gt;&lt;w:num w:numId="35"&gt;&lt;w:abstractNumId w:val="25"/&gt;&lt;/w:num&gt;&lt;w:num w:numId="36"&gt;&lt;w:abstractNumId w:val="1"/&gt;&lt;/w:num&gt;&lt;w:num w:numId="37"&gt;&lt;w:abstractNumId w:val="0"/&gt;&lt;/w:num&gt;&lt;w:num w:numId="38"&gt;&lt;w:abstractNumId w:val="5"/&gt;&lt;/w:num&gt;&lt;w:num w:numId="39"&gt;&lt;w:abstractNumId w:val="4"/&gt;&lt;/w:num&gt;&lt;/w:numbering&gt;&lt;/pkg:xmlData&gt;&lt;/pkg:part&gt;&lt;/pkg:package&gt;
</SenderText>
    <DocNumber/>
    <Doclanguage>1053</Doclanguage>
    <Appendix/>
    <LogotypeName>RK_LOGO_SV_BW.emf</LogotypeName>
  </BaseInfo>
</DocumentInfo>
</file>

<file path=customXml/item7.xml><?xml version="1.0" encoding="utf-8"?>
<p:properties xmlns:p="http://schemas.microsoft.com/office/2006/metadata/properties" xmlns:xsi="http://www.w3.org/2001/XMLSchema-instance" xmlns:pc="http://schemas.microsoft.com/office/infopath/2007/PartnerControls">
  <documentManagement>
    <_dlc_DocId xmlns="8b66ae41-1ec6-402e-b662-35d1932ca064">MU2YDHX72QXQ-49996502-55686</_dlc_DocId>
    <_dlc_DocIdUrl xmlns="8b66ae41-1ec6-402e-b662-35d1932ca064">
      <Url>https://dhs.sp.regeringskansliet.se/yta/sb-EUKansli/_layouts/15/DocIdRedir.aspx?ID=MU2YDHX72QXQ-49996502-55686</Url>
      <Description>MU2YDHX72QXQ-49996502-55686</Description>
    </_dlc_DocIdUrl>
    <TaxCatchAll xmlns="cc625d36-bb37-4650-91b9-0c96159295ba"/>
    <k46d94c0acf84ab9a79866a9d8b1905f xmlns="cc625d36-bb37-4650-91b9-0c96159295ba">
      <Terms xmlns="http://schemas.microsoft.com/office/infopath/2007/PartnerControls"/>
    </k46d94c0acf84ab9a79866a9d8b1905f>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1014ED-1BC8-446C-84C6-576767C8BCCC}">
  <ds:schemaRefs>
    <ds:schemaRef ds:uri="http://schemas.microsoft.com/sharepoint/events"/>
  </ds:schemaRefs>
</ds:datastoreItem>
</file>

<file path=customXml/itemProps2.xml><?xml version="1.0" encoding="utf-8"?>
<ds:datastoreItem xmlns:ds="http://schemas.openxmlformats.org/officeDocument/2006/customXml" ds:itemID="{2583B44B-58E1-40C2-891F-D085F5DC82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625d36-bb37-4650-91b9-0c96159295ba"/>
    <ds:schemaRef ds:uri="4e9c2f0c-7bf8-49af-8356-cbf363fc78a7"/>
    <ds:schemaRef ds:uri="18f3d968-6251-40b0-9f11-012b293496c2"/>
    <ds:schemaRef ds:uri="9c9941df-7074-4a92-bf99-225d24d78d61"/>
    <ds:schemaRef ds:uri="8b66ae41-1ec6-402e-b662-35d1932ca0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D5C4E71-DD62-4C0D-94B3-AE15866B692C}">
  <ds:schemaRefs>
    <ds:schemaRef ds:uri="Microsoft.SharePoint.Taxonomy.ContentTypeSync"/>
  </ds:schemaRefs>
</ds:datastoreItem>
</file>

<file path=customXml/itemProps4.xml><?xml version="1.0" encoding="utf-8"?>
<ds:datastoreItem xmlns:ds="http://schemas.openxmlformats.org/officeDocument/2006/customXml" ds:itemID="{2B82840B-F369-4A0B-B3DC-7F04C5060237}">
  <ds:schemaRefs>
    <ds:schemaRef ds:uri="http://schemas.microsoft.com/sharepoint/v3/contenttype/forms"/>
  </ds:schemaRefs>
</ds:datastoreItem>
</file>

<file path=customXml/itemProps5.xml><?xml version="1.0" encoding="utf-8"?>
<ds:datastoreItem xmlns:ds="http://schemas.openxmlformats.org/officeDocument/2006/customXml" ds:itemID="{C2886E2D-DF4B-44C5-B1BC-53C4C1DB4081}">
  <ds:schemaRefs>
    <ds:schemaRef ds:uri="http://schemas.microsoft.com/office/2006/metadata/customXsn"/>
  </ds:schemaRefs>
</ds:datastoreItem>
</file>

<file path=customXml/itemProps6.xml><?xml version="1.0" encoding="utf-8"?>
<ds:datastoreItem xmlns:ds="http://schemas.openxmlformats.org/officeDocument/2006/customXml" ds:itemID="{23BEA347-B93A-4520-B25E-5E0C8F8D50ED}">
  <ds:schemaRefs>
    <ds:schemaRef ds:uri="http://lp/documentinfo/RK"/>
  </ds:schemaRefs>
</ds:datastoreItem>
</file>

<file path=customXml/itemProps7.xml><?xml version="1.0" encoding="utf-8"?>
<ds:datastoreItem xmlns:ds="http://schemas.openxmlformats.org/officeDocument/2006/customXml" ds:itemID="{05B486FD-CB71-4768-8621-AEA063A43015}">
  <ds:schemaRefs>
    <ds:schemaRef ds:uri="http://purl.org/dc/elements/1.1/"/>
    <ds:schemaRef ds:uri="http://schemas.microsoft.com/office/2006/metadata/properties"/>
    <ds:schemaRef ds:uri="cc625d36-bb37-4650-91b9-0c96159295ba"/>
    <ds:schemaRef ds:uri="http://schemas.microsoft.com/office/infopath/2007/PartnerControls"/>
    <ds:schemaRef ds:uri="http://purl.org/dc/terms/"/>
    <ds:schemaRef ds:uri="http://schemas.openxmlformats.org/package/2006/metadata/core-properties"/>
    <ds:schemaRef ds:uri="8b66ae41-1ec6-402e-b662-35d1932ca064"/>
    <ds:schemaRef ds:uri="http://schemas.microsoft.com/office/2006/documentManagement/types"/>
    <ds:schemaRef ds:uri="9c9941df-7074-4a92-bf99-225d24d78d61"/>
    <ds:schemaRef ds:uri="18f3d968-6251-40b0-9f11-012b293496c2"/>
    <ds:schemaRef ds:uri="4e9c2f0c-7bf8-49af-8356-cbf363fc78a7"/>
    <ds:schemaRef ds:uri="http://www.w3.org/XML/1998/namespace"/>
    <ds:schemaRef ds:uri="http://purl.org/dc/dcmitype/"/>
  </ds:schemaRefs>
</ds:datastoreItem>
</file>

<file path=customXml/itemProps8.xml><?xml version="1.0" encoding="utf-8"?>
<ds:datastoreItem xmlns:ds="http://schemas.openxmlformats.org/officeDocument/2006/customXml" ds:itemID="{AC5F7DD1-0BD6-42CF-98B0-0756648BF1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 Basmall</Template>
  <TotalTime>0</TotalTime>
  <Pages>4</Pages>
  <Words>684</Words>
  <Characters>3626</Characters>
  <Application>Microsoft Office Word</Application>
  <DocSecurity>0</DocSecurity>
  <Lines>30</Lines>
  <Paragraphs>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Hagström</dc:creator>
  <cp:keywords/>
  <dc:description/>
  <cp:lastModifiedBy>Anna Hagström</cp:lastModifiedBy>
  <cp:revision>41</cp:revision>
  <dcterms:created xsi:type="dcterms:W3CDTF">2021-01-11T23:51:00Z</dcterms:created>
  <dcterms:modified xsi:type="dcterms:W3CDTF">2021-01-12T10:33:00Z</dcterms:modified>
  <cp:version>1.3.00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0x010100BBA312BF02777149882D207184EC35C03200A41B4BF1BB6E3944A883D79FB8F5B6A9</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343eead5-1fc8-4efd-b35c-df8a9d02f68e</vt:lpwstr>
  </property>
  <property fmtid="{D5CDD505-2E9C-101B-9397-08002B2CF9AE}" pid="6" name="Organisation">
    <vt:lpwstr/>
  </property>
  <property fmtid="{D5CDD505-2E9C-101B-9397-08002B2CF9AE}" pid="7" name="ActivityCategory">
    <vt:lpwstr/>
  </property>
</Properties>
</file>