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032F1" w14:textId="540928C0" w:rsidR="00F416A1" w:rsidRDefault="00F416A1" w:rsidP="00DA0661">
      <w:pPr>
        <w:pStyle w:val="Rubrik"/>
      </w:pPr>
      <w:r>
        <w:t xml:space="preserve">Svar på fråga </w:t>
      </w:r>
      <w:bookmarkStart w:id="0" w:name="_Hlk56003432"/>
      <w:r>
        <w:t xml:space="preserve">2020/21:368 av </w:t>
      </w:r>
      <w:r w:rsidRPr="00F416A1">
        <w:t>Lars Beckman</w:t>
      </w:r>
      <w:r>
        <w:t xml:space="preserve"> (M)</w:t>
      </w:r>
      <w:r>
        <w:br/>
      </w:r>
      <w:r w:rsidRPr="00F416A1">
        <w:t>Förtroendet för den svenska rovdjur</w:t>
      </w:r>
      <w:bookmarkStart w:id="1" w:name="_GoBack"/>
      <w:bookmarkEnd w:id="1"/>
      <w:r w:rsidRPr="00F416A1">
        <w:t>spolitiken</w:t>
      </w:r>
    </w:p>
    <w:bookmarkEnd w:id="0"/>
    <w:p w14:paraId="6D13BB6C" w14:textId="2D600AF5" w:rsidR="00F416A1" w:rsidRDefault="00F416A1" w:rsidP="006A12F1">
      <w:pPr>
        <w:pStyle w:val="Brdtext"/>
      </w:pPr>
      <w:r>
        <w:t xml:space="preserve">Lars Beckman har frågat landsbygdsministern vad statsrådet avser vidta för konkreta åtgärder för att stärka förtroendet för den svenska rovdjursförvaltningen och Naturvårdsverket. </w:t>
      </w:r>
      <w:r w:rsidR="00214150">
        <w:t xml:space="preserve">Bakgrunden till frågan är utformning av det vetenskapliga underlag som Naturvårdsverket har beställt </w:t>
      </w:r>
      <w:r w:rsidR="00B64DA6">
        <w:t xml:space="preserve">från </w:t>
      </w:r>
      <w:r w:rsidR="00B64DA6" w:rsidRPr="00B64DA6">
        <w:t>Sveriges lantbruksuniversitet</w:t>
      </w:r>
      <w:r w:rsidR="00B64DA6">
        <w:t xml:space="preserve"> </w:t>
      </w:r>
      <w:r w:rsidR="00214150">
        <w:t xml:space="preserve">och som används </w:t>
      </w:r>
      <w:r w:rsidR="004A6B36">
        <w:t xml:space="preserve">av länsstyrelserna </w:t>
      </w:r>
      <w:r w:rsidR="00214150">
        <w:t xml:space="preserve">för att bedöma möjligheter till licensjakt. </w:t>
      </w:r>
      <w:r>
        <w:t>Arbetet inom regeringen är så fördelat att det är jag som ska svara på frågan.</w:t>
      </w:r>
      <w:r w:rsidR="00F066F0">
        <w:t xml:space="preserve"> </w:t>
      </w:r>
    </w:p>
    <w:p w14:paraId="4D7DFAFB" w14:textId="3B8E5AE3" w:rsidR="00B64DA6" w:rsidRDefault="003B4034" w:rsidP="006A12F1">
      <w:pPr>
        <w:pStyle w:val="Brdtext"/>
      </w:pPr>
      <w:r>
        <w:t xml:space="preserve">Naturvårdsverket </w:t>
      </w:r>
      <w:r w:rsidR="00DC6D94">
        <w:t xml:space="preserve">meddelade den 6 november 2020 att </w:t>
      </w:r>
      <w:r w:rsidR="000A5994">
        <w:t>de</w:t>
      </w:r>
      <w:r w:rsidR="00231C9D">
        <w:t>t</w:t>
      </w:r>
      <w:r w:rsidR="000A5994">
        <w:t xml:space="preserve"> har </w:t>
      </w:r>
      <w:r>
        <w:t xml:space="preserve">uppmärksammats på att ett diagram </w:t>
      </w:r>
      <w:r w:rsidR="000A5994">
        <w:t xml:space="preserve">i underlaget </w:t>
      </w:r>
      <w:r w:rsidR="003146BB">
        <w:t xml:space="preserve">felaktigt </w:t>
      </w:r>
      <w:r>
        <w:t xml:space="preserve">avsåg vargpopulationens storlek under våren 2021. Naturvårdsverket har därför </w:t>
      </w:r>
      <w:r w:rsidR="000A5994">
        <w:t xml:space="preserve">beställt en ny analys av </w:t>
      </w:r>
      <w:r>
        <w:t>Sveriges lantbruksuniversitet som avser populationens storlek hösten 2021.</w:t>
      </w:r>
      <w:r w:rsidR="00722EEF">
        <w:t xml:space="preserve"> </w:t>
      </w:r>
      <w:r w:rsidR="00231C9D">
        <w:t>Enligt</w:t>
      </w:r>
      <w:r w:rsidR="003146BB">
        <w:t xml:space="preserve"> den information jag har fått är analysen redan klar</w:t>
      </w:r>
      <w:r w:rsidR="00EF1D80">
        <w:t xml:space="preserve"> och överlämnad till länsstyrelserna</w:t>
      </w:r>
      <w:r w:rsidR="00722EEF">
        <w:t>.</w:t>
      </w:r>
    </w:p>
    <w:p w14:paraId="681F2306" w14:textId="5F417747" w:rsidR="003E1477" w:rsidRDefault="00B64DA6" w:rsidP="00B64DA6">
      <w:pPr>
        <w:pStyle w:val="Brdtext"/>
      </w:pPr>
      <w:r>
        <w:t xml:space="preserve">Rovdjursförvaltningen i Sverige bygger på de ramar och lagar som regeringen och riksdagen anger. Ytterst är det genomförandet av EU:s art- och habitatdirektiv som reglerar förvaltningen av varg. </w:t>
      </w:r>
      <w:r w:rsidR="003E1477" w:rsidRPr="003E1477">
        <w:t>Det övergripande och långsiktiga målet för rovdjurspolitiken som riksdagen antagit är att vargen ska uppnå och bibehålla gynnsam bevarandestatus enligt art- och habitatdirektivet samtidigt som tamdjurshållning inte påtagligt försvåras och socioekonomisk hänsyn tas (prop. 2012/13:191 s. 26). Det nu aktuella underlaget har inte använts för att bestämma referensvärdet för vargens gynnsamma bevarandestatus</w:t>
      </w:r>
      <w:r w:rsidR="0078254A">
        <w:t>,</w:t>
      </w:r>
      <w:r w:rsidR="003E1477" w:rsidRPr="003E1477">
        <w:t xml:space="preserve"> vilket rapporterades in till Europeiska kommissionen under 2019.</w:t>
      </w:r>
    </w:p>
    <w:p w14:paraId="75CDB0F5" w14:textId="582C48A2" w:rsidR="00B64DA6" w:rsidRDefault="00EF1D80" w:rsidP="00B64DA6">
      <w:pPr>
        <w:pStyle w:val="Brdtext"/>
      </w:pPr>
      <w:r>
        <w:lastRenderedPageBreak/>
        <w:t>D</w:t>
      </w:r>
      <w:r w:rsidR="00B64DA6">
        <w:t xml:space="preserve">et </w:t>
      </w:r>
      <w:r>
        <w:t xml:space="preserve">är de </w:t>
      </w:r>
      <w:r w:rsidR="00B64DA6">
        <w:t>nationella och regionala myndigheter</w:t>
      </w:r>
      <w:r w:rsidR="00231C9D">
        <w:t>na</w:t>
      </w:r>
      <w:r w:rsidR="00B64DA6">
        <w:t xml:space="preserve"> som i samverkan i den praktiska förvaltningen av rovdjuren fattar de konkreta förvaltningsbesluten.</w:t>
      </w:r>
      <w:r w:rsidR="003E1477">
        <w:t xml:space="preserve"> </w:t>
      </w:r>
      <w:r w:rsidR="00B64DA6">
        <w:t xml:space="preserve">Som </w:t>
      </w:r>
      <w:r>
        <w:t>grund</w:t>
      </w:r>
      <w:r w:rsidR="00B64DA6">
        <w:t xml:space="preserve"> för dessa beslut används </w:t>
      </w:r>
      <w:r>
        <w:t xml:space="preserve">inventeringsresultat och </w:t>
      </w:r>
      <w:r w:rsidR="00B64DA6">
        <w:t xml:space="preserve">olika </w:t>
      </w:r>
      <w:r w:rsidR="00FB2FB7">
        <w:t xml:space="preserve">vetenskapliga </w:t>
      </w:r>
      <w:r w:rsidR="00B64DA6">
        <w:t>underlag</w:t>
      </w:r>
      <w:r>
        <w:t>, däribland det nu aktuella</w:t>
      </w:r>
      <w:r w:rsidR="00B64DA6">
        <w:t xml:space="preserve">. Ett uttag för licensjakt måste vara i linje med förvaltningens mål om gynnsam bevarandestatus för artens bestånd i dess naturliga utbredningsområde. </w:t>
      </w:r>
    </w:p>
    <w:p w14:paraId="5C560935" w14:textId="35EB597A" w:rsidR="00B64DA6" w:rsidRDefault="00B64DA6" w:rsidP="00B64DA6">
      <w:pPr>
        <w:pStyle w:val="Brdtext"/>
      </w:pPr>
      <w:r>
        <w:t xml:space="preserve">Jag har förtroende för de myndigheter som beslutar om </w:t>
      </w:r>
      <w:proofErr w:type="gramStart"/>
      <w:r>
        <w:t>t.ex.</w:t>
      </w:r>
      <w:proofErr w:type="gramEnd"/>
      <w:r>
        <w:t xml:space="preserve"> licensjakt efter varg och att besluten grundar sig på ett brett vetenskapligt underlag.</w:t>
      </w:r>
    </w:p>
    <w:p w14:paraId="60C1B5A4" w14:textId="1637B6F3" w:rsidR="00F416A1" w:rsidRDefault="00F416A1" w:rsidP="00F62382">
      <w:pPr>
        <w:pStyle w:val="Brdtext"/>
      </w:pPr>
      <w:r>
        <w:t xml:space="preserve">Stockholm den </w:t>
      </w:r>
      <w:sdt>
        <w:sdtPr>
          <w:id w:val="2032990546"/>
          <w:placeholder>
            <w:docPart w:val="2087F44E58F1419E98E652D314DFC5CF"/>
          </w:placeholder>
          <w:dataBinding w:prefixMappings="xmlns:ns0='http://lp/documentinfo/RK' " w:xpath="/ns0:DocumentInfo[1]/ns0:BaseInfo[1]/ns0:HeaderDate[1]" w:storeItemID="{63391968-0CAB-4A64-932C-B8379B8D934B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62382">
            <w:t>18</w:t>
          </w:r>
          <w:r>
            <w:t xml:space="preserve"> november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E7DF6F52272647FC9737D9E0C6A30E25"/>
        </w:placeholder>
        <w:dataBinding w:prefixMappings="xmlns:ns0='http://lp/documentinfo/RK' " w:xpath="/ns0:DocumentInfo[1]/ns0:BaseInfo[1]/ns0:TopSender[1]" w:storeItemID="{63391968-0CAB-4A64-932C-B8379B8D934B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0F6A04B4" w14:textId="77777777" w:rsidR="00F416A1" w:rsidRDefault="00F416A1" w:rsidP="00422A41">
          <w:pPr>
            <w:pStyle w:val="Brdtext"/>
          </w:pPr>
          <w:r>
            <w:t>Isabella Lövin</w:t>
          </w:r>
        </w:p>
      </w:sdtContent>
    </w:sdt>
    <w:p w14:paraId="714336D2" w14:textId="0FB7F778" w:rsidR="00F416A1" w:rsidRPr="00DB48AB" w:rsidRDefault="00F416A1" w:rsidP="00DB48AB">
      <w:pPr>
        <w:pStyle w:val="Brdtext"/>
      </w:pPr>
      <w:bookmarkStart w:id="2" w:name="Start"/>
      <w:bookmarkEnd w:id="2"/>
    </w:p>
    <w:sectPr w:rsidR="00F416A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A1EDA" w14:textId="77777777" w:rsidR="002210BD" w:rsidRDefault="002210BD" w:rsidP="00A87A54">
      <w:pPr>
        <w:spacing w:after="0" w:line="240" w:lineRule="auto"/>
      </w:pPr>
      <w:r>
        <w:separator/>
      </w:r>
    </w:p>
  </w:endnote>
  <w:endnote w:type="continuationSeparator" w:id="0">
    <w:p w14:paraId="3DFB2D4E" w14:textId="77777777" w:rsidR="002210BD" w:rsidRDefault="002210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A9DC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8796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E5EB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84AC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9880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6E07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4898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84F5A4" w14:textId="77777777" w:rsidTr="00C26068">
      <w:trPr>
        <w:trHeight w:val="227"/>
      </w:trPr>
      <w:tc>
        <w:tcPr>
          <w:tcW w:w="4074" w:type="dxa"/>
        </w:tcPr>
        <w:p w14:paraId="53DF0F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673C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D04D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5181" w14:textId="77777777" w:rsidR="002210BD" w:rsidRDefault="002210BD" w:rsidP="00A87A54">
      <w:pPr>
        <w:spacing w:after="0" w:line="240" w:lineRule="auto"/>
      </w:pPr>
      <w:r>
        <w:separator/>
      </w:r>
    </w:p>
  </w:footnote>
  <w:footnote w:type="continuationSeparator" w:id="0">
    <w:p w14:paraId="09F3CA4A" w14:textId="77777777" w:rsidR="002210BD" w:rsidRDefault="002210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16A1" w14:paraId="0BDF8792" w14:textId="77777777" w:rsidTr="00C93EBA">
      <w:trPr>
        <w:trHeight w:val="227"/>
      </w:trPr>
      <w:tc>
        <w:tcPr>
          <w:tcW w:w="5534" w:type="dxa"/>
        </w:tcPr>
        <w:p w14:paraId="15F6363F" w14:textId="77777777" w:rsidR="00F416A1" w:rsidRPr="007D73AB" w:rsidRDefault="00F416A1">
          <w:pPr>
            <w:pStyle w:val="Sidhuvud"/>
          </w:pPr>
        </w:p>
      </w:tc>
      <w:tc>
        <w:tcPr>
          <w:tcW w:w="3170" w:type="dxa"/>
          <w:vAlign w:val="bottom"/>
        </w:tcPr>
        <w:p w14:paraId="218BC763" w14:textId="77777777" w:rsidR="00F416A1" w:rsidRPr="007D73AB" w:rsidRDefault="00F416A1" w:rsidP="00340DE0">
          <w:pPr>
            <w:pStyle w:val="Sidhuvud"/>
          </w:pPr>
        </w:p>
      </w:tc>
      <w:tc>
        <w:tcPr>
          <w:tcW w:w="1134" w:type="dxa"/>
        </w:tcPr>
        <w:p w14:paraId="0A6CD2CC" w14:textId="77777777" w:rsidR="00F416A1" w:rsidRDefault="00F416A1" w:rsidP="005A703A">
          <w:pPr>
            <w:pStyle w:val="Sidhuvud"/>
          </w:pPr>
        </w:p>
      </w:tc>
    </w:tr>
    <w:tr w:rsidR="00F416A1" w14:paraId="2C6E27B1" w14:textId="77777777" w:rsidTr="00C93EBA">
      <w:trPr>
        <w:trHeight w:val="1928"/>
      </w:trPr>
      <w:tc>
        <w:tcPr>
          <w:tcW w:w="5534" w:type="dxa"/>
        </w:tcPr>
        <w:p w14:paraId="1960AD01" w14:textId="77777777" w:rsidR="00F416A1" w:rsidRPr="00340DE0" w:rsidRDefault="00F416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10F286" wp14:editId="1834C50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CD9C559" w14:textId="77777777" w:rsidR="00F416A1" w:rsidRPr="00710A6C" w:rsidRDefault="00F416A1" w:rsidP="00EE3C0F">
          <w:pPr>
            <w:pStyle w:val="Sidhuvud"/>
            <w:rPr>
              <w:b/>
            </w:rPr>
          </w:pPr>
        </w:p>
        <w:p w14:paraId="3974B3D6" w14:textId="77777777" w:rsidR="00F416A1" w:rsidRDefault="00F416A1" w:rsidP="00EE3C0F">
          <w:pPr>
            <w:pStyle w:val="Sidhuvud"/>
          </w:pPr>
        </w:p>
        <w:p w14:paraId="4D23DDAD" w14:textId="77777777" w:rsidR="00F416A1" w:rsidRDefault="00F416A1" w:rsidP="00EE3C0F">
          <w:pPr>
            <w:pStyle w:val="Sidhuvud"/>
          </w:pPr>
        </w:p>
        <w:p w14:paraId="73FC13E1" w14:textId="77777777" w:rsidR="00F416A1" w:rsidRDefault="00F416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1F7966ACD04C2B894B90E4770A92F0"/>
            </w:placeholder>
            <w:dataBinding w:prefixMappings="xmlns:ns0='http://lp/documentinfo/RK' " w:xpath="/ns0:DocumentInfo[1]/ns0:BaseInfo[1]/ns0:Dnr[1]" w:storeItemID="{63391968-0CAB-4A64-932C-B8379B8D934B}"/>
            <w:text/>
          </w:sdtPr>
          <w:sdtEndPr/>
          <w:sdtContent>
            <w:p w14:paraId="28939D5E" w14:textId="6ED1C66B" w:rsidR="00F416A1" w:rsidRDefault="00A9326B" w:rsidP="00EE3C0F">
              <w:pPr>
                <w:pStyle w:val="Sidhuvud"/>
              </w:pPr>
              <w:r w:rsidRPr="00A9326B">
                <w:t>M2020/01770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36D4FD6EE048A38C7284C3FECA9F87"/>
            </w:placeholder>
            <w:showingPlcHdr/>
            <w:dataBinding w:prefixMappings="xmlns:ns0='http://lp/documentinfo/RK' " w:xpath="/ns0:DocumentInfo[1]/ns0:BaseInfo[1]/ns0:DocNumber[1]" w:storeItemID="{63391968-0CAB-4A64-932C-B8379B8D934B}"/>
            <w:text/>
          </w:sdtPr>
          <w:sdtEndPr/>
          <w:sdtContent>
            <w:p w14:paraId="4208F817" w14:textId="77777777" w:rsidR="00F416A1" w:rsidRDefault="00F416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225522" w14:textId="77777777" w:rsidR="00F416A1" w:rsidRDefault="00F416A1" w:rsidP="00EE3C0F">
          <w:pPr>
            <w:pStyle w:val="Sidhuvud"/>
          </w:pPr>
        </w:p>
      </w:tc>
      <w:tc>
        <w:tcPr>
          <w:tcW w:w="1134" w:type="dxa"/>
        </w:tcPr>
        <w:p w14:paraId="5928DDD4" w14:textId="77777777" w:rsidR="00F416A1" w:rsidRDefault="00F416A1" w:rsidP="0094502D">
          <w:pPr>
            <w:pStyle w:val="Sidhuvud"/>
          </w:pPr>
        </w:p>
        <w:p w14:paraId="0FD2FE30" w14:textId="77777777" w:rsidR="00F416A1" w:rsidRPr="0094502D" w:rsidRDefault="00F416A1" w:rsidP="00EC71A6">
          <w:pPr>
            <w:pStyle w:val="Sidhuvud"/>
          </w:pPr>
        </w:p>
      </w:tc>
    </w:tr>
    <w:tr w:rsidR="00F416A1" w14:paraId="52BC4AA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73EB3225E564D5DAED1688C3D7EAF45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F58A3E" w14:textId="77777777" w:rsidR="00F416A1" w:rsidRPr="00F416A1" w:rsidRDefault="00F416A1" w:rsidP="00340DE0">
              <w:pPr>
                <w:pStyle w:val="Sidhuvud"/>
                <w:rPr>
                  <w:b/>
                </w:rPr>
              </w:pPr>
              <w:r w:rsidRPr="00F416A1">
                <w:rPr>
                  <w:b/>
                </w:rPr>
                <w:t>Miljödepartementet</w:t>
              </w:r>
            </w:p>
            <w:p w14:paraId="1EC5374E" w14:textId="20A346DD" w:rsidR="00F62382" w:rsidRPr="00F62382" w:rsidRDefault="00F416A1" w:rsidP="00A7751A">
              <w:pPr>
                <w:pStyle w:val="Sidhuvud"/>
              </w:pPr>
              <w:r w:rsidRPr="00F416A1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CEBBE660BB46EBA18034E0B08F70D4"/>
          </w:placeholder>
          <w:dataBinding w:prefixMappings="xmlns:ns0='http://lp/documentinfo/RK' " w:xpath="/ns0:DocumentInfo[1]/ns0:BaseInfo[1]/ns0:Recipient[1]" w:storeItemID="{63391968-0CAB-4A64-932C-B8379B8D934B}"/>
          <w:text w:multiLine="1"/>
        </w:sdtPr>
        <w:sdtEndPr/>
        <w:sdtContent>
          <w:tc>
            <w:tcPr>
              <w:tcW w:w="3170" w:type="dxa"/>
            </w:tcPr>
            <w:p w14:paraId="0EE76974" w14:textId="77777777" w:rsidR="00F416A1" w:rsidRDefault="00F416A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C550DE" w14:textId="77777777" w:rsidR="00F416A1" w:rsidRDefault="00F416A1" w:rsidP="003E6020">
          <w:pPr>
            <w:pStyle w:val="Sidhuvud"/>
          </w:pPr>
        </w:p>
      </w:tc>
    </w:tr>
  </w:tbl>
  <w:p w14:paraId="1C89127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5ADA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994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97E72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150"/>
    <w:rsid w:val="002161F5"/>
    <w:rsid w:val="0021657C"/>
    <w:rsid w:val="002210BD"/>
    <w:rsid w:val="0022187E"/>
    <w:rsid w:val="00222258"/>
    <w:rsid w:val="00223AD6"/>
    <w:rsid w:val="0022666A"/>
    <w:rsid w:val="00227E43"/>
    <w:rsid w:val="002315F5"/>
    <w:rsid w:val="00231C9D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6BB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03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477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B36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EE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4A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51A"/>
    <w:rsid w:val="00A8483F"/>
    <w:rsid w:val="00A870B0"/>
    <w:rsid w:val="00A8728A"/>
    <w:rsid w:val="00A87A54"/>
    <w:rsid w:val="00A9326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2A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4DA6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1EC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C8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D94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11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1D80"/>
    <w:rsid w:val="00EF21FE"/>
    <w:rsid w:val="00EF2A7F"/>
    <w:rsid w:val="00EF2D58"/>
    <w:rsid w:val="00EF37C2"/>
    <w:rsid w:val="00EF4803"/>
    <w:rsid w:val="00EF5127"/>
    <w:rsid w:val="00F03EAC"/>
    <w:rsid w:val="00F04B7C"/>
    <w:rsid w:val="00F066F0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6A1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382"/>
    <w:rsid w:val="00F6392C"/>
    <w:rsid w:val="00F64256"/>
    <w:rsid w:val="00F66093"/>
    <w:rsid w:val="00F66657"/>
    <w:rsid w:val="00F66B7C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B7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77D99D"/>
  <w15:docId w15:val="{5E517AD7-5306-42F7-89EC-2647593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F7966ACD04C2B894B90E4770A92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C766E-315A-43FC-8B7A-8BB52800C445}"/>
      </w:docPartPr>
      <w:docPartBody>
        <w:p w:rsidR="00BD4097" w:rsidRDefault="004F6C6D" w:rsidP="004F6C6D">
          <w:pPr>
            <w:pStyle w:val="071F7966ACD04C2B894B90E4770A92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36D4FD6EE048A38C7284C3FECA9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E4E19-C722-462A-B3B6-F3D27109A283}"/>
      </w:docPartPr>
      <w:docPartBody>
        <w:p w:rsidR="00BD4097" w:rsidRDefault="004F6C6D" w:rsidP="004F6C6D">
          <w:pPr>
            <w:pStyle w:val="7F36D4FD6EE048A38C7284C3FECA9F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3EB3225E564D5DAED1688C3D7EA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ADFA6-A452-4374-A646-30AE891B2D98}"/>
      </w:docPartPr>
      <w:docPartBody>
        <w:p w:rsidR="00BD4097" w:rsidRDefault="004F6C6D" w:rsidP="004F6C6D">
          <w:pPr>
            <w:pStyle w:val="E73EB3225E564D5DAED1688C3D7EAF4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EBBE660BB46EBA18034E0B08F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05E58-782A-44C6-AF91-37E843ECC621}"/>
      </w:docPartPr>
      <w:docPartBody>
        <w:p w:rsidR="00BD4097" w:rsidRDefault="004F6C6D" w:rsidP="004F6C6D">
          <w:pPr>
            <w:pStyle w:val="9ECEBBE660BB46EBA18034E0B08F7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87F44E58F1419E98E652D314DFC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308B1-8236-48BD-964D-98E9BA271D6D}"/>
      </w:docPartPr>
      <w:docPartBody>
        <w:p w:rsidR="00BD4097" w:rsidRDefault="004F6C6D" w:rsidP="004F6C6D">
          <w:pPr>
            <w:pStyle w:val="2087F44E58F1419E98E652D314DFC5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7DF6F52272647FC9737D9E0C6A30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BE17-1A90-4810-B7FC-D6F815742E93}"/>
      </w:docPartPr>
      <w:docPartBody>
        <w:p w:rsidR="00BD4097" w:rsidRDefault="004F6C6D" w:rsidP="004F6C6D">
          <w:pPr>
            <w:pStyle w:val="E7DF6F52272647FC9737D9E0C6A30E2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6D"/>
    <w:rsid w:val="000546C2"/>
    <w:rsid w:val="0007001A"/>
    <w:rsid w:val="004F6C6D"/>
    <w:rsid w:val="00B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36F5E3A8C845A080E514490A5337B1">
    <w:name w:val="2236F5E3A8C845A080E514490A5337B1"/>
    <w:rsid w:val="004F6C6D"/>
  </w:style>
  <w:style w:type="character" w:styleId="Platshllartext">
    <w:name w:val="Placeholder Text"/>
    <w:basedOn w:val="Standardstycketeckensnitt"/>
    <w:uiPriority w:val="99"/>
    <w:semiHidden/>
    <w:rsid w:val="004F6C6D"/>
    <w:rPr>
      <w:noProof w:val="0"/>
      <w:color w:val="808080"/>
    </w:rPr>
  </w:style>
  <w:style w:type="paragraph" w:customStyle="1" w:styleId="E046178CFCBA45ED9244FF483B0F5584">
    <w:name w:val="E046178CFCBA45ED9244FF483B0F5584"/>
    <w:rsid w:val="004F6C6D"/>
  </w:style>
  <w:style w:type="paragraph" w:customStyle="1" w:styleId="9809EF9D35344693879A74E10C0E1FCE">
    <w:name w:val="9809EF9D35344693879A74E10C0E1FCE"/>
    <w:rsid w:val="004F6C6D"/>
  </w:style>
  <w:style w:type="paragraph" w:customStyle="1" w:styleId="955C7F74EFAF4061BBBA8EB0FF01E876">
    <w:name w:val="955C7F74EFAF4061BBBA8EB0FF01E876"/>
    <w:rsid w:val="004F6C6D"/>
  </w:style>
  <w:style w:type="paragraph" w:customStyle="1" w:styleId="071F7966ACD04C2B894B90E4770A92F0">
    <w:name w:val="071F7966ACD04C2B894B90E4770A92F0"/>
    <w:rsid w:val="004F6C6D"/>
  </w:style>
  <w:style w:type="paragraph" w:customStyle="1" w:styleId="7F36D4FD6EE048A38C7284C3FECA9F87">
    <w:name w:val="7F36D4FD6EE048A38C7284C3FECA9F87"/>
    <w:rsid w:val="004F6C6D"/>
  </w:style>
  <w:style w:type="paragraph" w:customStyle="1" w:styleId="1CC6D5382D6443CC82D3EB6441BC6BE3">
    <w:name w:val="1CC6D5382D6443CC82D3EB6441BC6BE3"/>
    <w:rsid w:val="004F6C6D"/>
  </w:style>
  <w:style w:type="paragraph" w:customStyle="1" w:styleId="219DFF24C51A4B9F86AB14681934065A">
    <w:name w:val="219DFF24C51A4B9F86AB14681934065A"/>
    <w:rsid w:val="004F6C6D"/>
  </w:style>
  <w:style w:type="paragraph" w:customStyle="1" w:styleId="E335B5281B044674A37BE97B82763E70">
    <w:name w:val="E335B5281B044674A37BE97B82763E70"/>
    <w:rsid w:val="004F6C6D"/>
  </w:style>
  <w:style w:type="paragraph" w:customStyle="1" w:styleId="E73EB3225E564D5DAED1688C3D7EAF45">
    <w:name w:val="E73EB3225E564D5DAED1688C3D7EAF45"/>
    <w:rsid w:val="004F6C6D"/>
  </w:style>
  <w:style w:type="paragraph" w:customStyle="1" w:styleId="9ECEBBE660BB46EBA18034E0B08F70D4">
    <w:name w:val="9ECEBBE660BB46EBA18034E0B08F70D4"/>
    <w:rsid w:val="004F6C6D"/>
  </w:style>
  <w:style w:type="paragraph" w:customStyle="1" w:styleId="7F36D4FD6EE048A38C7284C3FECA9F871">
    <w:name w:val="7F36D4FD6EE048A38C7284C3FECA9F871"/>
    <w:rsid w:val="004F6C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3EB3225E564D5DAED1688C3D7EAF451">
    <w:name w:val="E73EB3225E564D5DAED1688C3D7EAF451"/>
    <w:rsid w:val="004F6C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2C594617174B7491CCCAEF188689C6">
    <w:name w:val="0A2C594617174B7491CCCAEF188689C6"/>
    <w:rsid w:val="004F6C6D"/>
  </w:style>
  <w:style w:type="paragraph" w:customStyle="1" w:styleId="15149A2CCB7D4B6AAF05F1B34D7A6DA8">
    <w:name w:val="15149A2CCB7D4B6AAF05F1B34D7A6DA8"/>
    <w:rsid w:val="004F6C6D"/>
  </w:style>
  <w:style w:type="paragraph" w:customStyle="1" w:styleId="1C6C7C42D48D42E4B165F84CE64FAA0E">
    <w:name w:val="1C6C7C42D48D42E4B165F84CE64FAA0E"/>
    <w:rsid w:val="004F6C6D"/>
  </w:style>
  <w:style w:type="paragraph" w:customStyle="1" w:styleId="6BB623D628DC4DE58CF6B4AE267814C1">
    <w:name w:val="6BB623D628DC4DE58CF6B4AE267814C1"/>
    <w:rsid w:val="004F6C6D"/>
  </w:style>
  <w:style w:type="paragraph" w:customStyle="1" w:styleId="2BFF4B8346F7413184A935384C4BF168">
    <w:name w:val="2BFF4B8346F7413184A935384C4BF168"/>
    <w:rsid w:val="004F6C6D"/>
  </w:style>
  <w:style w:type="paragraph" w:customStyle="1" w:styleId="B3FA57A59FED40C1904F0DABC89E90C3">
    <w:name w:val="B3FA57A59FED40C1904F0DABC89E90C3"/>
    <w:rsid w:val="004F6C6D"/>
  </w:style>
  <w:style w:type="paragraph" w:customStyle="1" w:styleId="D5B6A0964B994329AAA195691B6FCB65">
    <w:name w:val="D5B6A0964B994329AAA195691B6FCB65"/>
    <w:rsid w:val="004F6C6D"/>
  </w:style>
  <w:style w:type="paragraph" w:customStyle="1" w:styleId="2087F44E58F1419E98E652D314DFC5CF">
    <w:name w:val="2087F44E58F1419E98E652D314DFC5CF"/>
    <w:rsid w:val="004F6C6D"/>
  </w:style>
  <w:style w:type="paragraph" w:customStyle="1" w:styleId="E7DF6F52272647FC9737D9E0C6A30E25">
    <w:name w:val="E7DF6F52272647FC9737D9E0C6A30E25"/>
    <w:rsid w:val="004F6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cf9d5459-fcae-48f3-8e20-6087632d5194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EB50FB812B1B44588B125D524ADBC28" ma:contentTypeVersion="26" ma:contentTypeDescription="Skapa nytt dokument med möjlighet att välja RK-mall" ma:contentTypeScope="" ma:versionID="10c4723b675d5d5bdf39e6fbbaf10d71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38d15a31-4476-4f29-bf82-95bde261dfef" targetNamespace="http://schemas.microsoft.com/office/2006/metadata/properties" ma:root="true" ma:fieldsID="4fa11d181847f2cb2c0ce19e9f5870bd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8d15a31-4476-4f29-bf82-95bde261dfe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df19615e-311a-434c-9f90-a9d2539be82f}" ma:internalName="TaxCatchAll" ma:showField="CatchAllData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df19615e-311a-434c-9f90-a9d2539be82f}" ma:internalName="TaxCatchAllLabel" ma:readOnly="true" ma:showField="CatchAllDataLabel" ma:web="742f19f6-b700-4975-8060-a9b1265e6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2020-11-18T00:00:00</HeaderDate>
    <Office/>
    <Dnr>M2020/01770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2020-11-18T00:00:00</HeaderDate>
    <Office/>
    <Dnr>M2020/01770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9810-D42E-437D-ACE1-F47DFAF15979}"/>
</file>

<file path=customXml/itemProps2.xml><?xml version="1.0" encoding="utf-8"?>
<ds:datastoreItem xmlns:ds="http://schemas.openxmlformats.org/officeDocument/2006/customXml" ds:itemID="{6AEA567D-0489-4E12-AB1D-8BCC41F9F66F}"/>
</file>

<file path=customXml/itemProps3.xml><?xml version="1.0" encoding="utf-8"?>
<ds:datastoreItem xmlns:ds="http://schemas.openxmlformats.org/officeDocument/2006/customXml" ds:itemID="{93A82E8E-DDF3-4E48-91E9-3CA17F658F5C}"/>
</file>

<file path=customXml/itemProps4.xml><?xml version="1.0" encoding="utf-8"?>
<ds:datastoreItem xmlns:ds="http://schemas.openxmlformats.org/officeDocument/2006/customXml" ds:itemID="{6AEA567D-0489-4E12-AB1D-8BCC41F9F6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B2E209-031C-4332-BFE7-02851A677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8d15a31-4476-4f29-bf82-95bde261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3391968-0CAB-4A64-932C-B8379B8D934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3391968-0CAB-4A64-932C-B8379B8D934B}"/>
</file>

<file path=customXml/itemProps8.xml><?xml version="1.0" encoding="utf-8"?>
<ds:datastoreItem xmlns:ds="http://schemas.openxmlformats.org/officeDocument/2006/customXml" ds:itemID="{3049D1A2-3794-4107-B1AF-25A3A5418C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368 Förtroendet för den svenska rovdjurspolitiken.docx</dc:title>
  <dc:subject/>
  <dc:creator>Magnus Bergström</dc:creator>
  <cp:keywords/>
  <dc:description/>
  <cp:lastModifiedBy>Jesper Wistrand</cp:lastModifiedBy>
  <cp:revision>8</cp:revision>
  <dcterms:created xsi:type="dcterms:W3CDTF">2020-11-11T15:09:00Z</dcterms:created>
  <dcterms:modified xsi:type="dcterms:W3CDTF">2020-11-18T10:03:00Z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c9b57c0c-072b-42bc-9ad5-8dcef529c43b</vt:lpwstr>
  </property>
</Properties>
</file>