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8E0E0" w14:textId="77777777" w:rsidR="003421DF" w:rsidRDefault="003421DF" w:rsidP="00DA0661">
      <w:pPr>
        <w:pStyle w:val="Rubrik"/>
      </w:pPr>
      <w:bookmarkStart w:id="0" w:name="Start"/>
      <w:bookmarkEnd w:id="0"/>
      <w:r>
        <w:t xml:space="preserve">Svar på </w:t>
      </w:r>
      <w:r w:rsidRPr="00E52E0A">
        <w:t>fråga</w:t>
      </w:r>
      <w:r>
        <w:t xml:space="preserve"> </w:t>
      </w:r>
      <w:r w:rsidRPr="003421DF">
        <w:t>2019/20:48</w:t>
      </w:r>
      <w:r>
        <w:t xml:space="preserve"> av </w:t>
      </w:r>
      <w:r w:rsidRPr="003421DF">
        <w:t>Sten Bergheden</w:t>
      </w:r>
      <w:r>
        <w:t xml:space="preserve"> (M)</w:t>
      </w:r>
      <w:r>
        <w:br/>
      </w:r>
      <w:r w:rsidRPr="003421DF">
        <w:t>Ökad skogsdikning</w:t>
      </w:r>
    </w:p>
    <w:p w14:paraId="5B27DD0C" w14:textId="1737CD3D" w:rsidR="003421DF" w:rsidRDefault="003421DF" w:rsidP="003421DF">
      <w:pPr>
        <w:pStyle w:val="Brdtext"/>
      </w:pPr>
      <w:r>
        <w:t>Sten Bergheden har frågat mig om jag avser att ta några initiativ till att underlätta för en ökad skogsdikning och därmed kunna höja skogs</w:t>
      </w:r>
      <w:r w:rsidR="004F4C02">
        <w:t>-</w:t>
      </w:r>
      <w:r>
        <w:t>produktionen i våra skogar.</w:t>
      </w:r>
    </w:p>
    <w:p w14:paraId="25EEE15E" w14:textId="474F2950" w:rsidR="00843FB5" w:rsidRDefault="00710D3C" w:rsidP="00843FB5">
      <w:pPr>
        <w:pStyle w:val="Brdtext"/>
      </w:pPr>
      <w:r>
        <w:t>R</w:t>
      </w:r>
      <w:r w:rsidR="003421DF" w:rsidRPr="003421DF">
        <w:t xml:space="preserve">egeringens mål är att politiken för areella näringar, </w:t>
      </w:r>
      <w:r w:rsidR="003421DF">
        <w:t>som skogsbruket</w:t>
      </w:r>
      <w:r>
        <w:t>,</w:t>
      </w:r>
      <w:r w:rsidR="003421DF" w:rsidRPr="003421DF">
        <w:t xml:space="preserve"> ska bidra till en hållbar utveckling vad gäller t.ex. arbete, tillväxt, välfärd och miljö i alla delar av landet</w:t>
      </w:r>
      <w:r w:rsidR="003421DF">
        <w:t>.</w:t>
      </w:r>
      <w:r w:rsidR="00843FB5" w:rsidRPr="00843FB5">
        <w:t xml:space="preserve"> Regeringen menar att det finns utrymme för åtgärder som exempelvis bättre föryngring, växtförädling, röjning, gallring, minskade skador, som kan öka produktionen med små eller inga negativa miljöeffekter. </w:t>
      </w:r>
      <w:r w:rsidR="00843FB5">
        <w:t xml:space="preserve">Åtgärder som höjer produktionen i skogen och samtidigt är gynnsamma för biologisk mångfald är av särskilt intresse. I en växande bioekonomi måste ett hållbart uttag av skogsråvara säkras samtidigt som också biologisk mångfald och sociala värden säkerställs. </w:t>
      </w:r>
    </w:p>
    <w:p w14:paraId="2357EFE0" w14:textId="5F139008" w:rsidR="00ED6FA5" w:rsidRDefault="00EC0696" w:rsidP="003421DF">
      <w:pPr>
        <w:pStyle w:val="Brdtext"/>
      </w:pPr>
      <w:r w:rsidRPr="00EC0696">
        <w:t xml:space="preserve">Dikesrensning och skyddsdikning syftar till att bibehålla skogsproduktionen. </w:t>
      </w:r>
      <w:r w:rsidR="00ED6FA5">
        <w:t>D</w:t>
      </w:r>
      <w:r w:rsidR="00ED6FA5" w:rsidRPr="00ED6FA5">
        <w:t>et nationella skogsprogrammet behöver utvecklas för att ytterligare främja en växande skogsnäring och ett hållbart skogsbruk. Programmet ska bygga på skogsvårdslagens två mål om produktion och miljöhänsyn.</w:t>
      </w:r>
    </w:p>
    <w:p w14:paraId="7F9A2808" w14:textId="04EB4442" w:rsidR="00710D3C" w:rsidRDefault="00365596" w:rsidP="003421DF">
      <w:pPr>
        <w:pStyle w:val="Brdtext"/>
      </w:pPr>
      <w:bookmarkStart w:id="1" w:name="_Hlk20930303"/>
      <w:r>
        <w:t>Samtidigt bidrar d</w:t>
      </w:r>
      <w:r w:rsidRPr="00710D3C">
        <w:t xml:space="preserve">en våtmarkssatsning </w:t>
      </w:r>
      <w:r>
        <w:t xml:space="preserve">som </w:t>
      </w:r>
      <w:r w:rsidRPr="00710D3C">
        <w:t xml:space="preserve">regeringen initierade 2018 </w:t>
      </w:r>
      <w:r w:rsidR="008829FE">
        <w:t xml:space="preserve">för </w:t>
      </w:r>
      <w:r w:rsidR="004F4C02">
        <w:br/>
      </w:r>
      <w:r w:rsidRPr="00710D3C">
        <w:t>att återskapa och restaurera våtmarker till e</w:t>
      </w:r>
      <w:r w:rsidR="007046A1">
        <w:t>tt flertal ekosystemtjänster. T</w:t>
      </w:r>
      <w:r w:rsidR="004F4C02">
        <w:t>ill exempel</w:t>
      </w:r>
      <w:r w:rsidRPr="00710D3C">
        <w:t xml:space="preserve"> </w:t>
      </w:r>
      <w:r w:rsidR="007046A1">
        <w:t xml:space="preserve">till </w:t>
      </w:r>
      <w:r w:rsidRPr="00710D3C">
        <w:t>bättre hushållning av vatten i landskapet</w:t>
      </w:r>
      <w:r w:rsidR="007046A1">
        <w:t xml:space="preserve">, </w:t>
      </w:r>
      <w:r w:rsidRPr="00710D3C">
        <w:t>balansering av vatten</w:t>
      </w:r>
      <w:r w:rsidR="004F4C02">
        <w:t>-</w:t>
      </w:r>
      <w:r w:rsidRPr="00710D3C">
        <w:t xml:space="preserve">flöden, grundvattenförsörjning, vattenrening, biologisk mångfald och till </w:t>
      </w:r>
      <w:r w:rsidR="007046A1">
        <w:t>minskade utsläpp av växthusgaser</w:t>
      </w:r>
      <w:r w:rsidRPr="00710D3C">
        <w:t xml:space="preserve">. </w:t>
      </w:r>
      <w:r w:rsidR="009C1621">
        <w:t>Vattenbalansering och vattentillgång i landskapet är viktig för att minska risken för låga grundvattennivåer som uppstått under senare års perioder av torka och vattenbrist.</w:t>
      </w:r>
      <w:r w:rsidR="008829FE">
        <w:t xml:space="preserve"> </w:t>
      </w:r>
      <w:r w:rsidR="00D2776B">
        <w:t>V</w:t>
      </w:r>
      <w:r w:rsidR="00D2776B" w:rsidRPr="00D2776B">
        <w:t xml:space="preserve">åtmarker </w:t>
      </w:r>
      <w:r w:rsidR="00ED0DEA">
        <w:t xml:space="preserve">som  </w:t>
      </w:r>
      <w:r w:rsidR="00D2776B">
        <w:t>under en lång tid dikats</w:t>
      </w:r>
      <w:r w:rsidR="00D2776B" w:rsidRPr="00D2776B">
        <w:t xml:space="preserve"> </w:t>
      </w:r>
      <w:r w:rsidR="00367F21">
        <w:t xml:space="preserve">och </w:t>
      </w:r>
      <w:r w:rsidR="00D2776B" w:rsidRPr="00D2776B">
        <w:t>omvandlats till skogsmark och jordbruksmark, huvudsakligen på torvmark</w:t>
      </w:r>
      <w:r w:rsidR="00ED0DEA">
        <w:t>,</w:t>
      </w:r>
      <w:r w:rsidR="00D2776B" w:rsidRPr="00D2776B">
        <w:t xml:space="preserve"> orsakar en årlig växthusgasavgång på samman</w:t>
      </w:r>
      <w:r w:rsidR="004F4C02">
        <w:t>-</w:t>
      </w:r>
      <w:r w:rsidR="00D2776B" w:rsidRPr="00D2776B">
        <w:t xml:space="preserve">lagt ca 11 miljoner ton koldioxidekvivalenter per år. </w:t>
      </w:r>
    </w:p>
    <w:p w14:paraId="193D0929" w14:textId="062F1626" w:rsidR="00D2776B" w:rsidRDefault="00424515">
      <w:pPr>
        <w:pStyle w:val="Brdtext"/>
      </w:pPr>
      <w:r>
        <w:t>Därför väljer r</w:t>
      </w:r>
      <w:r w:rsidR="000612CD" w:rsidRPr="000612CD">
        <w:t xml:space="preserve">egeringen </w:t>
      </w:r>
      <w:r w:rsidR="00AC55AE">
        <w:t xml:space="preserve">att </w:t>
      </w:r>
      <w:r>
        <w:t xml:space="preserve">stödja </w:t>
      </w:r>
      <w:r w:rsidR="000612CD" w:rsidRPr="000612CD">
        <w:t>restaurer</w:t>
      </w:r>
      <w:r>
        <w:t xml:space="preserve">ing av </w:t>
      </w:r>
      <w:r w:rsidR="00AC55AE">
        <w:t>våtmarker</w:t>
      </w:r>
      <w:r w:rsidR="000612CD">
        <w:t xml:space="preserve"> genom att exempelvis lägga igen diken</w:t>
      </w:r>
      <w:r w:rsidR="000612CD" w:rsidRPr="000612CD">
        <w:t xml:space="preserve">. </w:t>
      </w:r>
    </w:p>
    <w:p w14:paraId="6769192A" w14:textId="0845F34F" w:rsidR="003421DF" w:rsidRDefault="003421DF" w:rsidP="00D52803">
      <w:pPr>
        <w:pStyle w:val="Brdtext"/>
      </w:pPr>
      <w:r>
        <w:t xml:space="preserve">Stockholm den </w:t>
      </w:r>
      <w:sdt>
        <w:sdtPr>
          <w:id w:val="-155379388"/>
          <w:placeholder>
            <w:docPart w:val="92CC42901CF441D09184D03DA7EC2D35"/>
          </w:placeholder>
          <w:dataBinding w:prefixMappings="xmlns:ns0='http://lp/documentinfo/RK' " w:xpath="/ns0:DocumentInfo[1]/ns0:BaseInfo[1]/ns0:HeaderDate[1]" w:storeItemID="{63C9318B-9555-45B1-8113-33E8F5876D5B}"/>
          <w:date w:fullDate="2019-10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4C02">
            <w:t>3 oktober 2019</w:t>
          </w:r>
        </w:sdtContent>
      </w:sdt>
      <w:r w:rsidR="004F4C02">
        <w:br/>
      </w:r>
      <w:r w:rsidR="004F4C02">
        <w:br/>
      </w:r>
      <w:bookmarkStart w:id="2" w:name="_GoBack"/>
      <w:bookmarkEnd w:id="2"/>
    </w:p>
    <w:p w14:paraId="3AF7E62C" w14:textId="525E1C9E" w:rsidR="003421DF" w:rsidRPr="00DB48AB" w:rsidRDefault="003421DF" w:rsidP="00DB48AB">
      <w:pPr>
        <w:pStyle w:val="Brdtext"/>
      </w:pPr>
      <w:r>
        <w:t>Isabella Lövin</w:t>
      </w:r>
      <w:bookmarkEnd w:id="1"/>
    </w:p>
    <w:sectPr w:rsidR="003421D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70FF3" w14:textId="77777777" w:rsidR="003421DF" w:rsidRDefault="003421DF" w:rsidP="00A87A54">
      <w:pPr>
        <w:spacing w:after="0" w:line="240" w:lineRule="auto"/>
      </w:pPr>
      <w:r>
        <w:separator/>
      </w:r>
    </w:p>
  </w:endnote>
  <w:endnote w:type="continuationSeparator" w:id="0">
    <w:p w14:paraId="088CF716" w14:textId="77777777" w:rsidR="003421DF" w:rsidRDefault="003421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68B4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10250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6106D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D855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5077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0C6ED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04C5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D04120" w14:textId="77777777" w:rsidTr="00C26068">
      <w:trPr>
        <w:trHeight w:val="227"/>
      </w:trPr>
      <w:tc>
        <w:tcPr>
          <w:tcW w:w="4074" w:type="dxa"/>
        </w:tcPr>
        <w:p w14:paraId="340509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539D8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5F6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CDC7A" w14:textId="77777777" w:rsidR="003421DF" w:rsidRDefault="003421DF" w:rsidP="00A87A54">
      <w:pPr>
        <w:spacing w:after="0" w:line="240" w:lineRule="auto"/>
      </w:pPr>
      <w:r>
        <w:separator/>
      </w:r>
    </w:p>
  </w:footnote>
  <w:footnote w:type="continuationSeparator" w:id="0">
    <w:p w14:paraId="3C2DF077" w14:textId="77777777" w:rsidR="003421DF" w:rsidRDefault="003421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421DF" w14:paraId="47193B2F" w14:textId="77777777" w:rsidTr="00C93EBA">
      <w:trPr>
        <w:trHeight w:val="227"/>
      </w:trPr>
      <w:tc>
        <w:tcPr>
          <w:tcW w:w="5534" w:type="dxa"/>
        </w:tcPr>
        <w:p w14:paraId="080ADB6A" w14:textId="77777777" w:rsidR="003421DF" w:rsidRPr="007D73AB" w:rsidRDefault="003421DF">
          <w:pPr>
            <w:pStyle w:val="Sidhuvud"/>
          </w:pPr>
        </w:p>
      </w:tc>
      <w:tc>
        <w:tcPr>
          <w:tcW w:w="3170" w:type="dxa"/>
          <w:vAlign w:val="bottom"/>
        </w:tcPr>
        <w:p w14:paraId="23902091" w14:textId="77777777" w:rsidR="003421DF" w:rsidRPr="007D73AB" w:rsidRDefault="003421DF" w:rsidP="00340DE0">
          <w:pPr>
            <w:pStyle w:val="Sidhuvud"/>
          </w:pPr>
        </w:p>
      </w:tc>
      <w:tc>
        <w:tcPr>
          <w:tcW w:w="1134" w:type="dxa"/>
        </w:tcPr>
        <w:p w14:paraId="6B3E10D9" w14:textId="77777777" w:rsidR="003421DF" w:rsidRDefault="003421DF" w:rsidP="005A703A">
          <w:pPr>
            <w:pStyle w:val="Sidhuvud"/>
          </w:pPr>
        </w:p>
      </w:tc>
    </w:tr>
    <w:tr w:rsidR="003421DF" w14:paraId="3899571D" w14:textId="77777777" w:rsidTr="00C93EBA">
      <w:trPr>
        <w:trHeight w:val="1928"/>
      </w:trPr>
      <w:tc>
        <w:tcPr>
          <w:tcW w:w="5534" w:type="dxa"/>
        </w:tcPr>
        <w:p w14:paraId="2E0058B6" w14:textId="77777777" w:rsidR="003421DF" w:rsidRPr="00340DE0" w:rsidRDefault="003421D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D7B57E" wp14:editId="6B5A7890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580167" w14:textId="77777777" w:rsidR="003421DF" w:rsidRPr="00710A6C" w:rsidRDefault="003421DF" w:rsidP="00EE3C0F">
          <w:pPr>
            <w:pStyle w:val="Sidhuvud"/>
            <w:rPr>
              <w:b/>
            </w:rPr>
          </w:pPr>
        </w:p>
        <w:p w14:paraId="713AAA9A" w14:textId="77777777" w:rsidR="003421DF" w:rsidRDefault="003421DF" w:rsidP="00EE3C0F">
          <w:pPr>
            <w:pStyle w:val="Sidhuvud"/>
          </w:pPr>
        </w:p>
        <w:p w14:paraId="72AFBC25" w14:textId="77777777" w:rsidR="003421DF" w:rsidRDefault="003421DF" w:rsidP="00EE3C0F">
          <w:pPr>
            <w:pStyle w:val="Sidhuvud"/>
          </w:pPr>
        </w:p>
        <w:p w14:paraId="5AD1CE5A" w14:textId="77777777" w:rsidR="003421DF" w:rsidRDefault="003421DF" w:rsidP="00EE3C0F">
          <w:pPr>
            <w:pStyle w:val="Sidhuvud"/>
          </w:pPr>
        </w:p>
        <w:sdt>
          <w:sdtPr>
            <w:alias w:val="Dnr"/>
            <w:tag w:val="ccRKShow_Dnr"/>
            <w:id w:val="876659131"/>
            <w:placeholder>
              <w:docPart w:val="9F13A074451C4898A3D0727F212FB82F"/>
            </w:placeholder>
            <w:dataBinding w:prefixMappings="xmlns:ns0='http://lp/documentinfo/RK' " w:xpath="/ns0:DocumentInfo[1]/ns0:BaseInfo[1]/ns0:Dnr[1]" w:storeItemID="{63C9318B-9555-45B1-8113-33E8F5876D5B}"/>
            <w:text/>
          </w:sdtPr>
          <w:sdtEndPr/>
          <w:sdtContent>
            <w:p w14:paraId="3DE636BA" w14:textId="1B7DC00C" w:rsidR="003421DF" w:rsidRDefault="003421DF" w:rsidP="00EE3C0F">
              <w:pPr>
                <w:pStyle w:val="Sidhuvud"/>
              </w:pPr>
              <w:r>
                <w:t>M2019/</w:t>
              </w:r>
              <w:r w:rsidR="00D52803">
                <w:t>01728/Nm</w:t>
              </w:r>
            </w:p>
          </w:sdtContent>
        </w:sdt>
        <w:sdt>
          <w:sdtPr>
            <w:alias w:val="DocNumber"/>
            <w:tag w:val="DocNumber"/>
            <w:id w:val="2120645794"/>
            <w:placeholder>
              <w:docPart w:val="989F92AD7F174D3F892467A659EECE13"/>
            </w:placeholder>
            <w:showingPlcHdr/>
            <w:dataBinding w:prefixMappings="xmlns:ns0='http://lp/documentinfo/RK' " w:xpath="/ns0:DocumentInfo[1]/ns0:BaseInfo[1]/ns0:DocNumber[1]" w:storeItemID="{63C9318B-9555-45B1-8113-33E8F5876D5B}"/>
            <w:text/>
          </w:sdtPr>
          <w:sdtEndPr/>
          <w:sdtContent>
            <w:p w14:paraId="43CE43DA" w14:textId="77777777" w:rsidR="003421DF" w:rsidRDefault="003421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0DEA92" w14:textId="77777777" w:rsidR="003421DF" w:rsidRDefault="003421DF" w:rsidP="00EE3C0F">
          <w:pPr>
            <w:pStyle w:val="Sidhuvud"/>
          </w:pPr>
        </w:p>
      </w:tc>
      <w:tc>
        <w:tcPr>
          <w:tcW w:w="1134" w:type="dxa"/>
        </w:tcPr>
        <w:p w14:paraId="3FECBDDA" w14:textId="77777777" w:rsidR="003421DF" w:rsidRDefault="003421DF" w:rsidP="0094502D">
          <w:pPr>
            <w:pStyle w:val="Sidhuvud"/>
          </w:pPr>
        </w:p>
        <w:p w14:paraId="783C33BA" w14:textId="77777777" w:rsidR="003421DF" w:rsidRPr="0094502D" w:rsidRDefault="003421DF" w:rsidP="00EC71A6">
          <w:pPr>
            <w:pStyle w:val="Sidhuvud"/>
          </w:pPr>
        </w:p>
      </w:tc>
    </w:tr>
    <w:tr w:rsidR="003421DF" w14:paraId="59BF65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460183890"/>
          <w:placeholder>
            <w:docPart w:val="FEAA50176C78409FA7EEC096E0CB619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AFC6C7" w14:textId="77777777" w:rsidR="003421DF" w:rsidRPr="003421DF" w:rsidRDefault="003421DF" w:rsidP="00340DE0">
              <w:pPr>
                <w:pStyle w:val="Sidhuvud"/>
                <w:rPr>
                  <w:b/>
                </w:rPr>
              </w:pPr>
              <w:r w:rsidRPr="003421DF">
                <w:rPr>
                  <w:b/>
                </w:rPr>
                <w:t>Miljödepartementet</w:t>
              </w:r>
            </w:p>
            <w:p w14:paraId="0B69B8EE" w14:textId="57B4DDF4" w:rsidR="003421DF" w:rsidRPr="00340DE0" w:rsidRDefault="003421DF" w:rsidP="004F4C02">
              <w:pPr>
                <w:pStyle w:val="Sidhuvud"/>
              </w:pPr>
              <w:r w:rsidRPr="003421DF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457565041"/>
          <w:placeholder>
            <w:docPart w:val="522889A81EF748918794E9885967A0B2"/>
          </w:placeholder>
          <w:dataBinding w:prefixMappings="xmlns:ns0='http://lp/documentinfo/RK' " w:xpath="/ns0:DocumentInfo[1]/ns0:BaseInfo[1]/ns0:Recipient[1]" w:storeItemID="{63C9318B-9555-45B1-8113-33E8F5876D5B}"/>
          <w:text w:multiLine="1"/>
        </w:sdtPr>
        <w:sdtEndPr/>
        <w:sdtContent>
          <w:tc>
            <w:tcPr>
              <w:tcW w:w="3170" w:type="dxa"/>
            </w:tcPr>
            <w:p w14:paraId="71E84705" w14:textId="77777777" w:rsidR="003421DF" w:rsidRDefault="003421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F96C5F" w14:textId="77777777" w:rsidR="003421DF" w:rsidRDefault="003421DF" w:rsidP="003E6020">
          <w:pPr>
            <w:pStyle w:val="Sidhuvud"/>
          </w:pPr>
        </w:p>
      </w:tc>
    </w:tr>
  </w:tbl>
  <w:p w14:paraId="1EA6F7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D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12CD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1E1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1DF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5596"/>
    <w:rsid w:val="00367F2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185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515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6E9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4C02"/>
    <w:rsid w:val="004F5640"/>
    <w:rsid w:val="004F6525"/>
    <w:rsid w:val="004F6FE2"/>
    <w:rsid w:val="004F79F2"/>
    <w:rsid w:val="005011D9"/>
    <w:rsid w:val="0050238B"/>
    <w:rsid w:val="00505905"/>
    <w:rsid w:val="00510065"/>
    <w:rsid w:val="00510E6D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6A1"/>
    <w:rsid w:val="00710A6C"/>
    <w:rsid w:val="00710D3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0F2"/>
    <w:rsid w:val="007D4BCF"/>
    <w:rsid w:val="007D73AB"/>
    <w:rsid w:val="007D790E"/>
    <w:rsid w:val="007E2712"/>
    <w:rsid w:val="007E4A9C"/>
    <w:rsid w:val="007E5516"/>
    <w:rsid w:val="007E7EE2"/>
    <w:rsid w:val="007F06CA"/>
    <w:rsid w:val="007F4A87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FB5"/>
    <w:rsid w:val="0084476E"/>
    <w:rsid w:val="008504F6"/>
    <w:rsid w:val="0085195B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9FE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87891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1621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1F0D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5AE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C96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44FD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76B"/>
    <w:rsid w:val="00D2793F"/>
    <w:rsid w:val="00D279D8"/>
    <w:rsid w:val="00D27C8E"/>
    <w:rsid w:val="00D3026A"/>
    <w:rsid w:val="00D32D62"/>
    <w:rsid w:val="00D36A8A"/>
    <w:rsid w:val="00D36E44"/>
    <w:rsid w:val="00D40205"/>
    <w:rsid w:val="00D40C72"/>
    <w:rsid w:val="00D4141B"/>
    <w:rsid w:val="00D4145D"/>
    <w:rsid w:val="00D458F0"/>
    <w:rsid w:val="00D50B3B"/>
    <w:rsid w:val="00D51C1C"/>
    <w:rsid w:val="00D52803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337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76B"/>
    <w:rsid w:val="00E13268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E0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FC7"/>
    <w:rsid w:val="00EA4C83"/>
    <w:rsid w:val="00EB763D"/>
    <w:rsid w:val="00EB7FE4"/>
    <w:rsid w:val="00EC0696"/>
    <w:rsid w:val="00EC0A92"/>
    <w:rsid w:val="00EC1DA0"/>
    <w:rsid w:val="00EC329B"/>
    <w:rsid w:val="00EC5EB9"/>
    <w:rsid w:val="00EC6006"/>
    <w:rsid w:val="00EC71A6"/>
    <w:rsid w:val="00EC73EB"/>
    <w:rsid w:val="00ED0DEA"/>
    <w:rsid w:val="00ED592E"/>
    <w:rsid w:val="00ED6ABD"/>
    <w:rsid w:val="00ED6FA5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528F70C"/>
  <w15:docId w15:val="{271D4B02-00B6-4D3B-9DEE-00218DF0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13A074451C4898A3D0727F212FB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70C62-D496-4786-9AEE-38E7DC07B730}"/>
      </w:docPartPr>
      <w:docPartBody>
        <w:p w:rsidR="00A24969" w:rsidRDefault="00F27FF9" w:rsidP="00F27FF9">
          <w:pPr>
            <w:pStyle w:val="9F13A074451C4898A3D0727F212FB8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9F92AD7F174D3F892467A659EEC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815B7-9CCE-4C65-A679-03EA4F153F07}"/>
      </w:docPartPr>
      <w:docPartBody>
        <w:p w:rsidR="00A24969" w:rsidRDefault="00F27FF9" w:rsidP="00F27FF9">
          <w:pPr>
            <w:pStyle w:val="989F92AD7F174D3F892467A659EECE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AA50176C78409FA7EEC096E0CB61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DB97C-9F19-4DCC-9D90-F4831E938C70}"/>
      </w:docPartPr>
      <w:docPartBody>
        <w:p w:rsidR="00A24969" w:rsidRDefault="00F27FF9" w:rsidP="00F27FF9">
          <w:pPr>
            <w:pStyle w:val="FEAA50176C78409FA7EEC096E0CB61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2889A81EF748918794E9885967A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48983-F7E9-44BB-B81F-377463A93263}"/>
      </w:docPartPr>
      <w:docPartBody>
        <w:p w:rsidR="00A24969" w:rsidRDefault="00F27FF9" w:rsidP="00F27FF9">
          <w:pPr>
            <w:pStyle w:val="522889A81EF748918794E9885967A0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CC42901CF441D09184D03DA7EC2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C77DB-3733-42D8-A602-4261C2D72417}"/>
      </w:docPartPr>
      <w:docPartBody>
        <w:p w:rsidR="00A24969" w:rsidRDefault="00F27FF9" w:rsidP="00F27FF9">
          <w:pPr>
            <w:pStyle w:val="92CC42901CF441D09184D03DA7EC2D3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9"/>
    <w:rsid w:val="00A24969"/>
    <w:rsid w:val="00F2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45734EE26A4076AABCA672FA8BDB8A">
    <w:name w:val="BC45734EE26A4076AABCA672FA8BDB8A"/>
    <w:rsid w:val="00F27FF9"/>
  </w:style>
  <w:style w:type="character" w:styleId="Platshllartext">
    <w:name w:val="Placeholder Text"/>
    <w:basedOn w:val="Standardstycketeckensnitt"/>
    <w:uiPriority w:val="99"/>
    <w:semiHidden/>
    <w:rsid w:val="00F27FF9"/>
    <w:rPr>
      <w:noProof w:val="0"/>
      <w:color w:val="808080"/>
    </w:rPr>
  </w:style>
  <w:style w:type="paragraph" w:customStyle="1" w:styleId="3DF0E0B649364112AC36978645E3557F">
    <w:name w:val="3DF0E0B649364112AC36978645E3557F"/>
    <w:rsid w:val="00F27FF9"/>
  </w:style>
  <w:style w:type="paragraph" w:customStyle="1" w:styleId="C876404A004E448EAB3BA9840B3D5B22">
    <w:name w:val="C876404A004E448EAB3BA9840B3D5B22"/>
    <w:rsid w:val="00F27FF9"/>
  </w:style>
  <w:style w:type="paragraph" w:customStyle="1" w:styleId="B4A7C185A51B45EAB9ADD0B9FFED9585">
    <w:name w:val="B4A7C185A51B45EAB9ADD0B9FFED9585"/>
    <w:rsid w:val="00F27FF9"/>
  </w:style>
  <w:style w:type="paragraph" w:customStyle="1" w:styleId="9F13A074451C4898A3D0727F212FB82F">
    <w:name w:val="9F13A074451C4898A3D0727F212FB82F"/>
    <w:rsid w:val="00F27FF9"/>
  </w:style>
  <w:style w:type="paragraph" w:customStyle="1" w:styleId="989F92AD7F174D3F892467A659EECE13">
    <w:name w:val="989F92AD7F174D3F892467A659EECE13"/>
    <w:rsid w:val="00F27FF9"/>
  </w:style>
  <w:style w:type="paragraph" w:customStyle="1" w:styleId="3195B428360F437D8F31040C14927688">
    <w:name w:val="3195B428360F437D8F31040C14927688"/>
    <w:rsid w:val="00F27FF9"/>
  </w:style>
  <w:style w:type="paragraph" w:customStyle="1" w:styleId="64AD4BA771474AD090E75D4472317314">
    <w:name w:val="64AD4BA771474AD090E75D4472317314"/>
    <w:rsid w:val="00F27FF9"/>
  </w:style>
  <w:style w:type="paragraph" w:customStyle="1" w:styleId="38D5C33F2A7B4B4C88CFA0068AC7F925">
    <w:name w:val="38D5C33F2A7B4B4C88CFA0068AC7F925"/>
    <w:rsid w:val="00F27FF9"/>
  </w:style>
  <w:style w:type="paragraph" w:customStyle="1" w:styleId="FEAA50176C78409FA7EEC096E0CB6196">
    <w:name w:val="FEAA50176C78409FA7EEC096E0CB6196"/>
    <w:rsid w:val="00F27FF9"/>
  </w:style>
  <w:style w:type="paragraph" w:customStyle="1" w:styleId="522889A81EF748918794E9885967A0B2">
    <w:name w:val="522889A81EF748918794E9885967A0B2"/>
    <w:rsid w:val="00F27FF9"/>
  </w:style>
  <w:style w:type="paragraph" w:customStyle="1" w:styleId="67980C50D7E9455599F21D405C4635F9">
    <w:name w:val="67980C50D7E9455599F21D405C4635F9"/>
    <w:rsid w:val="00F27FF9"/>
  </w:style>
  <w:style w:type="paragraph" w:customStyle="1" w:styleId="ED264AEA416B47E69C24BA92125C3A35">
    <w:name w:val="ED264AEA416B47E69C24BA92125C3A35"/>
    <w:rsid w:val="00F27FF9"/>
  </w:style>
  <w:style w:type="paragraph" w:customStyle="1" w:styleId="3198188E90CD405E9356BE0428EBABFD">
    <w:name w:val="3198188E90CD405E9356BE0428EBABFD"/>
    <w:rsid w:val="00F27FF9"/>
  </w:style>
  <w:style w:type="paragraph" w:customStyle="1" w:styleId="4363B584BD724538B02E397AB38FB749">
    <w:name w:val="4363B584BD724538B02E397AB38FB749"/>
    <w:rsid w:val="00F27FF9"/>
  </w:style>
  <w:style w:type="paragraph" w:customStyle="1" w:styleId="07CDED3606D54E589D279C9C6F9B82D5">
    <w:name w:val="07CDED3606D54E589D279C9C6F9B82D5"/>
    <w:rsid w:val="00F27FF9"/>
  </w:style>
  <w:style w:type="paragraph" w:customStyle="1" w:styleId="08B558F8028F4E0B92BE757ABA126A2F">
    <w:name w:val="08B558F8028F4E0B92BE757ABA126A2F"/>
    <w:rsid w:val="00F27FF9"/>
  </w:style>
  <w:style w:type="paragraph" w:customStyle="1" w:styleId="45DFCE64CF68407B8616A08C1717EB70">
    <w:name w:val="45DFCE64CF68407B8616A08C1717EB70"/>
    <w:rsid w:val="00F27FF9"/>
  </w:style>
  <w:style w:type="paragraph" w:customStyle="1" w:styleId="39193743D3FD4DF4A44F6DFA7D3AC932">
    <w:name w:val="39193743D3FD4DF4A44F6DFA7D3AC932"/>
    <w:rsid w:val="00F27FF9"/>
  </w:style>
  <w:style w:type="paragraph" w:customStyle="1" w:styleId="EC94B579CA4F4808885804A514402CC4">
    <w:name w:val="EC94B579CA4F4808885804A514402CC4"/>
    <w:rsid w:val="00F27FF9"/>
  </w:style>
  <w:style w:type="paragraph" w:customStyle="1" w:styleId="92CC42901CF441D09184D03DA7EC2D35">
    <w:name w:val="92CC42901CF441D09184D03DA7EC2D35"/>
    <w:rsid w:val="00F27FF9"/>
  </w:style>
  <w:style w:type="paragraph" w:customStyle="1" w:styleId="A6314D5CD3E4440D98DB334BBC4631D9">
    <w:name w:val="A6314D5CD3E4440D98DB334BBC4631D9"/>
    <w:rsid w:val="00F27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2019-10-03T00:00:00</HeaderDate>
    <Office/>
    <Dnr>M2019/01728/Nm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3c5180e7-7b62-4483-84d7-c5ef2431b709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8" ma:contentTypeDescription="Skapa nytt dokument med möjlighet att välja RK-mall" ma:contentTypeScope="" ma:versionID="dd6dc203cfd502d8cd7af13f066bad16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2019-10-03T00:00:00</HeaderDate>
    <Office/>
    <Dnr>M2019/01728/Nm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8CB1-8CEA-4736-AD4A-6E36378F1ED0}"/>
</file>

<file path=customXml/itemProps2.xml><?xml version="1.0" encoding="utf-8"?>
<ds:datastoreItem xmlns:ds="http://schemas.openxmlformats.org/officeDocument/2006/customXml" ds:itemID="{63C9318B-9555-45B1-8113-33E8F5876D5B}"/>
</file>

<file path=customXml/itemProps3.xml><?xml version="1.0" encoding="utf-8"?>
<ds:datastoreItem xmlns:ds="http://schemas.openxmlformats.org/officeDocument/2006/customXml" ds:itemID="{2F351334-39C8-46E9-92BB-4AA523C58B02}"/>
</file>

<file path=customXml/itemProps4.xml><?xml version="1.0" encoding="utf-8"?>
<ds:datastoreItem xmlns:ds="http://schemas.openxmlformats.org/officeDocument/2006/customXml" ds:itemID="{76CC7A9F-58C7-4206-A644-75912F5C85D4}"/>
</file>

<file path=customXml/itemProps5.xml><?xml version="1.0" encoding="utf-8"?>
<ds:datastoreItem xmlns:ds="http://schemas.openxmlformats.org/officeDocument/2006/customXml" ds:itemID="{98F274C6-E1FA-48CB-BD60-597E2846DF06}"/>
</file>

<file path=customXml/itemProps6.xml><?xml version="1.0" encoding="utf-8"?>
<ds:datastoreItem xmlns:ds="http://schemas.openxmlformats.org/officeDocument/2006/customXml" ds:itemID="{63C9318B-9555-45B1-8113-33E8F5876D5B}"/>
</file>

<file path=customXml/itemProps7.xml><?xml version="1.0" encoding="utf-8"?>
<ds:datastoreItem xmlns:ds="http://schemas.openxmlformats.org/officeDocument/2006/customXml" ds:itemID="{91C2DB02-074D-420C-9B37-19996453D0DB}"/>
</file>

<file path=customXml/itemProps8.xml><?xml version="1.0" encoding="utf-8"?>
<ds:datastoreItem xmlns:ds="http://schemas.openxmlformats.org/officeDocument/2006/customXml" ds:itemID="{1E5C9833-8709-47E2-A4D8-CCB03BBCE9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 av Sten Bergheden (M) Ökad skogsdikning2.docx</dc:title>
  <dc:subject/>
  <dc:creator>Michael Löfroth</dc:creator>
  <cp:keywords/>
  <dc:description/>
  <cp:lastModifiedBy>Thomas H Pettersson</cp:lastModifiedBy>
  <cp:revision>2</cp:revision>
  <dcterms:created xsi:type="dcterms:W3CDTF">2019-10-03T06:10:00Z</dcterms:created>
  <dcterms:modified xsi:type="dcterms:W3CDTF">2019-10-03T06:10:00Z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454535a9-910d-4bc9-93e2-35f33c9a648b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