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A2AF2" w:rsidP="00DA0661">
      <w:pPr>
        <w:pStyle w:val="Title"/>
      </w:pPr>
      <w:bookmarkStart w:id="0" w:name="Start"/>
      <w:bookmarkEnd w:id="0"/>
      <w:r>
        <w:t>Svar på fråga 2021/22:315 av Birger Lahti (V)</w:t>
      </w:r>
      <w:r>
        <w:br/>
        <w:t>Bredbandsutbyggnad</w:t>
      </w:r>
      <w:r w:rsidR="00DC31F0">
        <w:t xml:space="preserve"> </w:t>
      </w:r>
      <w:r>
        <w:t>på landsbygden</w:t>
      </w:r>
    </w:p>
    <w:p w:rsidR="00DA2AF2" w:rsidP="00DA2AF2">
      <w:pPr>
        <w:pStyle w:val="BodyText"/>
      </w:pPr>
      <w:r>
        <w:t>Birger Lahti har frågat mig vilka åtgärder jag avser att vidta för att stöden för bredbandsutbyggnad ska kunna nå de platser som i dag är längre bort och därför får en dyrare anslutning</w:t>
      </w:r>
      <w:r w:rsidR="00C96907">
        <w:t>.</w:t>
      </w:r>
    </w:p>
    <w:p w:rsidR="003E774D" w:rsidP="00DA2AF2">
      <w:pPr>
        <w:pStyle w:val="BodyText"/>
      </w:pPr>
      <w:r w:rsidRPr="003E774D">
        <w:t>Hela Sverige bör ha tillgång till snabbt bredband och stabila mobila tjänster av god kvalitet. Regeringen verkar för att bredbandsmålen ska nås. Det långsiktiga målet i bredbandsstrategin till 2025 är bl.a. att 98 procent av hushåll och företag bör ha tillgång till 1 Gbit/s. Post- och telestyrelsen</w:t>
      </w:r>
      <w:r w:rsidR="00B96330">
        <w:t xml:space="preserve"> (PTS)</w:t>
      </w:r>
      <w:r w:rsidRPr="003E774D">
        <w:t xml:space="preserve"> bedömer att det finns möjlighet att det målet kan nås till 2025. Enligt PTS mobiltäcknings- och bredbandskartläggning har närmare 95 procent av hushållen och företagen tillgång till 1 Gbit/s eller fiber i absoluta närheten i oktober 2020, jämfört med ca 92 procent i oktober 2019.</w:t>
      </w:r>
      <w:r w:rsidRPr="009629E5" w:rsidR="009629E5">
        <w:t xml:space="preserve"> Till 2025 finns ytterligare två mål, 1,9 procent av alla hushåll och företag bör ha tillgång till 100 Mbit/s och 0,1 procent av alla hushåll och företag bör ha tillgång till 30 Mbit/s. PTS bedömer att målet om 100 Mbit inte nås till 2025 medan målet om 30 Mbit/s kan komma att nås till 2025.</w:t>
      </w:r>
    </w:p>
    <w:p w:rsidR="00F3512D" w:rsidP="00F3512D">
      <w:pPr>
        <w:pStyle w:val="BodyText"/>
      </w:pPr>
      <w:r w:rsidRPr="003E774D">
        <w:t>Skillnaderna i tillgång till bredband mellan tätort/småort och landsbygder minskar, men det är fortfarande en ojämn fördelning av tillgången i landet. För att nå målen krävs fortsatta investeringar i utbyggnad av näten, insatser från privata, statliga och övriga offentliga aktörer, liksom efterfrågan av denna infrastruktur i kombination med betalningsvilja hos hushåll och företag.</w:t>
      </w:r>
    </w:p>
    <w:p w:rsidR="00CE6CCD" w:rsidP="00CE6CCD">
      <w:pPr>
        <w:pStyle w:val="BodyText"/>
      </w:pPr>
      <w:r>
        <w:t xml:space="preserve">Regeringen föreslår att det satsas ytterligare 500 miljoner kronor år 2022 på utbyggnaden av bredband i hela landet. Totalt tillförs därmed 1,3 miljarder </w:t>
      </w:r>
      <w:r>
        <w:t>kronor till det nationella stödsystemet för bredbandsutbyggnad för 2022. PTS är ansvarig myndighet för det bredbandsstödet i enlighet med förordningen (2020:266) om statligt stöd för utbyggnad av bredbandsinfrastruktur. Enligt sitt regleringsbrev ska PTS säkerställa att samtliga Sveriges regioner med stödberättigade byggnader kan komma ifråga för fördelning av stödmedel. PTS ska främja att stödet får god geografisk spridning och säkerställa att olika typer av aktörer kan komma ifråga för stöd och då särskilt bredbandsföreningar.</w:t>
      </w:r>
    </w:p>
    <w:p w:rsidR="0086540A" w:rsidP="00CE6CCD">
      <w:pPr>
        <w:pStyle w:val="BodyText"/>
      </w:pPr>
      <w:r>
        <w:t>S</w:t>
      </w:r>
      <w:r w:rsidRPr="0086540A">
        <w:t xml:space="preserve">atellitlösningar kan bidra till att nå hushåll och företag med uppkopplingshastigheter upp till 100 Mbit/s. </w:t>
      </w:r>
      <w:r>
        <w:t>R</w:t>
      </w:r>
      <w:r w:rsidRPr="00B96330">
        <w:t xml:space="preserve">egeringen har </w:t>
      </w:r>
      <w:r>
        <w:t xml:space="preserve">därför </w:t>
      </w:r>
      <w:r w:rsidRPr="00B96330">
        <w:t>gett PT</w:t>
      </w:r>
      <w:r>
        <w:t xml:space="preserve">S i uppdrag att </w:t>
      </w:r>
      <w:r w:rsidRPr="0086540A">
        <w:t>analys</w:t>
      </w:r>
      <w:r>
        <w:t xml:space="preserve">era </w:t>
      </w:r>
      <w:r w:rsidRPr="0086540A">
        <w:t>satellitmarknaden och dess utveckling</w:t>
      </w:r>
      <w:r w:rsidR="005C6827">
        <w:t>,</w:t>
      </w:r>
      <w:r w:rsidRPr="005C6827" w:rsidR="005C6827">
        <w:t xml:space="preserve"> möjligheter</w:t>
      </w:r>
      <w:r w:rsidR="00534921">
        <w:t>, risker</w:t>
      </w:r>
      <w:r w:rsidRPr="005C6827" w:rsidR="005C6827">
        <w:t xml:space="preserve"> och </w:t>
      </w:r>
      <w:r w:rsidR="00534921">
        <w:t xml:space="preserve">sårbarheter </w:t>
      </w:r>
      <w:r w:rsidRPr="005C6827" w:rsidR="005C6827">
        <w:t>samt vilka åtgärder som kan vidtas för att främja att fler kan få ta del av sådan uppkoppling</w:t>
      </w:r>
      <w:r w:rsidR="005C6827">
        <w:t xml:space="preserve">, </w:t>
      </w:r>
      <w:r w:rsidRPr="0086540A">
        <w:t xml:space="preserve">inte minst när det gäller de som bor och verkar i mer glest befolkade områden i landet.  </w:t>
      </w:r>
    </w:p>
    <w:p w:rsidR="003E774D" w:rsidP="006A12F1">
      <w:pPr>
        <w:pStyle w:val="BodyText"/>
      </w:pPr>
      <w:r w:rsidRPr="003E774D">
        <w:t>Dessutom har en s.k. bokstavsutredare i uppdrag att ta fram förslag till undantag från lokaliseringsprincipen som bl.a. styr var kommunala satsningar på bredbandsutbyggnad kan genomföras. Syftet är att främja utbyggnaden av bredband. Uppdraget ska slutföras senast den 9 december 2021.</w:t>
      </w:r>
    </w:p>
    <w:p w:rsidR="00DA2AF2" w:rsidRPr="00B96330" w:rsidP="006A12F1">
      <w:pPr>
        <w:pStyle w:val="BodyText"/>
      </w:pPr>
      <w:r w:rsidRPr="00B96330">
        <w:t xml:space="preserve">Stockholm den </w:t>
      </w:r>
      <w:sdt>
        <w:sdtPr>
          <w:id w:val="-1225218591"/>
          <w:placeholder>
            <w:docPart w:val="07766158468C43ED9BFFF81BA229C2F5"/>
          </w:placeholder>
          <w:dataBinding w:xpath="/ns0:DocumentInfo[1]/ns0:BaseInfo[1]/ns0:HeaderDate[1]" w:storeItemID="{18D247C8-13D2-4492-8635-52BA8D80299B}" w:prefixMappings="xmlns:ns0='http://lp/documentinfo/RK' "/>
          <w:date w:fullDate="2021-11-10T00:00:00Z">
            <w:dateFormat w:val="d MMMM yyyy"/>
            <w:lid w:val="sv-SE"/>
            <w:storeMappedDataAs w:val="dateTime"/>
            <w:calendar w:val="gregorian"/>
          </w:date>
        </w:sdtPr>
        <w:sdtContent>
          <w:r w:rsidR="00C27A97">
            <w:t>10 november 2021</w:t>
          </w:r>
        </w:sdtContent>
      </w:sdt>
    </w:p>
    <w:p w:rsidR="00DA2AF2" w:rsidRPr="00B96330" w:rsidP="004E7A8F">
      <w:pPr>
        <w:pStyle w:val="Brdtextutanavstnd"/>
      </w:pPr>
    </w:p>
    <w:p w:rsidR="00DA2AF2" w:rsidRPr="00B96330" w:rsidP="004E7A8F">
      <w:pPr>
        <w:pStyle w:val="Brdtextutanavstnd"/>
      </w:pPr>
    </w:p>
    <w:p w:rsidR="00DA2AF2" w:rsidRPr="00B96330" w:rsidP="004E7A8F">
      <w:pPr>
        <w:pStyle w:val="Brdtextutanavstnd"/>
      </w:pPr>
    </w:p>
    <w:p w:rsidR="00DA2AF2" w:rsidRPr="00B96330" w:rsidP="00422A41">
      <w:pPr>
        <w:pStyle w:val="BodyText"/>
        <w:rPr>
          <w:lang w:val="de-DE"/>
        </w:rPr>
      </w:pPr>
      <w:r w:rsidRPr="00B96330">
        <w:rPr>
          <w:lang w:val="de-DE"/>
        </w:rPr>
        <w:t>Anders Ygeman</w:t>
      </w:r>
    </w:p>
    <w:sectPr w:rsidSect="00DA2AF2">
      <w:footerReference w:type="default" r:id="rId8"/>
      <w:headerReference w:type="first" r:id="rId9"/>
      <w:footerReference w:type="first" r:id="rId10"/>
      <w:pgSz w:w="11907" w:h="16839"/>
      <w:pgMar w:top="2041" w:right="1985" w:bottom="2098" w:left="2466" w:header="340" w:footer="68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017365">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DA2AF2" w:rsidRPr="00B62610" w:rsidP="00DA2AF2">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017365">
      <w:tblPrEx>
        <w:tblW w:w="708" w:type="dxa"/>
        <w:jc w:val="right"/>
        <w:tblLayout w:type="fixed"/>
        <w:tblCellMar>
          <w:left w:w="0" w:type="dxa"/>
          <w:right w:w="0" w:type="dxa"/>
        </w:tblCellMar>
        <w:tblLook w:val="0600"/>
      </w:tblPrEx>
      <w:trPr>
        <w:trHeight w:val="850"/>
        <w:jc w:val="right"/>
      </w:trPr>
      <w:tc>
        <w:tcPr>
          <w:tcW w:w="708" w:type="dxa"/>
          <w:vAlign w:val="bottom"/>
        </w:tcPr>
        <w:p w:rsidR="00DA2AF2" w:rsidRPr="00347E11" w:rsidP="00DA2AF2">
          <w:pPr>
            <w:pStyle w:val="Footer"/>
            <w:spacing w:line="276" w:lineRule="auto"/>
            <w:jc w:val="right"/>
          </w:pPr>
        </w:p>
      </w:tc>
    </w:tr>
  </w:tbl>
  <w:p w:rsidR="00DA2AF2" w:rsidRPr="005606BC" w:rsidP="00DA2AF2">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A2AF2" w:rsidRPr="007D73AB">
          <w:pPr>
            <w:pStyle w:val="Header"/>
          </w:pPr>
        </w:p>
      </w:tc>
      <w:tc>
        <w:tcPr>
          <w:tcW w:w="3170" w:type="dxa"/>
          <w:vAlign w:val="bottom"/>
        </w:tcPr>
        <w:p w:rsidR="00DA2AF2" w:rsidRPr="007D73AB" w:rsidP="00340DE0">
          <w:pPr>
            <w:pStyle w:val="Header"/>
          </w:pPr>
        </w:p>
      </w:tc>
      <w:tc>
        <w:tcPr>
          <w:tcW w:w="1134" w:type="dxa"/>
        </w:tcPr>
        <w:p w:rsidR="00DA2AF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A2AF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A2AF2" w:rsidRPr="00710A6C" w:rsidP="00EE3C0F">
          <w:pPr>
            <w:pStyle w:val="Header"/>
            <w:rPr>
              <w:b/>
            </w:rPr>
          </w:pPr>
        </w:p>
        <w:p w:rsidR="00DA2AF2" w:rsidP="00EE3C0F">
          <w:pPr>
            <w:pStyle w:val="Header"/>
          </w:pPr>
        </w:p>
        <w:p w:rsidR="00DA2AF2" w:rsidP="00EE3C0F">
          <w:pPr>
            <w:pStyle w:val="Header"/>
          </w:pPr>
        </w:p>
        <w:p w:rsidR="00DA2AF2" w:rsidP="00EE3C0F">
          <w:pPr>
            <w:pStyle w:val="Header"/>
          </w:pPr>
        </w:p>
        <w:sdt>
          <w:sdtPr>
            <w:alias w:val="Dnr"/>
            <w:tag w:val="ccRKShow_Dnr"/>
            <w:id w:val="-829283628"/>
            <w:placeholder>
              <w:docPart w:val="48523E51CA0B48B2A1E84E29B21085A9"/>
            </w:placeholder>
            <w:dataBinding w:xpath="/ns0:DocumentInfo[1]/ns0:BaseInfo[1]/ns0:Dnr[1]" w:storeItemID="{18D247C8-13D2-4492-8635-52BA8D80299B}" w:prefixMappings="xmlns:ns0='http://lp/documentinfo/RK' "/>
            <w:text/>
          </w:sdtPr>
          <w:sdtContent>
            <w:p w:rsidR="00DA2AF2" w:rsidP="00EE3C0F">
              <w:pPr>
                <w:pStyle w:val="Header"/>
              </w:pPr>
              <w:r>
                <w:t>I2021/02855</w:t>
              </w:r>
            </w:p>
          </w:sdtContent>
        </w:sdt>
        <w:sdt>
          <w:sdtPr>
            <w:alias w:val="DocNumber"/>
            <w:tag w:val="DocNumber"/>
            <w:id w:val="1726028884"/>
            <w:placeholder>
              <w:docPart w:val="AECC00810F444D0F8CD86D33A71E5D09"/>
            </w:placeholder>
            <w:showingPlcHdr/>
            <w:dataBinding w:xpath="/ns0:DocumentInfo[1]/ns0:BaseInfo[1]/ns0:DocNumber[1]" w:storeItemID="{18D247C8-13D2-4492-8635-52BA8D80299B}" w:prefixMappings="xmlns:ns0='http://lp/documentinfo/RK' "/>
            <w:text/>
          </w:sdtPr>
          <w:sdtContent>
            <w:p w:rsidR="00DA2AF2" w:rsidP="00EE3C0F">
              <w:pPr>
                <w:pStyle w:val="Header"/>
              </w:pPr>
              <w:r>
                <w:rPr>
                  <w:rStyle w:val="PlaceholderText"/>
                </w:rPr>
                <w:t xml:space="preserve"> </w:t>
              </w:r>
            </w:p>
          </w:sdtContent>
        </w:sdt>
        <w:p w:rsidR="00DA2AF2" w:rsidP="00EE3C0F">
          <w:pPr>
            <w:pStyle w:val="Header"/>
          </w:pPr>
        </w:p>
      </w:tc>
      <w:tc>
        <w:tcPr>
          <w:tcW w:w="1134" w:type="dxa"/>
        </w:tcPr>
        <w:p w:rsidR="00DA2AF2" w:rsidP="0094502D">
          <w:pPr>
            <w:pStyle w:val="Header"/>
          </w:pPr>
        </w:p>
        <w:p w:rsidR="00DA2AF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E4C605BD6314B77953BC47953736725"/>
          </w:placeholder>
          <w:richText/>
        </w:sdtPr>
        <w:sdtEndPr>
          <w:rPr>
            <w:b w:val="0"/>
          </w:rPr>
        </w:sdtEndPr>
        <w:sdtContent>
          <w:tc>
            <w:tcPr>
              <w:tcW w:w="5534" w:type="dxa"/>
              <w:tcMar>
                <w:right w:w="1134" w:type="dxa"/>
              </w:tcMar>
            </w:tcPr>
            <w:p w:rsidR="00DA2AF2" w:rsidRPr="00DA2AF2" w:rsidP="00340DE0">
              <w:pPr>
                <w:pStyle w:val="Header"/>
                <w:rPr>
                  <w:b/>
                </w:rPr>
              </w:pPr>
              <w:r w:rsidRPr="00DA2AF2">
                <w:rPr>
                  <w:b/>
                </w:rPr>
                <w:t>Infrastrukturdepartementet</w:t>
              </w:r>
            </w:p>
            <w:p w:rsidR="00DA2AF2" w:rsidRPr="00340DE0" w:rsidP="001D3FA3">
              <w:pPr>
                <w:pStyle w:val="Header"/>
              </w:pPr>
              <w:r w:rsidRPr="00DA2AF2">
                <w:t>Energi- och digitaliseringsministern</w:t>
              </w:r>
            </w:p>
          </w:tc>
        </w:sdtContent>
      </w:sdt>
      <w:tc>
        <w:tcPr>
          <w:tcW w:w="3170" w:type="dxa"/>
        </w:tcPr>
        <w:sdt>
          <w:sdtPr>
            <w:alias w:val="Recipient"/>
            <w:tag w:val="ccRKShow_Recipient"/>
            <w:id w:val="-28344517"/>
            <w:placeholder>
              <w:docPart w:val="58971298C0874C69BE9889A580E61DF9"/>
            </w:placeholder>
            <w:dataBinding w:xpath="/ns0:DocumentInfo[1]/ns0:BaseInfo[1]/ns0:Recipient[1]" w:storeItemID="{18D247C8-13D2-4492-8635-52BA8D80299B}" w:prefixMappings="xmlns:ns0='http://lp/documentinfo/RK' "/>
            <w:text w:multiLine="1"/>
          </w:sdtPr>
          <w:sdtContent>
            <w:p w:rsidR="00DA2AF2" w:rsidP="00547B89">
              <w:pPr>
                <w:pStyle w:val="Header"/>
              </w:pPr>
              <w:r>
                <w:t>Till riksdagen</w:t>
              </w:r>
            </w:p>
          </w:sdtContent>
        </w:sdt>
      </w:tc>
      <w:tc>
        <w:tcPr>
          <w:tcW w:w="1134" w:type="dxa"/>
        </w:tcPr>
        <w:p w:rsidR="00DA2AF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0"/>
  <w:characterSpacingControl w:val="doNotCompress"/>
  <w:compat>
    <w:applyBreakingRules/>
    <w:useFELayout/>
  </w:compat>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AF2"/>
    <w:pPr>
      <w:spacing w:after="280"/>
    </w:pPr>
    <w:rPr>
      <w:rFonts w:eastAsiaTheme="minorHAnsi"/>
      <w:sz w:val="25"/>
      <w:szCs w:val="25"/>
      <w:lang w:eastAsia="en-US"/>
    </w:rPr>
  </w:style>
  <w:style w:type="paragraph" w:styleId="Heading1">
    <w:name w:val="heading 1"/>
    <w:basedOn w:val="BodyText"/>
    <w:next w:val="BodyText"/>
    <w:link w:val="Rubrik1Char"/>
    <w:uiPriority w:val="1"/>
    <w:qFormat/>
    <w:rsid w:val="00DA2AF2"/>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DA2AF2"/>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DA2AF2"/>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DA2AF2"/>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DA2AF2"/>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DA2AF2"/>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DA2AF2"/>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DA2A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DA2A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DA2AF2"/>
    <w:pPr>
      <w:tabs>
        <w:tab w:val="left" w:pos="1701"/>
        <w:tab w:val="left" w:pos="3600"/>
        <w:tab w:val="left" w:pos="5387"/>
      </w:tabs>
    </w:pPr>
  </w:style>
  <w:style w:type="character" w:customStyle="1" w:styleId="BrdtextChar">
    <w:name w:val="Brödtext Char"/>
    <w:basedOn w:val="DefaultParagraphFont"/>
    <w:link w:val="BodyText"/>
    <w:rsid w:val="00DA2AF2"/>
    <w:rPr>
      <w:rFonts w:eastAsiaTheme="minorHAnsi"/>
      <w:sz w:val="25"/>
      <w:szCs w:val="25"/>
      <w:lang w:eastAsia="en-US"/>
    </w:rPr>
  </w:style>
  <w:style w:type="paragraph" w:styleId="Header">
    <w:name w:val="header"/>
    <w:basedOn w:val="Normal"/>
    <w:link w:val="SidhuvudChar"/>
    <w:uiPriority w:val="99"/>
    <w:rsid w:val="00DA2AF2"/>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DA2AF2"/>
    <w:rPr>
      <w:rFonts w:asciiTheme="majorHAnsi" w:eastAsiaTheme="minorHAnsi" w:hAnsiTheme="majorHAnsi"/>
      <w:sz w:val="19"/>
      <w:szCs w:val="25"/>
      <w:lang w:eastAsia="en-US"/>
    </w:rPr>
  </w:style>
  <w:style w:type="paragraph" w:styleId="Footer">
    <w:name w:val="footer"/>
    <w:basedOn w:val="Normal"/>
    <w:link w:val="SidfotChar"/>
    <w:uiPriority w:val="99"/>
    <w:semiHidden/>
    <w:rsid w:val="00DA2AF2"/>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DA2AF2"/>
    <w:rPr>
      <w:rFonts w:asciiTheme="majorHAnsi" w:eastAsiaTheme="minorHAnsi" w:hAnsiTheme="majorHAnsi"/>
      <w:sz w:val="16"/>
      <w:szCs w:val="25"/>
      <w:lang w:eastAsia="en-US"/>
    </w:rPr>
  </w:style>
  <w:style w:type="character" w:styleId="PageNumber">
    <w:name w:val="page number"/>
    <w:basedOn w:val="SidfotChar"/>
    <w:uiPriority w:val="99"/>
    <w:semiHidden/>
    <w:rsid w:val="00DA2AF2"/>
    <w:rPr>
      <w:rFonts w:asciiTheme="majorHAnsi" w:eastAsiaTheme="minorHAnsi" w:hAnsiTheme="majorHAnsi"/>
      <w:sz w:val="17"/>
      <w:szCs w:val="25"/>
      <w:lang w:eastAsia="en-US"/>
    </w:rPr>
  </w:style>
  <w:style w:type="table" w:styleId="TableGrid">
    <w:name w:val="Table Grid"/>
    <w:aliases w:val="Ärendeförteckning"/>
    <w:basedOn w:val="TableNormal"/>
    <w:uiPriority w:val="39"/>
    <w:rsid w:val="00DA2AF2"/>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2AF2"/>
    <w:rPr>
      <w:noProof w:val="0"/>
      <w:color w:val="808080"/>
    </w:rPr>
  </w:style>
  <w:style w:type="character" w:customStyle="1" w:styleId="Rubrik1Char">
    <w:name w:val="Rubrik 1 Char"/>
    <w:basedOn w:val="DefaultParagraphFont"/>
    <w:link w:val="Heading1"/>
    <w:uiPriority w:val="1"/>
    <w:rsid w:val="00DA2AF2"/>
    <w:rPr>
      <w:rFonts w:asciiTheme="majorHAnsi" w:eastAsiaTheme="majorEastAsia" w:hAnsiTheme="majorHAnsi" w:cstheme="majorBidi"/>
      <w:sz w:val="24"/>
      <w:szCs w:val="32"/>
      <w:lang w:eastAsia="en-US"/>
    </w:rPr>
  </w:style>
  <w:style w:type="character" w:customStyle="1" w:styleId="Rubrik2Char">
    <w:name w:val="Rubrik 2 Char"/>
    <w:basedOn w:val="DefaultParagraphFont"/>
    <w:link w:val="Heading2"/>
    <w:uiPriority w:val="1"/>
    <w:rsid w:val="00DA2AF2"/>
    <w:rPr>
      <w:rFonts w:asciiTheme="majorHAnsi" w:eastAsiaTheme="majorEastAsia" w:hAnsiTheme="majorHAnsi" w:cstheme="majorBidi"/>
      <w:b/>
      <w:szCs w:val="26"/>
      <w:lang w:eastAsia="en-US"/>
    </w:rPr>
  </w:style>
  <w:style w:type="character" w:customStyle="1" w:styleId="Rubrik3Char">
    <w:name w:val="Rubrik 3 Char"/>
    <w:basedOn w:val="DefaultParagraphFont"/>
    <w:link w:val="Heading3"/>
    <w:uiPriority w:val="1"/>
    <w:rsid w:val="00DA2AF2"/>
    <w:rPr>
      <w:rFonts w:asciiTheme="majorHAnsi" w:eastAsiaTheme="majorEastAsia" w:hAnsiTheme="majorHAnsi" w:cstheme="majorBidi"/>
      <w:szCs w:val="24"/>
      <w:lang w:eastAsia="en-US"/>
    </w:rPr>
  </w:style>
  <w:style w:type="character" w:customStyle="1" w:styleId="Rubrik4Char">
    <w:name w:val="Rubrik 4 Char"/>
    <w:basedOn w:val="DefaultParagraphFont"/>
    <w:link w:val="Heading4"/>
    <w:uiPriority w:val="1"/>
    <w:rsid w:val="00DA2AF2"/>
    <w:rPr>
      <w:rFonts w:asciiTheme="majorHAnsi" w:eastAsiaTheme="majorEastAsia" w:hAnsiTheme="majorHAnsi" w:cstheme="majorBidi"/>
      <w:b/>
      <w:iCs/>
      <w:sz w:val="20"/>
      <w:szCs w:val="25"/>
      <w:lang w:eastAsia="en-US"/>
    </w:rPr>
  </w:style>
  <w:style w:type="character" w:customStyle="1" w:styleId="Rubrik5Char">
    <w:name w:val="Rubrik 5 Char"/>
    <w:basedOn w:val="DefaultParagraphFont"/>
    <w:link w:val="Heading5"/>
    <w:uiPriority w:val="1"/>
    <w:rsid w:val="00DA2AF2"/>
    <w:rPr>
      <w:rFonts w:asciiTheme="majorHAnsi" w:eastAsiaTheme="majorEastAsia" w:hAnsiTheme="majorHAnsi" w:cstheme="majorBidi"/>
      <w:sz w:val="20"/>
      <w:szCs w:val="25"/>
      <w:lang w:eastAsia="en-US"/>
    </w:rPr>
  </w:style>
  <w:style w:type="character" w:customStyle="1" w:styleId="Rubrik6Char">
    <w:name w:val="Rubrik 6 Char"/>
    <w:basedOn w:val="DefaultParagraphFont"/>
    <w:link w:val="Heading6"/>
    <w:uiPriority w:val="9"/>
    <w:semiHidden/>
    <w:rsid w:val="00DA2AF2"/>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DefaultParagraphFont"/>
    <w:link w:val="Heading7"/>
    <w:uiPriority w:val="9"/>
    <w:semiHidden/>
    <w:rsid w:val="00DA2AF2"/>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DefaultParagraphFont"/>
    <w:link w:val="Heading8"/>
    <w:uiPriority w:val="9"/>
    <w:semiHidden/>
    <w:rsid w:val="00DA2AF2"/>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DefaultParagraphFont"/>
    <w:link w:val="Heading9"/>
    <w:uiPriority w:val="9"/>
    <w:semiHidden/>
    <w:rsid w:val="00DA2AF2"/>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rdtextmedindragChar"/>
    <w:qFormat/>
    <w:rsid w:val="00DA2AF2"/>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DA2AF2"/>
    <w:rPr>
      <w:rFonts w:eastAsiaTheme="minorHAnsi"/>
      <w:sz w:val="25"/>
      <w:szCs w:val="25"/>
      <w:lang w:eastAsia="en-US"/>
    </w:rPr>
  </w:style>
  <w:style w:type="paragraph" w:styleId="Title">
    <w:name w:val="Title"/>
    <w:basedOn w:val="Normal"/>
    <w:next w:val="BodyText"/>
    <w:link w:val="RubrikChar"/>
    <w:uiPriority w:val="1"/>
    <w:qFormat/>
    <w:rsid w:val="00DA2AF2"/>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DA2AF2"/>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Heading1"/>
    <w:next w:val="BodyText"/>
    <w:uiPriority w:val="1"/>
    <w:qFormat/>
    <w:rsid w:val="00DA2AF2"/>
    <w:pPr>
      <w:numPr>
        <w:numId w:val="0"/>
      </w:numPr>
    </w:pPr>
  </w:style>
  <w:style w:type="paragraph" w:customStyle="1" w:styleId="Rubrik2utannumrering">
    <w:name w:val="Rubrik 2 utan numrering"/>
    <w:basedOn w:val="Heading2"/>
    <w:next w:val="BodyText"/>
    <w:uiPriority w:val="1"/>
    <w:qFormat/>
    <w:rsid w:val="00DA2AF2"/>
    <w:pPr>
      <w:numPr>
        <w:ilvl w:val="0"/>
        <w:numId w:val="0"/>
      </w:numPr>
    </w:pPr>
  </w:style>
  <w:style w:type="paragraph" w:customStyle="1" w:styleId="Rubrik3utannumrering">
    <w:name w:val="Rubrik 3 utan numrering"/>
    <w:basedOn w:val="Heading3"/>
    <w:next w:val="BodyText"/>
    <w:uiPriority w:val="1"/>
    <w:qFormat/>
    <w:rsid w:val="00DA2AF2"/>
    <w:pPr>
      <w:numPr>
        <w:ilvl w:val="0"/>
        <w:numId w:val="0"/>
      </w:numPr>
    </w:pPr>
  </w:style>
  <w:style w:type="paragraph" w:customStyle="1" w:styleId="Brdtextutanavstnd">
    <w:name w:val="Brödtext utan avstånd"/>
    <w:basedOn w:val="Normal"/>
    <w:qFormat/>
    <w:rsid w:val="00DA2AF2"/>
    <w:pPr>
      <w:tabs>
        <w:tab w:val="left" w:pos="1701"/>
        <w:tab w:val="left" w:pos="3600"/>
        <w:tab w:val="left" w:pos="5387"/>
      </w:tabs>
      <w:spacing w:after="0"/>
    </w:pPr>
  </w:style>
  <w:style w:type="paragraph" w:customStyle="1" w:styleId="Bildtext">
    <w:name w:val="Bildtext"/>
    <w:basedOn w:val="BodyText"/>
    <w:next w:val="BodyText"/>
    <w:uiPriority w:val="2"/>
    <w:qFormat/>
    <w:rsid w:val="00DA2AF2"/>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DA2AF2"/>
    <w:pPr>
      <w:numPr>
        <w:ilvl w:val="0"/>
        <w:numId w:val="0"/>
      </w:numPr>
    </w:pPr>
  </w:style>
  <w:style w:type="paragraph" w:customStyle="1" w:styleId="Rubrik5utannumrering">
    <w:name w:val="Rubrik 5 utan numrering"/>
    <w:basedOn w:val="Heading5"/>
    <w:next w:val="BodyText"/>
    <w:uiPriority w:val="1"/>
    <w:qFormat/>
    <w:rsid w:val="00DA2AF2"/>
  </w:style>
  <w:style w:type="paragraph" w:styleId="Caption">
    <w:name w:val="caption"/>
    <w:basedOn w:val="Bildtext"/>
    <w:next w:val="Normal"/>
    <w:uiPriority w:val="35"/>
    <w:semiHidden/>
    <w:qFormat/>
    <w:rsid w:val="00DA2AF2"/>
    <w:rPr>
      <w:iCs/>
      <w:szCs w:val="18"/>
    </w:rPr>
  </w:style>
  <w:style w:type="numbering" w:customStyle="1" w:styleId="RKNumreraderubriker">
    <w:name w:val="RK Numrerade rubriker"/>
    <w:uiPriority w:val="99"/>
    <w:rsid w:val="00DA2AF2"/>
    <w:pPr>
      <w:numPr>
        <w:numId w:val="1"/>
      </w:numPr>
    </w:pPr>
  </w:style>
  <w:style w:type="paragraph" w:customStyle="1" w:styleId="Klla">
    <w:name w:val="Källa"/>
    <w:basedOn w:val="Bildtext"/>
    <w:next w:val="BodyText"/>
    <w:uiPriority w:val="2"/>
    <w:qFormat/>
    <w:rsid w:val="00DA2AF2"/>
  </w:style>
  <w:style w:type="paragraph" w:styleId="TOC2">
    <w:name w:val="toc 2"/>
    <w:basedOn w:val="Normal"/>
    <w:next w:val="BodyText"/>
    <w:uiPriority w:val="28"/>
    <w:semiHidden/>
    <w:rsid w:val="00DA2AF2"/>
    <w:pPr>
      <w:tabs>
        <w:tab w:val="right" w:leader="dot" w:pos="7371"/>
      </w:tabs>
      <w:spacing w:after="0" w:line="240" w:lineRule="auto"/>
    </w:pPr>
  </w:style>
  <w:style w:type="paragraph" w:styleId="TOC1">
    <w:name w:val="toc 1"/>
    <w:basedOn w:val="Normal"/>
    <w:next w:val="BodyText"/>
    <w:uiPriority w:val="28"/>
    <w:semiHidden/>
    <w:rsid w:val="00DA2AF2"/>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DA2AF2"/>
    <w:pPr>
      <w:tabs>
        <w:tab w:val="right" w:leader="dot" w:pos="7371"/>
      </w:tabs>
      <w:spacing w:after="0" w:line="240" w:lineRule="auto"/>
      <w:ind w:left="284"/>
    </w:pPr>
  </w:style>
  <w:style w:type="character" w:styleId="Hyperlink">
    <w:name w:val="Hyperlink"/>
    <w:basedOn w:val="DefaultParagraphFont"/>
    <w:uiPriority w:val="99"/>
    <w:rsid w:val="00DA2AF2"/>
    <w:rPr>
      <w:noProof w:val="0"/>
      <w:color w:val="0563C1" w:themeColor="hyperlink"/>
      <w:u w:val="single"/>
    </w:rPr>
  </w:style>
  <w:style w:type="paragraph" w:styleId="TOCHeading">
    <w:name w:val="TOC Heading"/>
    <w:basedOn w:val="Rubrik1utannumrering"/>
    <w:next w:val="Normal"/>
    <w:uiPriority w:val="39"/>
    <w:semiHidden/>
    <w:qFormat/>
    <w:rsid w:val="00DA2AF2"/>
    <w:pPr>
      <w:outlineLvl w:val="9"/>
    </w:pPr>
  </w:style>
  <w:style w:type="paragraph" w:styleId="FootnoteText">
    <w:name w:val="footnote text"/>
    <w:basedOn w:val="Bildtext"/>
    <w:link w:val="FotnotstextChar"/>
    <w:uiPriority w:val="99"/>
    <w:semiHidden/>
    <w:rsid w:val="00DA2AF2"/>
    <w:pPr>
      <w:spacing w:after="0"/>
    </w:pPr>
    <w:rPr>
      <w:szCs w:val="20"/>
    </w:rPr>
  </w:style>
  <w:style w:type="character" w:customStyle="1" w:styleId="FotnotstextChar">
    <w:name w:val="Fotnotstext Char"/>
    <w:basedOn w:val="DefaultParagraphFont"/>
    <w:link w:val="FootnoteText"/>
    <w:uiPriority w:val="99"/>
    <w:semiHidden/>
    <w:rsid w:val="00DA2AF2"/>
    <w:rPr>
      <w:rFonts w:asciiTheme="majorHAnsi" w:eastAsiaTheme="minorHAnsi" w:hAnsiTheme="majorHAnsi" w:cstheme="majorHAnsi"/>
      <w:spacing w:val="6"/>
      <w:sz w:val="14"/>
      <w:szCs w:val="20"/>
      <w:lang w:eastAsia="en-US"/>
    </w:rPr>
  </w:style>
  <w:style w:type="character" w:styleId="FootnoteReference">
    <w:name w:val="footnote reference"/>
    <w:basedOn w:val="DefaultParagraphFont"/>
    <w:uiPriority w:val="99"/>
    <w:semiHidden/>
    <w:unhideWhenUsed/>
    <w:rsid w:val="00DA2AF2"/>
    <w:rPr>
      <w:noProof w:val="0"/>
      <w:vertAlign w:val="superscript"/>
    </w:rPr>
  </w:style>
  <w:style w:type="paragraph" w:styleId="ListNumber">
    <w:name w:val="List Number"/>
    <w:basedOn w:val="Normal"/>
    <w:uiPriority w:val="6"/>
    <w:rsid w:val="00DA2AF2"/>
    <w:pPr>
      <w:numPr>
        <w:numId w:val="35"/>
      </w:numPr>
      <w:spacing w:after="100"/>
    </w:pPr>
  </w:style>
  <w:style w:type="paragraph" w:styleId="ListNumber2">
    <w:name w:val="List Number 2"/>
    <w:basedOn w:val="Normal"/>
    <w:uiPriority w:val="6"/>
    <w:rsid w:val="00DA2AF2"/>
    <w:pPr>
      <w:numPr>
        <w:ilvl w:val="1"/>
        <w:numId w:val="35"/>
      </w:numPr>
      <w:spacing w:after="100"/>
      <w:contextualSpacing/>
    </w:pPr>
  </w:style>
  <w:style w:type="paragraph" w:styleId="ListBullet">
    <w:name w:val="List Bullet"/>
    <w:basedOn w:val="Normal"/>
    <w:uiPriority w:val="6"/>
    <w:rsid w:val="00DA2AF2"/>
    <w:pPr>
      <w:numPr>
        <w:numId w:val="28"/>
      </w:numPr>
      <w:spacing w:after="100"/>
      <w:contextualSpacing/>
    </w:pPr>
  </w:style>
  <w:style w:type="paragraph" w:styleId="ListBullet2">
    <w:name w:val="List Bullet 2"/>
    <w:basedOn w:val="Normal"/>
    <w:uiPriority w:val="6"/>
    <w:rsid w:val="00DA2AF2"/>
    <w:pPr>
      <w:numPr>
        <w:ilvl w:val="1"/>
        <w:numId w:val="28"/>
      </w:numPr>
      <w:spacing w:after="100"/>
      <w:ind w:left="850" w:hanging="425"/>
      <w:contextualSpacing/>
    </w:pPr>
  </w:style>
  <w:style w:type="numbering" w:customStyle="1" w:styleId="RKNumreradlista">
    <w:name w:val="RK Numrerad lista"/>
    <w:uiPriority w:val="99"/>
    <w:rsid w:val="00DA2AF2"/>
    <w:pPr>
      <w:numPr>
        <w:numId w:val="7"/>
      </w:numPr>
    </w:pPr>
  </w:style>
  <w:style w:type="paragraph" w:customStyle="1" w:styleId="Strecklista">
    <w:name w:val="Strecklista"/>
    <w:basedOn w:val="ListBullet"/>
    <w:uiPriority w:val="6"/>
    <w:qFormat/>
    <w:rsid w:val="00DA2AF2"/>
    <w:pPr>
      <w:numPr>
        <w:numId w:val="34"/>
      </w:numPr>
    </w:pPr>
  </w:style>
  <w:style w:type="numbering" w:customStyle="1" w:styleId="RKPunktlista">
    <w:name w:val="RK Punktlista"/>
    <w:uiPriority w:val="99"/>
    <w:rsid w:val="00DA2AF2"/>
    <w:pPr>
      <w:numPr>
        <w:numId w:val="14"/>
      </w:numPr>
    </w:pPr>
  </w:style>
  <w:style w:type="paragraph" w:customStyle="1" w:styleId="Strecklista2">
    <w:name w:val="Strecklista 2"/>
    <w:basedOn w:val="Strecklista"/>
    <w:uiPriority w:val="6"/>
    <w:semiHidden/>
    <w:qFormat/>
    <w:rsid w:val="00DA2AF2"/>
    <w:pPr>
      <w:numPr>
        <w:ilvl w:val="1"/>
      </w:numPr>
    </w:pPr>
  </w:style>
  <w:style w:type="numbering" w:customStyle="1" w:styleId="Strecklistan">
    <w:name w:val="Strecklistan"/>
    <w:uiPriority w:val="99"/>
    <w:rsid w:val="00DA2AF2"/>
    <w:pPr>
      <w:numPr>
        <w:numId w:val="18"/>
      </w:numPr>
    </w:pPr>
  </w:style>
  <w:style w:type="paragraph" w:styleId="ListNumber3">
    <w:name w:val="List Number 3"/>
    <w:basedOn w:val="Normal"/>
    <w:uiPriority w:val="6"/>
    <w:rsid w:val="00DA2AF2"/>
    <w:pPr>
      <w:numPr>
        <w:ilvl w:val="2"/>
        <w:numId w:val="35"/>
      </w:numPr>
      <w:spacing w:after="100"/>
      <w:contextualSpacing/>
    </w:pPr>
  </w:style>
  <w:style w:type="paragraph" w:customStyle="1" w:styleId="Strecklista3">
    <w:name w:val="Strecklista 3"/>
    <w:basedOn w:val="BodyText"/>
    <w:uiPriority w:val="6"/>
    <w:semiHidden/>
    <w:qFormat/>
    <w:rsid w:val="00DA2AF2"/>
    <w:pPr>
      <w:numPr>
        <w:ilvl w:val="2"/>
        <w:numId w:val="34"/>
      </w:numPr>
      <w:spacing w:after="100"/>
    </w:pPr>
  </w:style>
  <w:style w:type="paragraph" w:styleId="ListBullet3">
    <w:name w:val="List Bullet 3"/>
    <w:basedOn w:val="Normal"/>
    <w:uiPriority w:val="6"/>
    <w:rsid w:val="00DA2AF2"/>
    <w:pPr>
      <w:numPr>
        <w:ilvl w:val="2"/>
        <w:numId w:val="28"/>
      </w:numPr>
      <w:spacing w:after="100"/>
      <w:contextualSpacing/>
    </w:pPr>
  </w:style>
  <w:style w:type="paragraph" w:customStyle="1" w:styleId="Brdtextmedram">
    <w:name w:val="Brödtext med ram"/>
    <w:basedOn w:val="BodyText"/>
    <w:qFormat/>
    <w:rsid w:val="00DA2AF2"/>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A2AF2"/>
    <w:rPr>
      <w:rFonts w:ascii="Calibri" w:hAnsi="Calibri" w:cs="Calibri"/>
      <w:sz w:val="16"/>
    </w:rPr>
  </w:style>
  <w:style w:type="character" w:customStyle="1" w:styleId="DocNrChar">
    <w:name w:val="DocNr Char"/>
    <w:basedOn w:val="DefaultParagraphFont"/>
    <w:link w:val="DocNr"/>
    <w:semiHidden/>
    <w:rsid w:val="00DA2AF2"/>
    <w:rPr>
      <w:rFonts w:ascii="Calibri" w:hAnsi="Calibri" w:eastAsiaTheme="minorHAnsi" w:cs="Calibri"/>
      <w:sz w:val="16"/>
      <w:szCs w:val="25"/>
      <w:lang w:eastAsia="en-US"/>
    </w:rPr>
  </w:style>
  <w:style w:type="paragraph" w:customStyle="1" w:styleId="RKnormal">
    <w:name w:val="RKnormal"/>
    <w:basedOn w:val="Normal"/>
    <w:semiHidden/>
    <w:rsid w:val="00DA2AF2"/>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DA2AF2"/>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DA2AF2"/>
    <w:pPr>
      <w:spacing w:after="0" w:line="240" w:lineRule="auto"/>
    </w:pPr>
  </w:style>
  <w:style w:type="character" w:customStyle="1" w:styleId="AnteckningsrubrikChar">
    <w:name w:val="Anteckningsrubrik Char"/>
    <w:basedOn w:val="DefaultParagraphFont"/>
    <w:link w:val="NoteHeading"/>
    <w:uiPriority w:val="99"/>
    <w:semiHidden/>
    <w:rsid w:val="00DA2AF2"/>
    <w:rPr>
      <w:rFonts w:eastAsiaTheme="minorHAnsi"/>
      <w:sz w:val="25"/>
      <w:szCs w:val="25"/>
      <w:lang w:eastAsia="en-US"/>
    </w:rPr>
  </w:style>
  <w:style w:type="character" w:styleId="FollowedHyperlink">
    <w:name w:val="FollowedHyperlink"/>
    <w:basedOn w:val="DefaultParagraphFont"/>
    <w:uiPriority w:val="99"/>
    <w:semiHidden/>
    <w:unhideWhenUsed/>
    <w:rsid w:val="00DA2AF2"/>
    <w:rPr>
      <w:noProof w:val="0"/>
      <w:color w:val="954F72" w:themeColor="followedHyperlink"/>
      <w:u w:val="single"/>
    </w:rPr>
  </w:style>
  <w:style w:type="paragraph" w:styleId="Closing">
    <w:name w:val="Closing"/>
    <w:basedOn w:val="Normal"/>
    <w:link w:val="AvslutandetextChar"/>
    <w:uiPriority w:val="99"/>
    <w:semiHidden/>
    <w:unhideWhenUsed/>
    <w:rsid w:val="00DA2AF2"/>
    <w:pPr>
      <w:spacing w:after="0" w:line="240" w:lineRule="auto"/>
      <w:ind w:left="4252"/>
    </w:pPr>
  </w:style>
  <w:style w:type="character" w:customStyle="1" w:styleId="AvslutandetextChar">
    <w:name w:val="Avslutande text Char"/>
    <w:basedOn w:val="DefaultParagraphFont"/>
    <w:link w:val="Closing"/>
    <w:uiPriority w:val="99"/>
    <w:semiHidden/>
    <w:rsid w:val="00DA2AF2"/>
    <w:rPr>
      <w:rFonts w:eastAsiaTheme="minorHAnsi"/>
      <w:sz w:val="25"/>
      <w:szCs w:val="25"/>
      <w:lang w:eastAsia="en-US"/>
    </w:rPr>
  </w:style>
  <w:style w:type="paragraph" w:styleId="EnvelopeReturn">
    <w:name w:val="envelope return"/>
    <w:basedOn w:val="Normal"/>
    <w:uiPriority w:val="99"/>
    <w:semiHidden/>
    <w:unhideWhenUsed/>
    <w:rsid w:val="00DA2AF2"/>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DA2AF2"/>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DA2AF2"/>
    <w:rPr>
      <w:rFonts w:ascii="Segoe UI" w:hAnsi="Segoe UI" w:eastAsiaTheme="minorHAnsi" w:cs="Segoe UI"/>
      <w:sz w:val="18"/>
      <w:szCs w:val="18"/>
      <w:lang w:eastAsia="en-US"/>
    </w:rPr>
  </w:style>
  <w:style w:type="character" w:styleId="Emphasis">
    <w:name w:val="Emphasis"/>
    <w:basedOn w:val="DefaultParagraphFont"/>
    <w:uiPriority w:val="20"/>
    <w:qFormat/>
    <w:rsid w:val="00DA2AF2"/>
    <w:rPr>
      <w:i/>
      <w:iCs/>
      <w:noProof w:val="0"/>
    </w:rPr>
  </w:style>
  <w:style w:type="character" w:styleId="BookTitle">
    <w:name w:val="Book Title"/>
    <w:basedOn w:val="DefaultParagraphFont"/>
    <w:uiPriority w:val="33"/>
    <w:qFormat/>
    <w:rsid w:val="00DA2AF2"/>
    <w:rPr>
      <w:b/>
      <w:bCs/>
      <w:i/>
      <w:iCs/>
      <w:noProof w:val="0"/>
      <w:spacing w:val="5"/>
    </w:rPr>
  </w:style>
  <w:style w:type="paragraph" w:styleId="BodyText2">
    <w:name w:val="Body Text 2"/>
    <w:basedOn w:val="Normal"/>
    <w:link w:val="Brdtext2Char"/>
    <w:uiPriority w:val="99"/>
    <w:semiHidden/>
    <w:unhideWhenUsed/>
    <w:rsid w:val="00DA2AF2"/>
    <w:pPr>
      <w:spacing w:after="120" w:line="480" w:lineRule="auto"/>
    </w:pPr>
  </w:style>
  <w:style w:type="character" w:customStyle="1" w:styleId="Brdtext2Char">
    <w:name w:val="Brödtext 2 Char"/>
    <w:basedOn w:val="DefaultParagraphFont"/>
    <w:link w:val="BodyText2"/>
    <w:uiPriority w:val="99"/>
    <w:semiHidden/>
    <w:rsid w:val="00DA2AF2"/>
    <w:rPr>
      <w:rFonts w:eastAsiaTheme="minorHAnsi"/>
      <w:sz w:val="25"/>
      <w:szCs w:val="25"/>
      <w:lang w:eastAsia="en-US"/>
    </w:rPr>
  </w:style>
  <w:style w:type="paragraph" w:styleId="BodyText3">
    <w:name w:val="Body Text 3"/>
    <w:basedOn w:val="Normal"/>
    <w:link w:val="Brdtext3Char"/>
    <w:uiPriority w:val="99"/>
    <w:semiHidden/>
    <w:unhideWhenUsed/>
    <w:rsid w:val="00DA2AF2"/>
    <w:pPr>
      <w:spacing w:after="120"/>
    </w:pPr>
    <w:rPr>
      <w:sz w:val="16"/>
      <w:szCs w:val="16"/>
    </w:rPr>
  </w:style>
  <w:style w:type="character" w:customStyle="1" w:styleId="Brdtext3Char">
    <w:name w:val="Brödtext 3 Char"/>
    <w:basedOn w:val="DefaultParagraphFont"/>
    <w:link w:val="BodyText3"/>
    <w:uiPriority w:val="99"/>
    <w:semiHidden/>
    <w:rsid w:val="00DA2AF2"/>
    <w:rPr>
      <w:rFonts w:eastAsiaTheme="minorHAnsi"/>
      <w:sz w:val="16"/>
      <w:szCs w:val="16"/>
      <w:lang w:eastAsia="en-US"/>
    </w:rPr>
  </w:style>
  <w:style w:type="paragraph" w:styleId="BodyTextFirstIndent">
    <w:name w:val="Body Text First Indent"/>
    <w:basedOn w:val="BodyText"/>
    <w:link w:val="BrdtextmedfrstaindragChar"/>
    <w:uiPriority w:val="99"/>
    <w:semiHidden/>
    <w:unhideWhenUsed/>
    <w:rsid w:val="00DA2AF2"/>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DA2AF2"/>
    <w:rPr>
      <w:rFonts w:eastAsiaTheme="minorHAnsi"/>
      <w:sz w:val="25"/>
      <w:szCs w:val="25"/>
      <w:lang w:eastAsia="en-US"/>
    </w:rPr>
  </w:style>
  <w:style w:type="paragraph" w:styleId="BodyTextFirstIndent2">
    <w:name w:val="Body Text First Indent 2"/>
    <w:basedOn w:val="BodyTextIndent"/>
    <w:link w:val="Brdtextmedfrstaindrag2Char"/>
    <w:uiPriority w:val="99"/>
    <w:semiHidden/>
    <w:unhideWhenUsed/>
    <w:rsid w:val="00DA2AF2"/>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DA2AF2"/>
    <w:rPr>
      <w:rFonts w:eastAsiaTheme="minorHAnsi"/>
      <w:sz w:val="25"/>
      <w:szCs w:val="25"/>
      <w:lang w:eastAsia="en-US"/>
    </w:rPr>
  </w:style>
  <w:style w:type="paragraph" w:styleId="BodyTextIndent2">
    <w:name w:val="Body Text Indent 2"/>
    <w:basedOn w:val="Normal"/>
    <w:link w:val="Brdtextmedindrag2Char"/>
    <w:uiPriority w:val="99"/>
    <w:semiHidden/>
    <w:unhideWhenUsed/>
    <w:rsid w:val="00DA2AF2"/>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DA2AF2"/>
    <w:rPr>
      <w:rFonts w:eastAsiaTheme="minorHAnsi"/>
      <w:sz w:val="25"/>
      <w:szCs w:val="25"/>
      <w:lang w:eastAsia="en-US"/>
    </w:rPr>
  </w:style>
  <w:style w:type="paragraph" w:styleId="BodyTextIndent3">
    <w:name w:val="Body Text Indent 3"/>
    <w:basedOn w:val="Normal"/>
    <w:link w:val="Brdtextmedindrag3Char"/>
    <w:uiPriority w:val="99"/>
    <w:semiHidden/>
    <w:unhideWhenUsed/>
    <w:rsid w:val="00DA2AF2"/>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DA2AF2"/>
    <w:rPr>
      <w:rFonts w:eastAsiaTheme="minorHAnsi"/>
      <w:sz w:val="16"/>
      <w:szCs w:val="16"/>
      <w:lang w:eastAsia="en-US"/>
    </w:rPr>
  </w:style>
  <w:style w:type="paragraph" w:styleId="Quote">
    <w:name w:val="Quote"/>
    <w:basedOn w:val="Normal"/>
    <w:next w:val="Normal"/>
    <w:link w:val="CitatChar"/>
    <w:uiPriority w:val="29"/>
    <w:qFormat/>
    <w:rsid w:val="00DA2AF2"/>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rsid w:val="00DA2AF2"/>
    <w:rPr>
      <w:rFonts w:eastAsiaTheme="minorHAnsi"/>
      <w:i/>
      <w:iCs/>
      <w:color w:val="404040" w:themeColor="text1" w:themeTint="BF"/>
      <w:sz w:val="25"/>
      <w:szCs w:val="25"/>
      <w:lang w:eastAsia="en-US"/>
    </w:rPr>
  </w:style>
  <w:style w:type="paragraph" w:styleId="TableofAuthorities">
    <w:name w:val="table of authorities"/>
    <w:basedOn w:val="Normal"/>
    <w:next w:val="Normal"/>
    <w:uiPriority w:val="99"/>
    <w:semiHidden/>
    <w:unhideWhenUsed/>
    <w:rsid w:val="00DA2AF2"/>
    <w:pPr>
      <w:spacing w:after="0"/>
      <w:ind w:left="250" w:hanging="250"/>
    </w:pPr>
  </w:style>
  <w:style w:type="paragraph" w:styleId="TOAHeading">
    <w:name w:val="toa heading"/>
    <w:basedOn w:val="Normal"/>
    <w:next w:val="Normal"/>
    <w:uiPriority w:val="99"/>
    <w:semiHidden/>
    <w:unhideWhenUsed/>
    <w:rsid w:val="00DA2AF2"/>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DA2AF2"/>
  </w:style>
  <w:style w:type="character" w:customStyle="1" w:styleId="DatumChar">
    <w:name w:val="Datum Char"/>
    <w:basedOn w:val="DefaultParagraphFont"/>
    <w:link w:val="Date"/>
    <w:uiPriority w:val="99"/>
    <w:semiHidden/>
    <w:rsid w:val="00DA2AF2"/>
    <w:rPr>
      <w:rFonts w:eastAsiaTheme="minorHAnsi"/>
      <w:sz w:val="25"/>
      <w:szCs w:val="25"/>
      <w:lang w:eastAsia="en-US"/>
    </w:rPr>
  </w:style>
  <w:style w:type="character" w:styleId="SubtleEmphasis">
    <w:name w:val="Subtle Emphasis"/>
    <w:basedOn w:val="DefaultParagraphFont"/>
    <w:uiPriority w:val="19"/>
    <w:qFormat/>
    <w:rsid w:val="00DA2AF2"/>
    <w:rPr>
      <w:i/>
      <w:iCs/>
      <w:noProof w:val="0"/>
      <w:color w:val="404040" w:themeColor="text1" w:themeTint="BF"/>
    </w:rPr>
  </w:style>
  <w:style w:type="character" w:styleId="SubtleReference">
    <w:name w:val="Subtle Reference"/>
    <w:basedOn w:val="DefaultParagraphFont"/>
    <w:uiPriority w:val="31"/>
    <w:qFormat/>
    <w:rsid w:val="00DA2AF2"/>
    <w:rPr>
      <w:smallCaps/>
      <w:noProof w:val="0"/>
      <w:color w:val="5A5A5A" w:themeColor="text1" w:themeTint="A5"/>
    </w:rPr>
  </w:style>
  <w:style w:type="table" w:styleId="TableSubtle1">
    <w:name w:val="Table Subtle 1"/>
    <w:basedOn w:val="TableNormal"/>
    <w:uiPriority w:val="99"/>
    <w:semiHidden/>
    <w:unhideWhenUsed/>
    <w:rsid w:val="00DA2AF2"/>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DA2AF2"/>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DA2AF2"/>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DA2AF2"/>
    <w:rPr>
      <w:rFonts w:ascii="Segoe UI" w:hAnsi="Segoe UI" w:eastAsiaTheme="minorHAnsi" w:cs="Segoe UI"/>
      <w:sz w:val="16"/>
      <w:szCs w:val="16"/>
      <w:lang w:eastAsia="en-US"/>
    </w:rPr>
  </w:style>
  <w:style w:type="table" w:styleId="TableElegant">
    <w:name w:val="Table Elegant"/>
    <w:basedOn w:val="TableNormal"/>
    <w:uiPriority w:val="99"/>
    <w:semiHidden/>
    <w:unhideWhenUsed/>
    <w:rsid w:val="00DA2AF2"/>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DA2AF2"/>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A2AF2"/>
    <w:pPr>
      <w:spacing w:after="280"/>
    </w:pPr>
    <w:rPr>
      <w:rFonts w:eastAsiaTheme="minorHAnsi"/>
      <w:sz w:val="25"/>
      <w:szCs w:val="25"/>
      <w:lang w:eastAsia="en-US"/>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DA2AF2"/>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DA2AF2"/>
    <w:pPr>
      <w:spacing w:after="0" w:line="240" w:lineRule="auto"/>
    </w:pPr>
  </w:style>
  <w:style w:type="character" w:customStyle="1" w:styleId="E-postsignaturChar">
    <w:name w:val="E-postsignatur Char"/>
    <w:basedOn w:val="DefaultParagraphFont"/>
    <w:link w:val="E-mailSignature"/>
    <w:uiPriority w:val="99"/>
    <w:semiHidden/>
    <w:rsid w:val="00DA2AF2"/>
    <w:rPr>
      <w:rFonts w:eastAsiaTheme="minorHAnsi"/>
      <w:sz w:val="25"/>
      <w:szCs w:val="25"/>
      <w:lang w:eastAsia="en-US"/>
    </w:rPr>
  </w:style>
  <w:style w:type="paragraph" w:styleId="TableofFigures">
    <w:name w:val="table of figures"/>
    <w:basedOn w:val="Normal"/>
    <w:next w:val="Normal"/>
    <w:uiPriority w:val="99"/>
    <w:semiHidden/>
    <w:unhideWhenUsed/>
    <w:rsid w:val="00DA2AF2"/>
    <w:pPr>
      <w:spacing w:after="0"/>
    </w:pPr>
  </w:style>
  <w:style w:type="table" w:styleId="ColorfulList">
    <w:name w:val="Colorful List"/>
    <w:basedOn w:val="TableNormal"/>
    <w:uiPriority w:val="72"/>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DA2AF2"/>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DA2AF2"/>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DA2AF2"/>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DA2AF2"/>
    <w:rPr>
      <w:noProof w:val="0"/>
      <w:color w:val="2B579A"/>
      <w:shd w:val="clear" w:color="auto" w:fill="E6E6E6"/>
    </w:rPr>
  </w:style>
  <w:style w:type="paragraph" w:styleId="HTMLAddress">
    <w:name w:val="HTML Address"/>
    <w:basedOn w:val="Normal"/>
    <w:link w:val="HTML-adressChar"/>
    <w:uiPriority w:val="99"/>
    <w:semiHidden/>
    <w:unhideWhenUsed/>
    <w:rsid w:val="00DA2AF2"/>
    <w:pPr>
      <w:spacing w:after="0" w:line="240" w:lineRule="auto"/>
    </w:pPr>
    <w:rPr>
      <w:i/>
      <w:iCs/>
    </w:rPr>
  </w:style>
  <w:style w:type="character" w:customStyle="1" w:styleId="HTML-adressChar">
    <w:name w:val="HTML - adress Char"/>
    <w:basedOn w:val="DefaultParagraphFont"/>
    <w:link w:val="HTMLAddress"/>
    <w:uiPriority w:val="99"/>
    <w:semiHidden/>
    <w:rsid w:val="00DA2AF2"/>
    <w:rPr>
      <w:rFonts w:eastAsiaTheme="minorHAnsi"/>
      <w:i/>
      <w:iCs/>
      <w:sz w:val="25"/>
      <w:szCs w:val="25"/>
      <w:lang w:eastAsia="en-US"/>
    </w:rPr>
  </w:style>
  <w:style w:type="character" w:styleId="HTMLAcronym">
    <w:name w:val="HTML Acronym"/>
    <w:basedOn w:val="DefaultParagraphFont"/>
    <w:uiPriority w:val="99"/>
    <w:semiHidden/>
    <w:unhideWhenUsed/>
    <w:rsid w:val="00DA2AF2"/>
    <w:rPr>
      <w:noProof w:val="0"/>
    </w:rPr>
  </w:style>
  <w:style w:type="character" w:styleId="HTMLCite">
    <w:name w:val="HTML Cite"/>
    <w:basedOn w:val="DefaultParagraphFont"/>
    <w:uiPriority w:val="99"/>
    <w:semiHidden/>
    <w:unhideWhenUsed/>
    <w:rsid w:val="00DA2AF2"/>
    <w:rPr>
      <w:i/>
      <w:iCs/>
      <w:noProof w:val="0"/>
    </w:rPr>
  </w:style>
  <w:style w:type="character" w:styleId="HTMLDefinition">
    <w:name w:val="HTML Definition"/>
    <w:basedOn w:val="DefaultParagraphFont"/>
    <w:uiPriority w:val="99"/>
    <w:semiHidden/>
    <w:unhideWhenUsed/>
    <w:rsid w:val="00DA2AF2"/>
    <w:rPr>
      <w:i/>
      <w:iCs/>
      <w:noProof w:val="0"/>
    </w:rPr>
  </w:style>
  <w:style w:type="character" w:styleId="HTMLSample">
    <w:name w:val="HTML Sample"/>
    <w:basedOn w:val="DefaultParagraphFont"/>
    <w:uiPriority w:val="99"/>
    <w:semiHidden/>
    <w:unhideWhenUsed/>
    <w:rsid w:val="00DA2AF2"/>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DA2AF2"/>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DA2AF2"/>
    <w:rPr>
      <w:rFonts w:ascii="Consolas" w:hAnsi="Consolas" w:eastAsiaTheme="minorHAnsi"/>
      <w:sz w:val="20"/>
      <w:szCs w:val="20"/>
      <w:lang w:eastAsia="en-US"/>
    </w:rPr>
  </w:style>
  <w:style w:type="character" w:styleId="HTMLCode">
    <w:name w:val="HTML Code"/>
    <w:basedOn w:val="DefaultParagraphFont"/>
    <w:uiPriority w:val="99"/>
    <w:semiHidden/>
    <w:unhideWhenUsed/>
    <w:rsid w:val="00DA2AF2"/>
    <w:rPr>
      <w:rFonts w:ascii="Consolas" w:hAnsi="Consolas"/>
      <w:noProof w:val="0"/>
      <w:sz w:val="20"/>
      <w:szCs w:val="20"/>
    </w:rPr>
  </w:style>
  <w:style w:type="character" w:styleId="HTMLTypewriter">
    <w:name w:val="HTML Typewriter"/>
    <w:basedOn w:val="DefaultParagraphFont"/>
    <w:uiPriority w:val="99"/>
    <w:semiHidden/>
    <w:unhideWhenUsed/>
    <w:rsid w:val="00DA2AF2"/>
    <w:rPr>
      <w:rFonts w:ascii="Consolas" w:hAnsi="Consolas"/>
      <w:noProof w:val="0"/>
      <w:sz w:val="20"/>
      <w:szCs w:val="20"/>
    </w:rPr>
  </w:style>
  <w:style w:type="character" w:styleId="HTMLKeyboard">
    <w:name w:val="HTML Keyboard"/>
    <w:basedOn w:val="DefaultParagraphFont"/>
    <w:uiPriority w:val="99"/>
    <w:semiHidden/>
    <w:unhideWhenUsed/>
    <w:rsid w:val="00DA2AF2"/>
    <w:rPr>
      <w:rFonts w:ascii="Consolas" w:hAnsi="Consolas"/>
      <w:noProof w:val="0"/>
      <w:sz w:val="20"/>
      <w:szCs w:val="20"/>
    </w:rPr>
  </w:style>
  <w:style w:type="character" w:styleId="HTMLVariable">
    <w:name w:val="HTML Variable"/>
    <w:basedOn w:val="DefaultParagraphFont"/>
    <w:uiPriority w:val="99"/>
    <w:semiHidden/>
    <w:unhideWhenUsed/>
    <w:rsid w:val="00DA2AF2"/>
    <w:rPr>
      <w:i/>
      <w:iCs/>
      <w:noProof w:val="0"/>
    </w:rPr>
  </w:style>
  <w:style w:type="paragraph" w:styleId="Index1">
    <w:name w:val="index 1"/>
    <w:basedOn w:val="Normal"/>
    <w:next w:val="Normal"/>
    <w:autoRedefine/>
    <w:uiPriority w:val="99"/>
    <w:semiHidden/>
    <w:unhideWhenUsed/>
    <w:rsid w:val="00DA2AF2"/>
    <w:pPr>
      <w:spacing w:after="0" w:line="240" w:lineRule="auto"/>
      <w:ind w:left="250" w:hanging="250"/>
    </w:pPr>
  </w:style>
  <w:style w:type="paragraph" w:styleId="Index2">
    <w:name w:val="index 2"/>
    <w:basedOn w:val="Normal"/>
    <w:next w:val="Normal"/>
    <w:autoRedefine/>
    <w:uiPriority w:val="99"/>
    <w:semiHidden/>
    <w:unhideWhenUsed/>
    <w:rsid w:val="00DA2AF2"/>
    <w:pPr>
      <w:spacing w:after="0" w:line="240" w:lineRule="auto"/>
      <w:ind w:left="500" w:hanging="250"/>
    </w:pPr>
  </w:style>
  <w:style w:type="paragraph" w:styleId="Index3">
    <w:name w:val="index 3"/>
    <w:basedOn w:val="Normal"/>
    <w:next w:val="Normal"/>
    <w:autoRedefine/>
    <w:uiPriority w:val="99"/>
    <w:semiHidden/>
    <w:unhideWhenUsed/>
    <w:rsid w:val="00DA2AF2"/>
    <w:pPr>
      <w:spacing w:after="0" w:line="240" w:lineRule="auto"/>
      <w:ind w:left="750" w:hanging="250"/>
    </w:pPr>
  </w:style>
  <w:style w:type="paragraph" w:styleId="Index4">
    <w:name w:val="index 4"/>
    <w:basedOn w:val="Normal"/>
    <w:next w:val="Normal"/>
    <w:autoRedefine/>
    <w:uiPriority w:val="99"/>
    <w:semiHidden/>
    <w:unhideWhenUsed/>
    <w:rsid w:val="00DA2AF2"/>
    <w:pPr>
      <w:spacing w:after="0" w:line="240" w:lineRule="auto"/>
      <w:ind w:left="1000" w:hanging="250"/>
    </w:pPr>
  </w:style>
  <w:style w:type="paragraph" w:styleId="Index5">
    <w:name w:val="index 5"/>
    <w:basedOn w:val="Normal"/>
    <w:next w:val="Normal"/>
    <w:autoRedefine/>
    <w:uiPriority w:val="99"/>
    <w:semiHidden/>
    <w:unhideWhenUsed/>
    <w:rsid w:val="00DA2AF2"/>
    <w:pPr>
      <w:spacing w:after="0" w:line="240" w:lineRule="auto"/>
      <w:ind w:left="1250" w:hanging="250"/>
    </w:pPr>
  </w:style>
  <w:style w:type="paragraph" w:styleId="Index6">
    <w:name w:val="index 6"/>
    <w:basedOn w:val="Normal"/>
    <w:next w:val="Normal"/>
    <w:autoRedefine/>
    <w:uiPriority w:val="99"/>
    <w:semiHidden/>
    <w:unhideWhenUsed/>
    <w:rsid w:val="00DA2AF2"/>
    <w:pPr>
      <w:spacing w:after="0" w:line="240" w:lineRule="auto"/>
      <w:ind w:left="1500" w:hanging="250"/>
    </w:pPr>
  </w:style>
  <w:style w:type="paragraph" w:styleId="Index7">
    <w:name w:val="index 7"/>
    <w:basedOn w:val="Normal"/>
    <w:next w:val="Normal"/>
    <w:autoRedefine/>
    <w:uiPriority w:val="99"/>
    <w:semiHidden/>
    <w:unhideWhenUsed/>
    <w:rsid w:val="00DA2AF2"/>
    <w:pPr>
      <w:spacing w:after="0" w:line="240" w:lineRule="auto"/>
      <w:ind w:left="1750" w:hanging="250"/>
    </w:pPr>
  </w:style>
  <w:style w:type="paragraph" w:styleId="Index8">
    <w:name w:val="index 8"/>
    <w:basedOn w:val="Normal"/>
    <w:next w:val="Normal"/>
    <w:autoRedefine/>
    <w:uiPriority w:val="99"/>
    <w:semiHidden/>
    <w:unhideWhenUsed/>
    <w:rsid w:val="00DA2AF2"/>
    <w:pPr>
      <w:spacing w:after="0" w:line="240" w:lineRule="auto"/>
      <w:ind w:left="2000" w:hanging="250"/>
    </w:pPr>
  </w:style>
  <w:style w:type="paragraph" w:styleId="Index9">
    <w:name w:val="index 9"/>
    <w:basedOn w:val="Normal"/>
    <w:next w:val="Normal"/>
    <w:autoRedefine/>
    <w:uiPriority w:val="99"/>
    <w:semiHidden/>
    <w:unhideWhenUsed/>
    <w:rsid w:val="00DA2AF2"/>
    <w:pPr>
      <w:spacing w:after="0" w:line="240" w:lineRule="auto"/>
      <w:ind w:left="2250" w:hanging="250"/>
    </w:pPr>
  </w:style>
  <w:style w:type="paragraph" w:styleId="IndexHeading">
    <w:name w:val="index heading"/>
    <w:basedOn w:val="Normal"/>
    <w:next w:val="Index1"/>
    <w:uiPriority w:val="99"/>
    <w:semiHidden/>
    <w:unhideWhenUsed/>
    <w:rsid w:val="00DA2AF2"/>
    <w:rPr>
      <w:rFonts w:asciiTheme="majorHAnsi" w:eastAsiaTheme="majorEastAsia" w:hAnsiTheme="majorHAnsi" w:cstheme="majorBidi"/>
      <w:b/>
      <w:bCs/>
    </w:rPr>
  </w:style>
  <w:style w:type="paragraph" w:styleId="BlockText">
    <w:name w:val="Block Text"/>
    <w:basedOn w:val="Normal"/>
    <w:uiPriority w:val="99"/>
    <w:semiHidden/>
    <w:unhideWhenUsed/>
    <w:rsid w:val="00DA2AF2"/>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qFormat/>
    <w:rsid w:val="00DA2AF2"/>
    <w:pPr>
      <w:spacing w:after="0" w:line="240" w:lineRule="auto"/>
    </w:pPr>
    <w:rPr>
      <w:rFonts w:eastAsiaTheme="minorHAnsi"/>
      <w:sz w:val="25"/>
      <w:szCs w:val="25"/>
      <w:lang w:eastAsia="en-US"/>
    </w:rPr>
  </w:style>
  <w:style w:type="paragraph" w:styleId="Salutation">
    <w:name w:val="Salutation"/>
    <w:basedOn w:val="Normal"/>
    <w:next w:val="Normal"/>
    <w:link w:val="InledningChar"/>
    <w:uiPriority w:val="99"/>
    <w:semiHidden/>
    <w:unhideWhenUsed/>
    <w:rsid w:val="00DA2AF2"/>
  </w:style>
  <w:style w:type="character" w:customStyle="1" w:styleId="InledningChar">
    <w:name w:val="Inledning Char"/>
    <w:basedOn w:val="DefaultParagraphFont"/>
    <w:link w:val="Salutation"/>
    <w:uiPriority w:val="99"/>
    <w:semiHidden/>
    <w:rsid w:val="00DA2AF2"/>
    <w:rPr>
      <w:rFonts w:eastAsiaTheme="minorHAnsi"/>
      <w:sz w:val="25"/>
      <w:szCs w:val="25"/>
      <w:lang w:eastAsia="en-US"/>
    </w:rPr>
  </w:style>
  <w:style w:type="paragraph" w:styleId="TOC4">
    <w:name w:val="toc 4"/>
    <w:basedOn w:val="Normal"/>
    <w:next w:val="Normal"/>
    <w:autoRedefine/>
    <w:uiPriority w:val="39"/>
    <w:semiHidden/>
    <w:unhideWhenUsed/>
    <w:rsid w:val="00DA2AF2"/>
    <w:pPr>
      <w:spacing w:after="100"/>
      <w:ind w:left="750"/>
    </w:pPr>
  </w:style>
  <w:style w:type="paragraph" w:styleId="TOC5">
    <w:name w:val="toc 5"/>
    <w:basedOn w:val="Normal"/>
    <w:next w:val="Normal"/>
    <w:autoRedefine/>
    <w:uiPriority w:val="39"/>
    <w:semiHidden/>
    <w:unhideWhenUsed/>
    <w:rsid w:val="00DA2AF2"/>
    <w:pPr>
      <w:spacing w:after="100"/>
      <w:ind w:left="1000"/>
    </w:pPr>
  </w:style>
  <w:style w:type="paragraph" w:styleId="TOC6">
    <w:name w:val="toc 6"/>
    <w:basedOn w:val="Normal"/>
    <w:next w:val="Normal"/>
    <w:autoRedefine/>
    <w:uiPriority w:val="39"/>
    <w:semiHidden/>
    <w:unhideWhenUsed/>
    <w:rsid w:val="00DA2AF2"/>
    <w:pPr>
      <w:spacing w:after="100"/>
      <w:ind w:left="1250"/>
    </w:pPr>
  </w:style>
  <w:style w:type="paragraph" w:styleId="TOC7">
    <w:name w:val="toc 7"/>
    <w:basedOn w:val="Normal"/>
    <w:next w:val="Normal"/>
    <w:autoRedefine/>
    <w:uiPriority w:val="39"/>
    <w:semiHidden/>
    <w:unhideWhenUsed/>
    <w:rsid w:val="00DA2AF2"/>
    <w:pPr>
      <w:spacing w:after="100"/>
      <w:ind w:left="1500"/>
    </w:pPr>
  </w:style>
  <w:style w:type="paragraph" w:styleId="TOC8">
    <w:name w:val="toc 8"/>
    <w:basedOn w:val="Normal"/>
    <w:next w:val="Normal"/>
    <w:autoRedefine/>
    <w:uiPriority w:val="39"/>
    <w:semiHidden/>
    <w:unhideWhenUsed/>
    <w:rsid w:val="00DA2AF2"/>
    <w:pPr>
      <w:spacing w:after="100"/>
      <w:ind w:left="1750"/>
    </w:pPr>
  </w:style>
  <w:style w:type="paragraph" w:styleId="TOC9">
    <w:name w:val="toc 9"/>
    <w:basedOn w:val="Normal"/>
    <w:next w:val="Normal"/>
    <w:autoRedefine/>
    <w:uiPriority w:val="39"/>
    <w:semiHidden/>
    <w:unhideWhenUsed/>
    <w:rsid w:val="00DA2AF2"/>
    <w:pPr>
      <w:spacing w:after="100"/>
      <w:ind w:left="2000"/>
    </w:pPr>
  </w:style>
  <w:style w:type="paragraph" w:styleId="CommentText">
    <w:name w:val="annotation text"/>
    <w:basedOn w:val="Normal"/>
    <w:link w:val="KommentarerChar"/>
    <w:uiPriority w:val="99"/>
    <w:semiHidden/>
    <w:unhideWhenUsed/>
    <w:rsid w:val="00DA2AF2"/>
    <w:pPr>
      <w:spacing w:line="240" w:lineRule="auto"/>
    </w:pPr>
    <w:rPr>
      <w:sz w:val="20"/>
      <w:szCs w:val="20"/>
    </w:rPr>
  </w:style>
  <w:style w:type="character" w:customStyle="1" w:styleId="KommentarerChar">
    <w:name w:val="Kommentarer Char"/>
    <w:basedOn w:val="DefaultParagraphFont"/>
    <w:link w:val="CommentText"/>
    <w:uiPriority w:val="99"/>
    <w:semiHidden/>
    <w:rsid w:val="00DA2AF2"/>
    <w:rPr>
      <w:rFonts w:eastAsiaTheme="minorHAnsi"/>
      <w:sz w:val="20"/>
      <w:szCs w:val="20"/>
      <w:lang w:eastAsia="en-US"/>
    </w:rPr>
  </w:style>
  <w:style w:type="character" w:styleId="CommentReference">
    <w:name w:val="annotation reference"/>
    <w:basedOn w:val="DefaultParagraphFont"/>
    <w:uiPriority w:val="99"/>
    <w:semiHidden/>
    <w:unhideWhenUsed/>
    <w:rsid w:val="00DA2AF2"/>
    <w:rPr>
      <w:noProof w:val="0"/>
      <w:sz w:val="16"/>
      <w:szCs w:val="16"/>
    </w:rPr>
  </w:style>
  <w:style w:type="paragraph" w:styleId="CommentSubject">
    <w:name w:val="annotation subject"/>
    <w:basedOn w:val="CommentText"/>
    <w:next w:val="CommentText"/>
    <w:link w:val="KommentarsmneChar"/>
    <w:uiPriority w:val="99"/>
    <w:semiHidden/>
    <w:unhideWhenUsed/>
    <w:rsid w:val="00DA2AF2"/>
    <w:rPr>
      <w:b/>
      <w:bCs/>
    </w:rPr>
  </w:style>
  <w:style w:type="character" w:customStyle="1" w:styleId="KommentarsmneChar">
    <w:name w:val="Kommentarsämne Char"/>
    <w:basedOn w:val="KommentarerChar"/>
    <w:link w:val="CommentSubject"/>
    <w:uiPriority w:val="99"/>
    <w:semiHidden/>
    <w:rsid w:val="00DA2AF2"/>
    <w:rPr>
      <w:rFonts w:eastAsiaTheme="minorHAnsi"/>
      <w:b/>
      <w:bCs/>
      <w:sz w:val="20"/>
      <w:szCs w:val="20"/>
      <w:lang w:eastAsia="en-US"/>
    </w:rPr>
  </w:style>
  <w:style w:type="paragraph" w:styleId="List">
    <w:name w:val="List"/>
    <w:basedOn w:val="Normal"/>
    <w:uiPriority w:val="99"/>
    <w:semiHidden/>
    <w:unhideWhenUsed/>
    <w:rsid w:val="00DA2AF2"/>
    <w:pPr>
      <w:ind w:left="283" w:hanging="283"/>
      <w:contextualSpacing/>
    </w:pPr>
  </w:style>
  <w:style w:type="paragraph" w:styleId="List2">
    <w:name w:val="List 2"/>
    <w:basedOn w:val="Normal"/>
    <w:uiPriority w:val="99"/>
    <w:semiHidden/>
    <w:unhideWhenUsed/>
    <w:rsid w:val="00DA2AF2"/>
    <w:pPr>
      <w:ind w:left="566" w:hanging="283"/>
      <w:contextualSpacing/>
    </w:pPr>
  </w:style>
  <w:style w:type="paragraph" w:styleId="List3">
    <w:name w:val="List 3"/>
    <w:basedOn w:val="Normal"/>
    <w:uiPriority w:val="99"/>
    <w:semiHidden/>
    <w:unhideWhenUsed/>
    <w:rsid w:val="00DA2AF2"/>
    <w:pPr>
      <w:ind w:left="849" w:hanging="283"/>
      <w:contextualSpacing/>
    </w:pPr>
  </w:style>
  <w:style w:type="paragraph" w:styleId="List4">
    <w:name w:val="List 4"/>
    <w:basedOn w:val="Normal"/>
    <w:uiPriority w:val="99"/>
    <w:semiHidden/>
    <w:unhideWhenUsed/>
    <w:rsid w:val="00DA2AF2"/>
    <w:pPr>
      <w:ind w:left="1132" w:hanging="283"/>
      <w:contextualSpacing/>
    </w:pPr>
  </w:style>
  <w:style w:type="paragraph" w:styleId="List5">
    <w:name w:val="List 5"/>
    <w:basedOn w:val="Normal"/>
    <w:uiPriority w:val="99"/>
    <w:semiHidden/>
    <w:unhideWhenUsed/>
    <w:rsid w:val="00DA2AF2"/>
    <w:pPr>
      <w:ind w:left="1415" w:hanging="283"/>
      <w:contextualSpacing/>
    </w:pPr>
  </w:style>
  <w:style w:type="paragraph" w:styleId="ListContinue">
    <w:name w:val="List Continue"/>
    <w:basedOn w:val="Normal"/>
    <w:uiPriority w:val="99"/>
    <w:semiHidden/>
    <w:unhideWhenUsed/>
    <w:rsid w:val="00DA2AF2"/>
    <w:pPr>
      <w:spacing w:after="120"/>
      <w:ind w:left="283"/>
      <w:contextualSpacing/>
    </w:pPr>
  </w:style>
  <w:style w:type="paragraph" w:styleId="ListContinue2">
    <w:name w:val="List Continue 2"/>
    <w:basedOn w:val="Normal"/>
    <w:uiPriority w:val="99"/>
    <w:semiHidden/>
    <w:unhideWhenUsed/>
    <w:rsid w:val="00DA2AF2"/>
    <w:pPr>
      <w:spacing w:after="120"/>
      <w:ind w:left="566"/>
      <w:contextualSpacing/>
    </w:pPr>
  </w:style>
  <w:style w:type="paragraph" w:styleId="ListContinue3">
    <w:name w:val="List Continue 3"/>
    <w:basedOn w:val="Normal"/>
    <w:uiPriority w:val="99"/>
    <w:semiHidden/>
    <w:unhideWhenUsed/>
    <w:rsid w:val="00DA2AF2"/>
    <w:pPr>
      <w:spacing w:after="120"/>
      <w:ind w:left="849"/>
      <w:contextualSpacing/>
    </w:pPr>
  </w:style>
  <w:style w:type="paragraph" w:styleId="ListContinue4">
    <w:name w:val="List Continue 4"/>
    <w:basedOn w:val="Normal"/>
    <w:uiPriority w:val="99"/>
    <w:semiHidden/>
    <w:unhideWhenUsed/>
    <w:rsid w:val="00DA2AF2"/>
    <w:pPr>
      <w:spacing w:after="120"/>
      <w:ind w:left="1132"/>
      <w:contextualSpacing/>
    </w:pPr>
  </w:style>
  <w:style w:type="paragraph" w:styleId="ListContinue5">
    <w:name w:val="List Continue 5"/>
    <w:basedOn w:val="Normal"/>
    <w:uiPriority w:val="99"/>
    <w:semiHidden/>
    <w:unhideWhenUsed/>
    <w:rsid w:val="00DA2AF2"/>
    <w:pPr>
      <w:spacing w:after="120"/>
      <w:ind w:left="1415"/>
      <w:contextualSpacing/>
    </w:pPr>
  </w:style>
  <w:style w:type="paragraph" w:styleId="ListParagraph">
    <w:name w:val="List Paragraph"/>
    <w:basedOn w:val="Normal"/>
    <w:uiPriority w:val="34"/>
    <w:qFormat/>
    <w:rsid w:val="00DA2AF2"/>
    <w:pPr>
      <w:ind w:left="720"/>
      <w:contextualSpacing/>
    </w:pPr>
  </w:style>
  <w:style w:type="table" w:customStyle="1" w:styleId="ListTable1Light">
    <w:name w:val="List Table 1 Light"/>
    <w:basedOn w:val="TableNormal"/>
    <w:uiPriority w:val="46"/>
    <w:rsid w:val="00DA2AF2"/>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DA2AF2"/>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DA2AF2"/>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DA2AF2"/>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DA2AF2"/>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DA2AF2"/>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DA2AF2"/>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DA2AF2"/>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DA2AF2"/>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DA2AF2"/>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DA2AF2"/>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DA2AF2"/>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DA2AF2"/>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DA2AF2"/>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DA2AF2"/>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DA2AF2"/>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DA2AF2"/>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DA2AF2"/>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DA2AF2"/>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DA2AF2"/>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DA2AF2"/>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DA2AF2"/>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DA2AF2"/>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DA2AF2"/>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DA2AF2"/>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DA2AF2"/>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DA2AF2"/>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DA2AF2"/>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DA2AF2"/>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DA2AF2"/>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DA2AF2"/>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DA2AF2"/>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DA2AF2"/>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DA2AF2"/>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DA2AF2"/>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DA2AF2"/>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DA2AF2"/>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DA2AF2"/>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DA2AF2"/>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DA2AF2"/>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DA2AF2"/>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DA2AF2"/>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DA2AF2"/>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DA2AF2"/>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DA2AF2"/>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DA2AF2"/>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DA2AF2"/>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DA2AF2"/>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DA2AF2"/>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DA2AF2"/>
  </w:style>
  <w:style w:type="table" w:styleId="LightList">
    <w:name w:val="Light List"/>
    <w:basedOn w:val="TableNormal"/>
    <w:uiPriority w:val="61"/>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DA2AF2"/>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A2AF2"/>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DA2AF2"/>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DA2AF2"/>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DA2AF2"/>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DA2AF2"/>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DA2AF2"/>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DA2AF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HAnsi"/>
      <w:sz w:val="20"/>
      <w:szCs w:val="20"/>
      <w:lang w:eastAsia="en-US"/>
    </w:rPr>
  </w:style>
  <w:style w:type="character" w:customStyle="1" w:styleId="MakrotextChar">
    <w:name w:val="Makrotext Char"/>
    <w:basedOn w:val="DefaultParagraphFont"/>
    <w:link w:val="Macro"/>
    <w:uiPriority w:val="99"/>
    <w:semiHidden/>
    <w:rsid w:val="00DA2AF2"/>
    <w:rPr>
      <w:rFonts w:ascii="Consolas" w:hAnsi="Consolas" w:eastAsiaTheme="minorHAnsi"/>
      <w:sz w:val="20"/>
      <w:szCs w:val="20"/>
      <w:lang w:eastAsia="en-US"/>
    </w:rPr>
  </w:style>
  <w:style w:type="paragraph" w:styleId="MessageHeader">
    <w:name w:val="Message Header"/>
    <w:basedOn w:val="Normal"/>
    <w:link w:val="MeddelanderubrikChar"/>
    <w:uiPriority w:val="99"/>
    <w:semiHidden/>
    <w:unhideWhenUsed/>
    <w:rsid w:val="00DA2AF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DA2AF2"/>
    <w:rPr>
      <w:rFonts w:asciiTheme="majorHAnsi" w:eastAsiaTheme="majorEastAsia" w:hAnsiTheme="majorHAnsi" w:cstheme="majorBidi"/>
      <w:sz w:val="24"/>
      <w:szCs w:val="24"/>
      <w:shd w:val="pct20" w:color="auto" w:fill="auto"/>
      <w:lang w:eastAsia="en-US"/>
    </w:rPr>
  </w:style>
  <w:style w:type="table" w:styleId="MediumList1">
    <w:name w:val="Medium List 1"/>
    <w:basedOn w:val="TableNormal"/>
    <w:uiPriority w:val="65"/>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DA2AF2"/>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DA2AF2"/>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A2AF2"/>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A2AF2"/>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A2AF2"/>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A2AF2"/>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A2AF2"/>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A2AF2"/>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A2AF2"/>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A2AF2"/>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A2AF2"/>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A2AF2"/>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A2AF2"/>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A2AF2"/>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A2AF2"/>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DA2AF2"/>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A2AF2"/>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A2AF2"/>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A2AF2"/>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A2AF2"/>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A2AF2"/>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A2AF2"/>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DA2AF2"/>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DA2AF2"/>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DA2AF2"/>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A2AF2"/>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DA2AF2"/>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DA2AF2"/>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DA2AF2"/>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DA2AF2"/>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DA2AF2"/>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DA2AF2"/>
    <w:rPr>
      <w:rFonts w:ascii="Times New Roman" w:hAnsi="Times New Roman" w:cs="Times New Roman"/>
      <w:sz w:val="24"/>
      <w:szCs w:val="24"/>
    </w:rPr>
  </w:style>
  <w:style w:type="paragraph" w:styleId="NormalIndent">
    <w:name w:val="Normal Indent"/>
    <w:basedOn w:val="Normal"/>
    <w:uiPriority w:val="99"/>
    <w:semiHidden/>
    <w:unhideWhenUsed/>
    <w:rsid w:val="00DA2AF2"/>
    <w:pPr>
      <w:ind w:left="1304"/>
    </w:pPr>
  </w:style>
  <w:style w:type="paragraph" w:styleId="ListNumber4">
    <w:name w:val="List Number 4"/>
    <w:basedOn w:val="Normal"/>
    <w:uiPriority w:val="99"/>
    <w:semiHidden/>
    <w:unhideWhenUsed/>
    <w:rsid w:val="00DA2AF2"/>
    <w:pPr>
      <w:numPr>
        <w:numId w:val="39"/>
      </w:numPr>
      <w:contextualSpacing/>
    </w:pPr>
  </w:style>
  <w:style w:type="paragraph" w:styleId="ListNumber5">
    <w:name w:val="List Number 5"/>
    <w:basedOn w:val="Normal"/>
    <w:uiPriority w:val="99"/>
    <w:semiHidden/>
    <w:unhideWhenUsed/>
    <w:rsid w:val="00DA2AF2"/>
    <w:pPr>
      <w:numPr>
        <w:numId w:val="40"/>
      </w:numPr>
      <w:contextualSpacing/>
    </w:pPr>
  </w:style>
  <w:style w:type="character" w:customStyle="1" w:styleId="Mention">
    <w:name w:val="Mention"/>
    <w:basedOn w:val="DefaultParagraphFont"/>
    <w:uiPriority w:val="99"/>
    <w:semiHidden/>
    <w:unhideWhenUsed/>
    <w:rsid w:val="00DA2AF2"/>
    <w:rPr>
      <w:noProof w:val="0"/>
      <w:color w:val="2B579A"/>
      <w:shd w:val="clear" w:color="auto" w:fill="E6E6E6"/>
    </w:rPr>
  </w:style>
  <w:style w:type="table" w:customStyle="1" w:styleId="PlainTable1">
    <w:name w:val="Plain Table 1"/>
    <w:basedOn w:val="TableNormal"/>
    <w:uiPriority w:val="41"/>
    <w:rsid w:val="00DA2AF2"/>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DA2AF2"/>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DA2AF2"/>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DA2AF2"/>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DA2AF2"/>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DA2AF2"/>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DA2AF2"/>
    <w:rPr>
      <w:rFonts w:ascii="Consolas" w:hAnsi="Consolas" w:eastAsiaTheme="minorHAnsi"/>
      <w:sz w:val="21"/>
      <w:szCs w:val="21"/>
      <w:lang w:eastAsia="en-US"/>
    </w:rPr>
  </w:style>
  <w:style w:type="character" w:customStyle="1" w:styleId="UnresolvedMention">
    <w:name w:val="Unresolved Mention"/>
    <w:basedOn w:val="DefaultParagraphFont"/>
    <w:uiPriority w:val="99"/>
    <w:semiHidden/>
    <w:unhideWhenUsed/>
    <w:rsid w:val="00DA2AF2"/>
    <w:rPr>
      <w:noProof w:val="0"/>
      <w:color w:val="808080"/>
      <w:shd w:val="clear" w:color="auto" w:fill="E6E6E6"/>
    </w:rPr>
  </w:style>
  <w:style w:type="table" w:styleId="TableProfessional">
    <w:name w:val="Table Professional"/>
    <w:basedOn w:val="TableNormal"/>
    <w:uiPriority w:val="99"/>
    <w:semiHidden/>
    <w:unhideWhenUsed/>
    <w:rsid w:val="00DA2AF2"/>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DA2AF2"/>
    <w:pPr>
      <w:numPr>
        <w:numId w:val="41"/>
      </w:numPr>
      <w:contextualSpacing/>
    </w:pPr>
  </w:style>
  <w:style w:type="paragraph" w:styleId="ListBullet5">
    <w:name w:val="List Bullet 5"/>
    <w:basedOn w:val="Normal"/>
    <w:uiPriority w:val="99"/>
    <w:semiHidden/>
    <w:unhideWhenUsed/>
    <w:rsid w:val="00DA2AF2"/>
    <w:pPr>
      <w:numPr>
        <w:numId w:val="42"/>
      </w:numPr>
      <w:contextualSpacing/>
    </w:pPr>
  </w:style>
  <w:style w:type="character" w:styleId="LineNumber">
    <w:name w:val="line number"/>
    <w:basedOn w:val="DefaultParagraphFont"/>
    <w:uiPriority w:val="99"/>
    <w:semiHidden/>
    <w:unhideWhenUsed/>
    <w:rsid w:val="00DA2AF2"/>
    <w:rPr>
      <w:noProof w:val="0"/>
    </w:rPr>
  </w:style>
  <w:style w:type="table" w:customStyle="1" w:styleId="GridTable1Light">
    <w:name w:val="Grid Table 1 Light"/>
    <w:basedOn w:val="TableNormal"/>
    <w:uiPriority w:val="46"/>
    <w:rsid w:val="00DA2AF2"/>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A2AF2"/>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DA2AF2"/>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DA2AF2"/>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DA2AF2"/>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DA2AF2"/>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DA2AF2"/>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DA2AF2"/>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DA2AF2"/>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DA2AF2"/>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DA2AF2"/>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DA2AF2"/>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DA2AF2"/>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DA2AF2"/>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DA2AF2"/>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DA2AF2"/>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DA2AF2"/>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DA2AF2"/>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DA2AF2"/>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DA2AF2"/>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DA2AF2"/>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DA2AF2"/>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DA2AF2"/>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DA2AF2"/>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DA2AF2"/>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DA2AF2"/>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DA2AF2"/>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DA2AF2"/>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DA2AF2"/>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DA2AF2"/>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DA2AF2"/>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DA2AF2"/>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DA2AF2"/>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DA2AF2"/>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DA2AF2"/>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DA2AF2"/>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DA2AF2"/>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DA2AF2"/>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DA2AF2"/>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DA2AF2"/>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DA2AF2"/>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DA2AF2"/>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DA2AF2"/>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DA2AF2"/>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DA2AF2"/>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DA2AF2"/>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DA2AF2"/>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DA2AF2"/>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DA2AF2"/>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DA2AF2"/>
    <w:pPr>
      <w:spacing w:after="0" w:line="240" w:lineRule="auto"/>
      <w:ind w:left="4252"/>
    </w:pPr>
  </w:style>
  <w:style w:type="character" w:customStyle="1" w:styleId="SignaturChar">
    <w:name w:val="Signatur Char"/>
    <w:basedOn w:val="DefaultParagraphFont"/>
    <w:link w:val="Signature"/>
    <w:uiPriority w:val="99"/>
    <w:semiHidden/>
    <w:rsid w:val="00DA2AF2"/>
    <w:rPr>
      <w:rFonts w:eastAsiaTheme="minorHAnsi"/>
      <w:sz w:val="25"/>
      <w:szCs w:val="25"/>
      <w:lang w:eastAsia="en-US"/>
    </w:rPr>
  </w:style>
  <w:style w:type="character" w:styleId="EndnoteReference">
    <w:name w:val="endnote reference"/>
    <w:basedOn w:val="DefaultParagraphFont"/>
    <w:uiPriority w:val="99"/>
    <w:semiHidden/>
    <w:unhideWhenUsed/>
    <w:rsid w:val="00DA2AF2"/>
    <w:rPr>
      <w:noProof w:val="0"/>
      <w:vertAlign w:val="superscript"/>
    </w:rPr>
  </w:style>
  <w:style w:type="paragraph" w:styleId="EndnoteText">
    <w:name w:val="endnote text"/>
    <w:basedOn w:val="Normal"/>
    <w:link w:val="SlutnotstextChar"/>
    <w:uiPriority w:val="99"/>
    <w:semiHidden/>
    <w:unhideWhenUsed/>
    <w:rsid w:val="00DA2AF2"/>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DA2AF2"/>
    <w:rPr>
      <w:rFonts w:eastAsiaTheme="minorHAnsi"/>
      <w:sz w:val="20"/>
      <w:szCs w:val="20"/>
      <w:lang w:eastAsia="en-US"/>
    </w:rPr>
  </w:style>
  <w:style w:type="character" w:customStyle="1" w:styleId="SmartHyperlink">
    <w:name w:val="Smart Hyperlink"/>
    <w:basedOn w:val="DefaultParagraphFont"/>
    <w:uiPriority w:val="99"/>
    <w:semiHidden/>
    <w:unhideWhenUsed/>
    <w:rsid w:val="00DA2AF2"/>
    <w:rPr>
      <w:noProof w:val="0"/>
      <w:u w:val="dotted"/>
    </w:rPr>
  </w:style>
  <w:style w:type="table" w:styleId="TableClassic1">
    <w:name w:val="Table Classic 1"/>
    <w:basedOn w:val="TableNormal"/>
    <w:uiPriority w:val="99"/>
    <w:semiHidden/>
    <w:unhideWhenUsed/>
    <w:rsid w:val="00DA2AF2"/>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DA2AF2"/>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DA2AF2"/>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DA2AF2"/>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DA2AF2"/>
    <w:rPr>
      <w:b/>
      <w:bCs/>
      <w:noProof w:val="0"/>
    </w:rPr>
  </w:style>
  <w:style w:type="character" w:styleId="IntenseEmphasis">
    <w:name w:val="Intense Emphasis"/>
    <w:basedOn w:val="DefaultParagraphFont"/>
    <w:uiPriority w:val="21"/>
    <w:qFormat/>
    <w:rsid w:val="00DA2AF2"/>
    <w:rPr>
      <w:i/>
      <w:iCs/>
      <w:noProof w:val="0"/>
      <w:color w:val="1A3050" w:themeColor="accent1"/>
    </w:rPr>
  </w:style>
  <w:style w:type="character" w:styleId="IntenseReference">
    <w:name w:val="Intense Reference"/>
    <w:basedOn w:val="DefaultParagraphFont"/>
    <w:uiPriority w:val="32"/>
    <w:qFormat/>
    <w:rsid w:val="00DA2AF2"/>
    <w:rPr>
      <w:b/>
      <w:bCs/>
      <w:smallCaps/>
      <w:noProof w:val="0"/>
      <w:color w:val="1A3050" w:themeColor="accent1"/>
      <w:spacing w:val="5"/>
    </w:rPr>
  </w:style>
  <w:style w:type="paragraph" w:styleId="IntenseQuote">
    <w:name w:val="Intense Quote"/>
    <w:basedOn w:val="Normal"/>
    <w:next w:val="Normal"/>
    <w:link w:val="StarktcitatChar"/>
    <w:uiPriority w:val="30"/>
    <w:qFormat/>
    <w:rsid w:val="00DA2AF2"/>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rsid w:val="00DA2AF2"/>
    <w:rPr>
      <w:rFonts w:eastAsiaTheme="minorHAnsi"/>
      <w:i/>
      <w:iCs/>
      <w:color w:val="1A3050" w:themeColor="accent1"/>
      <w:sz w:val="25"/>
      <w:szCs w:val="25"/>
      <w:lang w:eastAsia="en-US"/>
    </w:rPr>
  </w:style>
  <w:style w:type="table" w:styleId="Table3Deffects1">
    <w:name w:val="Table 3D effects 1"/>
    <w:basedOn w:val="TableNormal"/>
    <w:uiPriority w:val="99"/>
    <w:semiHidden/>
    <w:unhideWhenUsed/>
    <w:rsid w:val="00DA2AF2"/>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DA2AF2"/>
    <w:pPr>
      <w:spacing w:after="280"/>
    </w:pPr>
    <w:rPr>
      <w:rFonts w:eastAsiaTheme="minorHAnsi"/>
      <w:sz w:val="25"/>
      <w:szCs w:val="25"/>
      <w:lang w:eastAsia="en-US"/>
    </w:rPr>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DA2AF2"/>
    <w:pPr>
      <w:spacing w:after="280"/>
    </w:pPr>
    <w:rPr>
      <w:rFonts w:eastAsiaTheme="minorHAnsi"/>
      <w:sz w:val="25"/>
      <w:szCs w:val="25"/>
      <w:lang w:eastAsia="en-US"/>
    </w:rPr>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DA2AF2"/>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DA2AF2"/>
    <w:pPr>
      <w:spacing w:after="280"/>
    </w:pPr>
    <w:rPr>
      <w:rFonts w:eastAsiaTheme="minorHAnsi"/>
      <w:b/>
      <w:bCs/>
      <w:sz w:val="25"/>
      <w:szCs w:val="25"/>
      <w:lang w:eastAsia="en-U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DA2AF2"/>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DA2AF2"/>
    <w:pPr>
      <w:spacing w:after="280"/>
    </w:pPr>
    <w:rPr>
      <w:rFonts w:eastAsiaTheme="minorHAnsi"/>
      <w:sz w:val="25"/>
      <w:szCs w:val="25"/>
      <w:lang w:eastAsia="en-US"/>
    </w:rPr>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AF2"/>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DA2AF2"/>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DA2AF2"/>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DA2AF2"/>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DA2AF2"/>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A2AF2"/>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DA2AF2"/>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A2AF2"/>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A2AF2"/>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DA2AF2"/>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DA2AF2"/>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DA2AF2"/>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DA2AF2"/>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DA2AF2"/>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A2AF2"/>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A2AF2"/>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A2AF2"/>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DA2AF2"/>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DA2AF2"/>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qFormat/>
    <w:rsid w:val="00DA2AF2"/>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rsid w:val="00DA2AF2"/>
    <w:rPr>
      <w:color w:val="5A5A5A" w:themeColor="text1" w:themeTint="A5"/>
      <w:spacing w:val="15"/>
      <w:lang w:eastAsia="en-US"/>
    </w:rPr>
  </w:style>
  <w:style w:type="table" w:styleId="TableWeb1">
    <w:name w:val="Table Web 1"/>
    <w:basedOn w:val="TableNormal"/>
    <w:uiPriority w:val="99"/>
    <w:semiHidden/>
    <w:unhideWhenUsed/>
    <w:rsid w:val="00DA2AF2"/>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DA2AF2"/>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DA2AF2"/>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523E51CA0B48B2A1E84E29B21085A9"/>
        <w:category>
          <w:name w:val="Allmänt"/>
          <w:gallery w:val="placeholder"/>
        </w:category>
        <w:types>
          <w:type w:val="bbPlcHdr"/>
        </w:types>
        <w:behaviors>
          <w:behavior w:val="content"/>
        </w:behaviors>
        <w:guid w:val="{A41E3CF2-92BB-4289-9E2D-8CF1843977CF}"/>
      </w:docPartPr>
      <w:docPartBody>
        <w:p w:rsidR="00567131" w:rsidP="005A206B">
          <w:pPr>
            <w:pStyle w:val="48523E51CA0B48B2A1E84E29B21085A9"/>
          </w:pPr>
          <w:r>
            <w:rPr>
              <w:rStyle w:val="PlaceholderText"/>
            </w:rPr>
            <w:t xml:space="preserve"> </w:t>
          </w:r>
        </w:p>
      </w:docPartBody>
    </w:docPart>
    <w:docPart>
      <w:docPartPr>
        <w:name w:val="AECC00810F444D0F8CD86D33A71E5D09"/>
        <w:category>
          <w:name w:val="Allmänt"/>
          <w:gallery w:val="placeholder"/>
        </w:category>
        <w:types>
          <w:type w:val="bbPlcHdr"/>
        </w:types>
        <w:behaviors>
          <w:behavior w:val="content"/>
        </w:behaviors>
        <w:guid w:val="{175ECE28-6662-473E-8846-3DF94EF22585}"/>
      </w:docPartPr>
      <w:docPartBody>
        <w:p w:rsidR="00567131" w:rsidP="005A206B">
          <w:pPr>
            <w:pStyle w:val="AECC00810F444D0F8CD86D33A71E5D091"/>
          </w:pPr>
          <w:r>
            <w:rPr>
              <w:rStyle w:val="PlaceholderText"/>
            </w:rPr>
            <w:t xml:space="preserve"> </w:t>
          </w:r>
        </w:p>
      </w:docPartBody>
    </w:docPart>
    <w:docPart>
      <w:docPartPr>
        <w:name w:val="2E4C605BD6314B77953BC47953736725"/>
        <w:category>
          <w:name w:val="Allmänt"/>
          <w:gallery w:val="placeholder"/>
        </w:category>
        <w:types>
          <w:type w:val="bbPlcHdr"/>
        </w:types>
        <w:behaviors>
          <w:behavior w:val="content"/>
        </w:behaviors>
        <w:guid w:val="{229522BE-2F64-423F-A191-2209CF973F90}"/>
      </w:docPartPr>
      <w:docPartBody>
        <w:p w:rsidR="00567131" w:rsidP="005A206B">
          <w:pPr>
            <w:pStyle w:val="2E4C605BD6314B77953BC479537367251"/>
          </w:pPr>
          <w:r>
            <w:rPr>
              <w:rStyle w:val="PlaceholderText"/>
            </w:rPr>
            <w:t xml:space="preserve"> </w:t>
          </w:r>
        </w:p>
      </w:docPartBody>
    </w:docPart>
    <w:docPart>
      <w:docPartPr>
        <w:name w:val="58971298C0874C69BE9889A580E61DF9"/>
        <w:category>
          <w:name w:val="Allmänt"/>
          <w:gallery w:val="placeholder"/>
        </w:category>
        <w:types>
          <w:type w:val="bbPlcHdr"/>
        </w:types>
        <w:behaviors>
          <w:behavior w:val="content"/>
        </w:behaviors>
        <w:guid w:val="{244342D4-75A5-4D88-83FA-0FA894CE5F20}"/>
      </w:docPartPr>
      <w:docPartBody>
        <w:p w:rsidR="00567131" w:rsidP="005A206B">
          <w:pPr>
            <w:pStyle w:val="58971298C0874C69BE9889A580E61DF9"/>
          </w:pPr>
          <w:r>
            <w:rPr>
              <w:rStyle w:val="PlaceholderText"/>
            </w:rPr>
            <w:t xml:space="preserve"> </w:t>
          </w:r>
        </w:p>
      </w:docPartBody>
    </w:docPart>
    <w:docPart>
      <w:docPartPr>
        <w:name w:val="07766158468C43ED9BFFF81BA229C2F5"/>
        <w:category>
          <w:name w:val="Allmänt"/>
          <w:gallery w:val="placeholder"/>
        </w:category>
        <w:types>
          <w:type w:val="bbPlcHdr"/>
        </w:types>
        <w:behaviors>
          <w:behavior w:val="content"/>
        </w:behaviors>
        <w:guid w:val="{C3FCCFB6-F5AD-4BD8-8A2A-EE4D02ACC766}"/>
      </w:docPartPr>
      <w:docPartBody>
        <w:p w:rsidR="00567131" w:rsidP="005A206B">
          <w:pPr>
            <w:pStyle w:val="07766158468C43ED9BFFF81BA229C2F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9DD6CCAF264804A80AA4CCC773ED61">
    <w:name w:val="939DD6CCAF264804A80AA4CCC773ED61"/>
    <w:rsid w:val="005A206B"/>
  </w:style>
  <w:style w:type="character" w:styleId="PlaceholderText">
    <w:name w:val="Placeholder Text"/>
    <w:basedOn w:val="DefaultParagraphFont"/>
    <w:uiPriority w:val="99"/>
    <w:semiHidden/>
    <w:rsid w:val="005A206B"/>
    <w:rPr>
      <w:noProof w:val="0"/>
      <w:color w:val="808080"/>
    </w:rPr>
  </w:style>
  <w:style w:type="paragraph" w:customStyle="1" w:styleId="BE1CD78DD4A94F27955EE1943BD5B7E9">
    <w:name w:val="BE1CD78DD4A94F27955EE1943BD5B7E9"/>
    <w:rsid w:val="005A206B"/>
  </w:style>
  <w:style w:type="paragraph" w:customStyle="1" w:styleId="2289E6271DC84FC6BF78D90737941000">
    <w:name w:val="2289E6271DC84FC6BF78D90737941000"/>
    <w:rsid w:val="005A206B"/>
  </w:style>
  <w:style w:type="paragraph" w:customStyle="1" w:styleId="DB4FD186A26B4B4AA4F06B4C6D9A5E6C">
    <w:name w:val="DB4FD186A26B4B4AA4F06B4C6D9A5E6C"/>
    <w:rsid w:val="005A206B"/>
  </w:style>
  <w:style w:type="paragraph" w:customStyle="1" w:styleId="48523E51CA0B48B2A1E84E29B21085A9">
    <w:name w:val="48523E51CA0B48B2A1E84E29B21085A9"/>
    <w:rsid w:val="005A206B"/>
  </w:style>
  <w:style w:type="paragraph" w:customStyle="1" w:styleId="AECC00810F444D0F8CD86D33A71E5D09">
    <w:name w:val="AECC00810F444D0F8CD86D33A71E5D09"/>
    <w:rsid w:val="005A206B"/>
  </w:style>
  <w:style w:type="paragraph" w:customStyle="1" w:styleId="493B60D766F74CE39660ED1B4E758E00">
    <w:name w:val="493B60D766F74CE39660ED1B4E758E00"/>
    <w:rsid w:val="005A206B"/>
  </w:style>
  <w:style w:type="paragraph" w:customStyle="1" w:styleId="0817965C4254487AA9C554DA9EC4C272">
    <w:name w:val="0817965C4254487AA9C554DA9EC4C272"/>
    <w:rsid w:val="005A206B"/>
  </w:style>
  <w:style w:type="paragraph" w:customStyle="1" w:styleId="FE539E27E7F0490B87A3E329AC4AFA40">
    <w:name w:val="FE539E27E7F0490B87A3E329AC4AFA40"/>
    <w:rsid w:val="005A206B"/>
  </w:style>
  <w:style w:type="paragraph" w:customStyle="1" w:styleId="2E4C605BD6314B77953BC47953736725">
    <w:name w:val="2E4C605BD6314B77953BC47953736725"/>
    <w:rsid w:val="005A206B"/>
  </w:style>
  <w:style w:type="paragraph" w:customStyle="1" w:styleId="58971298C0874C69BE9889A580E61DF9">
    <w:name w:val="58971298C0874C69BE9889A580E61DF9"/>
    <w:rsid w:val="005A206B"/>
  </w:style>
  <w:style w:type="paragraph" w:customStyle="1" w:styleId="AECC00810F444D0F8CD86D33A71E5D091">
    <w:name w:val="AECC00810F444D0F8CD86D33A71E5D091"/>
    <w:rsid w:val="005A20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E4C605BD6314B77953BC479537367251">
    <w:name w:val="2E4C605BD6314B77953BC479537367251"/>
    <w:rsid w:val="005A20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97EDE329FF435CA1F2ED2747646F1B">
    <w:name w:val="1E97EDE329FF435CA1F2ED2747646F1B"/>
    <w:rsid w:val="005A206B"/>
  </w:style>
  <w:style w:type="paragraph" w:customStyle="1" w:styleId="4C1D6E42A8464C8F8DBE63C31F34B89A">
    <w:name w:val="4C1D6E42A8464C8F8DBE63C31F34B89A"/>
    <w:rsid w:val="005A206B"/>
  </w:style>
  <w:style w:type="paragraph" w:customStyle="1" w:styleId="ACA12A9D51E6428791F3DB0ACF373129">
    <w:name w:val="ACA12A9D51E6428791F3DB0ACF373129"/>
    <w:rsid w:val="005A206B"/>
  </w:style>
  <w:style w:type="paragraph" w:customStyle="1" w:styleId="8B9EEE70EACB42CB8AF3906AB08CD63A">
    <w:name w:val="8B9EEE70EACB42CB8AF3906AB08CD63A"/>
    <w:rsid w:val="005A206B"/>
  </w:style>
  <w:style w:type="paragraph" w:customStyle="1" w:styleId="A41E8A87E8624A1FB2620262563D8023">
    <w:name w:val="A41E8A87E8624A1FB2620262563D8023"/>
    <w:rsid w:val="005A206B"/>
  </w:style>
  <w:style w:type="paragraph" w:customStyle="1" w:styleId="07766158468C43ED9BFFF81BA229C2F5">
    <w:name w:val="07766158468C43ED9BFFF81BA229C2F5"/>
    <w:rsid w:val="005A206B"/>
  </w:style>
  <w:style w:type="paragraph" w:customStyle="1" w:styleId="306A37AA0E04423E916BFFA33B6F050D">
    <w:name w:val="306A37AA0E04423E916BFFA33B6F050D"/>
    <w:rsid w:val="005A206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e8154298-6eee-4262-9fa8-b32800b28196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2021-11-10T00:00:00</HeaderDate>
    <Office/>
    <Dnr>I2021/02855</Dnr>
    <ParagrafNr/>
    <DocumentTitle/>
    <VisitingAddress/>
    <Extra1/>
    <Extra2/>
    <Extra3>Birger Lahti</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55609F-CF89-48F6-80D3-6F86D5BD9DAA}"/>
</file>

<file path=customXml/itemProps2.xml><?xml version="1.0" encoding="utf-8"?>
<ds:datastoreItem xmlns:ds="http://schemas.openxmlformats.org/officeDocument/2006/customXml" ds:itemID="{D62CBB80-934D-4410-8A63-D70F3A28EDF5}"/>
</file>

<file path=customXml/itemProps3.xml><?xml version="1.0" encoding="utf-8"?>
<ds:datastoreItem xmlns:ds="http://schemas.openxmlformats.org/officeDocument/2006/customXml" ds:itemID="{18D247C8-13D2-4492-8635-52BA8D80299B}"/>
</file>

<file path=customXml/itemProps4.xml><?xml version="1.0" encoding="utf-8"?>
<ds:datastoreItem xmlns:ds="http://schemas.openxmlformats.org/officeDocument/2006/customXml" ds:itemID="{085110E3-B1CE-4B85-8FDF-54F07D626866}"/>
</file>

<file path=docProps/app.xml><?xml version="1.0" encoding="utf-8"?>
<Properties xmlns="http://schemas.openxmlformats.org/officeDocument/2006/extended-properties" xmlns:vt="http://schemas.openxmlformats.org/officeDocument/2006/docPropsVTypes">
  <Template>RK Basmall</Template>
  <TotalTime>0</TotalTime>
  <Pages>2</Pages>
  <Words>472</Words>
  <Characters>2507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315 av Birger Lahti (V) Bredbandsutbyggnad på landsbygden.docx</dc:title>
  <cp:revision>4</cp:revision>
  <dcterms:created xsi:type="dcterms:W3CDTF">2021-11-09T08:06:00Z</dcterms:created>
  <dcterms:modified xsi:type="dcterms:W3CDTF">2021-11-09T12:53:00Z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Diarienummer">
    <vt:lpwstr/>
  </property>
  <property fmtid="{D5CDD505-2E9C-101B-9397-08002B2CF9AE}" pid="6" name="DirtyMigration">
    <vt:bool>false</vt:bool>
  </property>
  <property fmtid="{D5CDD505-2E9C-101B-9397-08002B2CF9AE}" pid="7" name="DocumentSetDescription">
    <vt:lpwstr/>
  </property>
  <property fmtid="{D5CDD505-2E9C-101B-9397-08002B2CF9AE}" pid="8" name="Enhet">
    <vt:lpwstr/>
  </property>
  <property fmtid="{D5CDD505-2E9C-101B-9397-08002B2CF9AE}" pid="9" name="Handläggare">
    <vt:lpwstr/>
  </property>
  <property fmtid="{D5CDD505-2E9C-101B-9397-08002B2CF9AE}" pid="10" name="k46d94c0acf84ab9a79866a9d8b1905f">
    <vt:lpwstr/>
  </property>
  <property fmtid="{D5CDD505-2E9C-101B-9397-08002B2CF9AE}" pid="11" name="Nr">
    <vt:lpwstr/>
  </property>
  <property fmtid="{D5CDD505-2E9C-101B-9397-08002B2CF9AE}" pid="12" name="Nyckelord">
    <vt:lpwstr/>
  </property>
  <property fmtid="{D5CDD505-2E9C-101B-9397-08002B2CF9AE}" pid="13" name="Organisation">
    <vt:lpwstr/>
  </property>
  <property fmtid="{D5CDD505-2E9C-101B-9397-08002B2CF9AE}" pid="14" name="Parti">
    <vt:lpwstr/>
  </property>
  <property fmtid="{D5CDD505-2E9C-101B-9397-08002B2CF9AE}" pid="15" name="RecordNumber0">
    <vt:lpwstr/>
  </property>
  <property fmtid="{D5CDD505-2E9C-101B-9397-08002B2CF9AE}" pid="16" name="RKNyckelord0">
    <vt:lpwstr/>
  </property>
  <property fmtid="{D5CDD505-2E9C-101B-9397-08002B2CF9AE}" pid="17" name="Sakområde">
    <vt:lpwstr/>
  </property>
  <property fmtid="{D5CDD505-2E9C-101B-9397-08002B2CF9AE}" pid="18" name="Sekretess">
    <vt:lpwstr/>
  </property>
  <property fmtid="{D5CDD505-2E9C-101B-9397-08002B2CF9AE}" pid="19" name="Status">
    <vt:lpwstr/>
  </property>
  <property fmtid="{D5CDD505-2E9C-101B-9397-08002B2CF9AE}" pid="20" name="TaxCatchAll">
    <vt:lpwstr/>
  </property>
  <property fmtid="{D5CDD505-2E9C-101B-9397-08002B2CF9AE}" pid="21" name="Ärendetyp">
    <vt:lpwstr/>
  </property>
  <property fmtid="{D5CDD505-2E9C-101B-9397-08002B2CF9AE}" pid="22" name="År">
    <vt:lpwstr/>
  </property>
</Properties>
</file>