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15345" w:rsidP="00F15345">
      <w:pPr>
        <w:pStyle w:val="Title"/>
      </w:pPr>
      <w:bookmarkStart w:id="0" w:name="Start"/>
      <w:bookmarkEnd w:id="0"/>
      <w:r>
        <w:t>Svar på fråga 2021/22:5</w:t>
      </w:r>
      <w:r>
        <w:t>79</w:t>
      </w:r>
      <w:r>
        <w:t xml:space="preserve"> av </w:t>
      </w:r>
      <w:r>
        <w:t>Marléne</w:t>
      </w:r>
      <w:r>
        <w:t xml:space="preserve"> Lund Kopparklint</w:t>
      </w:r>
      <w:r>
        <w:t xml:space="preserve"> (</w:t>
      </w:r>
      <w:r>
        <w:t>M</w:t>
      </w:r>
      <w:r>
        <w:t>)</w:t>
      </w:r>
      <w:r>
        <w:br/>
      </w:r>
      <w:r>
        <w:t>Statushöjande saker inom Kriminalvården och Statens</w:t>
      </w:r>
    </w:p>
    <w:p w:rsidR="002A475F" w:rsidP="00F15345">
      <w:pPr>
        <w:pStyle w:val="Title"/>
      </w:pPr>
      <w:r>
        <w:t>institutionsstyrelse</w:t>
      </w:r>
    </w:p>
    <w:p w:rsidR="002A475F" w:rsidP="00F15345">
      <w:pPr>
        <w:pStyle w:val="BodyText"/>
      </w:pPr>
      <w:r w:rsidRPr="00F15345">
        <w:t>Marléne</w:t>
      </w:r>
      <w:r w:rsidRPr="00F15345">
        <w:t xml:space="preserve"> Lund Kopparklint </w:t>
      </w:r>
      <w:r>
        <w:t xml:space="preserve">har frågat mig </w:t>
      </w:r>
      <w:r>
        <w:t xml:space="preserve">om jag ämnar verka </w:t>
      </w:r>
      <w:r w:rsidR="004E555D">
        <w:t xml:space="preserve">så att statushöjande saker begränsas, </w:t>
      </w:r>
      <w:r w:rsidR="004E555D">
        <w:t>t.ex.</w:t>
      </w:r>
      <w:r w:rsidR="004E555D">
        <w:t xml:space="preserve"> genom </w:t>
      </w:r>
      <w:r>
        <w:t xml:space="preserve">ett förbud mot </w:t>
      </w:r>
      <w:r w:rsidR="004E555D">
        <w:t xml:space="preserve">sådana </w:t>
      </w:r>
      <w:r>
        <w:t>saker inom Kriminalvården och Statens institutions</w:t>
      </w:r>
      <w:r>
        <w:softHyphen/>
        <w:t>styrelse</w:t>
      </w:r>
      <w:r w:rsidR="00E14515">
        <w:t>.</w:t>
      </w:r>
      <w:r>
        <w:t xml:space="preserve"> </w:t>
      </w:r>
    </w:p>
    <w:p w:rsidR="00F15345" w:rsidP="00006AC4">
      <w:pPr>
        <w:pStyle w:val="BodyText"/>
      </w:pPr>
      <w:r>
        <w:t xml:space="preserve">Det är angeläget att </w:t>
      </w:r>
      <w:r>
        <w:t>kriminella</w:t>
      </w:r>
      <w:r w:rsidR="00117050">
        <w:t xml:space="preserve"> inte</w:t>
      </w:r>
      <w:r>
        <w:t xml:space="preserve"> ges möjlighet att markera sin </w:t>
      </w:r>
      <w:r>
        <w:t xml:space="preserve">upplevda </w:t>
      </w:r>
      <w:r>
        <w:t>status genom</w:t>
      </w:r>
      <w:r w:rsidR="00154DB2">
        <w:t xml:space="preserve"> att</w:t>
      </w:r>
      <w:r>
        <w:t xml:space="preserve"> </w:t>
      </w:r>
      <w:r>
        <w:t xml:space="preserve">använda brottsvinster för att </w:t>
      </w:r>
      <w:r>
        <w:t>t.ex.</w:t>
      </w:r>
      <w:r>
        <w:t xml:space="preserve"> </w:t>
      </w:r>
      <w:r w:rsidR="00154DB2">
        <w:t xml:space="preserve">bära </w:t>
      </w:r>
      <w:r>
        <w:t xml:space="preserve">dyra </w:t>
      </w:r>
      <w:r w:rsidR="00154DB2">
        <w:t xml:space="preserve">kläder och smycken. </w:t>
      </w:r>
      <w:r w:rsidRPr="008B4BDF" w:rsidR="008B4BDF">
        <w:t xml:space="preserve">Att kriminella inte får behålla sådana statussymboler kan också bidra till att bryta nyrekryteringen till kriminella nätverk. Inte sällan är det nämligen utsikterna till en med brottsvinster finansierad lyxkonsumtion som lockar unga människor till kriminalitet. Det är därför angeläget att </w:t>
      </w:r>
      <w:r w:rsidRPr="00117050" w:rsidR="00117050">
        <w:t>rättsväsendet har ändamålsenliga möjligheter</w:t>
      </w:r>
      <w:r w:rsidRPr="008B4BDF" w:rsidR="008B4BDF">
        <w:t xml:space="preserve"> att ta brottsvinster från kriminella. 2020 års förverkandeutredning väntas inom kort överlämna sitt betänkande till regeringen med förslag om effektiva verktyg på detta område. Brott ska inte löna sig.</w:t>
      </w:r>
    </w:p>
    <w:p w:rsidR="009660B8" w:rsidP="00006AC4">
      <w:pPr>
        <w:pStyle w:val="BodyText"/>
      </w:pPr>
      <w:r>
        <w:t>Inom Kriminalvården bedrivs ett ständigt arbete med att motverka att kriminella grupperingar har möjlighet att fortsätta sin brottsliga verksamhet eller stärka sin makt i relation till andra grupperingar.</w:t>
      </w:r>
      <w:r w:rsidR="00B0299F">
        <w:t xml:space="preserve"> </w:t>
      </w:r>
      <w:r w:rsidR="00786A15">
        <w:t>A</w:t>
      </w:r>
      <w:r>
        <w:t xml:space="preserve">v Kriminalvårdens </w:t>
      </w:r>
      <w:r w:rsidR="004F0C0D">
        <w:t>föreskrifter</w:t>
      </w:r>
      <w:r>
        <w:t xml:space="preserve"> </w:t>
      </w:r>
      <w:r w:rsidR="00786A15">
        <w:t>följer att</w:t>
      </w:r>
      <w:r>
        <w:t xml:space="preserve"> intagna inte får </w:t>
      </w:r>
      <w:r w:rsidR="004F0C0D">
        <w:t>inneha</w:t>
      </w:r>
      <w:r>
        <w:t xml:space="preserve"> personliga tillhörigheter som kan äventyra ordningen eller säkerheten</w:t>
      </w:r>
      <w:r w:rsidR="00786A15">
        <w:t>.</w:t>
      </w:r>
      <w:r>
        <w:t xml:space="preserve"> </w:t>
      </w:r>
      <w:r w:rsidR="00397F64">
        <w:t>A</w:t>
      </w:r>
      <w:r w:rsidR="004F0C0D">
        <w:t xml:space="preserve">rmbandsur och smycken </w:t>
      </w:r>
      <w:r w:rsidR="00397F64">
        <w:t xml:space="preserve">ska normalt </w:t>
      </w:r>
      <w:r>
        <w:t xml:space="preserve">vara av enklare beskaffenhet </w:t>
      </w:r>
      <w:r w:rsidR="00E51194">
        <w:t>respektive</w:t>
      </w:r>
      <w:r>
        <w:t xml:space="preserve"> mindre värde</w:t>
      </w:r>
      <w:r w:rsidR="00786A15">
        <w:t xml:space="preserve"> för att få innehas</w:t>
      </w:r>
      <w:r>
        <w:t>.</w:t>
      </w:r>
    </w:p>
    <w:p w:rsidR="008B4BDF" w:rsidP="00006AC4">
      <w:pPr>
        <w:pStyle w:val="BodyText"/>
      </w:pPr>
      <w:r>
        <w:t xml:space="preserve">När det </w:t>
      </w:r>
      <w:r w:rsidR="00105BB3">
        <w:t xml:space="preserve">gäller </w:t>
      </w:r>
      <w:r w:rsidRPr="008B4BDF">
        <w:t>Statens institutionsstyrelse (</w:t>
      </w:r>
      <w:r w:rsidRPr="008B4BDF">
        <w:t>SiS</w:t>
      </w:r>
      <w:r w:rsidRPr="008B4BDF">
        <w:t xml:space="preserve">) har </w:t>
      </w:r>
      <w:r>
        <w:t xml:space="preserve">myndigheten </w:t>
      </w:r>
      <w:r w:rsidRPr="008B4BDF">
        <w:t>infört differentierade säkerhetsklasser på de särskilda ungdomshemmen</w:t>
      </w:r>
      <w:r w:rsidR="00023DCB">
        <w:t xml:space="preserve">. De </w:t>
      </w:r>
      <w:r w:rsidR="000B50FE">
        <w:t xml:space="preserve">barn och ungdomar som verkställer brottspåföljden sluten ungdomsvård </w:t>
      </w:r>
      <w:r w:rsidR="00023DCB">
        <w:t xml:space="preserve">har </w:t>
      </w:r>
      <w:r w:rsidR="00E51194">
        <w:t xml:space="preserve">numera </w:t>
      </w:r>
      <w:r w:rsidR="00023DCB">
        <w:t xml:space="preserve">separerats </w:t>
      </w:r>
      <w:r w:rsidR="000B50FE">
        <w:t>från de</w:t>
      </w:r>
      <w:r w:rsidR="00091B6E">
        <w:t>m</w:t>
      </w:r>
      <w:r w:rsidR="000B50FE">
        <w:t xml:space="preserve"> som är placerade på de särskilda ungdomshemmen av andra skäl. </w:t>
      </w:r>
      <w:r>
        <w:t>När det gäller personliga tillhörigheter som exempelvis</w:t>
      </w:r>
      <w:r w:rsidR="00E51194">
        <w:t xml:space="preserve"> dyra</w:t>
      </w:r>
      <w:r w:rsidRPr="00E51194" w:rsidR="00E51194">
        <w:t xml:space="preserve"> klockor eller smycken</w:t>
      </w:r>
      <w:r w:rsidR="00E51194">
        <w:t xml:space="preserve"> </w:t>
      </w:r>
      <w:r w:rsidRPr="00E51194" w:rsidR="00E51194">
        <w:t xml:space="preserve">kan </w:t>
      </w:r>
      <w:r w:rsidR="00E51194">
        <w:t>de</w:t>
      </w:r>
      <w:r w:rsidR="00105BB3">
        <w:t>ssa</w:t>
      </w:r>
      <w:r w:rsidR="00E51194">
        <w:t xml:space="preserve"> </w:t>
      </w:r>
      <w:r w:rsidRPr="00E51194" w:rsidR="00E51194">
        <w:t xml:space="preserve">efter en bedömning i det enskilda fallet omhändertas </w:t>
      </w:r>
      <w:r w:rsidR="00E51194">
        <w:t xml:space="preserve">om innehavet av dem </w:t>
      </w:r>
      <w:r w:rsidRPr="00E51194" w:rsidR="00E51194">
        <w:t>bedöms utgöra men för vården eller ordningen vid hemmet</w:t>
      </w:r>
      <w:r w:rsidR="00A67B4A">
        <w:t>.</w:t>
      </w:r>
      <w:r w:rsidR="00E51194">
        <w:t xml:space="preserve"> </w:t>
      </w:r>
      <w:r w:rsidRPr="00E51194" w:rsidR="00E51194">
        <w:t xml:space="preserve"> </w:t>
      </w:r>
    </w:p>
    <w:p w:rsidR="00154DB2" w:rsidP="00006AC4">
      <w:pPr>
        <w:pStyle w:val="BodyText"/>
      </w:pPr>
      <w:r>
        <w:t xml:space="preserve">Sammanfattningsvis </w:t>
      </w:r>
      <w:r w:rsidR="00117050">
        <w:t xml:space="preserve">har det </w:t>
      </w:r>
      <w:r w:rsidR="004F0C0D">
        <w:t>vidta</w:t>
      </w:r>
      <w:r w:rsidR="00117050">
        <w:t>git</w:t>
      </w:r>
      <w:r w:rsidR="004F0C0D">
        <w:t>s åtgärder som</w:t>
      </w:r>
      <w:r w:rsidR="004153F7">
        <w:t xml:space="preserve"> kan </w:t>
      </w:r>
      <w:r w:rsidR="00023DCB">
        <w:t xml:space="preserve">motverka att kriminella ges möjlighet att markera sin upplevda status och </w:t>
      </w:r>
      <w:r w:rsidR="004153F7">
        <w:t xml:space="preserve">på det sättet exempelvis </w:t>
      </w:r>
      <w:r w:rsidR="00023DCB">
        <w:t xml:space="preserve">locka unga människor till kriminalitet. </w:t>
      </w:r>
      <w:r w:rsidR="004F0C0D">
        <w:t xml:space="preserve">Det finns också </w:t>
      </w:r>
      <w:r w:rsidR="00885149">
        <w:t xml:space="preserve">allmänna </w:t>
      </w:r>
      <w:r w:rsidR="004F0C0D">
        <w:t xml:space="preserve">regler </w:t>
      </w:r>
      <w:r w:rsidR="00885149">
        <w:t>om v</w:t>
      </w:r>
      <w:r w:rsidR="00483CC6">
        <w:t xml:space="preserve">ilka </w:t>
      </w:r>
      <w:r w:rsidR="004F0C0D">
        <w:t xml:space="preserve">personliga tillhörigheter </w:t>
      </w:r>
      <w:r w:rsidR="00483CC6">
        <w:t xml:space="preserve">som </w:t>
      </w:r>
      <w:r w:rsidR="00885149">
        <w:t>inte får innehas</w:t>
      </w:r>
      <w:r w:rsidR="00483CC6">
        <w:t xml:space="preserve"> </w:t>
      </w:r>
      <w:r w:rsidR="004F0C0D">
        <w:t>på våra anstalter</w:t>
      </w:r>
      <w:r w:rsidR="00E51194">
        <w:t xml:space="preserve"> och ungdomshem</w:t>
      </w:r>
      <w:r w:rsidR="004F0C0D">
        <w:t>. Jag</w:t>
      </w:r>
      <w:r w:rsidR="001B468F">
        <w:t xml:space="preserve"> ser inte något behov av att utöver detta </w:t>
      </w:r>
      <w:r w:rsidR="004E555D">
        <w:t>t.ex.</w:t>
      </w:r>
      <w:r w:rsidR="004E555D">
        <w:t xml:space="preserve"> </w:t>
      </w:r>
      <w:r w:rsidR="00B0299F">
        <w:t>införa</w:t>
      </w:r>
      <w:r w:rsidR="004F0C0D">
        <w:t xml:space="preserve"> </w:t>
      </w:r>
      <w:r w:rsidR="001B468F">
        <w:t xml:space="preserve">någon form av </w:t>
      </w:r>
      <w:r w:rsidR="007E79D0">
        <w:t xml:space="preserve">särskilt </w:t>
      </w:r>
      <w:r w:rsidR="001B468F">
        <w:t>förbud mot statushöjande saker.</w:t>
      </w:r>
      <w:r w:rsidR="002F099E">
        <w:t xml:space="preserve"> </w:t>
      </w:r>
    </w:p>
    <w:p w:rsidR="002A475F" w:rsidP="006A12F1">
      <w:pPr>
        <w:pStyle w:val="BodyText"/>
      </w:pPr>
      <w:r>
        <w:t xml:space="preserve">Stockholm den </w:t>
      </w:r>
      <w:sdt>
        <w:sdtPr>
          <w:id w:val="-1225218591"/>
          <w:placeholder>
            <w:docPart w:val="EC6585E144F441EAA5CE40140C652E17"/>
          </w:placeholder>
          <w:dataBinding w:xpath="/ns0:DocumentInfo[1]/ns0:BaseInfo[1]/ns0:HeaderDate[1]" w:storeItemID="{D89D709A-7879-4517-B646-B654FC3063FE}" w:prefixMappings="xmlns:ns0='http://lp/documentinfo/RK' "/>
          <w:date w:fullDate="2021-12-27T00:00:00Z">
            <w:dateFormat w:val="d MMMM yyyy"/>
            <w:lid w:val="sv-SE"/>
            <w:storeMappedDataAs w:val="dateTime"/>
            <w:calendar w:val="gregorian"/>
          </w:date>
        </w:sdtPr>
        <w:sdtContent>
          <w:r w:rsidR="00154DB2">
            <w:t>27 december 2021</w:t>
          </w:r>
        </w:sdtContent>
      </w:sdt>
    </w:p>
    <w:p w:rsidR="002A475F" w:rsidP="004E7A8F">
      <w:pPr>
        <w:pStyle w:val="Brdtextutanavstnd"/>
      </w:pPr>
    </w:p>
    <w:p w:rsidR="00CC40AF" w:rsidP="00422A41">
      <w:pPr>
        <w:pStyle w:val="BodyText"/>
      </w:pPr>
    </w:p>
    <w:p w:rsidR="002A475F" w:rsidP="00422A41">
      <w:pPr>
        <w:pStyle w:val="BodyText"/>
      </w:pPr>
      <w:r>
        <w:t>Morgan Johansson</w:t>
      </w:r>
    </w:p>
    <w:p w:rsidR="002A475F" w:rsidRPr="00DB48AB" w:rsidP="00DB48AB">
      <w:pPr>
        <w:pStyle w:val="BodyText"/>
      </w:pPr>
    </w:p>
    <w:p w:rsidR="002A475F" w:rsidP="00E96532">
      <w:pPr>
        <w:pStyle w:val="BodyText"/>
      </w:pPr>
    </w:p>
    <w:sectPr w:rsidSect="002A475F">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7724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A475F" w:rsidRPr="00B62610" w:rsidP="002A475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77247">
      <w:tblPrEx>
        <w:tblW w:w="708" w:type="dxa"/>
        <w:jc w:val="right"/>
        <w:tblLayout w:type="fixed"/>
        <w:tblCellMar>
          <w:left w:w="0" w:type="dxa"/>
          <w:right w:w="0" w:type="dxa"/>
        </w:tblCellMar>
        <w:tblLook w:val="0600"/>
      </w:tblPrEx>
      <w:trPr>
        <w:trHeight w:val="850"/>
        <w:jc w:val="right"/>
      </w:trPr>
      <w:tc>
        <w:tcPr>
          <w:tcW w:w="708" w:type="dxa"/>
          <w:vAlign w:val="bottom"/>
        </w:tcPr>
        <w:p w:rsidR="002A475F" w:rsidRPr="00347E11" w:rsidP="002A475F">
          <w:pPr>
            <w:pStyle w:val="Footer"/>
            <w:spacing w:line="276" w:lineRule="auto"/>
            <w:jc w:val="right"/>
          </w:pPr>
        </w:p>
      </w:tc>
    </w:tr>
  </w:tbl>
  <w:p w:rsidR="002A475F" w:rsidRPr="005606BC" w:rsidP="002A475F">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A475F" w:rsidRPr="007D73AB">
          <w:pPr>
            <w:pStyle w:val="Header"/>
          </w:pPr>
        </w:p>
      </w:tc>
      <w:tc>
        <w:tcPr>
          <w:tcW w:w="3170" w:type="dxa"/>
          <w:vAlign w:val="bottom"/>
        </w:tcPr>
        <w:p w:rsidR="002A475F" w:rsidRPr="007D73AB" w:rsidP="00340DE0">
          <w:pPr>
            <w:pStyle w:val="Header"/>
          </w:pPr>
        </w:p>
      </w:tc>
      <w:tc>
        <w:tcPr>
          <w:tcW w:w="1134" w:type="dxa"/>
        </w:tcPr>
        <w:p w:rsidR="002A475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A47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A475F" w:rsidRPr="00710A6C" w:rsidP="00EE3C0F">
          <w:pPr>
            <w:pStyle w:val="Header"/>
            <w:rPr>
              <w:b/>
            </w:rPr>
          </w:pPr>
        </w:p>
        <w:p w:rsidR="002A475F" w:rsidP="00EE3C0F">
          <w:pPr>
            <w:pStyle w:val="Header"/>
          </w:pPr>
        </w:p>
        <w:p w:rsidR="002A475F" w:rsidP="00EE3C0F">
          <w:pPr>
            <w:pStyle w:val="Header"/>
          </w:pPr>
        </w:p>
        <w:p w:rsidR="002A475F" w:rsidP="00EE3C0F">
          <w:pPr>
            <w:pStyle w:val="Header"/>
          </w:pPr>
        </w:p>
        <w:sdt>
          <w:sdtPr>
            <w:alias w:val="Dnr"/>
            <w:tag w:val="ccRKShow_Dnr"/>
            <w:id w:val="-829283628"/>
            <w:placeholder>
              <w:docPart w:val="50A2976AAA4C4AE7AEB1E4328A00097C"/>
            </w:placeholder>
            <w:dataBinding w:xpath="/ns0:DocumentInfo[1]/ns0:BaseInfo[1]/ns0:Dnr[1]" w:storeItemID="{D89D709A-7879-4517-B646-B654FC3063FE}" w:prefixMappings="xmlns:ns0='http://lp/documentinfo/RK' "/>
            <w:text/>
          </w:sdtPr>
          <w:sdtContent>
            <w:p w:rsidR="002A475F" w:rsidP="00EE3C0F">
              <w:pPr>
                <w:pStyle w:val="Header"/>
              </w:pPr>
              <w:r>
                <w:t>Ju2021/</w:t>
              </w:r>
              <w:r w:rsidR="00F15345">
                <w:t>04189</w:t>
              </w:r>
            </w:p>
          </w:sdtContent>
        </w:sdt>
        <w:sdt>
          <w:sdtPr>
            <w:alias w:val="DocNumber"/>
            <w:tag w:val="DocNumber"/>
            <w:id w:val="1726028884"/>
            <w:placeholder>
              <w:docPart w:val="F962ED9C326F4FF3B77FF32ADF7F003A"/>
            </w:placeholder>
            <w:showingPlcHdr/>
            <w:dataBinding w:xpath="/ns0:DocumentInfo[1]/ns0:BaseInfo[1]/ns0:DocNumber[1]" w:storeItemID="{D89D709A-7879-4517-B646-B654FC3063FE}" w:prefixMappings="xmlns:ns0='http://lp/documentinfo/RK' "/>
            <w:text/>
          </w:sdtPr>
          <w:sdtContent>
            <w:p w:rsidR="002A475F" w:rsidP="00EE3C0F">
              <w:pPr>
                <w:pStyle w:val="Header"/>
              </w:pPr>
              <w:r>
                <w:rPr>
                  <w:rStyle w:val="PlaceholderText"/>
                </w:rPr>
                <w:t xml:space="preserve"> </w:t>
              </w:r>
            </w:p>
          </w:sdtContent>
        </w:sdt>
        <w:p w:rsidR="002A475F" w:rsidP="00EE3C0F">
          <w:pPr>
            <w:pStyle w:val="Header"/>
          </w:pPr>
        </w:p>
      </w:tc>
      <w:tc>
        <w:tcPr>
          <w:tcW w:w="1134" w:type="dxa"/>
        </w:tcPr>
        <w:p w:rsidR="002A475F" w:rsidP="0094502D">
          <w:pPr>
            <w:pStyle w:val="Header"/>
          </w:pPr>
        </w:p>
        <w:p w:rsidR="002A475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28291C378274C1DBAD462EF877CAB13"/>
          </w:placeholder>
          <w:richText/>
        </w:sdtPr>
        <w:sdtEndPr>
          <w:rPr>
            <w:b w:val="0"/>
          </w:rPr>
        </w:sdtEndPr>
        <w:sdtContent>
          <w:tc>
            <w:tcPr>
              <w:tcW w:w="5534" w:type="dxa"/>
              <w:tcMar>
                <w:right w:w="1134" w:type="dxa"/>
              </w:tcMar>
            </w:tcPr>
            <w:p w:rsidR="00EA4CC7" w:rsidP="002A475F">
              <w:pPr>
                <w:pStyle w:val="Header"/>
              </w:pPr>
              <w:r w:rsidRPr="002A475F">
                <w:rPr>
                  <w:b/>
                </w:rPr>
                <w:t>Justitiedepartementet</w:t>
              </w:r>
              <w:r w:rsidRPr="002A475F">
                <w:t xml:space="preserve"> </w:t>
              </w:r>
            </w:p>
            <w:p w:rsidR="002A475F" w:rsidRPr="002A475F" w:rsidP="002A475F">
              <w:pPr>
                <w:pStyle w:val="Header"/>
                <w:rPr>
                  <w:b/>
                </w:rPr>
              </w:pPr>
              <w:r w:rsidRPr="002A475F">
                <w:t xml:space="preserve">Justitie- och </w:t>
              </w:r>
              <w:r>
                <w:t>inrikes</w:t>
              </w:r>
              <w:r w:rsidRPr="002A475F">
                <w:t>ministern</w:t>
              </w:r>
            </w:p>
            <w:p w:rsidR="002A475F" w:rsidRPr="00340DE0" w:rsidP="002A475F">
              <w:pPr>
                <w:pStyle w:val="Header"/>
              </w:pPr>
            </w:p>
          </w:tc>
        </w:sdtContent>
      </w:sdt>
      <w:sdt>
        <w:sdtPr>
          <w:alias w:val="Recipient"/>
          <w:tag w:val="ccRKShow_Recipient"/>
          <w:id w:val="-28344517"/>
          <w:placeholder>
            <w:docPart w:val="5FE580CBE6304D0383BB52E52FF3D6F6"/>
          </w:placeholder>
          <w:dataBinding w:xpath="/ns0:DocumentInfo[1]/ns0:BaseInfo[1]/ns0:Recipient[1]" w:storeItemID="{D89D709A-7879-4517-B646-B654FC3063FE}" w:prefixMappings="xmlns:ns0='http://lp/documentinfo/RK' "/>
          <w:text w:multiLine="1"/>
        </w:sdtPr>
        <w:sdtContent>
          <w:tc>
            <w:tcPr>
              <w:tcW w:w="3170" w:type="dxa"/>
            </w:tcPr>
            <w:p w:rsidR="006709D4" w:rsidRPr="006709D4" w:rsidP="00A06A6F">
              <w:r>
                <w:t>Till riksdagen</w:t>
              </w:r>
            </w:p>
          </w:tc>
        </w:sdtContent>
      </w:sdt>
      <w:tc>
        <w:tcPr>
          <w:tcW w:w="1134" w:type="dxa"/>
        </w:tcPr>
        <w:p w:rsidR="002A47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A475F"/>
  </w:style>
  <w:style w:type="paragraph" w:styleId="Heading1">
    <w:name w:val="heading 1"/>
    <w:basedOn w:val="BodyText"/>
    <w:next w:val="BodyText"/>
    <w:link w:val="Rubrik1Char"/>
    <w:uiPriority w:val="1"/>
    <w:qFormat/>
    <w:rsid w:val="002A475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A475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A475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A475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A475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A475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A475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A47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A47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A475F"/>
    <w:pPr>
      <w:tabs>
        <w:tab w:val="left" w:pos="1701"/>
        <w:tab w:val="left" w:pos="3600"/>
        <w:tab w:val="left" w:pos="5387"/>
      </w:tabs>
    </w:pPr>
  </w:style>
  <w:style w:type="character" w:customStyle="1" w:styleId="BrdtextChar">
    <w:name w:val="Brödtext Char"/>
    <w:basedOn w:val="DefaultParagraphFont"/>
    <w:link w:val="BodyText"/>
    <w:rsid w:val="002A475F"/>
  </w:style>
  <w:style w:type="paragraph" w:styleId="BodyTextIndent">
    <w:name w:val="Body Text Indent"/>
    <w:basedOn w:val="Normal"/>
    <w:link w:val="BrdtextmedindragChar"/>
    <w:qFormat/>
    <w:rsid w:val="002A475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A475F"/>
  </w:style>
  <w:style w:type="character" w:customStyle="1" w:styleId="Rubrik1Char">
    <w:name w:val="Rubrik 1 Char"/>
    <w:basedOn w:val="DefaultParagraphFont"/>
    <w:link w:val="Heading1"/>
    <w:uiPriority w:val="1"/>
    <w:rsid w:val="002A475F"/>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A475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A475F"/>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A475F"/>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A475F"/>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A475F"/>
    <w:pPr>
      <w:numPr>
        <w:numId w:val="0"/>
      </w:numPr>
    </w:pPr>
  </w:style>
  <w:style w:type="paragraph" w:customStyle="1" w:styleId="Rubrik2utannumrering">
    <w:name w:val="Rubrik 2 utan numrering"/>
    <w:basedOn w:val="Heading2"/>
    <w:next w:val="BodyText"/>
    <w:uiPriority w:val="1"/>
    <w:qFormat/>
    <w:rsid w:val="002A475F"/>
    <w:pPr>
      <w:numPr>
        <w:ilvl w:val="0"/>
        <w:numId w:val="0"/>
      </w:numPr>
    </w:pPr>
  </w:style>
  <w:style w:type="paragraph" w:customStyle="1" w:styleId="Rubrik3utannumrering">
    <w:name w:val="Rubrik 3 utan numrering"/>
    <w:basedOn w:val="Heading3"/>
    <w:next w:val="BodyText"/>
    <w:uiPriority w:val="1"/>
    <w:qFormat/>
    <w:rsid w:val="002A475F"/>
    <w:pPr>
      <w:numPr>
        <w:ilvl w:val="0"/>
        <w:numId w:val="0"/>
      </w:numPr>
    </w:pPr>
  </w:style>
  <w:style w:type="character" w:customStyle="1" w:styleId="Rubrik4Char">
    <w:name w:val="Rubrik 4 Char"/>
    <w:basedOn w:val="DefaultParagraphFont"/>
    <w:link w:val="Heading4"/>
    <w:uiPriority w:val="1"/>
    <w:rsid w:val="002A475F"/>
    <w:rPr>
      <w:rFonts w:asciiTheme="majorHAnsi" w:eastAsiaTheme="majorEastAsia" w:hAnsiTheme="majorHAnsi" w:cstheme="majorBidi"/>
      <w:b/>
      <w:iCs/>
      <w:sz w:val="20"/>
    </w:rPr>
  </w:style>
  <w:style w:type="paragraph" w:customStyle="1" w:styleId="Brdtextutanavstnd">
    <w:name w:val="Brödtext utan avstånd"/>
    <w:basedOn w:val="Normal"/>
    <w:qFormat/>
    <w:rsid w:val="002A475F"/>
    <w:pPr>
      <w:tabs>
        <w:tab w:val="left" w:pos="1701"/>
        <w:tab w:val="left" w:pos="3600"/>
        <w:tab w:val="left" w:pos="5387"/>
      </w:tabs>
      <w:spacing w:after="0"/>
    </w:pPr>
  </w:style>
  <w:style w:type="paragraph" w:customStyle="1" w:styleId="Bildtext">
    <w:name w:val="Bildtext"/>
    <w:basedOn w:val="BodyText"/>
    <w:next w:val="BodyText"/>
    <w:uiPriority w:val="2"/>
    <w:qFormat/>
    <w:rsid w:val="002A475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A475F"/>
    <w:pPr>
      <w:numPr>
        <w:ilvl w:val="0"/>
        <w:numId w:val="0"/>
      </w:numPr>
    </w:pPr>
  </w:style>
  <w:style w:type="paragraph" w:customStyle="1" w:styleId="Rubrik5utannumrering">
    <w:name w:val="Rubrik 5 utan numrering"/>
    <w:basedOn w:val="Heading5"/>
    <w:next w:val="BodyText"/>
    <w:uiPriority w:val="1"/>
    <w:qFormat/>
    <w:rsid w:val="002A475F"/>
  </w:style>
  <w:style w:type="paragraph" w:styleId="Caption">
    <w:name w:val="caption"/>
    <w:basedOn w:val="Bildtext"/>
    <w:next w:val="Normal"/>
    <w:uiPriority w:val="35"/>
    <w:semiHidden/>
    <w:qFormat/>
    <w:rsid w:val="002A475F"/>
    <w:rPr>
      <w:iCs/>
      <w:szCs w:val="18"/>
    </w:rPr>
  </w:style>
  <w:style w:type="character" w:customStyle="1" w:styleId="Rubrik5Char">
    <w:name w:val="Rubrik 5 Char"/>
    <w:basedOn w:val="DefaultParagraphFont"/>
    <w:link w:val="Heading5"/>
    <w:uiPriority w:val="1"/>
    <w:rsid w:val="002A475F"/>
    <w:rPr>
      <w:rFonts w:asciiTheme="majorHAnsi" w:eastAsiaTheme="majorEastAsia" w:hAnsiTheme="majorHAnsi" w:cstheme="majorBidi"/>
      <w:sz w:val="20"/>
    </w:rPr>
  </w:style>
  <w:style w:type="numbering" w:customStyle="1" w:styleId="RKNumreraderubriker">
    <w:name w:val="RK Numrerade rubriker"/>
    <w:uiPriority w:val="99"/>
    <w:rsid w:val="002A475F"/>
    <w:pPr>
      <w:numPr>
        <w:numId w:val="1"/>
      </w:numPr>
    </w:pPr>
  </w:style>
  <w:style w:type="paragraph" w:customStyle="1" w:styleId="Klla">
    <w:name w:val="Källa"/>
    <w:basedOn w:val="Bildtext"/>
    <w:next w:val="BodyText"/>
    <w:uiPriority w:val="2"/>
    <w:qFormat/>
    <w:rsid w:val="002A475F"/>
  </w:style>
  <w:style w:type="paragraph" w:styleId="Header">
    <w:name w:val="header"/>
    <w:basedOn w:val="Normal"/>
    <w:link w:val="SidhuvudChar"/>
    <w:uiPriority w:val="99"/>
    <w:rsid w:val="002A475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A475F"/>
    <w:rPr>
      <w:rFonts w:asciiTheme="majorHAnsi" w:hAnsiTheme="majorHAnsi"/>
      <w:sz w:val="19"/>
    </w:rPr>
  </w:style>
  <w:style w:type="paragraph" w:styleId="Footer">
    <w:name w:val="footer"/>
    <w:basedOn w:val="Normal"/>
    <w:link w:val="SidfotChar"/>
    <w:uiPriority w:val="99"/>
    <w:semiHidden/>
    <w:rsid w:val="002A475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A475F"/>
    <w:rPr>
      <w:rFonts w:asciiTheme="majorHAnsi" w:hAnsiTheme="majorHAnsi"/>
      <w:sz w:val="16"/>
    </w:rPr>
  </w:style>
  <w:style w:type="paragraph" w:styleId="TOC2">
    <w:name w:val="toc 2"/>
    <w:basedOn w:val="Normal"/>
    <w:next w:val="BodyText"/>
    <w:uiPriority w:val="28"/>
    <w:semiHidden/>
    <w:rsid w:val="002A475F"/>
    <w:pPr>
      <w:tabs>
        <w:tab w:val="right" w:leader="dot" w:pos="7371"/>
      </w:tabs>
      <w:spacing w:after="0" w:line="240" w:lineRule="auto"/>
    </w:pPr>
  </w:style>
  <w:style w:type="character" w:styleId="PageNumber">
    <w:name w:val="page number"/>
    <w:basedOn w:val="SidfotChar"/>
    <w:uiPriority w:val="99"/>
    <w:semiHidden/>
    <w:rsid w:val="002A475F"/>
    <w:rPr>
      <w:rFonts w:asciiTheme="majorHAnsi" w:hAnsiTheme="majorHAnsi"/>
      <w:sz w:val="17"/>
    </w:rPr>
  </w:style>
  <w:style w:type="paragraph" w:styleId="TOC1">
    <w:name w:val="toc 1"/>
    <w:basedOn w:val="Normal"/>
    <w:next w:val="BodyText"/>
    <w:uiPriority w:val="28"/>
    <w:semiHidden/>
    <w:rsid w:val="002A475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A475F"/>
    <w:pPr>
      <w:tabs>
        <w:tab w:val="right" w:leader="dot" w:pos="7371"/>
      </w:tabs>
      <w:spacing w:after="0" w:line="240" w:lineRule="auto"/>
      <w:ind w:left="284"/>
    </w:pPr>
  </w:style>
  <w:style w:type="character" w:styleId="Hyperlink">
    <w:name w:val="Hyperlink"/>
    <w:basedOn w:val="DefaultParagraphFont"/>
    <w:uiPriority w:val="99"/>
    <w:rsid w:val="002A475F"/>
    <w:rPr>
      <w:noProof w:val="0"/>
      <w:color w:val="0563C1" w:themeColor="hyperlink"/>
      <w:u w:val="single"/>
    </w:rPr>
  </w:style>
  <w:style w:type="paragraph" w:styleId="TOCHeading">
    <w:name w:val="TOC Heading"/>
    <w:basedOn w:val="Rubrik1utannumrering"/>
    <w:next w:val="Normal"/>
    <w:uiPriority w:val="39"/>
    <w:semiHidden/>
    <w:qFormat/>
    <w:rsid w:val="002A475F"/>
    <w:pPr>
      <w:outlineLvl w:val="9"/>
    </w:pPr>
  </w:style>
  <w:style w:type="table" w:styleId="TableGrid">
    <w:name w:val="Table Grid"/>
    <w:aliases w:val="Ärendeförteckning"/>
    <w:basedOn w:val="TableNormal"/>
    <w:uiPriority w:val="39"/>
    <w:rsid w:val="002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A475F"/>
    <w:pPr>
      <w:spacing w:after="0"/>
    </w:pPr>
    <w:rPr>
      <w:szCs w:val="20"/>
    </w:rPr>
  </w:style>
  <w:style w:type="character" w:customStyle="1" w:styleId="FotnotstextChar">
    <w:name w:val="Fotnotstext Char"/>
    <w:basedOn w:val="DefaultParagraphFont"/>
    <w:link w:val="FootnoteText"/>
    <w:uiPriority w:val="99"/>
    <w:semiHidden/>
    <w:rsid w:val="002A475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A475F"/>
    <w:rPr>
      <w:noProof w:val="0"/>
      <w:vertAlign w:val="superscript"/>
    </w:rPr>
  </w:style>
  <w:style w:type="paragraph" w:styleId="ListNumber">
    <w:name w:val="List Number"/>
    <w:basedOn w:val="Normal"/>
    <w:uiPriority w:val="6"/>
    <w:rsid w:val="002A475F"/>
    <w:pPr>
      <w:numPr>
        <w:numId w:val="36"/>
      </w:numPr>
      <w:spacing w:after="100"/>
    </w:pPr>
  </w:style>
  <w:style w:type="paragraph" w:styleId="ListNumber2">
    <w:name w:val="List Number 2"/>
    <w:basedOn w:val="Normal"/>
    <w:uiPriority w:val="6"/>
    <w:rsid w:val="002A475F"/>
    <w:pPr>
      <w:numPr>
        <w:ilvl w:val="1"/>
        <w:numId w:val="36"/>
      </w:numPr>
      <w:spacing w:after="100"/>
      <w:contextualSpacing/>
    </w:pPr>
  </w:style>
  <w:style w:type="paragraph" w:styleId="ListBullet">
    <w:name w:val="List Bullet"/>
    <w:basedOn w:val="Normal"/>
    <w:uiPriority w:val="6"/>
    <w:rsid w:val="002A475F"/>
    <w:pPr>
      <w:numPr>
        <w:numId w:val="28"/>
      </w:numPr>
      <w:spacing w:after="100"/>
      <w:contextualSpacing/>
    </w:pPr>
  </w:style>
  <w:style w:type="paragraph" w:styleId="ListBullet2">
    <w:name w:val="List Bullet 2"/>
    <w:basedOn w:val="Normal"/>
    <w:uiPriority w:val="6"/>
    <w:rsid w:val="002A475F"/>
    <w:pPr>
      <w:numPr>
        <w:ilvl w:val="1"/>
        <w:numId w:val="28"/>
      </w:numPr>
      <w:spacing w:after="100"/>
      <w:ind w:left="850" w:hanging="425"/>
      <w:contextualSpacing/>
    </w:pPr>
  </w:style>
  <w:style w:type="numbering" w:customStyle="1" w:styleId="RKNumreradlista">
    <w:name w:val="RK Numrerad lista"/>
    <w:uiPriority w:val="99"/>
    <w:rsid w:val="002A475F"/>
    <w:pPr>
      <w:numPr>
        <w:numId w:val="7"/>
      </w:numPr>
    </w:pPr>
  </w:style>
  <w:style w:type="paragraph" w:customStyle="1" w:styleId="Strecklista">
    <w:name w:val="Strecklista"/>
    <w:basedOn w:val="ListBullet"/>
    <w:uiPriority w:val="6"/>
    <w:qFormat/>
    <w:rsid w:val="002A475F"/>
    <w:pPr>
      <w:numPr>
        <w:numId w:val="34"/>
      </w:numPr>
    </w:pPr>
  </w:style>
  <w:style w:type="numbering" w:customStyle="1" w:styleId="RKPunktlista">
    <w:name w:val="RK Punktlista"/>
    <w:uiPriority w:val="99"/>
    <w:rsid w:val="002A475F"/>
    <w:pPr>
      <w:numPr>
        <w:numId w:val="14"/>
      </w:numPr>
    </w:pPr>
  </w:style>
  <w:style w:type="paragraph" w:customStyle="1" w:styleId="Strecklista2">
    <w:name w:val="Strecklista 2"/>
    <w:basedOn w:val="Strecklista"/>
    <w:uiPriority w:val="6"/>
    <w:semiHidden/>
    <w:qFormat/>
    <w:rsid w:val="002A475F"/>
    <w:pPr>
      <w:numPr>
        <w:ilvl w:val="1"/>
      </w:numPr>
    </w:pPr>
  </w:style>
  <w:style w:type="numbering" w:customStyle="1" w:styleId="Strecklistan">
    <w:name w:val="Strecklistan"/>
    <w:uiPriority w:val="99"/>
    <w:rsid w:val="002A475F"/>
    <w:pPr>
      <w:numPr>
        <w:numId w:val="18"/>
      </w:numPr>
    </w:pPr>
  </w:style>
  <w:style w:type="character" w:styleId="PlaceholderText">
    <w:name w:val="Placeholder Text"/>
    <w:basedOn w:val="DefaultParagraphFont"/>
    <w:uiPriority w:val="99"/>
    <w:semiHidden/>
    <w:rsid w:val="002A475F"/>
    <w:rPr>
      <w:noProof w:val="0"/>
      <w:color w:val="808080"/>
    </w:rPr>
  </w:style>
  <w:style w:type="paragraph" w:styleId="ListNumber3">
    <w:name w:val="List Number 3"/>
    <w:basedOn w:val="Normal"/>
    <w:uiPriority w:val="6"/>
    <w:rsid w:val="002A475F"/>
    <w:pPr>
      <w:numPr>
        <w:ilvl w:val="2"/>
        <w:numId w:val="36"/>
      </w:numPr>
      <w:spacing w:after="100"/>
      <w:contextualSpacing/>
    </w:pPr>
  </w:style>
  <w:style w:type="paragraph" w:customStyle="1" w:styleId="Strecklista3">
    <w:name w:val="Strecklista 3"/>
    <w:basedOn w:val="BodyText"/>
    <w:uiPriority w:val="6"/>
    <w:semiHidden/>
    <w:qFormat/>
    <w:rsid w:val="002A475F"/>
    <w:pPr>
      <w:numPr>
        <w:ilvl w:val="2"/>
        <w:numId w:val="34"/>
      </w:numPr>
      <w:spacing w:after="100"/>
    </w:pPr>
  </w:style>
  <w:style w:type="paragraph" w:styleId="ListBullet3">
    <w:name w:val="List Bullet 3"/>
    <w:basedOn w:val="Normal"/>
    <w:uiPriority w:val="6"/>
    <w:rsid w:val="002A475F"/>
    <w:pPr>
      <w:numPr>
        <w:ilvl w:val="2"/>
        <w:numId w:val="28"/>
      </w:numPr>
      <w:spacing w:after="100"/>
      <w:contextualSpacing/>
    </w:pPr>
  </w:style>
  <w:style w:type="paragraph" w:customStyle="1" w:styleId="Brdtextmedram">
    <w:name w:val="Brödtext med ram"/>
    <w:basedOn w:val="BodyText"/>
    <w:qFormat/>
    <w:rsid w:val="002A475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A475F"/>
    <w:rPr>
      <w:rFonts w:ascii="Calibri" w:hAnsi="Calibri" w:cs="Calibri"/>
      <w:sz w:val="16"/>
    </w:rPr>
  </w:style>
  <w:style w:type="character" w:customStyle="1" w:styleId="DocNrChar">
    <w:name w:val="DocNr Char"/>
    <w:basedOn w:val="DefaultParagraphFont"/>
    <w:link w:val="DocNr"/>
    <w:semiHidden/>
    <w:rsid w:val="002A475F"/>
    <w:rPr>
      <w:rFonts w:ascii="Calibri" w:hAnsi="Calibri" w:cs="Calibri"/>
      <w:sz w:val="16"/>
    </w:rPr>
  </w:style>
  <w:style w:type="paragraph" w:customStyle="1" w:styleId="RKnormal">
    <w:name w:val="RKnormal"/>
    <w:basedOn w:val="Normal"/>
    <w:semiHidden/>
    <w:rsid w:val="002A475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A475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A475F"/>
    <w:pPr>
      <w:spacing w:after="0" w:line="240" w:lineRule="auto"/>
    </w:pPr>
  </w:style>
  <w:style w:type="character" w:customStyle="1" w:styleId="AnteckningsrubrikChar">
    <w:name w:val="Anteckningsrubrik Char"/>
    <w:basedOn w:val="DefaultParagraphFont"/>
    <w:link w:val="NoteHeading"/>
    <w:uiPriority w:val="99"/>
    <w:semiHidden/>
    <w:rsid w:val="002A475F"/>
  </w:style>
  <w:style w:type="character" w:styleId="FollowedHyperlink">
    <w:name w:val="FollowedHyperlink"/>
    <w:basedOn w:val="DefaultParagraphFont"/>
    <w:uiPriority w:val="99"/>
    <w:semiHidden/>
    <w:unhideWhenUsed/>
    <w:rsid w:val="002A475F"/>
    <w:rPr>
      <w:noProof w:val="0"/>
      <w:color w:val="954F72" w:themeColor="followedHyperlink"/>
      <w:u w:val="single"/>
    </w:rPr>
  </w:style>
  <w:style w:type="paragraph" w:styleId="Closing">
    <w:name w:val="Closing"/>
    <w:basedOn w:val="Normal"/>
    <w:link w:val="AvslutandetextChar"/>
    <w:uiPriority w:val="99"/>
    <w:semiHidden/>
    <w:unhideWhenUsed/>
    <w:rsid w:val="002A475F"/>
    <w:pPr>
      <w:spacing w:after="0" w:line="240" w:lineRule="auto"/>
      <w:ind w:left="4252"/>
    </w:pPr>
  </w:style>
  <w:style w:type="character" w:customStyle="1" w:styleId="AvslutandetextChar">
    <w:name w:val="Avslutande text Char"/>
    <w:basedOn w:val="DefaultParagraphFont"/>
    <w:link w:val="Closing"/>
    <w:uiPriority w:val="99"/>
    <w:semiHidden/>
    <w:rsid w:val="002A475F"/>
  </w:style>
  <w:style w:type="paragraph" w:styleId="EnvelopeReturn">
    <w:name w:val="envelope return"/>
    <w:basedOn w:val="Normal"/>
    <w:uiPriority w:val="99"/>
    <w:semiHidden/>
    <w:unhideWhenUsed/>
    <w:rsid w:val="002A475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A475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A475F"/>
    <w:rPr>
      <w:rFonts w:ascii="Segoe UI" w:hAnsi="Segoe UI" w:cs="Segoe UI"/>
      <w:sz w:val="18"/>
      <w:szCs w:val="18"/>
    </w:rPr>
  </w:style>
  <w:style w:type="character" w:styleId="Emphasis">
    <w:name w:val="Emphasis"/>
    <w:basedOn w:val="DefaultParagraphFont"/>
    <w:uiPriority w:val="20"/>
    <w:semiHidden/>
    <w:qFormat/>
    <w:rsid w:val="002A475F"/>
    <w:rPr>
      <w:i/>
      <w:iCs/>
      <w:noProof w:val="0"/>
    </w:rPr>
  </w:style>
  <w:style w:type="character" w:styleId="BookTitle">
    <w:name w:val="Book Title"/>
    <w:basedOn w:val="DefaultParagraphFont"/>
    <w:uiPriority w:val="33"/>
    <w:semiHidden/>
    <w:qFormat/>
    <w:rsid w:val="002A475F"/>
    <w:rPr>
      <w:b/>
      <w:bCs/>
      <w:i/>
      <w:iCs/>
      <w:noProof w:val="0"/>
      <w:spacing w:val="5"/>
    </w:rPr>
  </w:style>
  <w:style w:type="paragraph" w:styleId="BodyText2">
    <w:name w:val="Body Text 2"/>
    <w:basedOn w:val="Normal"/>
    <w:link w:val="Brdtext2Char"/>
    <w:uiPriority w:val="99"/>
    <w:semiHidden/>
    <w:unhideWhenUsed/>
    <w:rsid w:val="002A475F"/>
    <w:pPr>
      <w:spacing w:after="120" w:line="480" w:lineRule="auto"/>
    </w:pPr>
  </w:style>
  <w:style w:type="character" w:customStyle="1" w:styleId="Brdtext2Char">
    <w:name w:val="Brödtext 2 Char"/>
    <w:basedOn w:val="DefaultParagraphFont"/>
    <w:link w:val="BodyText2"/>
    <w:uiPriority w:val="99"/>
    <w:semiHidden/>
    <w:rsid w:val="002A475F"/>
  </w:style>
  <w:style w:type="paragraph" w:styleId="BodyText3">
    <w:name w:val="Body Text 3"/>
    <w:basedOn w:val="Normal"/>
    <w:link w:val="Brdtext3Char"/>
    <w:uiPriority w:val="99"/>
    <w:semiHidden/>
    <w:unhideWhenUsed/>
    <w:rsid w:val="002A475F"/>
    <w:pPr>
      <w:spacing w:after="120"/>
    </w:pPr>
    <w:rPr>
      <w:sz w:val="16"/>
      <w:szCs w:val="16"/>
    </w:rPr>
  </w:style>
  <w:style w:type="character" w:customStyle="1" w:styleId="Brdtext3Char">
    <w:name w:val="Brödtext 3 Char"/>
    <w:basedOn w:val="DefaultParagraphFont"/>
    <w:link w:val="BodyText3"/>
    <w:uiPriority w:val="99"/>
    <w:semiHidden/>
    <w:rsid w:val="002A475F"/>
    <w:rPr>
      <w:sz w:val="16"/>
      <w:szCs w:val="16"/>
    </w:rPr>
  </w:style>
  <w:style w:type="paragraph" w:styleId="BodyTextFirstIndent">
    <w:name w:val="Body Text First Indent"/>
    <w:basedOn w:val="BodyText"/>
    <w:link w:val="BrdtextmedfrstaindragChar"/>
    <w:uiPriority w:val="99"/>
    <w:semiHidden/>
    <w:unhideWhenUsed/>
    <w:rsid w:val="002A475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A475F"/>
  </w:style>
  <w:style w:type="paragraph" w:styleId="BodyTextFirstIndent2">
    <w:name w:val="Body Text First Indent 2"/>
    <w:basedOn w:val="BodyTextIndent"/>
    <w:link w:val="Brdtextmedfrstaindrag2Char"/>
    <w:uiPriority w:val="99"/>
    <w:semiHidden/>
    <w:unhideWhenUsed/>
    <w:rsid w:val="002A475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A475F"/>
  </w:style>
  <w:style w:type="paragraph" w:styleId="BodyTextIndent2">
    <w:name w:val="Body Text Indent 2"/>
    <w:basedOn w:val="Normal"/>
    <w:link w:val="Brdtextmedindrag2Char"/>
    <w:uiPriority w:val="99"/>
    <w:semiHidden/>
    <w:unhideWhenUsed/>
    <w:rsid w:val="002A475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A475F"/>
  </w:style>
  <w:style w:type="paragraph" w:styleId="BodyTextIndent3">
    <w:name w:val="Body Text Indent 3"/>
    <w:basedOn w:val="Normal"/>
    <w:link w:val="Brdtextmedindrag3Char"/>
    <w:uiPriority w:val="99"/>
    <w:semiHidden/>
    <w:unhideWhenUsed/>
    <w:rsid w:val="002A475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A475F"/>
    <w:rPr>
      <w:sz w:val="16"/>
      <w:szCs w:val="16"/>
    </w:rPr>
  </w:style>
  <w:style w:type="paragraph" w:styleId="Quote">
    <w:name w:val="Quote"/>
    <w:basedOn w:val="Normal"/>
    <w:next w:val="Normal"/>
    <w:link w:val="CitatChar"/>
    <w:uiPriority w:val="29"/>
    <w:semiHidden/>
    <w:qFormat/>
    <w:rsid w:val="002A475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A475F"/>
    <w:rPr>
      <w:i/>
      <w:iCs/>
      <w:color w:val="404040" w:themeColor="text1" w:themeTint="BF"/>
    </w:rPr>
  </w:style>
  <w:style w:type="paragraph" w:styleId="TableofAuthorities">
    <w:name w:val="table of authorities"/>
    <w:basedOn w:val="Normal"/>
    <w:next w:val="Normal"/>
    <w:uiPriority w:val="99"/>
    <w:semiHidden/>
    <w:unhideWhenUsed/>
    <w:rsid w:val="002A475F"/>
    <w:pPr>
      <w:spacing w:after="0"/>
      <w:ind w:left="250" w:hanging="250"/>
    </w:pPr>
  </w:style>
  <w:style w:type="paragraph" w:styleId="TOAHeading">
    <w:name w:val="toa heading"/>
    <w:basedOn w:val="Normal"/>
    <w:next w:val="Normal"/>
    <w:uiPriority w:val="99"/>
    <w:semiHidden/>
    <w:unhideWhenUsed/>
    <w:rsid w:val="002A475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A475F"/>
  </w:style>
  <w:style w:type="character" w:customStyle="1" w:styleId="DatumChar">
    <w:name w:val="Datum Char"/>
    <w:basedOn w:val="DefaultParagraphFont"/>
    <w:link w:val="Date"/>
    <w:uiPriority w:val="99"/>
    <w:semiHidden/>
    <w:rsid w:val="002A475F"/>
  </w:style>
  <w:style w:type="character" w:styleId="SubtleEmphasis">
    <w:name w:val="Subtle Emphasis"/>
    <w:basedOn w:val="DefaultParagraphFont"/>
    <w:uiPriority w:val="19"/>
    <w:semiHidden/>
    <w:qFormat/>
    <w:rsid w:val="002A475F"/>
    <w:rPr>
      <w:i/>
      <w:iCs/>
      <w:noProof w:val="0"/>
      <w:color w:val="404040" w:themeColor="text1" w:themeTint="BF"/>
    </w:rPr>
  </w:style>
  <w:style w:type="character" w:styleId="SubtleReference">
    <w:name w:val="Subtle Reference"/>
    <w:basedOn w:val="DefaultParagraphFont"/>
    <w:uiPriority w:val="31"/>
    <w:semiHidden/>
    <w:qFormat/>
    <w:rsid w:val="002A475F"/>
    <w:rPr>
      <w:smallCaps/>
      <w:noProof w:val="0"/>
      <w:color w:val="5A5A5A" w:themeColor="text1" w:themeTint="A5"/>
    </w:rPr>
  </w:style>
  <w:style w:type="table" w:styleId="TableSubtle1">
    <w:name w:val="Table Subtle 1"/>
    <w:basedOn w:val="TableNormal"/>
    <w:uiPriority w:val="99"/>
    <w:semiHidden/>
    <w:unhideWhenUsed/>
    <w:rsid w:val="002A475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A475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A475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A475F"/>
    <w:rPr>
      <w:rFonts w:ascii="Segoe UI" w:hAnsi="Segoe UI" w:cs="Segoe UI"/>
      <w:sz w:val="16"/>
      <w:szCs w:val="16"/>
    </w:rPr>
  </w:style>
  <w:style w:type="table" w:styleId="TableElegant">
    <w:name w:val="Table Elegant"/>
    <w:basedOn w:val="TableNormal"/>
    <w:uiPriority w:val="99"/>
    <w:semiHidden/>
    <w:unhideWhenUsed/>
    <w:rsid w:val="002A47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A475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A475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A47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A475F"/>
    <w:pPr>
      <w:spacing w:after="0" w:line="240" w:lineRule="auto"/>
    </w:pPr>
  </w:style>
  <w:style w:type="character" w:customStyle="1" w:styleId="E-postsignaturChar">
    <w:name w:val="E-postsignatur Char"/>
    <w:basedOn w:val="DefaultParagraphFont"/>
    <w:link w:val="E-mailSignature"/>
    <w:uiPriority w:val="99"/>
    <w:semiHidden/>
    <w:rsid w:val="002A475F"/>
  </w:style>
  <w:style w:type="paragraph" w:styleId="TableofFigures">
    <w:name w:val="table of figures"/>
    <w:basedOn w:val="Normal"/>
    <w:next w:val="Normal"/>
    <w:uiPriority w:val="99"/>
    <w:semiHidden/>
    <w:unhideWhenUsed/>
    <w:rsid w:val="002A475F"/>
    <w:pPr>
      <w:spacing w:after="0"/>
    </w:pPr>
  </w:style>
  <w:style w:type="table" w:styleId="ColorfulList">
    <w:name w:val="Colorful List"/>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A475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75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A47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A47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A47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A4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A475F"/>
    <w:rPr>
      <w:noProof w:val="0"/>
      <w:color w:val="2B579A"/>
      <w:shd w:val="clear" w:color="auto" w:fill="E6E6E6"/>
    </w:rPr>
  </w:style>
  <w:style w:type="paragraph" w:styleId="HTMLAddress">
    <w:name w:val="HTML Address"/>
    <w:basedOn w:val="Normal"/>
    <w:link w:val="HTML-adressChar"/>
    <w:uiPriority w:val="99"/>
    <w:semiHidden/>
    <w:unhideWhenUsed/>
    <w:rsid w:val="002A475F"/>
    <w:pPr>
      <w:spacing w:after="0" w:line="240" w:lineRule="auto"/>
    </w:pPr>
    <w:rPr>
      <w:i/>
      <w:iCs/>
    </w:rPr>
  </w:style>
  <w:style w:type="character" w:customStyle="1" w:styleId="HTML-adressChar">
    <w:name w:val="HTML - adress Char"/>
    <w:basedOn w:val="DefaultParagraphFont"/>
    <w:link w:val="HTMLAddress"/>
    <w:uiPriority w:val="99"/>
    <w:semiHidden/>
    <w:rsid w:val="002A475F"/>
    <w:rPr>
      <w:i/>
      <w:iCs/>
    </w:rPr>
  </w:style>
  <w:style w:type="character" w:styleId="HTMLAcronym">
    <w:name w:val="HTML Acronym"/>
    <w:basedOn w:val="DefaultParagraphFont"/>
    <w:uiPriority w:val="99"/>
    <w:semiHidden/>
    <w:unhideWhenUsed/>
    <w:rsid w:val="002A475F"/>
    <w:rPr>
      <w:noProof w:val="0"/>
    </w:rPr>
  </w:style>
  <w:style w:type="character" w:styleId="HTMLCite">
    <w:name w:val="HTML Cite"/>
    <w:basedOn w:val="DefaultParagraphFont"/>
    <w:uiPriority w:val="99"/>
    <w:semiHidden/>
    <w:unhideWhenUsed/>
    <w:rsid w:val="002A475F"/>
    <w:rPr>
      <w:i/>
      <w:iCs/>
      <w:noProof w:val="0"/>
    </w:rPr>
  </w:style>
  <w:style w:type="character" w:styleId="HTMLDefinition">
    <w:name w:val="HTML Definition"/>
    <w:basedOn w:val="DefaultParagraphFont"/>
    <w:uiPriority w:val="99"/>
    <w:semiHidden/>
    <w:unhideWhenUsed/>
    <w:rsid w:val="002A475F"/>
    <w:rPr>
      <w:i/>
      <w:iCs/>
      <w:noProof w:val="0"/>
    </w:rPr>
  </w:style>
  <w:style w:type="character" w:styleId="HTMLSample">
    <w:name w:val="HTML Sample"/>
    <w:basedOn w:val="DefaultParagraphFont"/>
    <w:uiPriority w:val="99"/>
    <w:semiHidden/>
    <w:unhideWhenUsed/>
    <w:rsid w:val="002A475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A475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A475F"/>
    <w:rPr>
      <w:rFonts w:ascii="Consolas" w:hAnsi="Consolas"/>
      <w:sz w:val="20"/>
      <w:szCs w:val="20"/>
    </w:rPr>
  </w:style>
  <w:style w:type="character" w:styleId="HTMLCode">
    <w:name w:val="HTML Code"/>
    <w:basedOn w:val="DefaultParagraphFont"/>
    <w:uiPriority w:val="99"/>
    <w:semiHidden/>
    <w:unhideWhenUsed/>
    <w:rsid w:val="002A475F"/>
    <w:rPr>
      <w:rFonts w:ascii="Consolas" w:hAnsi="Consolas"/>
      <w:noProof w:val="0"/>
      <w:sz w:val="20"/>
      <w:szCs w:val="20"/>
    </w:rPr>
  </w:style>
  <w:style w:type="character" w:styleId="HTMLTypewriter">
    <w:name w:val="HTML Typewriter"/>
    <w:basedOn w:val="DefaultParagraphFont"/>
    <w:uiPriority w:val="99"/>
    <w:semiHidden/>
    <w:unhideWhenUsed/>
    <w:rsid w:val="002A475F"/>
    <w:rPr>
      <w:rFonts w:ascii="Consolas" w:hAnsi="Consolas"/>
      <w:noProof w:val="0"/>
      <w:sz w:val="20"/>
      <w:szCs w:val="20"/>
    </w:rPr>
  </w:style>
  <w:style w:type="character" w:styleId="HTMLKeyboard">
    <w:name w:val="HTML Keyboard"/>
    <w:basedOn w:val="DefaultParagraphFont"/>
    <w:uiPriority w:val="99"/>
    <w:semiHidden/>
    <w:unhideWhenUsed/>
    <w:rsid w:val="002A475F"/>
    <w:rPr>
      <w:rFonts w:ascii="Consolas" w:hAnsi="Consolas"/>
      <w:noProof w:val="0"/>
      <w:sz w:val="20"/>
      <w:szCs w:val="20"/>
    </w:rPr>
  </w:style>
  <w:style w:type="character" w:styleId="HTMLVariable">
    <w:name w:val="HTML Variable"/>
    <w:basedOn w:val="DefaultParagraphFont"/>
    <w:uiPriority w:val="99"/>
    <w:semiHidden/>
    <w:unhideWhenUsed/>
    <w:rsid w:val="002A475F"/>
    <w:rPr>
      <w:i/>
      <w:iCs/>
      <w:noProof w:val="0"/>
    </w:rPr>
  </w:style>
  <w:style w:type="paragraph" w:styleId="Index1">
    <w:name w:val="index 1"/>
    <w:basedOn w:val="Normal"/>
    <w:next w:val="Normal"/>
    <w:autoRedefine/>
    <w:uiPriority w:val="99"/>
    <w:semiHidden/>
    <w:unhideWhenUsed/>
    <w:rsid w:val="002A475F"/>
    <w:pPr>
      <w:spacing w:after="0" w:line="240" w:lineRule="auto"/>
      <w:ind w:left="250" w:hanging="250"/>
    </w:pPr>
  </w:style>
  <w:style w:type="paragraph" w:styleId="Index2">
    <w:name w:val="index 2"/>
    <w:basedOn w:val="Normal"/>
    <w:next w:val="Normal"/>
    <w:autoRedefine/>
    <w:uiPriority w:val="99"/>
    <w:semiHidden/>
    <w:unhideWhenUsed/>
    <w:rsid w:val="002A475F"/>
    <w:pPr>
      <w:spacing w:after="0" w:line="240" w:lineRule="auto"/>
      <w:ind w:left="500" w:hanging="250"/>
    </w:pPr>
  </w:style>
  <w:style w:type="paragraph" w:styleId="Index3">
    <w:name w:val="index 3"/>
    <w:basedOn w:val="Normal"/>
    <w:next w:val="Normal"/>
    <w:autoRedefine/>
    <w:uiPriority w:val="99"/>
    <w:semiHidden/>
    <w:unhideWhenUsed/>
    <w:rsid w:val="002A475F"/>
    <w:pPr>
      <w:spacing w:after="0" w:line="240" w:lineRule="auto"/>
      <w:ind w:left="750" w:hanging="250"/>
    </w:pPr>
  </w:style>
  <w:style w:type="paragraph" w:styleId="Index4">
    <w:name w:val="index 4"/>
    <w:basedOn w:val="Normal"/>
    <w:next w:val="Normal"/>
    <w:autoRedefine/>
    <w:uiPriority w:val="99"/>
    <w:semiHidden/>
    <w:unhideWhenUsed/>
    <w:rsid w:val="002A475F"/>
    <w:pPr>
      <w:spacing w:after="0" w:line="240" w:lineRule="auto"/>
      <w:ind w:left="1000" w:hanging="250"/>
    </w:pPr>
  </w:style>
  <w:style w:type="paragraph" w:styleId="Index5">
    <w:name w:val="index 5"/>
    <w:basedOn w:val="Normal"/>
    <w:next w:val="Normal"/>
    <w:autoRedefine/>
    <w:uiPriority w:val="99"/>
    <w:semiHidden/>
    <w:unhideWhenUsed/>
    <w:rsid w:val="002A475F"/>
    <w:pPr>
      <w:spacing w:after="0" w:line="240" w:lineRule="auto"/>
      <w:ind w:left="1250" w:hanging="250"/>
    </w:pPr>
  </w:style>
  <w:style w:type="paragraph" w:styleId="Index6">
    <w:name w:val="index 6"/>
    <w:basedOn w:val="Normal"/>
    <w:next w:val="Normal"/>
    <w:autoRedefine/>
    <w:uiPriority w:val="99"/>
    <w:semiHidden/>
    <w:unhideWhenUsed/>
    <w:rsid w:val="002A475F"/>
    <w:pPr>
      <w:spacing w:after="0" w:line="240" w:lineRule="auto"/>
      <w:ind w:left="1500" w:hanging="250"/>
    </w:pPr>
  </w:style>
  <w:style w:type="paragraph" w:styleId="Index7">
    <w:name w:val="index 7"/>
    <w:basedOn w:val="Normal"/>
    <w:next w:val="Normal"/>
    <w:autoRedefine/>
    <w:uiPriority w:val="99"/>
    <w:semiHidden/>
    <w:unhideWhenUsed/>
    <w:rsid w:val="002A475F"/>
    <w:pPr>
      <w:spacing w:after="0" w:line="240" w:lineRule="auto"/>
      <w:ind w:left="1750" w:hanging="250"/>
    </w:pPr>
  </w:style>
  <w:style w:type="paragraph" w:styleId="Index8">
    <w:name w:val="index 8"/>
    <w:basedOn w:val="Normal"/>
    <w:next w:val="Normal"/>
    <w:autoRedefine/>
    <w:uiPriority w:val="99"/>
    <w:semiHidden/>
    <w:unhideWhenUsed/>
    <w:rsid w:val="002A475F"/>
    <w:pPr>
      <w:spacing w:after="0" w:line="240" w:lineRule="auto"/>
      <w:ind w:left="2000" w:hanging="250"/>
    </w:pPr>
  </w:style>
  <w:style w:type="paragraph" w:styleId="Index9">
    <w:name w:val="index 9"/>
    <w:basedOn w:val="Normal"/>
    <w:next w:val="Normal"/>
    <w:autoRedefine/>
    <w:uiPriority w:val="99"/>
    <w:semiHidden/>
    <w:unhideWhenUsed/>
    <w:rsid w:val="002A475F"/>
    <w:pPr>
      <w:spacing w:after="0" w:line="240" w:lineRule="auto"/>
      <w:ind w:left="2250" w:hanging="250"/>
    </w:pPr>
  </w:style>
  <w:style w:type="paragraph" w:styleId="IndexHeading">
    <w:name w:val="index heading"/>
    <w:basedOn w:val="Normal"/>
    <w:next w:val="Index1"/>
    <w:uiPriority w:val="99"/>
    <w:semiHidden/>
    <w:unhideWhenUsed/>
    <w:rsid w:val="002A475F"/>
    <w:rPr>
      <w:rFonts w:asciiTheme="majorHAnsi" w:eastAsiaTheme="majorEastAsia" w:hAnsiTheme="majorHAnsi" w:cstheme="majorBidi"/>
      <w:b/>
      <w:bCs/>
    </w:rPr>
  </w:style>
  <w:style w:type="paragraph" w:styleId="BlockText">
    <w:name w:val="Block Text"/>
    <w:basedOn w:val="Normal"/>
    <w:uiPriority w:val="99"/>
    <w:semiHidden/>
    <w:unhideWhenUsed/>
    <w:rsid w:val="002A475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A475F"/>
    <w:pPr>
      <w:spacing w:after="0" w:line="240" w:lineRule="auto"/>
    </w:pPr>
  </w:style>
  <w:style w:type="paragraph" w:styleId="Salutation">
    <w:name w:val="Salutation"/>
    <w:basedOn w:val="Normal"/>
    <w:next w:val="Normal"/>
    <w:link w:val="InledningChar"/>
    <w:uiPriority w:val="99"/>
    <w:semiHidden/>
    <w:unhideWhenUsed/>
    <w:rsid w:val="002A475F"/>
  </w:style>
  <w:style w:type="character" w:customStyle="1" w:styleId="InledningChar">
    <w:name w:val="Inledning Char"/>
    <w:basedOn w:val="DefaultParagraphFont"/>
    <w:link w:val="Salutation"/>
    <w:uiPriority w:val="99"/>
    <w:semiHidden/>
    <w:rsid w:val="002A475F"/>
  </w:style>
  <w:style w:type="paragraph" w:styleId="TOC4">
    <w:name w:val="toc 4"/>
    <w:basedOn w:val="Normal"/>
    <w:next w:val="Normal"/>
    <w:autoRedefine/>
    <w:uiPriority w:val="39"/>
    <w:semiHidden/>
    <w:unhideWhenUsed/>
    <w:rsid w:val="002A475F"/>
    <w:pPr>
      <w:spacing w:after="100"/>
      <w:ind w:left="750"/>
    </w:pPr>
  </w:style>
  <w:style w:type="paragraph" w:styleId="TOC5">
    <w:name w:val="toc 5"/>
    <w:basedOn w:val="Normal"/>
    <w:next w:val="Normal"/>
    <w:autoRedefine/>
    <w:uiPriority w:val="39"/>
    <w:semiHidden/>
    <w:unhideWhenUsed/>
    <w:rsid w:val="002A475F"/>
    <w:pPr>
      <w:spacing w:after="100"/>
      <w:ind w:left="1000"/>
    </w:pPr>
  </w:style>
  <w:style w:type="paragraph" w:styleId="TOC6">
    <w:name w:val="toc 6"/>
    <w:basedOn w:val="Normal"/>
    <w:next w:val="Normal"/>
    <w:autoRedefine/>
    <w:uiPriority w:val="39"/>
    <w:semiHidden/>
    <w:unhideWhenUsed/>
    <w:rsid w:val="002A475F"/>
    <w:pPr>
      <w:spacing w:after="100"/>
      <w:ind w:left="1250"/>
    </w:pPr>
  </w:style>
  <w:style w:type="paragraph" w:styleId="TOC7">
    <w:name w:val="toc 7"/>
    <w:basedOn w:val="Normal"/>
    <w:next w:val="Normal"/>
    <w:autoRedefine/>
    <w:uiPriority w:val="39"/>
    <w:semiHidden/>
    <w:unhideWhenUsed/>
    <w:rsid w:val="002A475F"/>
    <w:pPr>
      <w:spacing w:after="100"/>
      <w:ind w:left="1500"/>
    </w:pPr>
  </w:style>
  <w:style w:type="paragraph" w:styleId="TOC8">
    <w:name w:val="toc 8"/>
    <w:basedOn w:val="Normal"/>
    <w:next w:val="Normal"/>
    <w:autoRedefine/>
    <w:uiPriority w:val="39"/>
    <w:semiHidden/>
    <w:unhideWhenUsed/>
    <w:rsid w:val="002A475F"/>
    <w:pPr>
      <w:spacing w:after="100"/>
      <w:ind w:left="1750"/>
    </w:pPr>
  </w:style>
  <w:style w:type="paragraph" w:styleId="TOC9">
    <w:name w:val="toc 9"/>
    <w:basedOn w:val="Normal"/>
    <w:next w:val="Normal"/>
    <w:autoRedefine/>
    <w:uiPriority w:val="39"/>
    <w:semiHidden/>
    <w:unhideWhenUsed/>
    <w:rsid w:val="002A475F"/>
    <w:pPr>
      <w:spacing w:after="100"/>
      <w:ind w:left="2000"/>
    </w:pPr>
  </w:style>
  <w:style w:type="paragraph" w:styleId="CommentText">
    <w:name w:val="annotation text"/>
    <w:basedOn w:val="Normal"/>
    <w:link w:val="KommentarerChar"/>
    <w:uiPriority w:val="99"/>
    <w:semiHidden/>
    <w:unhideWhenUsed/>
    <w:rsid w:val="002A475F"/>
    <w:pPr>
      <w:spacing w:line="240" w:lineRule="auto"/>
    </w:pPr>
    <w:rPr>
      <w:sz w:val="20"/>
      <w:szCs w:val="20"/>
    </w:rPr>
  </w:style>
  <w:style w:type="character" w:customStyle="1" w:styleId="KommentarerChar">
    <w:name w:val="Kommentarer Char"/>
    <w:basedOn w:val="DefaultParagraphFont"/>
    <w:link w:val="CommentText"/>
    <w:uiPriority w:val="99"/>
    <w:semiHidden/>
    <w:rsid w:val="002A475F"/>
    <w:rPr>
      <w:sz w:val="20"/>
      <w:szCs w:val="20"/>
    </w:rPr>
  </w:style>
  <w:style w:type="character" w:styleId="CommentReference">
    <w:name w:val="annotation reference"/>
    <w:basedOn w:val="DefaultParagraphFont"/>
    <w:uiPriority w:val="99"/>
    <w:semiHidden/>
    <w:unhideWhenUsed/>
    <w:rsid w:val="002A475F"/>
    <w:rPr>
      <w:noProof w:val="0"/>
      <w:sz w:val="16"/>
      <w:szCs w:val="16"/>
    </w:rPr>
  </w:style>
  <w:style w:type="paragraph" w:styleId="CommentSubject">
    <w:name w:val="annotation subject"/>
    <w:basedOn w:val="CommentText"/>
    <w:next w:val="CommentText"/>
    <w:link w:val="KommentarsmneChar"/>
    <w:uiPriority w:val="99"/>
    <w:semiHidden/>
    <w:unhideWhenUsed/>
    <w:rsid w:val="002A475F"/>
    <w:rPr>
      <w:b/>
      <w:bCs/>
    </w:rPr>
  </w:style>
  <w:style w:type="character" w:customStyle="1" w:styleId="KommentarsmneChar">
    <w:name w:val="Kommentarsämne Char"/>
    <w:basedOn w:val="KommentarerChar"/>
    <w:link w:val="CommentSubject"/>
    <w:uiPriority w:val="99"/>
    <w:semiHidden/>
    <w:rsid w:val="002A475F"/>
    <w:rPr>
      <w:b/>
      <w:bCs/>
      <w:sz w:val="20"/>
      <w:szCs w:val="20"/>
    </w:rPr>
  </w:style>
  <w:style w:type="paragraph" w:styleId="List">
    <w:name w:val="List"/>
    <w:basedOn w:val="Normal"/>
    <w:uiPriority w:val="99"/>
    <w:semiHidden/>
    <w:unhideWhenUsed/>
    <w:rsid w:val="002A475F"/>
    <w:pPr>
      <w:ind w:left="283" w:hanging="283"/>
      <w:contextualSpacing/>
    </w:pPr>
  </w:style>
  <w:style w:type="paragraph" w:styleId="List2">
    <w:name w:val="List 2"/>
    <w:basedOn w:val="Normal"/>
    <w:uiPriority w:val="99"/>
    <w:semiHidden/>
    <w:unhideWhenUsed/>
    <w:rsid w:val="002A475F"/>
    <w:pPr>
      <w:ind w:left="566" w:hanging="283"/>
      <w:contextualSpacing/>
    </w:pPr>
  </w:style>
  <w:style w:type="paragraph" w:styleId="List3">
    <w:name w:val="List 3"/>
    <w:basedOn w:val="Normal"/>
    <w:uiPriority w:val="99"/>
    <w:semiHidden/>
    <w:unhideWhenUsed/>
    <w:rsid w:val="002A475F"/>
    <w:pPr>
      <w:ind w:left="849" w:hanging="283"/>
      <w:contextualSpacing/>
    </w:pPr>
  </w:style>
  <w:style w:type="paragraph" w:styleId="List4">
    <w:name w:val="List 4"/>
    <w:basedOn w:val="Normal"/>
    <w:uiPriority w:val="99"/>
    <w:semiHidden/>
    <w:unhideWhenUsed/>
    <w:rsid w:val="002A475F"/>
    <w:pPr>
      <w:ind w:left="1132" w:hanging="283"/>
      <w:contextualSpacing/>
    </w:pPr>
  </w:style>
  <w:style w:type="paragraph" w:styleId="List5">
    <w:name w:val="List 5"/>
    <w:basedOn w:val="Normal"/>
    <w:uiPriority w:val="99"/>
    <w:semiHidden/>
    <w:unhideWhenUsed/>
    <w:rsid w:val="002A475F"/>
    <w:pPr>
      <w:ind w:left="1415" w:hanging="283"/>
      <w:contextualSpacing/>
    </w:pPr>
  </w:style>
  <w:style w:type="paragraph" w:styleId="ListContinue">
    <w:name w:val="List Continue"/>
    <w:basedOn w:val="Normal"/>
    <w:uiPriority w:val="99"/>
    <w:semiHidden/>
    <w:unhideWhenUsed/>
    <w:rsid w:val="002A475F"/>
    <w:pPr>
      <w:spacing w:after="120"/>
      <w:ind w:left="283"/>
      <w:contextualSpacing/>
    </w:pPr>
  </w:style>
  <w:style w:type="paragraph" w:styleId="ListContinue2">
    <w:name w:val="List Continue 2"/>
    <w:basedOn w:val="Normal"/>
    <w:uiPriority w:val="99"/>
    <w:semiHidden/>
    <w:unhideWhenUsed/>
    <w:rsid w:val="002A475F"/>
    <w:pPr>
      <w:spacing w:after="120"/>
      <w:ind w:left="566"/>
      <w:contextualSpacing/>
    </w:pPr>
  </w:style>
  <w:style w:type="paragraph" w:styleId="ListContinue3">
    <w:name w:val="List Continue 3"/>
    <w:basedOn w:val="Normal"/>
    <w:uiPriority w:val="99"/>
    <w:semiHidden/>
    <w:unhideWhenUsed/>
    <w:rsid w:val="002A475F"/>
    <w:pPr>
      <w:spacing w:after="120"/>
      <w:ind w:left="849"/>
      <w:contextualSpacing/>
    </w:pPr>
  </w:style>
  <w:style w:type="paragraph" w:styleId="ListContinue4">
    <w:name w:val="List Continue 4"/>
    <w:basedOn w:val="Normal"/>
    <w:uiPriority w:val="99"/>
    <w:semiHidden/>
    <w:unhideWhenUsed/>
    <w:rsid w:val="002A475F"/>
    <w:pPr>
      <w:spacing w:after="120"/>
      <w:ind w:left="1132"/>
      <w:contextualSpacing/>
    </w:pPr>
  </w:style>
  <w:style w:type="paragraph" w:styleId="ListContinue5">
    <w:name w:val="List Continue 5"/>
    <w:basedOn w:val="Normal"/>
    <w:uiPriority w:val="99"/>
    <w:semiHidden/>
    <w:unhideWhenUsed/>
    <w:rsid w:val="002A475F"/>
    <w:pPr>
      <w:spacing w:after="120"/>
      <w:ind w:left="1415"/>
      <w:contextualSpacing/>
    </w:pPr>
  </w:style>
  <w:style w:type="paragraph" w:styleId="ListParagraph">
    <w:name w:val="List Paragraph"/>
    <w:basedOn w:val="Normal"/>
    <w:uiPriority w:val="34"/>
    <w:semiHidden/>
    <w:qFormat/>
    <w:rsid w:val="002A475F"/>
    <w:pPr>
      <w:ind w:left="720"/>
      <w:contextualSpacing/>
    </w:pPr>
  </w:style>
  <w:style w:type="table" w:customStyle="1" w:styleId="ListTable1Light">
    <w:name w:val="List Table 1 Light"/>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A475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A47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A475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A475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A475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A475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A475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A475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A47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A475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A475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A475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A475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A475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A475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A4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A47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A47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A47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A47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A47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A47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A47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A475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A475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A475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A475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A475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A475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A47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A475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A475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A475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A475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A475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A475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A47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A475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A475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A475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A475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A475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A475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A475F"/>
  </w:style>
  <w:style w:type="table" w:styleId="LightList">
    <w:name w:val="Light List"/>
    <w:basedOn w:val="TableNormal"/>
    <w:uiPriority w:val="61"/>
    <w:semiHidden/>
    <w:unhideWhenUsed/>
    <w:rsid w:val="002A47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75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A475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A475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A475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A475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A475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A47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75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A475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A475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A475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A475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A475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A47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75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A475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A475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A475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A475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A475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A475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A475F"/>
    <w:rPr>
      <w:rFonts w:ascii="Consolas" w:hAnsi="Consolas"/>
      <w:sz w:val="20"/>
      <w:szCs w:val="20"/>
    </w:rPr>
  </w:style>
  <w:style w:type="paragraph" w:styleId="MessageHeader">
    <w:name w:val="Message Header"/>
    <w:basedOn w:val="Normal"/>
    <w:link w:val="MeddelanderubrikChar"/>
    <w:uiPriority w:val="99"/>
    <w:semiHidden/>
    <w:unhideWhenUsed/>
    <w:rsid w:val="002A47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A475F"/>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A475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7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75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75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75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75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75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75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A47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75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A475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A475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A475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A475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A475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7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A4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A475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A475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A475F"/>
    <w:rPr>
      <w:rFonts w:ascii="Times New Roman" w:hAnsi="Times New Roman" w:cs="Times New Roman"/>
      <w:sz w:val="24"/>
      <w:szCs w:val="24"/>
    </w:rPr>
  </w:style>
  <w:style w:type="paragraph" w:styleId="NormalIndent">
    <w:name w:val="Normal Indent"/>
    <w:basedOn w:val="Normal"/>
    <w:uiPriority w:val="99"/>
    <w:semiHidden/>
    <w:unhideWhenUsed/>
    <w:rsid w:val="002A475F"/>
    <w:pPr>
      <w:ind w:left="1304"/>
    </w:pPr>
  </w:style>
  <w:style w:type="paragraph" w:styleId="ListNumber4">
    <w:name w:val="List Number 4"/>
    <w:basedOn w:val="Normal"/>
    <w:uiPriority w:val="99"/>
    <w:semiHidden/>
    <w:unhideWhenUsed/>
    <w:rsid w:val="002A475F"/>
    <w:pPr>
      <w:numPr>
        <w:numId w:val="40"/>
      </w:numPr>
      <w:contextualSpacing/>
    </w:pPr>
  </w:style>
  <w:style w:type="paragraph" w:styleId="ListNumber5">
    <w:name w:val="List Number 5"/>
    <w:basedOn w:val="Normal"/>
    <w:uiPriority w:val="99"/>
    <w:semiHidden/>
    <w:unhideWhenUsed/>
    <w:rsid w:val="002A475F"/>
    <w:pPr>
      <w:numPr>
        <w:numId w:val="41"/>
      </w:numPr>
      <w:contextualSpacing/>
    </w:pPr>
  </w:style>
  <w:style w:type="character" w:customStyle="1" w:styleId="Mention">
    <w:name w:val="Mention"/>
    <w:basedOn w:val="DefaultParagraphFont"/>
    <w:uiPriority w:val="99"/>
    <w:semiHidden/>
    <w:unhideWhenUsed/>
    <w:rsid w:val="002A475F"/>
    <w:rPr>
      <w:noProof w:val="0"/>
      <w:color w:val="2B579A"/>
      <w:shd w:val="clear" w:color="auto" w:fill="E6E6E6"/>
    </w:rPr>
  </w:style>
  <w:style w:type="table" w:customStyle="1" w:styleId="PlainTable1">
    <w:name w:val="Plain Table 1"/>
    <w:basedOn w:val="TableNormal"/>
    <w:uiPriority w:val="41"/>
    <w:rsid w:val="002A47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A47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A47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A47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A47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A475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A475F"/>
    <w:rPr>
      <w:rFonts w:ascii="Consolas" w:hAnsi="Consolas"/>
      <w:sz w:val="21"/>
      <w:szCs w:val="21"/>
    </w:rPr>
  </w:style>
  <w:style w:type="character" w:customStyle="1" w:styleId="UnresolvedMention">
    <w:name w:val="Unresolved Mention"/>
    <w:basedOn w:val="DefaultParagraphFont"/>
    <w:uiPriority w:val="99"/>
    <w:semiHidden/>
    <w:unhideWhenUsed/>
    <w:rsid w:val="002A475F"/>
    <w:rPr>
      <w:noProof w:val="0"/>
      <w:color w:val="808080"/>
      <w:shd w:val="clear" w:color="auto" w:fill="E6E6E6"/>
    </w:rPr>
  </w:style>
  <w:style w:type="table" w:styleId="TableProfessional">
    <w:name w:val="Table Professional"/>
    <w:basedOn w:val="TableNormal"/>
    <w:uiPriority w:val="99"/>
    <w:semiHidden/>
    <w:unhideWhenUsed/>
    <w:rsid w:val="002A47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A475F"/>
    <w:pPr>
      <w:numPr>
        <w:numId w:val="42"/>
      </w:numPr>
      <w:contextualSpacing/>
    </w:pPr>
  </w:style>
  <w:style w:type="paragraph" w:styleId="ListBullet5">
    <w:name w:val="List Bullet 5"/>
    <w:basedOn w:val="Normal"/>
    <w:uiPriority w:val="99"/>
    <w:semiHidden/>
    <w:unhideWhenUsed/>
    <w:rsid w:val="002A475F"/>
    <w:pPr>
      <w:numPr>
        <w:numId w:val="43"/>
      </w:numPr>
      <w:contextualSpacing/>
    </w:pPr>
  </w:style>
  <w:style w:type="character" w:styleId="LineNumber">
    <w:name w:val="line number"/>
    <w:basedOn w:val="DefaultParagraphFont"/>
    <w:uiPriority w:val="99"/>
    <w:semiHidden/>
    <w:unhideWhenUsed/>
    <w:rsid w:val="002A475F"/>
    <w:rPr>
      <w:noProof w:val="0"/>
    </w:rPr>
  </w:style>
  <w:style w:type="character" w:customStyle="1" w:styleId="Rubrik6Char">
    <w:name w:val="Rubrik 6 Char"/>
    <w:basedOn w:val="DefaultParagraphFont"/>
    <w:link w:val="Heading6"/>
    <w:uiPriority w:val="9"/>
    <w:semiHidden/>
    <w:rsid w:val="002A475F"/>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A475F"/>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A475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A475F"/>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A47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A475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A475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A475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A475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A475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A475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A47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A475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A475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A475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A475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A475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A475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A4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A47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A47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A47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A47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A47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A47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A4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A47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A47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A47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A47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A47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A47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A4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A47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A475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A475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A475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A475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A475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A475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A47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A475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A475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A475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A475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A475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A475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A475F"/>
    <w:pPr>
      <w:spacing w:after="0" w:line="240" w:lineRule="auto"/>
      <w:ind w:left="4252"/>
    </w:pPr>
  </w:style>
  <w:style w:type="character" w:customStyle="1" w:styleId="SignaturChar">
    <w:name w:val="Signatur Char"/>
    <w:basedOn w:val="DefaultParagraphFont"/>
    <w:link w:val="Signature"/>
    <w:uiPriority w:val="99"/>
    <w:semiHidden/>
    <w:rsid w:val="002A475F"/>
  </w:style>
  <w:style w:type="character" w:styleId="EndnoteReference">
    <w:name w:val="endnote reference"/>
    <w:basedOn w:val="DefaultParagraphFont"/>
    <w:uiPriority w:val="99"/>
    <w:semiHidden/>
    <w:unhideWhenUsed/>
    <w:rsid w:val="002A475F"/>
    <w:rPr>
      <w:noProof w:val="0"/>
      <w:vertAlign w:val="superscript"/>
    </w:rPr>
  </w:style>
  <w:style w:type="paragraph" w:styleId="EndnoteText">
    <w:name w:val="endnote text"/>
    <w:basedOn w:val="Normal"/>
    <w:link w:val="SlutnotstextChar"/>
    <w:uiPriority w:val="99"/>
    <w:semiHidden/>
    <w:unhideWhenUsed/>
    <w:rsid w:val="002A475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A475F"/>
    <w:rPr>
      <w:sz w:val="20"/>
      <w:szCs w:val="20"/>
    </w:rPr>
  </w:style>
  <w:style w:type="character" w:customStyle="1" w:styleId="SmartHyperlink">
    <w:name w:val="Smart Hyperlink"/>
    <w:basedOn w:val="DefaultParagraphFont"/>
    <w:uiPriority w:val="99"/>
    <w:semiHidden/>
    <w:unhideWhenUsed/>
    <w:rsid w:val="002A475F"/>
    <w:rPr>
      <w:noProof w:val="0"/>
      <w:u w:val="dotted"/>
    </w:rPr>
  </w:style>
  <w:style w:type="table" w:styleId="TableClassic1">
    <w:name w:val="Table Classic 1"/>
    <w:basedOn w:val="TableNormal"/>
    <w:uiPriority w:val="99"/>
    <w:semiHidden/>
    <w:unhideWhenUsed/>
    <w:rsid w:val="002A47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A47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A47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A47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A475F"/>
    <w:rPr>
      <w:b/>
      <w:bCs/>
      <w:noProof w:val="0"/>
    </w:rPr>
  </w:style>
  <w:style w:type="character" w:styleId="IntenseEmphasis">
    <w:name w:val="Intense Emphasis"/>
    <w:basedOn w:val="DefaultParagraphFont"/>
    <w:uiPriority w:val="21"/>
    <w:semiHidden/>
    <w:qFormat/>
    <w:rsid w:val="002A475F"/>
    <w:rPr>
      <w:i/>
      <w:iCs/>
      <w:noProof w:val="0"/>
      <w:color w:val="1A3050" w:themeColor="accent1"/>
    </w:rPr>
  </w:style>
  <w:style w:type="character" w:styleId="IntenseReference">
    <w:name w:val="Intense Reference"/>
    <w:basedOn w:val="DefaultParagraphFont"/>
    <w:uiPriority w:val="32"/>
    <w:semiHidden/>
    <w:qFormat/>
    <w:rsid w:val="002A475F"/>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A475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A475F"/>
    <w:rPr>
      <w:i/>
      <w:iCs/>
      <w:color w:val="1A3050" w:themeColor="accent1"/>
    </w:rPr>
  </w:style>
  <w:style w:type="table" w:styleId="Table3Deffects1">
    <w:name w:val="Table 3D effects 1"/>
    <w:basedOn w:val="TableNormal"/>
    <w:uiPriority w:val="99"/>
    <w:semiHidden/>
    <w:unhideWhenUsed/>
    <w:rsid w:val="002A475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A475F"/>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A475F"/>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A47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A475F"/>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A47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A475F"/>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7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A47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A475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A47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A47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A47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A47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A47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A47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A47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A475F"/>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A47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A47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A47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A47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A47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A47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A4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A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A475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A475F"/>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A47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A47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A47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A2976AAA4C4AE7AEB1E4328A00097C"/>
        <w:category>
          <w:name w:val="Allmänt"/>
          <w:gallery w:val="placeholder"/>
        </w:category>
        <w:types>
          <w:type w:val="bbPlcHdr"/>
        </w:types>
        <w:behaviors>
          <w:behavior w:val="content"/>
        </w:behaviors>
        <w:guid w:val="{AB644526-6C98-49BE-B6D3-1E4236EF5DF0}"/>
      </w:docPartPr>
      <w:docPartBody>
        <w:p w:rsidR="00864AF2" w:rsidP="00847871">
          <w:pPr>
            <w:pStyle w:val="50A2976AAA4C4AE7AEB1E4328A00097C"/>
          </w:pPr>
          <w:r>
            <w:rPr>
              <w:rStyle w:val="PlaceholderText"/>
            </w:rPr>
            <w:t xml:space="preserve"> </w:t>
          </w:r>
        </w:p>
      </w:docPartBody>
    </w:docPart>
    <w:docPart>
      <w:docPartPr>
        <w:name w:val="F962ED9C326F4FF3B77FF32ADF7F003A"/>
        <w:category>
          <w:name w:val="Allmänt"/>
          <w:gallery w:val="placeholder"/>
        </w:category>
        <w:types>
          <w:type w:val="bbPlcHdr"/>
        </w:types>
        <w:behaviors>
          <w:behavior w:val="content"/>
        </w:behaviors>
        <w:guid w:val="{09F03A1A-1F3F-4087-B9BA-5465C83D2A83}"/>
      </w:docPartPr>
      <w:docPartBody>
        <w:p w:rsidR="00864AF2" w:rsidP="00847871">
          <w:pPr>
            <w:pStyle w:val="F962ED9C326F4FF3B77FF32ADF7F003A1"/>
          </w:pPr>
          <w:r>
            <w:rPr>
              <w:rStyle w:val="PlaceholderText"/>
            </w:rPr>
            <w:t xml:space="preserve"> </w:t>
          </w:r>
        </w:p>
      </w:docPartBody>
    </w:docPart>
    <w:docPart>
      <w:docPartPr>
        <w:name w:val="728291C378274C1DBAD462EF877CAB13"/>
        <w:category>
          <w:name w:val="Allmänt"/>
          <w:gallery w:val="placeholder"/>
        </w:category>
        <w:types>
          <w:type w:val="bbPlcHdr"/>
        </w:types>
        <w:behaviors>
          <w:behavior w:val="content"/>
        </w:behaviors>
        <w:guid w:val="{386B9ED3-E203-45C3-B3BD-DFAA59ADAB35}"/>
      </w:docPartPr>
      <w:docPartBody>
        <w:p w:rsidR="00864AF2" w:rsidP="00847871">
          <w:pPr>
            <w:pStyle w:val="728291C378274C1DBAD462EF877CAB131"/>
          </w:pPr>
          <w:r>
            <w:rPr>
              <w:rStyle w:val="PlaceholderText"/>
            </w:rPr>
            <w:t xml:space="preserve"> </w:t>
          </w:r>
        </w:p>
      </w:docPartBody>
    </w:docPart>
    <w:docPart>
      <w:docPartPr>
        <w:name w:val="5FE580CBE6304D0383BB52E52FF3D6F6"/>
        <w:category>
          <w:name w:val="Allmänt"/>
          <w:gallery w:val="placeholder"/>
        </w:category>
        <w:types>
          <w:type w:val="bbPlcHdr"/>
        </w:types>
        <w:behaviors>
          <w:behavior w:val="content"/>
        </w:behaviors>
        <w:guid w:val="{D0C75ACE-5E87-4BFA-B633-D784C9A00D3D}"/>
      </w:docPartPr>
      <w:docPartBody>
        <w:p w:rsidR="00864AF2" w:rsidP="00847871">
          <w:pPr>
            <w:pStyle w:val="5FE580CBE6304D0383BB52E52FF3D6F6"/>
          </w:pPr>
          <w:r>
            <w:rPr>
              <w:rStyle w:val="PlaceholderText"/>
            </w:rPr>
            <w:t xml:space="preserve"> </w:t>
          </w:r>
        </w:p>
      </w:docPartBody>
    </w:docPart>
    <w:docPart>
      <w:docPartPr>
        <w:name w:val="EC6585E144F441EAA5CE40140C652E17"/>
        <w:category>
          <w:name w:val="Allmänt"/>
          <w:gallery w:val="placeholder"/>
        </w:category>
        <w:types>
          <w:type w:val="bbPlcHdr"/>
        </w:types>
        <w:behaviors>
          <w:behavior w:val="content"/>
        </w:behaviors>
        <w:guid w:val="{33969B75-796B-4DB2-A48B-517531015CAB}"/>
      </w:docPartPr>
      <w:docPartBody>
        <w:p w:rsidR="00864AF2" w:rsidP="00847871">
          <w:pPr>
            <w:pStyle w:val="EC6585E144F441EAA5CE40140C652E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5198A13EA471B8FBF134A733AE9BC">
    <w:name w:val="0705198A13EA471B8FBF134A733AE9BC"/>
    <w:rsid w:val="00847871"/>
  </w:style>
  <w:style w:type="character" w:styleId="PlaceholderText">
    <w:name w:val="Placeholder Text"/>
    <w:basedOn w:val="DefaultParagraphFont"/>
    <w:uiPriority w:val="99"/>
    <w:semiHidden/>
    <w:rsid w:val="00847871"/>
    <w:rPr>
      <w:noProof w:val="0"/>
      <w:color w:val="808080"/>
    </w:rPr>
  </w:style>
  <w:style w:type="paragraph" w:customStyle="1" w:styleId="6A99B423915D47E0A6F017689DDF471C">
    <w:name w:val="6A99B423915D47E0A6F017689DDF471C"/>
    <w:rsid w:val="00847871"/>
  </w:style>
  <w:style w:type="paragraph" w:customStyle="1" w:styleId="F46AA4F3DC2B4356AEDE8B4720569C01">
    <w:name w:val="F46AA4F3DC2B4356AEDE8B4720569C01"/>
    <w:rsid w:val="00847871"/>
  </w:style>
  <w:style w:type="paragraph" w:customStyle="1" w:styleId="45D83BD0C4E64B438CD0648F6F9FD261">
    <w:name w:val="45D83BD0C4E64B438CD0648F6F9FD261"/>
    <w:rsid w:val="00847871"/>
  </w:style>
  <w:style w:type="paragraph" w:customStyle="1" w:styleId="50A2976AAA4C4AE7AEB1E4328A00097C">
    <w:name w:val="50A2976AAA4C4AE7AEB1E4328A00097C"/>
    <w:rsid w:val="00847871"/>
  </w:style>
  <w:style w:type="paragraph" w:customStyle="1" w:styleId="F962ED9C326F4FF3B77FF32ADF7F003A">
    <w:name w:val="F962ED9C326F4FF3B77FF32ADF7F003A"/>
    <w:rsid w:val="00847871"/>
  </w:style>
  <w:style w:type="paragraph" w:customStyle="1" w:styleId="CDA38FD7CD4140D1A56BE3BDC53BD2F9">
    <w:name w:val="CDA38FD7CD4140D1A56BE3BDC53BD2F9"/>
    <w:rsid w:val="00847871"/>
  </w:style>
  <w:style w:type="paragraph" w:customStyle="1" w:styleId="9F954B48E2C94BA3A620C823E8A60346">
    <w:name w:val="9F954B48E2C94BA3A620C823E8A60346"/>
    <w:rsid w:val="00847871"/>
  </w:style>
  <w:style w:type="paragraph" w:customStyle="1" w:styleId="6DC49C7439044681A133D1E7E6AA3968">
    <w:name w:val="6DC49C7439044681A133D1E7E6AA3968"/>
    <w:rsid w:val="00847871"/>
  </w:style>
  <w:style w:type="paragraph" w:customStyle="1" w:styleId="728291C378274C1DBAD462EF877CAB13">
    <w:name w:val="728291C378274C1DBAD462EF877CAB13"/>
    <w:rsid w:val="00847871"/>
  </w:style>
  <w:style w:type="paragraph" w:customStyle="1" w:styleId="5FE580CBE6304D0383BB52E52FF3D6F6">
    <w:name w:val="5FE580CBE6304D0383BB52E52FF3D6F6"/>
    <w:rsid w:val="00847871"/>
  </w:style>
  <w:style w:type="paragraph" w:customStyle="1" w:styleId="F962ED9C326F4FF3B77FF32ADF7F003A1">
    <w:name w:val="F962ED9C326F4FF3B77FF32ADF7F003A1"/>
    <w:rsid w:val="008478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8291C378274C1DBAD462EF877CAB131">
    <w:name w:val="728291C378274C1DBAD462EF877CAB131"/>
    <w:rsid w:val="008478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E99296AEDD42EE80BA191FC92E5ECD">
    <w:name w:val="57E99296AEDD42EE80BA191FC92E5ECD"/>
    <w:rsid w:val="00847871"/>
  </w:style>
  <w:style w:type="paragraph" w:customStyle="1" w:styleId="403345B1697D44A3918D0F42C2BC3BC4">
    <w:name w:val="403345B1697D44A3918D0F42C2BC3BC4"/>
    <w:rsid w:val="00847871"/>
  </w:style>
  <w:style w:type="paragraph" w:customStyle="1" w:styleId="22E25B20F91F41A991243BB23AF0DB99">
    <w:name w:val="22E25B20F91F41A991243BB23AF0DB99"/>
    <w:rsid w:val="00847871"/>
  </w:style>
  <w:style w:type="paragraph" w:customStyle="1" w:styleId="5AF4516375A440E49A16F767C1150BE1">
    <w:name w:val="5AF4516375A440E49A16F767C1150BE1"/>
    <w:rsid w:val="00847871"/>
  </w:style>
  <w:style w:type="paragraph" w:customStyle="1" w:styleId="6CF86B2DB24646FA8909E6400FF488D0">
    <w:name w:val="6CF86B2DB24646FA8909E6400FF488D0"/>
    <w:rsid w:val="00847871"/>
  </w:style>
  <w:style w:type="paragraph" w:customStyle="1" w:styleId="F9046A58AB0D469781DB2B4397C9B73F">
    <w:name w:val="F9046A58AB0D469781DB2B4397C9B73F"/>
    <w:rsid w:val="00847871"/>
  </w:style>
  <w:style w:type="paragraph" w:customStyle="1" w:styleId="CD563B9D102F4BFCA7AFD1F2337366C5">
    <w:name w:val="CD563B9D102F4BFCA7AFD1F2337366C5"/>
    <w:rsid w:val="00847871"/>
  </w:style>
  <w:style w:type="paragraph" w:customStyle="1" w:styleId="EC6585E144F441EAA5CE40140C652E17">
    <w:name w:val="EC6585E144F441EAA5CE40140C652E17"/>
    <w:rsid w:val="00847871"/>
  </w:style>
  <w:style w:type="paragraph" w:customStyle="1" w:styleId="2786BEADB7EF40F4A581478941BCE0FB">
    <w:name w:val="2786BEADB7EF40F4A581478941BCE0FB"/>
    <w:rsid w:val="0084787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2021-12-27T00:00:00</HeaderDate>
    <Office/>
    <Dnr>Ju2021/04189</Dnr>
    <ParagrafNr/>
    <DocumentTitle/>
    <VisitingAddress/>
    <Extra1/>
    <Extra2/>
    <Extra3>Jimmy Ståhl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faf16332-c643-44f7-8511-7201a412d0ba</RD_Svarsid>
  </documentManagement>
</p:properties>
</file>

<file path=customXml/itemProps1.xml><?xml version="1.0" encoding="utf-8"?>
<ds:datastoreItem xmlns:ds="http://schemas.openxmlformats.org/officeDocument/2006/customXml" ds:itemID="{DAFC5853-3DEC-400F-AA6C-265C134CF807}"/>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D89D709A-7879-4517-B646-B654FC3063FE}"/>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4F59DEF0-05F0-4B69-9C69-0F19AD5B2CD5}"/>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579 Statushöjande saker.docx</dc:title>
  <cp:revision>2</cp:revision>
  <cp:lastPrinted>2021-12-21T15:11:00Z</cp:lastPrinted>
  <dcterms:created xsi:type="dcterms:W3CDTF">2021-12-27T07:33:00Z</dcterms:created>
  <dcterms:modified xsi:type="dcterms:W3CDTF">2021-12-27T07:33:00Z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936e784a-dd9f-448a-84c6-4b06a212f355</vt:lpwstr>
  </property>
</Properties>
</file>