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14684" w14:textId="2A98714B" w:rsidR="00A2368F" w:rsidRDefault="00567511" w:rsidP="00472EBA">
      <w:pPr>
        <w:pStyle w:val="Rubrik"/>
      </w:pPr>
      <w:r>
        <w:t xml:space="preserve">Svar på fråga 2017/18:800 av Thomas </w:t>
      </w:r>
      <w:proofErr w:type="spellStart"/>
      <w:r>
        <w:t>Finnborg</w:t>
      </w:r>
      <w:proofErr w:type="spellEnd"/>
      <w:r>
        <w:t xml:space="preserve"> (M) Översyn av knivlagen</w:t>
      </w:r>
    </w:p>
    <w:p w14:paraId="1AAB14F7" w14:textId="156405DA" w:rsidR="00A2368F" w:rsidRDefault="00567511" w:rsidP="00472EBA">
      <w:pPr>
        <w:pStyle w:val="Brdtext"/>
      </w:pPr>
      <w:r>
        <w:t xml:space="preserve">Thomas </w:t>
      </w:r>
      <w:proofErr w:type="spellStart"/>
      <w:r>
        <w:t>Finnborg</w:t>
      </w:r>
      <w:proofErr w:type="spellEnd"/>
      <w:r>
        <w:t xml:space="preserve"> har frågat mig om jag och regeringen kommer att göra en översyn av knivlagen. </w:t>
      </w:r>
    </w:p>
    <w:p w14:paraId="4830AC98" w14:textId="246F0D9A" w:rsidR="008739E5" w:rsidRDefault="00567511" w:rsidP="00472EBA">
      <w:pPr>
        <w:pStyle w:val="Brdtext"/>
      </w:pPr>
      <w:r>
        <w:t>Knivlagen är från 1988 och det grova brottet infördes 2000. Därefter har inga ändringar gjorts</w:t>
      </w:r>
      <w:r w:rsidR="0060178D">
        <w:t xml:space="preserve"> i lagen</w:t>
      </w:r>
      <w:r>
        <w:t xml:space="preserve">. </w:t>
      </w:r>
    </w:p>
    <w:p w14:paraId="394129FA" w14:textId="037BF4A6" w:rsidR="00567511" w:rsidRDefault="0060178D" w:rsidP="00472EBA">
      <w:pPr>
        <w:pStyle w:val="Brdtext"/>
      </w:pPr>
      <w:r>
        <w:t xml:space="preserve">Risken för dödlig utgång är stor när knivar används som vapen och det är angeläget att antalet knivar som bärs på allmän plats minskar. Om det skulle visa sig att det finns problem med lagstiftningen </w:t>
      </w:r>
      <w:r w:rsidR="00851B62">
        <w:t xml:space="preserve">är jag </w:t>
      </w:r>
      <w:r w:rsidR="00567511">
        <w:t xml:space="preserve">inte främmande för att </w:t>
      </w:r>
      <w:r w:rsidR="00851B62">
        <w:t>gör</w:t>
      </w:r>
      <w:r>
        <w:t>a</w:t>
      </w:r>
      <w:r w:rsidR="00851B62">
        <w:t xml:space="preserve"> en översyn av knivlagen. </w:t>
      </w:r>
      <w:bookmarkStart w:id="0" w:name="_GoBack"/>
      <w:bookmarkEnd w:id="0"/>
    </w:p>
    <w:p w14:paraId="1B70B9A8" w14:textId="4481C990" w:rsidR="00851B62" w:rsidRDefault="00851B62" w:rsidP="00472EBA">
      <w:pPr>
        <w:pStyle w:val="Brdtext"/>
      </w:pPr>
      <w:r>
        <w:t>Stockholm den 28 februari 2018</w:t>
      </w:r>
    </w:p>
    <w:p w14:paraId="421E758D" w14:textId="25906CB4" w:rsidR="00851B62" w:rsidRDefault="00851B62" w:rsidP="00472EBA">
      <w:pPr>
        <w:pStyle w:val="Brdtext"/>
      </w:pPr>
    </w:p>
    <w:p w14:paraId="3050077F" w14:textId="66D1F140" w:rsidR="008A7506" w:rsidRDefault="00851B62" w:rsidP="00281106">
      <w:pPr>
        <w:pStyle w:val="Brdtext"/>
      </w:pPr>
      <w:r>
        <w:t>Morgan Johansson</w:t>
      </w:r>
    </w:p>
    <w:p w14:paraId="093C5CB8" w14:textId="77777777" w:rsidR="0003679E" w:rsidRPr="00222258" w:rsidRDefault="0003679E" w:rsidP="005C120D">
      <w:pPr>
        <w:pStyle w:val="Brdtext"/>
      </w:pPr>
    </w:p>
    <w:sectPr w:rsidR="0003679E" w:rsidRPr="00222258"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1B9C0" w14:textId="77777777" w:rsidR="00A2368F" w:rsidRDefault="00A2368F" w:rsidP="00A87A54">
      <w:pPr>
        <w:spacing w:after="0" w:line="240" w:lineRule="auto"/>
      </w:pPr>
      <w:r>
        <w:separator/>
      </w:r>
    </w:p>
  </w:endnote>
  <w:endnote w:type="continuationSeparator" w:id="0">
    <w:p w14:paraId="283CAF9A" w14:textId="77777777" w:rsidR="00A2368F" w:rsidRDefault="00A236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0B82A30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739E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739E5">
            <w:rPr>
              <w:rStyle w:val="Sidnummer"/>
              <w:noProof/>
            </w:rPr>
            <w:t>2</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C08E" w14:textId="77777777" w:rsidR="00A2368F" w:rsidRDefault="00A2368F" w:rsidP="00A87A54">
      <w:pPr>
        <w:spacing w:after="0" w:line="240" w:lineRule="auto"/>
      </w:pPr>
      <w:r>
        <w:separator/>
      </w:r>
    </w:p>
  </w:footnote>
  <w:footnote w:type="continuationSeparator" w:id="0">
    <w:p w14:paraId="77DCB07B" w14:textId="77777777" w:rsidR="00A2368F" w:rsidRDefault="00A236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1" w:name="Logo"/>
          <w:bookmarkEnd w:id="1"/>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45C34FD7" w:rsidR="00A2368F" w:rsidRDefault="00C44E7F" w:rsidP="00EE3C0F">
              <w:pPr>
                <w:pStyle w:val="Sidhuvud"/>
              </w:pPr>
              <w:r>
                <w:rPr>
                  <w:sz w:val="20"/>
                </w:rPr>
                <w:t>Ju201</w:t>
              </w:r>
              <w:r w:rsidR="00567511">
                <w:rPr>
                  <w:sz w:val="20"/>
                </w:rPr>
                <w:t>8</w:t>
              </w:r>
              <w:r>
                <w:rPr>
                  <w:sz w:val="20"/>
                </w:rPr>
                <w:t>/00</w:t>
              </w:r>
              <w:r w:rsidR="00567511">
                <w:rPr>
                  <w:sz w:val="20"/>
                </w:rPr>
                <w:t>1179</w:t>
              </w:r>
              <w:r>
                <w:rPr>
                  <w:sz w:val="20"/>
                </w:rPr>
                <w:t>/POL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3457D98B" w:rsidR="00A2368F" w:rsidRPr="00A2368F" w:rsidRDefault="003447C7" w:rsidP="00340DE0">
          <w:pPr>
            <w:pStyle w:val="Sidhuvud"/>
          </w:pPr>
          <w:r>
            <w:t xml:space="preserve">Justitie- och </w:t>
          </w:r>
          <w:r w:rsidR="006F0B8F">
            <w:t>i</w:t>
          </w:r>
          <w:r w:rsidR="00A2368F" w:rsidRPr="00A2368F">
            <w:t>nrikesministern</w:t>
          </w:r>
        </w:p>
        <w:p w14:paraId="4630EBDE" w14:textId="77777777" w:rsidR="00A2368F" w:rsidRDefault="00A2368F" w:rsidP="00340DE0">
          <w:pPr>
            <w:pStyle w:val="Sidhuvud"/>
            <w:rPr>
              <w:b/>
            </w:rPr>
          </w:pPr>
        </w:p>
        <w:p w14:paraId="2078AEBF" w14:textId="45D57368" w:rsidR="00A2368F" w:rsidRPr="00A2368F" w:rsidRDefault="00A2368F" w:rsidP="00A2368F">
          <w:pPr>
            <w:pStyle w:val="Avsndare"/>
            <w:framePr w:w="0" w:hRule="auto" w:hSpace="0" w:wrap="auto" w:vAnchor="margin" w:hAnchor="text" w:xAlign="left" w:yAlign="inline"/>
            <w:rPr>
              <w:bCs/>
              <w:iCs/>
            </w:rPr>
          </w:pP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50D48650" w14:textId="77777777" w:rsidR="00A2368F" w:rsidRDefault="00A2368F" w:rsidP="00547B89">
              <w:pPr>
                <w:pStyle w:val="Sidhuvud"/>
              </w:pPr>
              <w:r>
                <w:t xml:space="preserve"> 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8F"/>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C61D1"/>
    <w:rsid w:val="000E12D9"/>
    <w:rsid w:val="000F00B8"/>
    <w:rsid w:val="0011413E"/>
    <w:rsid w:val="00121002"/>
    <w:rsid w:val="00130EC3"/>
    <w:rsid w:val="001428E2"/>
    <w:rsid w:val="00170CE4"/>
    <w:rsid w:val="0017300E"/>
    <w:rsid w:val="00173126"/>
    <w:rsid w:val="00192350"/>
    <w:rsid w:val="00192E34"/>
    <w:rsid w:val="00197A8A"/>
    <w:rsid w:val="001A2A61"/>
    <w:rsid w:val="001C3B87"/>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6B7A"/>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47C7"/>
    <w:rsid w:val="00347E11"/>
    <w:rsid w:val="00350696"/>
    <w:rsid w:val="00350C92"/>
    <w:rsid w:val="0035756A"/>
    <w:rsid w:val="00365461"/>
    <w:rsid w:val="00370311"/>
    <w:rsid w:val="00380663"/>
    <w:rsid w:val="003853E3"/>
    <w:rsid w:val="0038587E"/>
    <w:rsid w:val="00392ED4"/>
    <w:rsid w:val="00394D4C"/>
    <w:rsid w:val="003A1315"/>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511"/>
    <w:rsid w:val="00567799"/>
    <w:rsid w:val="00571A0B"/>
    <w:rsid w:val="005747D0"/>
    <w:rsid w:val="005850D7"/>
    <w:rsid w:val="0058522F"/>
    <w:rsid w:val="00596E2B"/>
    <w:rsid w:val="005A2022"/>
    <w:rsid w:val="005A5193"/>
    <w:rsid w:val="005B115A"/>
    <w:rsid w:val="005B537F"/>
    <w:rsid w:val="005C120D"/>
    <w:rsid w:val="005D00E8"/>
    <w:rsid w:val="005D07C2"/>
    <w:rsid w:val="005E2F29"/>
    <w:rsid w:val="005E4E79"/>
    <w:rsid w:val="005E5CE7"/>
    <w:rsid w:val="0060178D"/>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9523C"/>
    <w:rsid w:val="006962CA"/>
    <w:rsid w:val="006B4A30"/>
    <w:rsid w:val="006B7569"/>
    <w:rsid w:val="006C28EE"/>
    <w:rsid w:val="006D2998"/>
    <w:rsid w:val="006D3188"/>
    <w:rsid w:val="006E08FC"/>
    <w:rsid w:val="006F0B8F"/>
    <w:rsid w:val="006F2588"/>
    <w:rsid w:val="00710A6C"/>
    <w:rsid w:val="00710D98"/>
    <w:rsid w:val="00712266"/>
    <w:rsid w:val="00712593"/>
    <w:rsid w:val="0072187F"/>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51B62"/>
    <w:rsid w:val="00863BB7"/>
    <w:rsid w:val="008739E5"/>
    <w:rsid w:val="00875DDD"/>
    <w:rsid w:val="00881BC6"/>
    <w:rsid w:val="008860CC"/>
    <w:rsid w:val="008861F7"/>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258B"/>
    <w:rsid w:val="008E65A8"/>
    <w:rsid w:val="008E77D6"/>
    <w:rsid w:val="009036E7"/>
    <w:rsid w:val="0091053B"/>
    <w:rsid w:val="00912945"/>
    <w:rsid w:val="00935814"/>
    <w:rsid w:val="0094502D"/>
    <w:rsid w:val="00947013"/>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2019A"/>
    <w:rsid w:val="00A2368F"/>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A1D5C"/>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6E3A"/>
    <w:rsid w:val="00C37A77"/>
    <w:rsid w:val="00C41141"/>
    <w:rsid w:val="00C44E7F"/>
    <w:rsid w:val="00C461E6"/>
    <w:rsid w:val="00C508BE"/>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D0722"/>
    <w:rsid w:val="00DD212F"/>
    <w:rsid w:val="00DF5BFB"/>
    <w:rsid w:val="00E022DA"/>
    <w:rsid w:val="00E03BCB"/>
    <w:rsid w:val="00E124DC"/>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AB"/>
    <w:rsid w:val="00323FAB"/>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Ju2018/001179/POL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291fc5f7-d8af-4766-ac71-46763142053d</RD_Svarsid>
  </documentManagement>
</p:properties>
</file>

<file path=customXml/item4.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Ju2018/001179/POL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Ju2018/001179/POL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C17EB-9360-4CD0-92A6-B0AAC89BA4A4}"/>
</file>

<file path=customXml/itemProps2.xml><?xml version="1.0" encoding="utf-8"?>
<ds:datastoreItem xmlns:ds="http://schemas.openxmlformats.org/officeDocument/2006/customXml" ds:itemID="{B73E6D89-7315-47A5-983C-9F09E195F088}"/>
</file>

<file path=customXml/itemProps3.xml><?xml version="1.0" encoding="utf-8"?>
<ds:datastoreItem xmlns:ds="http://schemas.openxmlformats.org/officeDocument/2006/customXml" ds:itemID="{408410A6-9235-4CB6-8A0D-F75FDA3BDCE7}"/>
</file>

<file path=customXml/itemProps4.xml><?xml version="1.0" encoding="utf-8"?>
<ds:datastoreItem xmlns:ds="http://schemas.openxmlformats.org/officeDocument/2006/customXml" ds:itemID="{B73E6D89-7315-47A5-983C-9F09E195F088}">
  <ds:schemaRefs>
    <ds:schemaRef ds:uri="http://lp/documentinfo/RK"/>
  </ds:schemaRefs>
</ds:datastoreItem>
</file>

<file path=customXml/itemProps5.xml><?xml version="1.0" encoding="utf-8"?>
<ds:datastoreItem xmlns:ds="http://schemas.openxmlformats.org/officeDocument/2006/customXml" ds:itemID="{6DA06AF1-2F35-4FDF-88CB-79F21C17C78A}"/>
</file>

<file path=customXml/itemProps6.xml><?xml version="1.0" encoding="utf-8"?>
<ds:datastoreItem xmlns:ds="http://schemas.openxmlformats.org/officeDocument/2006/customXml" ds:itemID="{B73E6D89-7315-47A5-983C-9F09E195F088}"/>
</file>

<file path=customXml/itemProps7.xml><?xml version="1.0" encoding="utf-8"?>
<ds:datastoreItem xmlns:ds="http://schemas.openxmlformats.org/officeDocument/2006/customXml" ds:itemID="{94992983-157B-436E-B699-7D5033A244E0}"/>
</file>

<file path=customXml/itemProps8.xml><?xml version="1.0" encoding="utf-8"?>
<ds:datastoreItem xmlns:ds="http://schemas.openxmlformats.org/officeDocument/2006/customXml" ds:itemID="{FEBBFA52-1392-4CA3-B785-BC8CE740BD52}"/>
</file>

<file path=docProps/app.xml><?xml version="1.0" encoding="utf-8"?>
<Properties xmlns="http://schemas.openxmlformats.org/officeDocument/2006/extended-properties" xmlns:vt="http://schemas.openxmlformats.org/officeDocument/2006/docPropsVTypes">
  <Template>RK Basmall</Template>
  <TotalTime>0</TotalTime>
  <Pages>1</Pages>
  <Words>92</Words>
  <Characters>489</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Andersson</dc:creator>
  <cp:lastModifiedBy>Martin Englund Krafft</cp:lastModifiedBy>
  <cp:revision>10</cp:revision>
  <cp:lastPrinted>2018-02-19T15:05:00Z</cp:lastPrinted>
  <dcterms:created xsi:type="dcterms:W3CDTF">2018-01-23T15:42:00Z</dcterms:created>
  <dcterms:modified xsi:type="dcterms:W3CDTF">2018-02-26T11:55:00Z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1826647a-7515-4459-af16-108a418f34e4</vt:lpwstr>
  </property>
</Properties>
</file>