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60DFA" w14:textId="77777777" w:rsidR="00C61D2E" w:rsidRDefault="00C61D2E" w:rsidP="00DA0661">
      <w:pPr>
        <w:pStyle w:val="Rubrik"/>
      </w:pPr>
      <w:bookmarkStart w:id="0" w:name="Start"/>
      <w:bookmarkEnd w:id="0"/>
      <w:r>
        <w:t>Svar på fråga 2020/21:334 av Niklas Wykman (M)</w:t>
      </w:r>
      <w:r>
        <w:br/>
        <w:t>Åtgärder för att stävja hajfisket</w:t>
      </w:r>
    </w:p>
    <w:p w14:paraId="1D62F4AF" w14:textId="6016B7B1" w:rsidR="00C61D2E" w:rsidRDefault="00C61D2E" w:rsidP="002749F7">
      <w:pPr>
        <w:pStyle w:val="Brdtext"/>
      </w:pPr>
      <w:r>
        <w:t xml:space="preserve">Niklas Wykman har frågat mig om jag avser att agera för ett heltäckande förbud mot att servera hajfenssoppa i Sverige. </w:t>
      </w:r>
    </w:p>
    <w:p w14:paraId="73900215" w14:textId="6D553457" w:rsidR="002C40F2" w:rsidRDefault="002C40F2" w:rsidP="002749F7">
      <w:pPr>
        <w:pStyle w:val="Brdtext"/>
      </w:pPr>
      <w:r>
        <w:t>Att skära av hajfenor</w:t>
      </w:r>
      <w:r w:rsidR="003B4AA5">
        <w:t>,</w:t>
      </w:r>
      <w:r>
        <w:t xml:space="preserve"> </w:t>
      </w:r>
      <w:r w:rsidRPr="002C40F2">
        <w:t>s.k. hajfinning</w:t>
      </w:r>
      <w:r w:rsidR="003B4AA5">
        <w:t>,</w:t>
      </w:r>
      <w:r>
        <w:t xml:space="preserve"> och sedan släppa tillbaka hajen i havet är inte ett godtagbart sätt att behandla djur. Självklart är det inte något som jag eller regeringen accepterar ur djurskyddssynpunkt. </w:t>
      </w:r>
      <w:r w:rsidRPr="002C40F2">
        <w:t xml:space="preserve">Inom EU råder sedan 2003 </w:t>
      </w:r>
      <w:r>
        <w:t>förbud mot detta</w:t>
      </w:r>
      <w:r w:rsidRPr="002C40F2">
        <w:t xml:space="preserve">. </w:t>
      </w:r>
    </w:p>
    <w:p w14:paraId="75438610" w14:textId="3D680EE0" w:rsidR="003D184A" w:rsidRDefault="00916898" w:rsidP="002C40F2">
      <w:pPr>
        <w:pStyle w:val="Brdtext"/>
      </w:pPr>
      <w:bookmarkStart w:id="1" w:name="_Hlk55560919"/>
      <w:r>
        <w:t xml:space="preserve">Hajar är långlivade </w:t>
      </w:r>
      <w:r w:rsidR="00CC17B5">
        <w:t xml:space="preserve">och </w:t>
      </w:r>
      <w:bookmarkStart w:id="2" w:name="_GoBack"/>
      <w:bookmarkEnd w:id="2"/>
      <w:r>
        <w:t xml:space="preserve">har låg produktivitetscykel och är därför särskilt känsliga för fiske. Därför omgärdas hajfisket av ett ganska omfattande regelverk och får endast ske under vissa förutsättningar, som Sverige har ställt sig bakom i olika beslut. </w:t>
      </w:r>
      <w:r w:rsidR="007237A7">
        <w:t>På EU-nivå reglera</w:t>
      </w:r>
      <w:r w:rsidR="00797E7F">
        <w:t xml:space="preserve">s </w:t>
      </w:r>
      <w:r w:rsidR="006F7000">
        <w:t>fångst</w:t>
      </w:r>
      <w:r w:rsidR="00797E7F">
        <w:t>er</w:t>
      </w:r>
      <w:r w:rsidR="006F7000">
        <w:t xml:space="preserve"> och </w:t>
      </w:r>
      <w:r w:rsidR="00797E7F">
        <w:t>fiskemetoder av hajar genom olika förordningar</w:t>
      </w:r>
      <w:bookmarkEnd w:id="1"/>
      <w:r w:rsidR="00797E7F">
        <w:t>,</w:t>
      </w:r>
      <w:r w:rsidR="00B234F3">
        <w:t xml:space="preserve"> inklusive </w:t>
      </w:r>
      <w:r w:rsidR="006F7000">
        <w:t>fångs</w:t>
      </w:r>
      <w:r w:rsidR="003B4AA5">
        <w:t>t</w:t>
      </w:r>
      <w:r w:rsidR="006F7000">
        <w:t>förbud</w:t>
      </w:r>
      <w:r w:rsidR="00797E7F">
        <w:t xml:space="preserve"> för vissa arter</w:t>
      </w:r>
      <w:r w:rsidR="00A23F95">
        <w:t>,</w:t>
      </w:r>
      <w:r w:rsidR="006F7000">
        <w:t xml:space="preserve"> vilket innebär att de ska återutsättas levande om de fångas oavsiktligt. </w:t>
      </w:r>
      <w:r w:rsidR="002C40F2" w:rsidRPr="002C40F2">
        <w:t xml:space="preserve">Vissa </w:t>
      </w:r>
      <w:r w:rsidR="006F7000">
        <w:t>haj</w:t>
      </w:r>
      <w:r w:rsidR="002C40F2" w:rsidRPr="002C40F2">
        <w:t xml:space="preserve">arter är </w:t>
      </w:r>
      <w:r w:rsidR="006F7000">
        <w:t xml:space="preserve">dock </w:t>
      </w:r>
      <w:r w:rsidR="002C40F2" w:rsidRPr="002C40F2">
        <w:t xml:space="preserve">tillåtna att föra i land och </w:t>
      </w:r>
      <w:r w:rsidR="00B5538E">
        <w:t xml:space="preserve">de </w:t>
      </w:r>
      <w:r w:rsidR="002C40F2" w:rsidRPr="002C40F2">
        <w:t xml:space="preserve">är därmed belagda med fångstbegränsningar grundade på vetenskapliga rekommendationer. </w:t>
      </w:r>
      <w:r w:rsidR="006F7000">
        <w:t>Vissa hajar</w:t>
      </w:r>
      <w:r w:rsidR="003B4AA5">
        <w:t>ter</w:t>
      </w:r>
      <w:r w:rsidR="006F7000">
        <w:t xml:space="preserve"> är listade enligt CITES-konventionen </w:t>
      </w:r>
      <w:r w:rsidR="00201EAA">
        <w:t xml:space="preserve">och dessa arter är </w:t>
      </w:r>
      <w:r w:rsidR="002C4B73">
        <w:t>under vissa förutsättningar tillåt</w:t>
      </w:r>
      <w:r w:rsidR="00797E7F">
        <w:t>na</w:t>
      </w:r>
      <w:r w:rsidR="002C4B73">
        <w:t xml:space="preserve"> att sälja. </w:t>
      </w:r>
      <w:r w:rsidR="006F7000">
        <w:t xml:space="preserve"> </w:t>
      </w:r>
    </w:p>
    <w:p w14:paraId="38486C15" w14:textId="5CFE92D5" w:rsidR="00D34CB0" w:rsidRDefault="002C40F2" w:rsidP="002C40F2">
      <w:pPr>
        <w:pStyle w:val="Brdtext"/>
      </w:pPr>
      <w:r w:rsidRPr="002C40F2">
        <w:t xml:space="preserve">För de arter som </w:t>
      </w:r>
      <w:r w:rsidR="007237A7">
        <w:t>är tillåtna att fiska eller föra i land</w:t>
      </w:r>
      <w:r w:rsidR="002C4B73">
        <w:t>, inklusive de som är tillåtna att sälja enligt</w:t>
      </w:r>
      <w:r w:rsidRPr="002C40F2">
        <w:t xml:space="preserve"> CITES-</w:t>
      </w:r>
      <w:r w:rsidR="002C4B73">
        <w:t>konventionen</w:t>
      </w:r>
      <w:r w:rsidR="00B53BCD">
        <w:t>,</w:t>
      </w:r>
      <w:r w:rsidR="002C4B73">
        <w:t xml:space="preserve"> </w:t>
      </w:r>
      <w:r w:rsidRPr="002C40F2">
        <w:t>är det tillåtet att sälja hajfenorna till t.ex. soppa.</w:t>
      </w:r>
      <w:r>
        <w:t xml:space="preserve"> </w:t>
      </w:r>
      <w:r w:rsidR="006F7000">
        <w:t>En grundläggande princip i EU-fördraget är att det på</w:t>
      </w:r>
      <w:r>
        <w:t xml:space="preserve"> EU:s inre marknad råder fri rörlighet för varor</w:t>
      </w:r>
      <w:r w:rsidR="007237A7">
        <w:t xml:space="preserve"> och en</w:t>
      </w:r>
      <w:r>
        <w:t xml:space="preserve"> vara som är lagligen tillverkad eller till salu i ett annat EU-land </w:t>
      </w:r>
      <w:r w:rsidR="006A5FA2">
        <w:t>får</w:t>
      </w:r>
      <w:r>
        <w:t xml:space="preserve"> även säljas i Sverige. </w:t>
      </w:r>
    </w:p>
    <w:p w14:paraId="1122B522" w14:textId="45044E81" w:rsidR="002C40F2" w:rsidRDefault="003D184A" w:rsidP="002C40F2">
      <w:pPr>
        <w:pStyle w:val="Brdtext"/>
      </w:pPr>
      <w:r w:rsidRPr="003D184A">
        <w:lastRenderedPageBreak/>
        <w:t>Enligt statistik från S</w:t>
      </w:r>
      <w:r w:rsidR="00201EAA">
        <w:t>tatistiska centralbyrån</w:t>
      </w:r>
      <w:r w:rsidRPr="003D184A">
        <w:t xml:space="preserve"> har inga hajfenor importerats </w:t>
      </w:r>
      <w:r w:rsidR="00F67980">
        <w:t xml:space="preserve">från tredje land eller förts in från EU </w:t>
      </w:r>
      <w:r w:rsidRPr="003D184A">
        <w:t xml:space="preserve">till Sverige </w:t>
      </w:r>
      <w:r w:rsidR="00F67980">
        <w:t xml:space="preserve">under </w:t>
      </w:r>
      <w:r w:rsidRPr="003D184A">
        <w:t>de senaste fem åren.</w:t>
      </w:r>
      <w:r>
        <w:t xml:space="preserve"> </w:t>
      </w:r>
    </w:p>
    <w:p w14:paraId="78518E46" w14:textId="77777777" w:rsidR="00C61D2E" w:rsidRPr="00475310" w:rsidRDefault="00C61D2E" w:rsidP="006A12F1">
      <w:pPr>
        <w:pStyle w:val="Brdtext"/>
      </w:pPr>
      <w:r w:rsidRPr="00475310">
        <w:t xml:space="preserve">Stockholm den </w:t>
      </w:r>
      <w:sdt>
        <w:sdtPr>
          <w:id w:val="-1225218591"/>
          <w:placeholder>
            <w:docPart w:val="9142C16246444409B24E8BA38BF6CCEF"/>
          </w:placeholder>
          <w:dataBinding w:prefixMappings="xmlns:ns0='http://lp/documentinfo/RK' " w:xpath="/ns0:DocumentInfo[1]/ns0:BaseInfo[1]/ns0:HeaderDate[1]" w:storeItemID="{0DEE88E8-AF18-4FC1-8A8A-6A2074D4CCFA}"/>
          <w:date w:fullDate="2020-11-11T00:00:00Z">
            <w:dateFormat w:val="d MMMM yyyy"/>
            <w:lid w:val="sv-SE"/>
            <w:storeMappedDataAs w:val="dateTime"/>
            <w:calendar w:val="gregorian"/>
          </w:date>
        </w:sdtPr>
        <w:sdtEndPr/>
        <w:sdtContent>
          <w:r w:rsidRPr="00475310">
            <w:t>11 november 2020</w:t>
          </w:r>
        </w:sdtContent>
      </w:sdt>
    </w:p>
    <w:p w14:paraId="6BCC162D" w14:textId="77777777" w:rsidR="00C61D2E" w:rsidRPr="00475310" w:rsidRDefault="00C61D2E" w:rsidP="004E7A8F">
      <w:pPr>
        <w:pStyle w:val="Brdtextutanavstnd"/>
      </w:pPr>
    </w:p>
    <w:p w14:paraId="0F7BBB34" w14:textId="77777777" w:rsidR="00C61D2E" w:rsidRPr="00475310" w:rsidRDefault="00C61D2E" w:rsidP="004E7A8F">
      <w:pPr>
        <w:pStyle w:val="Brdtextutanavstnd"/>
      </w:pPr>
    </w:p>
    <w:p w14:paraId="18C9814D" w14:textId="77777777" w:rsidR="00C61D2E" w:rsidRPr="00475310" w:rsidRDefault="00C61D2E" w:rsidP="004E7A8F">
      <w:pPr>
        <w:pStyle w:val="Brdtextutanavstnd"/>
      </w:pPr>
    </w:p>
    <w:p w14:paraId="05721E6C" w14:textId="77777777" w:rsidR="00C61D2E" w:rsidRPr="00C61D2E" w:rsidRDefault="00C61D2E" w:rsidP="00422A41">
      <w:pPr>
        <w:pStyle w:val="Brdtext"/>
        <w:rPr>
          <w:lang w:val="de-DE"/>
        </w:rPr>
      </w:pPr>
      <w:r w:rsidRPr="00C61D2E">
        <w:rPr>
          <w:lang w:val="de-DE"/>
        </w:rPr>
        <w:t>Jennie Nilsson</w:t>
      </w:r>
    </w:p>
    <w:p w14:paraId="0605D899" w14:textId="77777777" w:rsidR="00C61D2E" w:rsidRPr="00C61D2E" w:rsidRDefault="00C61D2E" w:rsidP="00DB48AB">
      <w:pPr>
        <w:pStyle w:val="Brdtext"/>
        <w:rPr>
          <w:lang w:val="de-DE"/>
        </w:rPr>
      </w:pPr>
    </w:p>
    <w:sectPr w:rsidR="00C61D2E" w:rsidRPr="00C61D2E"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60223" w14:textId="77777777" w:rsidR="00C61D2E" w:rsidRDefault="00C61D2E" w:rsidP="00A87A54">
      <w:pPr>
        <w:spacing w:after="0" w:line="240" w:lineRule="auto"/>
      </w:pPr>
      <w:r>
        <w:separator/>
      </w:r>
    </w:p>
  </w:endnote>
  <w:endnote w:type="continuationSeparator" w:id="0">
    <w:p w14:paraId="369CC96A" w14:textId="77777777" w:rsidR="00C61D2E" w:rsidRDefault="00C61D2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E74BA54" w14:textId="77777777" w:rsidTr="006A26EC">
      <w:trPr>
        <w:trHeight w:val="227"/>
        <w:jc w:val="right"/>
      </w:trPr>
      <w:tc>
        <w:tcPr>
          <w:tcW w:w="708" w:type="dxa"/>
          <w:vAlign w:val="bottom"/>
        </w:tcPr>
        <w:p w14:paraId="173BDC0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9B34EFD" w14:textId="77777777" w:rsidTr="006A26EC">
      <w:trPr>
        <w:trHeight w:val="850"/>
        <w:jc w:val="right"/>
      </w:trPr>
      <w:tc>
        <w:tcPr>
          <w:tcW w:w="708" w:type="dxa"/>
          <w:vAlign w:val="bottom"/>
        </w:tcPr>
        <w:p w14:paraId="0F1D14CA" w14:textId="77777777" w:rsidR="005606BC" w:rsidRPr="00347E11" w:rsidRDefault="005606BC" w:rsidP="005606BC">
          <w:pPr>
            <w:pStyle w:val="Sidfot"/>
            <w:spacing w:line="276" w:lineRule="auto"/>
            <w:jc w:val="right"/>
          </w:pPr>
        </w:p>
      </w:tc>
    </w:tr>
  </w:tbl>
  <w:p w14:paraId="1EEA364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90174FF" w14:textId="77777777" w:rsidTr="001F4302">
      <w:trPr>
        <w:trHeight w:val="510"/>
      </w:trPr>
      <w:tc>
        <w:tcPr>
          <w:tcW w:w="8525" w:type="dxa"/>
          <w:gridSpan w:val="2"/>
          <w:vAlign w:val="bottom"/>
        </w:tcPr>
        <w:p w14:paraId="68A9E6A0" w14:textId="77777777" w:rsidR="00347E11" w:rsidRPr="00347E11" w:rsidRDefault="00347E11" w:rsidP="00347E11">
          <w:pPr>
            <w:pStyle w:val="Sidfot"/>
            <w:rPr>
              <w:sz w:val="8"/>
            </w:rPr>
          </w:pPr>
        </w:p>
      </w:tc>
    </w:tr>
    <w:tr w:rsidR="00093408" w:rsidRPr="00EE3C0F" w14:paraId="4009B0ED" w14:textId="77777777" w:rsidTr="00C26068">
      <w:trPr>
        <w:trHeight w:val="227"/>
      </w:trPr>
      <w:tc>
        <w:tcPr>
          <w:tcW w:w="4074" w:type="dxa"/>
        </w:tcPr>
        <w:p w14:paraId="27F2318E" w14:textId="77777777" w:rsidR="00347E11" w:rsidRPr="00F53AEA" w:rsidRDefault="00347E11" w:rsidP="00C26068">
          <w:pPr>
            <w:pStyle w:val="Sidfot"/>
            <w:spacing w:line="276" w:lineRule="auto"/>
          </w:pPr>
        </w:p>
      </w:tc>
      <w:tc>
        <w:tcPr>
          <w:tcW w:w="4451" w:type="dxa"/>
        </w:tcPr>
        <w:p w14:paraId="1163E30A" w14:textId="77777777" w:rsidR="00093408" w:rsidRPr="00F53AEA" w:rsidRDefault="00093408" w:rsidP="00F53AEA">
          <w:pPr>
            <w:pStyle w:val="Sidfot"/>
            <w:spacing w:line="276" w:lineRule="auto"/>
          </w:pPr>
        </w:p>
      </w:tc>
    </w:tr>
  </w:tbl>
  <w:p w14:paraId="4ED55A1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D6CE8" w14:textId="77777777" w:rsidR="00C61D2E" w:rsidRDefault="00C61D2E" w:rsidP="00A87A54">
      <w:pPr>
        <w:spacing w:after="0" w:line="240" w:lineRule="auto"/>
      </w:pPr>
      <w:r>
        <w:separator/>
      </w:r>
    </w:p>
  </w:footnote>
  <w:footnote w:type="continuationSeparator" w:id="0">
    <w:p w14:paraId="5477F099" w14:textId="77777777" w:rsidR="00C61D2E" w:rsidRDefault="00C61D2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61D2E" w14:paraId="67B05F1B" w14:textId="77777777" w:rsidTr="00C93EBA">
      <w:trPr>
        <w:trHeight w:val="227"/>
      </w:trPr>
      <w:tc>
        <w:tcPr>
          <w:tcW w:w="5534" w:type="dxa"/>
        </w:tcPr>
        <w:p w14:paraId="05B11CF8" w14:textId="77777777" w:rsidR="00C61D2E" w:rsidRPr="007D73AB" w:rsidRDefault="00C61D2E">
          <w:pPr>
            <w:pStyle w:val="Sidhuvud"/>
          </w:pPr>
        </w:p>
      </w:tc>
      <w:tc>
        <w:tcPr>
          <w:tcW w:w="3170" w:type="dxa"/>
          <w:vAlign w:val="bottom"/>
        </w:tcPr>
        <w:p w14:paraId="76B1199A" w14:textId="77777777" w:rsidR="00C61D2E" w:rsidRPr="007D73AB" w:rsidRDefault="00C61D2E" w:rsidP="00340DE0">
          <w:pPr>
            <w:pStyle w:val="Sidhuvud"/>
          </w:pPr>
        </w:p>
      </w:tc>
      <w:tc>
        <w:tcPr>
          <w:tcW w:w="1134" w:type="dxa"/>
        </w:tcPr>
        <w:p w14:paraId="03301C0A" w14:textId="77777777" w:rsidR="00C61D2E" w:rsidRDefault="00C61D2E" w:rsidP="005A703A">
          <w:pPr>
            <w:pStyle w:val="Sidhuvud"/>
          </w:pPr>
        </w:p>
      </w:tc>
    </w:tr>
    <w:tr w:rsidR="00C61D2E" w14:paraId="2233C959" w14:textId="77777777" w:rsidTr="00C93EBA">
      <w:trPr>
        <w:trHeight w:val="1928"/>
      </w:trPr>
      <w:tc>
        <w:tcPr>
          <w:tcW w:w="5534" w:type="dxa"/>
        </w:tcPr>
        <w:p w14:paraId="743D86D8" w14:textId="77777777" w:rsidR="00C61D2E" w:rsidRPr="00340DE0" w:rsidRDefault="00C61D2E" w:rsidP="00340DE0">
          <w:pPr>
            <w:pStyle w:val="Sidhuvud"/>
          </w:pPr>
          <w:r>
            <w:rPr>
              <w:noProof/>
            </w:rPr>
            <w:drawing>
              <wp:inline distT="0" distB="0" distL="0" distR="0" wp14:anchorId="79928CDA" wp14:editId="06327173">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76AFCDC" w14:textId="77777777" w:rsidR="00C61D2E" w:rsidRPr="00710A6C" w:rsidRDefault="00C61D2E" w:rsidP="00EE3C0F">
          <w:pPr>
            <w:pStyle w:val="Sidhuvud"/>
            <w:rPr>
              <w:b/>
            </w:rPr>
          </w:pPr>
        </w:p>
        <w:p w14:paraId="5E736F71" w14:textId="77777777" w:rsidR="00C61D2E" w:rsidRDefault="00C61D2E" w:rsidP="00EE3C0F">
          <w:pPr>
            <w:pStyle w:val="Sidhuvud"/>
          </w:pPr>
        </w:p>
        <w:p w14:paraId="0D873512" w14:textId="77777777" w:rsidR="00C61D2E" w:rsidRDefault="00C61D2E" w:rsidP="00EE3C0F">
          <w:pPr>
            <w:pStyle w:val="Sidhuvud"/>
          </w:pPr>
        </w:p>
        <w:p w14:paraId="170BA00D" w14:textId="77777777" w:rsidR="00C61D2E" w:rsidRDefault="00C61D2E" w:rsidP="00EE3C0F">
          <w:pPr>
            <w:pStyle w:val="Sidhuvud"/>
          </w:pPr>
        </w:p>
        <w:sdt>
          <w:sdtPr>
            <w:alias w:val="Dnr"/>
            <w:tag w:val="ccRKShow_Dnr"/>
            <w:id w:val="-829283628"/>
            <w:placeholder>
              <w:docPart w:val="49E3EBE25E8E4078A308F30BEB8E76B5"/>
            </w:placeholder>
            <w:dataBinding w:prefixMappings="xmlns:ns0='http://lp/documentinfo/RK' " w:xpath="/ns0:DocumentInfo[1]/ns0:BaseInfo[1]/ns0:Dnr[1]" w:storeItemID="{0DEE88E8-AF18-4FC1-8A8A-6A2074D4CCFA}"/>
            <w:text/>
          </w:sdtPr>
          <w:sdtEndPr/>
          <w:sdtContent>
            <w:p w14:paraId="3407C227" w14:textId="77777777" w:rsidR="00C61D2E" w:rsidRDefault="00C61D2E" w:rsidP="00EE3C0F">
              <w:pPr>
                <w:pStyle w:val="Sidhuvud"/>
              </w:pPr>
              <w:r>
                <w:t>N2020/02612</w:t>
              </w:r>
            </w:p>
          </w:sdtContent>
        </w:sdt>
        <w:sdt>
          <w:sdtPr>
            <w:alias w:val="DocNumber"/>
            <w:tag w:val="DocNumber"/>
            <w:id w:val="1726028884"/>
            <w:placeholder>
              <w:docPart w:val="68A539F76CB9438C9E548A17A69C43AA"/>
            </w:placeholder>
            <w:showingPlcHdr/>
            <w:dataBinding w:prefixMappings="xmlns:ns0='http://lp/documentinfo/RK' " w:xpath="/ns0:DocumentInfo[1]/ns0:BaseInfo[1]/ns0:DocNumber[1]" w:storeItemID="{0DEE88E8-AF18-4FC1-8A8A-6A2074D4CCFA}"/>
            <w:text/>
          </w:sdtPr>
          <w:sdtEndPr/>
          <w:sdtContent>
            <w:p w14:paraId="28B02B2F" w14:textId="77777777" w:rsidR="00C61D2E" w:rsidRDefault="00C61D2E" w:rsidP="00EE3C0F">
              <w:pPr>
                <w:pStyle w:val="Sidhuvud"/>
              </w:pPr>
              <w:r>
                <w:rPr>
                  <w:rStyle w:val="Platshllartext"/>
                </w:rPr>
                <w:t xml:space="preserve"> </w:t>
              </w:r>
            </w:p>
          </w:sdtContent>
        </w:sdt>
        <w:p w14:paraId="09757BD3" w14:textId="77777777" w:rsidR="00C61D2E" w:rsidRDefault="00C61D2E" w:rsidP="00EE3C0F">
          <w:pPr>
            <w:pStyle w:val="Sidhuvud"/>
          </w:pPr>
        </w:p>
      </w:tc>
      <w:tc>
        <w:tcPr>
          <w:tcW w:w="1134" w:type="dxa"/>
        </w:tcPr>
        <w:p w14:paraId="7B1C07A5" w14:textId="77777777" w:rsidR="00C61D2E" w:rsidRDefault="00C61D2E" w:rsidP="0094502D">
          <w:pPr>
            <w:pStyle w:val="Sidhuvud"/>
          </w:pPr>
        </w:p>
        <w:p w14:paraId="7D5E3568" w14:textId="77777777" w:rsidR="00C61D2E" w:rsidRPr="0094502D" w:rsidRDefault="00C61D2E" w:rsidP="00EC71A6">
          <w:pPr>
            <w:pStyle w:val="Sidhuvud"/>
          </w:pPr>
        </w:p>
      </w:tc>
    </w:tr>
    <w:tr w:rsidR="00C61D2E" w14:paraId="427052B3" w14:textId="77777777" w:rsidTr="00C93EBA">
      <w:trPr>
        <w:trHeight w:val="2268"/>
      </w:trPr>
      <w:sdt>
        <w:sdtPr>
          <w:rPr>
            <w:b/>
          </w:rPr>
          <w:alias w:val="SenderText"/>
          <w:tag w:val="ccRKShow_SenderText"/>
          <w:id w:val="1374046025"/>
          <w:placeholder>
            <w:docPart w:val="B1D69F582F3B49ACB6A1A872FD1F5399"/>
          </w:placeholder>
        </w:sdtPr>
        <w:sdtEndPr>
          <w:rPr>
            <w:b w:val="0"/>
          </w:rPr>
        </w:sdtEndPr>
        <w:sdtContent>
          <w:tc>
            <w:tcPr>
              <w:tcW w:w="5534" w:type="dxa"/>
              <w:tcMar>
                <w:right w:w="1134" w:type="dxa"/>
              </w:tcMar>
            </w:tcPr>
            <w:p w14:paraId="37C02AD5" w14:textId="77777777" w:rsidR="00C61D2E" w:rsidRPr="00C61D2E" w:rsidRDefault="00C61D2E" w:rsidP="00340DE0">
              <w:pPr>
                <w:pStyle w:val="Sidhuvud"/>
                <w:rPr>
                  <w:b/>
                </w:rPr>
              </w:pPr>
              <w:r w:rsidRPr="00C61D2E">
                <w:rPr>
                  <w:b/>
                </w:rPr>
                <w:t>Näringsdepartementet</w:t>
              </w:r>
            </w:p>
            <w:p w14:paraId="6237FC80" w14:textId="72C27A21" w:rsidR="00C61D2E" w:rsidRPr="00497098" w:rsidRDefault="00C61D2E" w:rsidP="00340DE0">
              <w:pPr>
                <w:pStyle w:val="Sidhuvud"/>
              </w:pPr>
              <w:r w:rsidRPr="00C61D2E">
                <w:t>Landsbygdsministern</w:t>
              </w:r>
            </w:p>
          </w:tc>
        </w:sdtContent>
      </w:sdt>
      <w:sdt>
        <w:sdtPr>
          <w:alias w:val="Recipient"/>
          <w:tag w:val="ccRKShow_Recipient"/>
          <w:id w:val="-28344517"/>
          <w:placeholder>
            <w:docPart w:val="5F56C57BBC16438392D85227C8CB8EE9"/>
          </w:placeholder>
          <w:dataBinding w:prefixMappings="xmlns:ns0='http://lp/documentinfo/RK' " w:xpath="/ns0:DocumentInfo[1]/ns0:BaseInfo[1]/ns0:Recipient[1]" w:storeItemID="{0DEE88E8-AF18-4FC1-8A8A-6A2074D4CCFA}"/>
          <w:text w:multiLine="1"/>
        </w:sdtPr>
        <w:sdtEndPr/>
        <w:sdtContent>
          <w:tc>
            <w:tcPr>
              <w:tcW w:w="3170" w:type="dxa"/>
            </w:tcPr>
            <w:p w14:paraId="18DEB383" w14:textId="77777777" w:rsidR="00C61D2E" w:rsidRDefault="00C61D2E" w:rsidP="00547B89">
              <w:pPr>
                <w:pStyle w:val="Sidhuvud"/>
              </w:pPr>
              <w:r>
                <w:t>Till riksdagen</w:t>
              </w:r>
            </w:p>
          </w:tc>
        </w:sdtContent>
      </w:sdt>
      <w:tc>
        <w:tcPr>
          <w:tcW w:w="1134" w:type="dxa"/>
        </w:tcPr>
        <w:p w14:paraId="3299697B" w14:textId="77777777" w:rsidR="00C61D2E" w:rsidRDefault="00C61D2E" w:rsidP="003E6020">
          <w:pPr>
            <w:pStyle w:val="Sidhuvud"/>
          </w:pPr>
        </w:p>
      </w:tc>
    </w:tr>
  </w:tbl>
  <w:p w14:paraId="6A216DA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2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37CE0"/>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1EAA"/>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0F2"/>
    <w:rsid w:val="002C4348"/>
    <w:rsid w:val="002C476F"/>
    <w:rsid w:val="002C4B73"/>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6E28"/>
    <w:rsid w:val="00397242"/>
    <w:rsid w:val="003A1315"/>
    <w:rsid w:val="003A2E73"/>
    <w:rsid w:val="003A3071"/>
    <w:rsid w:val="003A3A54"/>
    <w:rsid w:val="003A5969"/>
    <w:rsid w:val="003A5C58"/>
    <w:rsid w:val="003B0C81"/>
    <w:rsid w:val="003B201F"/>
    <w:rsid w:val="003B4AA5"/>
    <w:rsid w:val="003C36FA"/>
    <w:rsid w:val="003C7BE0"/>
    <w:rsid w:val="003D0DD3"/>
    <w:rsid w:val="003D17EF"/>
    <w:rsid w:val="003D184A"/>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310"/>
    <w:rsid w:val="00475B99"/>
    <w:rsid w:val="00480A8A"/>
    <w:rsid w:val="00480EC3"/>
    <w:rsid w:val="0048317E"/>
    <w:rsid w:val="00485601"/>
    <w:rsid w:val="004865B8"/>
    <w:rsid w:val="00486C0D"/>
    <w:rsid w:val="004908DD"/>
    <w:rsid w:val="004911D9"/>
    <w:rsid w:val="00491796"/>
    <w:rsid w:val="00493416"/>
    <w:rsid w:val="00497098"/>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1E88"/>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5FA2"/>
    <w:rsid w:val="006B4A30"/>
    <w:rsid w:val="006B7569"/>
    <w:rsid w:val="006C28EE"/>
    <w:rsid w:val="006C4FF1"/>
    <w:rsid w:val="006D2998"/>
    <w:rsid w:val="006D3188"/>
    <w:rsid w:val="006D5159"/>
    <w:rsid w:val="006D6779"/>
    <w:rsid w:val="006E08FC"/>
    <w:rsid w:val="006F2588"/>
    <w:rsid w:val="006F7000"/>
    <w:rsid w:val="00710A6C"/>
    <w:rsid w:val="00710D98"/>
    <w:rsid w:val="00711CE9"/>
    <w:rsid w:val="00712266"/>
    <w:rsid w:val="00712593"/>
    <w:rsid w:val="00712D82"/>
    <w:rsid w:val="00716E22"/>
    <w:rsid w:val="007171AB"/>
    <w:rsid w:val="007213D0"/>
    <w:rsid w:val="007219C0"/>
    <w:rsid w:val="007237A7"/>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0E6"/>
    <w:rsid w:val="00776254"/>
    <w:rsid w:val="007769FC"/>
    <w:rsid w:val="00777CFF"/>
    <w:rsid w:val="007815BC"/>
    <w:rsid w:val="00782B3F"/>
    <w:rsid w:val="00782E3C"/>
    <w:rsid w:val="007900CC"/>
    <w:rsid w:val="0079641B"/>
    <w:rsid w:val="00797A90"/>
    <w:rsid w:val="00797E7F"/>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66834"/>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0DCC"/>
    <w:rsid w:val="008A3961"/>
    <w:rsid w:val="008A4CEA"/>
    <w:rsid w:val="008A7506"/>
    <w:rsid w:val="008B1603"/>
    <w:rsid w:val="008B20ED"/>
    <w:rsid w:val="008B4E2E"/>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16898"/>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077D"/>
    <w:rsid w:val="009F19C0"/>
    <w:rsid w:val="009F505F"/>
    <w:rsid w:val="00A00AE4"/>
    <w:rsid w:val="00A00D24"/>
    <w:rsid w:val="00A0129C"/>
    <w:rsid w:val="00A01F5C"/>
    <w:rsid w:val="00A12A69"/>
    <w:rsid w:val="00A2019A"/>
    <w:rsid w:val="00A23493"/>
    <w:rsid w:val="00A23F95"/>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76AF"/>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34F3"/>
    <w:rsid w:val="00B2606D"/>
    <w:rsid w:val="00B263C0"/>
    <w:rsid w:val="00B316CA"/>
    <w:rsid w:val="00B31BFB"/>
    <w:rsid w:val="00B3528F"/>
    <w:rsid w:val="00B357AB"/>
    <w:rsid w:val="00B41704"/>
    <w:rsid w:val="00B41F72"/>
    <w:rsid w:val="00B44E90"/>
    <w:rsid w:val="00B45324"/>
    <w:rsid w:val="00B47018"/>
    <w:rsid w:val="00B47956"/>
    <w:rsid w:val="00B517E1"/>
    <w:rsid w:val="00B53BCD"/>
    <w:rsid w:val="00B5538E"/>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1D2E"/>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17B5"/>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4CB0"/>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67980"/>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9150B00"/>
  <w15:docId w15:val="{9B0D7834-059E-4346-AC9D-B6288E11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550649">
      <w:bodyDiv w:val="1"/>
      <w:marLeft w:val="0"/>
      <w:marRight w:val="0"/>
      <w:marTop w:val="0"/>
      <w:marBottom w:val="0"/>
      <w:divBdr>
        <w:top w:val="none" w:sz="0" w:space="0" w:color="auto"/>
        <w:left w:val="none" w:sz="0" w:space="0" w:color="auto"/>
        <w:bottom w:val="none" w:sz="0" w:space="0" w:color="auto"/>
        <w:right w:val="none" w:sz="0" w:space="0" w:color="auto"/>
      </w:divBdr>
    </w:div>
    <w:div w:id="1393964606">
      <w:bodyDiv w:val="1"/>
      <w:marLeft w:val="0"/>
      <w:marRight w:val="0"/>
      <w:marTop w:val="0"/>
      <w:marBottom w:val="0"/>
      <w:divBdr>
        <w:top w:val="none" w:sz="0" w:space="0" w:color="auto"/>
        <w:left w:val="none" w:sz="0" w:space="0" w:color="auto"/>
        <w:bottom w:val="none" w:sz="0" w:space="0" w:color="auto"/>
        <w:right w:val="none" w:sz="0" w:space="0" w:color="auto"/>
      </w:divBdr>
    </w:div>
    <w:div w:id="1405906808">
      <w:bodyDiv w:val="1"/>
      <w:marLeft w:val="0"/>
      <w:marRight w:val="0"/>
      <w:marTop w:val="0"/>
      <w:marBottom w:val="0"/>
      <w:divBdr>
        <w:top w:val="none" w:sz="0" w:space="0" w:color="auto"/>
        <w:left w:val="none" w:sz="0" w:space="0" w:color="auto"/>
        <w:bottom w:val="none" w:sz="0" w:space="0" w:color="auto"/>
        <w:right w:val="none" w:sz="0" w:space="0" w:color="auto"/>
      </w:divBdr>
    </w:div>
    <w:div w:id="185448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E3EBE25E8E4078A308F30BEB8E76B5"/>
        <w:category>
          <w:name w:val="Allmänt"/>
          <w:gallery w:val="placeholder"/>
        </w:category>
        <w:types>
          <w:type w:val="bbPlcHdr"/>
        </w:types>
        <w:behaviors>
          <w:behavior w:val="content"/>
        </w:behaviors>
        <w:guid w:val="{D7E39FE0-AB9A-4BB1-A750-28D6F25E9639}"/>
      </w:docPartPr>
      <w:docPartBody>
        <w:p w:rsidR="00CB0C67" w:rsidRDefault="008355A5" w:rsidP="008355A5">
          <w:pPr>
            <w:pStyle w:val="49E3EBE25E8E4078A308F30BEB8E76B5"/>
          </w:pPr>
          <w:r>
            <w:rPr>
              <w:rStyle w:val="Platshllartext"/>
            </w:rPr>
            <w:t xml:space="preserve"> </w:t>
          </w:r>
        </w:p>
      </w:docPartBody>
    </w:docPart>
    <w:docPart>
      <w:docPartPr>
        <w:name w:val="68A539F76CB9438C9E548A17A69C43AA"/>
        <w:category>
          <w:name w:val="Allmänt"/>
          <w:gallery w:val="placeholder"/>
        </w:category>
        <w:types>
          <w:type w:val="bbPlcHdr"/>
        </w:types>
        <w:behaviors>
          <w:behavior w:val="content"/>
        </w:behaviors>
        <w:guid w:val="{DC129CFE-07A5-40D3-A1DF-A8623FE45F72}"/>
      </w:docPartPr>
      <w:docPartBody>
        <w:p w:rsidR="00CB0C67" w:rsidRDefault="008355A5" w:rsidP="008355A5">
          <w:pPr>
            <w:pStyle w:val="68A539F76CB9438C9E548A17A69C43AA1"/>
          </w:pPr>
          <w:r>
            <w:rPr>
              <w:rStyle w:val="Platshllartext"/>
            </w:rPr>
            <w:t xml:space="preserve"> </w:t>
          </w:r>
        </w:p>
      </w:docPartBody>
    </w:docPart>
    <w:docPart>
      <w:docPartPr>
        <w:name w:val="B1D69F582F3B49ACB6A1A872FD1F5399"/>
        <w:category>
          <w:name w:val="Allmänt"/>
          <w:gallery w:val="placeholder"/>
        </w:category>
        <w:types>
          <w:type w:val="bbPlcHdr"/>
        </w:types>
        <w:behaviors>
          <w:behavior w:val="content"/>
        </w:behaviors>
        <w:guid w:val="{44EA9B8D-6BFF-4BA5-AA87-7D66A3EE2374}"/>
      </w:docPartPr>
      <w:docPartBody>
        <w:p w:rsidR="00CB0C67" w:rsidRDefault="008355A5" w:rsidP="008355A5">
          <w:pPr>
            <w:pStyle w:val="B1D69F582F3B49ACB6A1A872FD1F53991"/>
          </w:pPr>
          <w:r>
            <w:rPr>
              <w:rStyle w:val="Platshllartext"/>
            </w:rPr>
            <w:t xml:space="preserve"> </w:t>
          </w:r>
        </w:p>
      </w:docPartBody>
    </w:docPart>
    <w:docPart>
      <w:docPartPr>
        <w:name w:val="5F56C57BBC16438392D85227C8CB8EE9"/>
        <w:category>
          <w:name w:val="Allmänt"/>
          <w:gallery w:val="placeholder"/>
        </w:category>
        <w:types>
          <w:type w:val="bbPlcHdr"/>
        </w:types>
        <w:behaviors>
          <w:behavior w:val="content"/>
        </w:behaviors>
        <w:guid w:val="{108EDCFB-743F-4EAD-98D1-5A830F7B574A}"/>
      </w:docPartPr>
      <w:docPartBody>
        <w:p w:rsidR="00CB0C67" w:rsidRDefault="008355A5" w:rsidP="008355A5">
          <w:pPr>
            <w:pStyle w:val="5F56C57BBC16438392D85227C8CB8EE9"/>
          </w:pPr>
          <w:r>
            <w:rPr>
              <w:rStyle w:val="Platshllartext"/>
            </w:rPr>
            <w:t xml:space="preserve"> </w:t>
          </w:r>
        </w:p>
      </w:docPartBody>
    </w:docPart>
    <w:docPart>
      <w:docPartPr>
        <w:name w:val="9142C16246444409B24E8BA38BF6CCEF"/>
        <w:category>
          <w:name w:val="Allmänt"/>
          <w:gallery w:val="placeholder"/>
        </w:category>
        <w:types>
          <w:type w:val="bbPlcHdr"/>
        </w:types>
        <w:behaviors>
          <w:behavior w:val="content"/>
        </w:behaviors>
        <w:guid w:val="{BC9AADDD-CEE6-40EB-B3CB-9BC24A5287F8}"/>
      </w:docPartPr>
      <w:docPartBody>
        <w:p w:rsidR="00CB0C67" w:rsidRDefault="008355A5" w:rsidP="008355A5">
          <w:pPr>
            <w:pStyle w:val="9142C16246444409B24E8BA38BF6CCE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A5"/>
    <w:rsid w:val="008355A5"/>
    <w:rsid w:val="00CB0C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BD909E6900C492A9B01937396563E9D">
    <w:name w:val="DBD909E6900C492A9B01937396563E9D"/>
    <w:rsid w:val="008355A5"/>
  </w:style>
  <w:style w:type="character" w:styleId="Platshllartext">
    <w:name w:val="Placeholder Text"/>
    <w:basedOn w:val="Standardstycketeckensnitt"/>
    <w:uiPriority w:val="99"/>
    <w:semiHidden/>
    <w:rsid w:val="008355A5"/>
    <w:rPr>
      <w:noProof w:val="0"/>
      <w:color w:val="808080"/>
    </w:rPr>
  </w:style>
  <w:style w:type="paragraph" w:customStyle="1" w:styleId="2E001B5846814B10A8C46161A4E7017E">
    <w:name w:val="2E001B5846814B10A8C46161A4E7017E"/>
    <w:rsid w:val="008355A5"/>
  </w:style>
  <w:style w:type="paragraph" w:customStyle="1" w:styleId="CE43BB4FBA1F41CABC19940E3F2FB930">
    <w:name w:val="CE43BB4FBA1F41CABC19940E3F2FB930"/>
    <w:rsid w:val="008355A5"/>
  </w:style>
  <w:style w:type="paragraph" w:customStyle="1" w:styleId="E6CFA2D206254BD3877B1F913DDC93DC">
    <w:name w:val="E6CFA2D206254BD3877B1F913DDC93DC"/>
    <w:rsid w:val="008355A5"/>
  </w:style>
  <w:style w:type="paragraph" w:customStyle="1" w:styleId="49E3EBE25E8E4078A308F30BEB8E76B5">
    <w:name w:val="49E3EBE25E8E4078A308F30BEB8E76B5"/>
    <w:rsid w:val="008355A5"/>
  </w:style>
  <w:style w:type="paragraph" w:customStyle="1" w:styleId="68A539F76CB9438C9E548A17A69C43AA">
    <w:name w:val="68A539F76CB9438C9E548A17A69C43AA"/>
    <w:rsid w:val="008355A5"/>
  </w:style>
  <w:style w:type="paragraph" w:customStyle="1" w:styleId="A341944DDF074011B958E1B9BEFB0006">
    <w:name w:val="A341944DDF074011B958E1B9BEFB0006"/>
    <w:rsid w:val="008355A5"/>
  </w:style>
  <w:style w:type="paragraph" w:customStyle="1" w:styleId="D37B34927D704828B0BAAC0C1501AA91">
    <w:name w:val="D37B34927D704828B0BAAC0C1501AA91"/>
    <w:rsid w:val="008355A5"/>
  </w:style>
  <w:style w:type="paragraph" w:customStyle="1" w:styleId="AF76C1E84EFB4488AAF43D2D93CBEE32">
    <w:name w:val="AF76C1E84EFB4488AAF43D2D93CBEE32"/>
    <w:rsid w:val="008355A5"/>
  </w:style>
  <w:style w:type="paragraph" w:customStyle="1" w:styleId="B1D69F582F3B49ACB6A1A872FD1F5399">
    <w:name w:val="B1D69F582F3B49ACB6A1A872FD1F5399"/>
    <w:rsid w:val="008355A5"/>
  </w:style>
  <w:style w:type="paragraph" w:customStyle="1" w:styleId="5F56C57BBC16438392D85227C8CB8EE9">
    <w:name w:val="5F56C57BBC16438392D85227C8CB8EE9"/>
    <w:rsid w:val="008355A5"/>
  </w:style>
  <w:style w:type="paragraph" w:customStyle="1" w:styleId="68A539F76CB9438C9E548A17A69C43AA1">
    <w:name w:val="68A539F76CB9438C9E548A17A69C43AA1"/>
    <w:rsid w:val="008355A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1D69F582F3B49ACB6A1A872FD1F53991">
    <w:name w:val="B1D69F582F3B49ACB6A1A872FD1F53991"/>
    <w:rsid w:val="008355A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ACAFCEA968B495CB65D78D5CFF0DE7F">
    <w:name w:val="DACAFCEA968B495CB65D78D5CFF0DE7F"/>
    <w:rsid w:val="008355A5"/>
  </w:style>
  <w:style w:type="paragraph" w:customStyle="1" w:styleId="B27C006F9FBC4701A85FA7ED6B5098C6">
    <w:name w:val="B27C006F9FBC4701A85FA7ED6B5098C6"/>
    <w:rsid w:val="008355A5"/>
  </w:style>
  <w:style w:type="paragraph" w:customStyle="1" w:styleId="0E5F71ADFEA243949F67C6F459D68F3D">
    <w:name w:val="0E5F71ADFEA243949F67C6F459D68F3D"/>
    <w:rsid w:val="008355A5"/>
  </w:style>
  <w:style w:type="paragraph" w:customStyle="1" w:styleId="06873F6388074B599AC0EC4F4AE2DCB5">
    <w:name w:val="06873F6388074B599AC0EC4F4AE2DCB5"/>
    <w:rsid w:val="008355A5"/>
  </w:style>
  <w:style w:type="paragraph" w:customStyle="1" w:styleId="1B705BB3D0024DC0A0AD0BF1919F1FEB">
    <w:name w:val="1B705BB3D0024DC0A0AD0BF1919F1FEB"/>
    <w:rsid w:val="008355A5"/>
  </w:style>
  <w:style w:type="paragraph" w:customStyle="1" w:styleId="9142C16246444409B24E8BA38BF6CCEF">
    <w:name w:val="9142C16246444409B24E8BA38BF6CCEF"/>
    <w:rsid w:val="008355A5"/>
  </w:style>
  <w:style w:type="paragraph" w:customStyle="1" w:styleId="3AB9F8BEC28C4F6587065142A7815BBD">
    <w:name w:val="3AB9F8BEC28C4F6587065142A7815BBD"/>
    <w:rsid w:val="00835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3571d4c9-1848-4077-8dc7-29f433d3e99b</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2020-11-11T00:00:00</HeaderDate>
    <Office/>
    <Dnr>N2020/02612</Dnr>
    <ParagrafNr/>
    <DocumentTitle/>
    <VisitingAddress/>
    <Extra1/>
    <Extra2/>
    <Extra3>Niklas Wykman</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/yta/n-nv</xsnScope>
</customXsn>
</file>

<file path=customXml/item5.xml><?xml version="1.0" encoding="utf-8"?>
<p:properties xmlns:p="http://schemas.microsoft.com/office/2006/metadata/properties" xmlns:xsi="http://www.w3.org/2001/XMLSchema-instance" xmlns:pc="http://schemas.microsoft.com/office/infopath/2007/PartnerControls">
  <documentManagement>
    <Inf_x00f6_r xmlns="744aa7d2-8cd6-42a5-944f-f33a2303f794">
      <Value>Annan</Value>
    </Inf_x00f6_r>
    <_x00c4_mnesomr_x00e5_de xmlns="744aa7d2-8cd6-42a5-944f-f33a2303f794">Hajfiske</_x00c4_mnesomr_x00e5_de>
    <Best_x00e4_llningar_x0020_fr_x00e5_n_x0020_pol xmlns="744aa7d2-8cd6-42a5-944f-f33a2303f794">Riksdag</Best_x00e4_llningar_x0020_fr_x00e5_n_x0020_pol>
    <_x00c5_r xmlns="744aa7d2-8cd6-42a5-944f-f33a2303f794">2020</_x00c5_r>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Best_x00e4_llare xmlns="744aa7d2-8cd6-42a5-944f-f33a2303f794">Statsrådet</Best_x00e4_llare>
    <RecordNumber xmlns="4e9c2f0c-7bf8-49af-8356-cbf363fc78a7" xsi:nil="true"/>
    <Vad xmlns="744aa7d2-8cd6-42a5-944f-f33a2303f794">
      <Value>Riksdagsfråga</Value>
    </Vad>
    <Version_x002e_ xmlns="744aa7d2-8cd6-42a5-944f-f33a2303f794">Utkast</Version_x002e_>
    <RKNyckelord xmlns="18f3d968-6251-40b0-9f11-012b293496c2" xsi:nil="true"/>
    <Datum xmlns="744aa7d2-8cd6-42a5-944f-f33a2303f794">2020-11-10T23:00:00+00:00</Datum>
    <k46d94c0acf84ab9a79866a9d8b1905f xmlns="cc625d36-bb37-4650-91b9-0c96159295ba">
      <Terms xmlns="http://schemas.microsoft.com/office/infopath/2007/PartnerControls"/>
    </k46d94c0acf84ab9a79866a9d8b1905f>
    <Omr_x00e5_de xmlns="744aa7d2-8cd6-42a5-944f-f33a2303f794">
      <Value>Livsmedel</Value>
    </Omr_x00e5_de>
    <_dlc_DocId xmlns="35670e95-d5a3-4c2b-9f0d-a339565e4e06">SNWENR3PSMA7-1182731381-172</_dlc_DocId>
    <_dlc_DocIdUrl xmlns="35670e95-d5a3-4c2b-9f0d-a339565e4e06">
      <Url>https://dhs.sp.regeringskansliet.se/yta/n-lb/dl/_layouts/15/DocIdRedir.aspx?ID=SNWENR3PSMA7-1182731381-172</Url>
      <Description>SNWENR3PSMA7-1182731381-172</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6EACF-22B4-4640-AB2C-E7E5E3F93CDA}"/>
</file>

<file path=customXml/itemProps2.xml><?xml version="1.0" encoding="utf-8"?>
<ds:datastoreItem xmlns:ds="http://schemas.openxmlformats.org/officeDocument/2006/customXml" ds:itemID="{3852FA64-7C34-4F8B-BDD9-815EB0FF87C4}"/>
</file>

<file path=customXml/itemProps3.xml><?xml version="1.0" encoding="utf-8"?>
<ds:datastoreItem xmlns:ds="http://schemas.openxmlformats.org/officeDocument/2006/customXml" ds:itemID="{0DEE88E8-AF18-4FC1-8A8A-6A2074D4CCFA}"/>
</file>

<file path=customXml/itemProps4.xml><?xml version="1.0" encoding="utf-8"?>
<ds:datastoreItem xmlns:ds="http://schemas.openxmlformats.org/officeDocument/2006/customXml" ds:itemID="{B52B4889-C040-4E4C-BAB7-ED0901297E67}">
  <ds:schemaRefs>
    <ds:schemaRef ds:uri="http://schemas.microsoft.com/office/2006/metadata/customXsn"/>
  </ds:schemaRefs>
</ds:datastoreItem>
</file>

<file path=customXml/itemProps5.xml><?xml version="1.0" encoding="utf-8"?>
<ds:datastoreItem xmlns:ds="http://schemas.openxmlformats.org/officeDocument/2006/customXml" ds:itemID="{3852FA64-7C34-4F8B-BDD9-815EB0FF87C4}">
  <ds:schemaRefs>
    <ds:schemaRef ds:uri="35670e95-d5a3-4c2b-9f0d-a339565e4e06"/>
    <ds:schemaRef ds:uri="http://purl.org/dc/dcmitype/"/>
    <ds:schemaRef ds:uri="http://schemas.openxmlformats.org/package/2006/metadata/core-properties"/>
    <ds:schemaRef ds:uri="744aa7d2-8cd6-42a5-944f-f33a2303f794"/>
    <ds:schemaRef ds:uri="http://schemas.microsoft.com/office/infopath/2007/PartnerControls"/>
    <ds:schemaRef ds:uri="http://schemas.microsoft.com/office/2006/documentManagement/types"/>
    <ds:schemaRef ds:uri="9c9941df-7074-4a92-bf99-225d24d78d61"/>
    <ds:schemaRef ds:uri="18f3d968-6251-40b0-9f11-012b293496c2"/>
    <ds:schemaRef ds:uri="4e9c2f0c-7bf8-49af-8356-cbf363fc78a7"/>
    <ds:schemaRef ds:uri="http://purl.org/dc/elements/1.1/"/>
    <ds:schemaRef ds:uri="http://purl.org/dc/terms/"/>
    <ds:schemaRef ds:uri="cc625d36-bb37-4650-91b9-0c96159295ba"/>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D4992737-3448-433B-BDE1-47F7923D5E21}">
  <ds:schemaRefs>
    <ds:schemaRef ds:uri="http://schemas.microsoft.com/sharepoint/events"/>
  </ds:schemaRefs>
</ds:datastoreItem>
</file>

<file path=customXml/itemProps7.xml><?xml version="1.0" encoding="utf-8"?>
<ds:datastoreItem xmlns:ds="http://schemas.openxmlformats.org/officeDocument/2006/customXml" ds:itemID="{EE749920-236B-4B61-9453-7B193CB5CA44}"/>
</file>

<file path=customXml/itemProps8.xml><?xml version="1.0" encoding="utf-8"?>
<ds:datastoreItem xmlns:ds="http://schemas.openxmlformats.org/officeDocument/2006/customXml" ds:itemID="{BD2BE30E-EDCE-442D-A6E9-9DD0BA151B79}"/>
</file>

<file path=docProps/app.xml><?xml version="1.0" encoding="utf-8"?>
<Properties xmlns="http://schemas.openxmlformats.org/officeDocument/2006/extended-properties" xmlns:vt="http://schemas.openxmlformats.org/officeDocument/2006/docPropsVTypes">
  <Template>RK Basmall</Template>
  <TotalTime>0</TotalTime>
  <Pages>2</Pages>
  <Words>279</Words>
  <Characters>1484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334 Åtgärder för att stävja hajfisket.docx</dc:title>
  <dc:subject/>
  <dc:creator>Amanda Andersson</dc:creator>
  <cp:keywords/>
  <dc:description/>
  <cp:lastModifiedBy>Amanda Andersson</cp:lastModifiedBy>
  <cp:revision>15</cp:revision>
  <dcterms:created xsi:type="dcterms:W3CDTF">2020-11-06T13:17:00Z</dcterms:created>
  <dcterms:modified xsi:type="dcterms:W3CDTF">2020-11-11T07:41:00Z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4409f99f-c632-459d-97cd-d878e6f5f221</vt:lpwstr>
  </property>
  <property fmtid="{D5CDD505-2E9C-101B-9397-08002B2CF9AE}" pid="5" name="Organisation">
    <vt:lpwstr/>
  </property>
  <property fmtid="{D5CDD505-2E9C-101B-9397-08002B2CF9AE}" pid="6" name="ActivityCategory">
    <vt:lpwstr/>
  </property>
</Properties>
</file>