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FDF23" w14:textId="64E37AC4" w:rsidR="005256B0" w:rsidRDefault="005256B0" w:rsidP="00DA0661">
      <w:pPr>
        <w:pStyle w:val="Rubrik"/>
      </w:pPr>
      <w:bookmarkStart w:id="0" w:name="Start"/>
      <w:bookmarkEnd w:id="0"/>
      <w:r>
        <w:t xml:space="preserve">Svar på fråga 2020/21:1280 av </w:t>
      </w:r>
      <w:r w:rsidRPr="005256B0">
        <w:t>Marléne Lund Kopparklint</w:t>
      </w:r>
      <w:r>
        <w:t xml:space="preserve"> (M)</w:t>
      </w:r>
      <w:r>
        <w:br/>
      </w:r>
      <w:r w:rsidRPr="005256B0">
        <w:t>Brottsmarkering vid sexualbrott</w:t>
      </w:r>
      <w:r w:rsidR="00C60174">
        <w:t xml:space="preserve"> </w:t>
      </w:r>
      <w:r w:rsidR="00C60174" w:rsidRPr="00AD4649">
        <w:t>och på fråga</w:t>
      </w:r>
      <w:r w:rsidR="00C60174">
        <w:t xml:space="preserve"> </w:t>
      </w:r>
      <w:r w:rsidR="00C60174" w:rsidRPr="00C60174">
        <w:t>2020/21:1318</w:t>
      </w:r>
      <w:r w:rsidR="00C60174">
        <w:t xml:space="preserve"> av </w:t>
      </w:r>
      <w:r w:rsidR="00C60174" w:rsidRPr="005256B0">
        <w:t>Marléne Lund Kopparklint</w:t>
      </w:r>
      <w:r w:rsidR="00C60174">
        <w:t xml:space="preserve"> (M) </w:t>
      </w:r>
      <w:r w:rsidR="00C60174" w:rsidRPr="00C60174">
        <w:t>Kontinuerliga kontroller i brottsregistret</w:t>
      </w:r>
      <w:bookmarkStart w:id="1" w:name="_GoBack"/>
      <w:bookmarkEnd w:id="1"/>
    </w:p>
    <w:p w14:paraId="45CFFEDB" w14:textId="0BC9EB80" w:rsidR="00FD2120" w:rsidRDefault="005256B0" w:rsidP="00C60174">
      <w:pPr>
        <w:pStyle w:val="Brdtext"/>
      </w:pPr>
      <w:r>
        <w:t xml:space="preserve">Marléne Lund Kopparklint har frågat justitie- och migrationsministern om han ämnar verka för att skydda barn från dömda sexualbrottslingar efter avtjänat straff, med tanke på återfallsriskerna som finns gällande dessa brott. </w:t>
      </w:r>
      <w:r w:rsidR="00C60174">
        <w:t xml:space="preserve">Frågan har överlämnats till mig. </w:t>
      </w:r>
      <w:r w:rsidR="00C60174" w:rsidRPr="00DB1E5C">
        <w:t xml:space="preserve">Därtill har </w:t>
      </w:r>
      <w:r w:rsidR="00C60174">
        <w:t>Marléne Lund Kopparklint frågat mig om jag ämnar verka så att arbets- och uppdragsgivare inom yrken där man möter barn kan utföra kontinuerliga kontroller i brottsregistret och inte bara vid anställningstillfället.</w:t>
      </w:r>
    </w:p>
    <w:p w14:paraId="5C5C40F9" w14:textId="2EB10EB7" w:rsidR="002815C0" w:rsidRDefault="002815C0" w:rsidP="00C60174">
      <w:pPr>
        <w:pStyle w:val="Brdtext"/>
      </w:pPr>
      <w:r>
        <w:t>Marléne Lund Kopparklint</w:t>
      </w:r>
      <w:r w:rsidRPr="00FD2120">
        <w:t xml:space="preserve"> har tidigare ställt liknande frågor</w:t>
      </w:r>
      <w:r>
        <w:t xml:space="preserve"> till både justitie- och migrationsministern, utbildningsministern och socialministern.</w:t>
      </w:r>
    </w:p>
    <w:p w14:paraId="3908C103" w14:textId="77777777" w:rsidR="002815C0" w:rsidRDefault="002815C0" w:rsidP="002815C0">
      <w:pPr>
        <w:pStyle w:val="Brdtext"/>
      </w:pPr>
      <w:r w:rsidRPr="00845362">
        <w:t>Regeringen ser oerhört allvarligt på sexualbrott och särskilt på sådana som riktas mot barn. Regeringen har därför bland annat skärpt sexualbrotts</w:t>
      </w:r>
      <w:r>
        <w:softHyphen/>
      </w:r>
      <w:r w:rsidRPr="00845362">
        <w:t>lagstiftningen, givit Polismyndigheten i uppdrag att identifiera och genom</w:t>
      </w:r>
      <w:r>
        <w:softHyphen/>
      </w:r>
      <w:r w:rsidRPr="00845362">
        <w:t>föra åtgärder för att förstärka förmågan att bekämpa sexualbrott mot barn, ålagt Polismyndigheten och Åklagarmyndigheten att redovisa hur de arbetar med att utveckla arbetsmetoderna för utredning av våldtäkt och andra sexualbrott samt förbättra</w:t>
      </w:r>
      <w:r>
        <w:t>t</w:t>
      </w:r>
      <w:r w:rsidRPr="00845362">
        <w:t xml:space="preserve"> stödet till brottsoffer</w:t>
      </w:r>
      <w:r>
        <w:t xml:space="preserve">. </w:t>
      </w:r>
    </w:p>
    <w:p w14:paraId="1DD51733" w14:textId="5988376C" w:rsidR="002815C0" w:rsidRDefault="002815C0" w:rsidP="00C60174">
      <w:pPr>
        <w:pStyle w:val="Brdtext"/>
      </w:pPr>
      <w:r>
        <w:t xml:space="preserve">Arbetet fortsätter med full kraft också framåt. </w:t>
      </w:r>
      <w:r w:rsidR="00A31583">
        <w:t>Polismyndigheten har anställt närmare 380 nya medarbetare som bland annat ska arbeta med utredning av sexualbrott.</w:t>
      </w:r>
      <w:r>
        <w:t xml:space="preserve"> Samtidigt ska Polismyndigheten i sin helhet växa med 10 000 polisanställda till 2024 jämfört med 2016. Tillsammans med de kraftigt </w:t>
      </w:r>
      <w:r>
        <w:lastRenderedPageBreak/>
        <w:t xml:space="preserve">utvidgade verktygen för polisen förbättras förutsättningarna att gripa och lagföra sexualbrottslingar. </w:t>
      </w:r>
    </w:p>
    <w:p w14:paraId="64BD9282" w14:textId="12FB5253" w:rsidR="00B20B9F" w:rsidRDefault="00B20B9F" w:rsidP="00B20B9F">
      <w:pPr>
        <w:pStyle w:val="Brdtext"/>
      </w:pPr>
      <w:r>
        <w:t xml:space="preserve">Som jag den 4 november 2020 svarade på Marléne Lund Kopparklints fråga 2020/21:304 </w:t>
      </w:r>
      <w:r w:rsidRPr="00652402">
        <w:rPr>
          <w:i/>
          <w:iCs/>
        </w:rPr>
        <w:t>Brottsmarkering vid grova sexualbrott mot barn och personer med funktionsvariation</w:t>
      </w:r>
      <w:r>
        <w:t xml:space="preserve"> är reglerna om gallring av uppgifter ur registret resultatet av en avvägning mellan å ena sidan intresset av att ha tillgång till uppgifter om begångna brott för </w:t>
      </w:r>
      <w:proofErr w:type="gramStart"/>
      <w:r>
        <w:t>bl.a.</w:t>
      </w:r>
      <w:proofErr w:type="gramEnd"/>
      <w:r>
        <w:t xml:space="preserve"> lämplighetsprövningar av olika slag och å andra sidan den enskildes integritet och möjlighet att återanpassa sig i samhället efter en fällande dom. </w:t>
      </w:r>
      <w:r w:rsidRPr="00E26972">
        <w:t>Enligt min mening är principerna bakom systemet rimliga</w:t>
      </w:r>
      <w:r>
        <w:t>,</w:t>
      </w:r>
      <w:r w:rsidRPr="00E26972">
        <w:t xml:space="preserve"> men jag utesluter inte att ändringar av enskildheter kan övervägas.</w:t>
      </w:r>
      <w:r>
        <w:t xml:space="preserve"> </w:t>
      </w:r>
    </w:p>
    <w:p w14:paraId="53DEAAF6" w14:textId="42AEA462" w:rsidR="008405CD" w:rsidRDefault="004105D3" w:rsidP="00FD2120">
      <w:pPr>
        <w:pStyle w:val="Brdtext"/>
      </w:pPr>
      <w:r>
        <w:t xml:space="preserve">Det är samtidigt viktigt att komma ihåg </w:t>
      </w:r>
      <w:r w:rsidRPr="00B45351">
        <w:t>att utdrag ur belastningsregistret bara är ett komplement som aldrig kan ersätta en ordentlig bakgrundskontroll av en arbetssökande</w:t>
      </w:r>
      <w:r>
        <w:t>, med tagande av referenser och annat</w:t>
      </w:r>
      <w:r w:rsidRPr="00B45351">
        <w:t xml:space="preserve">. </w:t>
      </w:r>
      <w:r>
        <w:t>Det är alltid arbets</w:t>
      </w:r>
      <w:r>
        <w:softHyphen/>
        <w:t xml:space="preserve">givaren som har ansvaret för </w:t>
      </w:r>
      <w:r w:rsidRPr="00B45351">
        <w:t>att personalen är lämplig och att verksamheten bedrivs på ett tryggt och säkert sätt, så att riskerna för missförhållanden minimeras.</w:t>
      </w:r>
    </w:p>
    <w:p w14:paraId="2A277F22" w14:textId="77777777" w:rsidR="005256B0" w:rsidRDefault="005256B0" w:rsidP="006A12F1">
      <w:pPr>
        <w:pStyle w:val="Brdtext"/>
      </w:pPr>
      <w:r>
        <w:t xml:space="preserve">Stockholm den </w:t>
      </w:r>
      <w:sdt>
        <w:sdtPr>
          <w:id w:val="2032990546"/>
          <w:placeholder>
            <w:docPart w:val="8EECD2D6C6374B3986D5472067A707ED"/>
          </w:placeholder>
          <w:dataBinding w:prefixMappings="xmlns:ns0='http://lp/documentinfo/RK' " w:xpath="/ns0:DocumentInfo[1]/ns0:BaseInfo[1]/ns0:HeaderDate[1]" w:storeItemID="{EA47C975-C6FC-4CD6-83DD-6CC43730872A}"/>
          <w:date w:fullDate="2021-01-27T00:00:00Z">
            <w:dateFormat w:val="d MMMM yyyy"/>
            <w:lid w:val="sv-SE"/>
            <w:storeMappedDataAs w:val="dateTime"/>
            <w:calendar w:val="gregorian"/>
          </w:date>
        </w:sdtPr>
        <w:sdtEndPr/>
        <w:sdtContent>
          <w:r w:rsidR="00C60174">
            <w:t>27</w:t>
          </w:r>
          <w:r>
            <w:t xml:space="preserve"> januari 2021</w:t>
          </w:r>
        </w:sdtContent>
      </w:sdt>
    </w:p>
    <w:p w14:paraId="48451018" w14:textId="77777777" w:rsidR="005256B0" w:rsidRDefault="005256B0" w:rsidP="00471B06">
      <w:pPr>
        <w:pStyle w:val="Brdtextutanavstnd"/>
      </w:pPr>
    </w:p>
    <w:p w14:paraId="1C875345" w14:textId="77777777" w:rsidR="005256B0" w:rsidRDefault="005256B0" w:rsidP="00471B06">
      <w:pPr>
        <w:pStyle w:val="Brdtextutanavstnd"/>
      </w:pPr>
    </w:p>
    <w:p w14:paraId="0E923CC9" w14:textId="77777777" w:rsidR="005256B0" w:rsidRDefault="005256B0" w:rsidP="00471B06">
      <w:pPr>
        <w:pStyle w:val="Brdtextutanavstnd"/>
      </w:pPr>
    </w:p>
    <w:sdt>
      <w:sdtPr>
        <w:alias w:val="Klicka på listpilen"/>
        <w:tag w:val="run-loadAllMinistersFromDep"/>
        <w:id w:val="908118230"/>
        <w:placeholder>
          <w:docPart w:val="1F82F113D36545A6B0507EDEE35835AC"/>
        </w:placeholder>
        <w:dataBinding w:prefixMappings="xmlns:ns0='http://lp/documentinfo/RK' " w:xpath="/ns0:DocumentInfo[1]/ns0:BaseInfo[1]/ns0:TopSender[1]" w:storeItemID="{EA47C975-C6FC-4CD6-83DD-6CC43730872A}"/>
        <w:comboBox w:lastValue="Inrikesministern">
          <w:listItem w:displayText="Morgan Johansson" w:value="Justitie- och migrationsministern"/>
          <w:listItem w:displayText="Mikael Damberg" w:value="Inrikesministern"/>
        </w:comboBox>
      </w:sdtPr>
      <w:sdtEndPr/>
      <w:sdtContent>
        <w:p w14:paraId="1B329FC6" w14:textId="77777777" w:rsidR="005256B0" w:rsidRDefault="005256B0" w:rsidP="00422A41">
          <w:pPr>
            <w:pStyle w:val="Brdtext"/>
          </w:pPr>
          <w:r>
            <w:t>Mikael Damberg</w:t>
          </w:r>
        </w:p>
      </w:sdtContent>
    </w:sdt>
    <w:p w14:paraId="00281D9D" w14:textId="77777777" w:rsidR="005256B0" w:rsidRPr="00DB48AB" w:rsidRDefault="005256B0" w:rsidP="00DB48AB">
      <w:pPr>
        <w:pStyle w:val="Brdtext"/>
      </w:pPr>
    </w:p>
    <w:sectPr w:rsidR="005256B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1F4E5" w14:textId="77777777" w:rsidR="005256B0" w:rsidRDefault="005256B0" w:rsidP="00A87A54">
      <w:pPr>
        <w:spacing w:after="0" w:line="240" w:lineRule="auto"/>
      </w:pPr>
      <w:r>
        <w:separator/>
      </w:r>
    </w:p>
  </w:endnote>
  <w:endnote w:type="continuationSeparator" w:id="0">
    <w:p w14:paraId="67AE6A54" w14:textId="77777777" w:rsidR="005256B0" w:rsidRDefault="005256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737FF71" w14:textId="77777777" w:rsidTr="006A26EC">
      <w:trPr>
        <w:trHeight w:val="227"/>
        <w:jc w:val="right"/>
      </w:trPr>
      <w:tc>
        <w:tcPr>
          <w:tcW w:w="708" w:type="dxa"/>
          <w:vAlign w:val="bottom"/>
        </w:tcPr>
        <w:p w14:paraId="380D09A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6DED97E" w14:textId="77777777" w:rsidTr="006A26EC">
      <w:trPr>
        <w:trHeight w:val="850"/>
        <w:jc w:val="right"/>
      </w:trPr>
      <w:tc>
        <w:tcPr>
          <w:tcW w:w="708" w:type="dxa"/>
          <w:vAlign w:val="bottom"/>
        </w:tcPr>
        <w:p w14:paraId="6A4F7F98" w14:textId="77777777" w:rsidR="005606BC" w:rsidRPr="00347E11" w:rsidRDefault="005606BC" w:rsidP="005606BC">
          <w:pPr>
            <w:pStyle w:val="Sidfot"/>
            <w:spacing w:line="276" w:lineRule="auto"/>
            <w:jc w:val="right"/>
          </w:pPr>
        </w:p>
      </w:tc>
    </w:tr>
  </w:tbl>
  <w:p w14:paraId="2E4A60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1C2FA4" w14:textId="77777777" w:rsidTr="001F4302">
      <w:trPr>
        <w:trHeight w:val="510"/>
      </w:trPr>
      <w:tc>
        <w:tcPr>
          <w:tcW w:w="8525" w:type="dxa"/>
          <w:gridSpan w:val="2"/>
          <w:vAlign w:val="bottom"/>
        </w:tcPr>
        <w:p w14:paraId="2EBE8C61" w14:textId="77777777" w:rsidR="00347E11" w:rsidRPr="00347E11" w:rsidRDefault="00347E11" w:rsidP="00347E11">
          <w:pPr>
            <w:pStyle w:val="Sidfot"/>
            <w:rPr>
              <w:sz w:val="8"/>
            </w:rPr>
          </w:pPr>
        </w:p>
      </w:tc>
    </w:tr>
    <w:tr w:rsidR="00093408" w:rsidRPr="00EE3C0F" w14:paraId="09158D39" w14:textId="77777777" w:rsidTr="00C26068">
      <w:trPr>
        <w:trHeight w:val="227"/>
      </w:trPr>
      <w:tc>
        <w:tcPr>
          <w:tcW w:w="4074" w:type="dxa"/>
        </w:tcPr>
        <w:p w14:paraId="575C8E94" w14:textId="77777777" w:rsidR="00347E11" w:rsidRPr="00F53AEA" w:rsidRDefault="00347E11" w:rsidP="00C26068">
          <w:pPr>
            <w:pStyle w:val="Sidfot"/>
            <w:spacing w:line="276" w:lineRule="auto"/>
          </w:pPr>
        </w:p>
      </w:tc>
      <w:tc>
        <w:tcPr>
          <w:tcW w:w="4451" w:type="dxa"/>
        </w:tcPr>
        <w:p w14:paraId="14D6A21A" w14:textId="77777777" w:rsidR="00093408" w:rsidRPr="00F53AEA" w:rsidRDefault="00093408" w:rsidP="00F53AEA">
          <w:pPr>
            <w:pStyle w:val="Sidfot"/>
            <w:spacing w:line="276" w:lineRule="auto"/>
          </w:pPr>
        </w:p>
      </w:tc>
    </w:tr>
  </w:tbl>
  <w:p w14:paraId="1AD78C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CE3E9" w14:textId="77777777" w:rsidR="005256B0" w:rsidRDefault="005256B0" w:rsidP="00A87A54">
      <w:pPr>
        <w:spacing w:after="0" w:line="240" w:lineRule="auto"/>
      </w:pPr>
      <w:r>
        <w:separator/>
      </w:r>
    </w:p>
  </w:footnote>
  <w:footnote w:type="continuationSeparator" w:id="0">
    <w:p w14:paraId="04D04CFC" w14:textId="77777777" w:rsidR="005256B0" w:rsidRDefault="005256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56B0" w14:paraId="0469BD8B" w14:textId="77777777" w:rsidTr="00C93EBA">
      <w:trPr>
        <w:trHeight w:val="227"/>
      </w:trPr>
      <w:tc>
        <w:tcPr>
          <w:tcW w:w="5534" w:type="dxa"/>
        </w:tcPr>
        <w:p w14:paraId="7D5161E2" w14:textId="77777777" w:rsidR="005256B0" w:rsidRPr="007D73AB" w:rsidRDefault="005256B0">
          <w:pPr>
            <w:pStyle w:val="Sidhuvud"/>
          </w:pPr>
        </w:p>
      </w:tc>
      <w:tc>
        <w:tcPr>
          <w:tcW w:w="3170" w:type="dxa"/>
          <w:vAlign w:val="bottom"/>
        </w:tcPr>
        <w:p w14:paraId="362503A1" w14:textId="77777777" w:rsidR="005256B0" w:rsidRPr="007D73AB" w:rsidRDefault="005256B0" w:rsidP="00340DE0">
          <w:pPr>
            <w:pStyle w:val="Sidhuvud"/>
          </w:pPr>
        </w:p>
      </w:tc>
      <w:tc>
        <w:tcPr>
          <w:tcW w:w="1134" w:type="dxa"/>
        </w:tcPr>
        <w:p w14:paraId="4508F9F3" w14:textId="77777777" w:rsidR="005256B0" w:rsidRDefault="005256B0" w:rsidP="005A703A">
          <w:pPr>
            <w:pStyle w:val="Sidhuvud"/>
          </w:pPr>
        </w:p>
      </w:tc>
    </w:tr>
    <w:tr w:rsidR="005256B0" w14:paraId="3CEA1954" w14:textId="77777777" w:rsidTr="00C93EBA">
      <w:trPr>
        <w:trHeight w:val="1928"/>
      </w:trPr>
      <w:tc>
        <w:tcPr>
          <w:tcW w:w="5534" w:type="dxa"/>
        </w:tcPr>
        <w:p w14:paraId="67991DF0" w14:textId="77777777" w:rsidR="005256B0" w:rsidRPr="00340DE0" w:rsidRDefault="005256B0" w:rsidP="00340DE0">
          <w:pPr>
            <w:pStyle w:val="Sidhuvud"/>
          </w:pPr>
          <w:r>
            <w:rPr>
              <w:noProof/>
            </w:rPr>
            <w:drawing>
              <wp:inline distT="0" distB="0" distL="0" distR="0" wp14:anchorId="25F72EB7" wp14:editId="16C7E34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1E72F9" w14:textId="77777777" w:rsidR="005256B0" w:rsidRPr="00710A6C" w:rsidRDefault="005256B0" w:rsidP="00EE3C0F">
          <w:pPr>
            <w:pStyle w:val="Sidhuvud"/>
            <w:rPr>
              <w:b/>
            </w:rPr>
          </w:pPr>
        </w:p>
        <w:p w14:paraId="432DC526" w14:textId="77777777" w:rsidR="005256B0" w:rsidRDefault="005256B0" w:rsidP="00EE3C0F">
          <w:pPr>
            <w:pStyle w:val="Sidhuvud"/>
          </w:pPr>
        </w:p>
        <w:p w14:paraId="4DF12509" w14:textId="77777777" w:rsidR="005256B0" w:rsidRDefault="005256B0" w:rsidP="00EE3C0F">
          <w:pPr>
            <w:pStyle w:val="Sidhuvud"/>
          </w:pPr>
        </w:p>
        <w:p w14:paraId="3726A921" w14:textId="77777777" w:rsidR="005256B0" w:rsidRDefault="005256B0" w:rsidP="00EE3C0F">
          <w:pPr>
            <w:pStyle w:val="Sidhuvud"/>
          </w:pPr>
        </w:p>
        <w:sdt>
          <w:sdtPr>
            <w:alias w:val="Dnr"/>
            <w:tag w:val="ccRKShow_Dnr"/>
            <w:id w:val="-829283628"/>
            <w:placeholder>
              <w:docPart w:val="09D7C2D71AB44F26B56E541619E72C37"/>
            </w:placeholder>
            <w:dataBinding w:prefixMappings="xmlns:ns0='http://lp/documentinfo/RK' " w:xpath="/ns0:DocumentInfo[1]/ns0:BaseInfo[1]/ns0:Dnr[1]" w:storeItemID="{EA47C975-C6FC-4CD6-83DD-6CC43730872A}"/>
            <w:text/>
          </w:sdtPr>
          <w:sdtContent>
            <w:p w14:paraId="61332F2D" w14:textId="5F20B6E7" w:rsidR="005256B0" w:rsidRDefault="005B0EE6" w:rsidP="00EE3C0F">
              <w:pPr>
                <w:pStyle w:val="Sidhuvud"/>
              </w:pPr>
              <w:r>
                <w:t>Ju2021/</w:t>
              </w:r>
              <w:r>
                <w:t>00148</w:t>
              </w:r>
            </w:p>
          </w:sdtContent>
        </w:sdt>
        <w:sdt>
          <w:sdtPr>
            <w:alias w:val="DocNumber"/>
            <w:tag w:val="DocNumber"/>
            <w:id w:val="1726028884"/>
            <w:placeholder>
              <w:docPart w:val="0A2124F817134788B814DD0A2E953484"/>
            </w:placeholder>
            <w:dataBinding w:prefixMappings="xmlns:ns0='http://lp/documentinfo/RK' " w:xpath="/ns0:DocumentInfo[1]/ns0:BaseInfo[1]/ns0:DocNumber[1]" w:storeItemID="{EA47C975-C6FC-4CD6-83DD-6CC43730872A}"/>
            <w:text/>
          </w:sdtPr>
          <w:sdtEndPr/>
          <w:sdtContent>
            <w:p w14:paraId="03A5C989" w14:textId="1D9FFB71" w:rsidR="005256B0" w:rsidRDefault="005B0EE6" w:rsidP="00EE3C0F">
              <w:pPr>
                <w:pStyle w:val="Sidhuvud"/>
              </w:pPr>
              <w:r>
                <w:t>Ju2021/00168</w:t>
              </w:r>
            </w:p>
          </w:sdtContent>
        </w:sdt>
        <w:p w14:paraId="0A314DBC" w14:textId="77777777" w:rsidR="005256B0" w:rsidRDefault="005256B0" w:rsidP="00EE3C0F">
          <w:pPr>
            <w:pStyle w:val="Sidhuvud"/>
          </w:pPr>
        </w:p>
      </w:tc>
      <w:tc>
        <w:tcPr>
          <w:tcW w:w="1134" w:type="dxa"/>
        </w:tcPr>
        <w:p w14:paraId="207FEB48" w14:textId="77777777" w:rsidR="005256B0" w:rsidRDefault="005256B0" w:rsidP="0094502D">
          <w:pPr>
            <w:pStyle w:val="Sidhuvud"/>
          </w:pPr>
        </w:p>
        <w:p w14:paraId="6671F5A8" w14:textId="77777777" w:rsidR="005256B0" w:rsidRPr="0094502D" w:rsidRDefault="005256B0" w:rsidP="00EC71A6">
          <w:pPr>
            <w:pStyle w:val="Sidhuvud"/>
          </w:pPr>
        </w:p>
      </w:tc>
    </w:tr>
    <w:tr w:rsidR="005256B0" w14:paraId="59FEBB6F" w14:textId="77777777" w:rsidTr="00C93EBA">
      <w:trPr>
        <w:trHeight w:val="2268"/>
      </w:trPr>
      <w:sdt>
        <w:sdtPr>
          <w:rPr>
            <w:b/>
          </w:rPr>
          <w:alias w:val="SenderText"/>
          <w:tag w:val="ccRKShow_SenderText"/>
          <w:id w:val="1374046025"/>
          <w:placeholder>
            <w:docPart w:val="80927C513E0647B197493E0C098C58E3"/>
          </w:placeholder>
        </w:sdtPr>
        <w:sdtEndPr>
          <w:rPr>
            <w:b w:val="0"/>
          </w:rPr>
        </w:sdtEndPr>
        <w:sdtContent>
          <w:tc>
            <w:tcPr>
              <w:tcW w:w="5534" w:type="dxa"/>
              <w:tcMar>
                <w:right w:w="1134" w:type="dxa"/>
              </w:tcMar>
            </w:tcPr>
            <w:p w14:paraId="7BDA898C" w14:textId="77777777" w:rsidR="005256B0" w:rsidRPr="005256B0" w:rsidRDefault="005256B0" w:rsidP="00340DE0">
              <w:pPr>
                <w:pStyle w:val="Sidhuvud"/>
                <w:rPr>
                  <w:b/>
                </w:rPr>
              </w:pPr>
              <w:r w:rsidRPr="005256B0">
                <w:rPr>
                  <w:b/>
                </w:rPr>
                <w:t>Justitiedepartementet</w:t>
              </w:r>
            </w:p>
            <w:p w14:paraId="09DBBE7E" w14:textId="77777777" w:rsidR="005256B0" w:rsidRPr="00340DE0" w:rsidRDefault="005256B0" w:rsidP="00340DE0">
              <w:pPr>
                <w:pStyle w:val="Sidhuvud"/>
              </w:pPr>
              <w:r w:rsidRPr="005256B0">
                <w:t>Inrikesministern</w:t>
              </w:r>
            </w:p>
          </w:tc>
        </w:sdtContent>
      </w:sdt>
      <w:sdt>
        <w:sdtPr>
          <w:alias w:val="Recipient"/>
          <w:tag w:val="ccRKShow_Recipient"/>
          <w:id w:val="-28344517"/>
          <w:placeholder>
            <w:docPart w:val="4396AFAD72FD4DAA864B078034D41968"/>
          </w:placeholder>
          <w:dataBinding w:prefixMappings="xmlns:ns0='http://lp/documentinfo/RK' " w:xpath="/ns0:DocumentInfo[1]/ns0:BaseInfo[1]/ns0:Recipient[1]" w:storeItemID="{EA47C975-C6FC-4CD6-83DD-6CC43730872A}"/>
          <w:text w:multiLine="1"/>
        </w:sdtPr>
        <w:sdtEndPr/>
        <w:sdtContent>
          <w:tc>
            <w:tcPr>
              <w:tcW w:w="3170" w:type="dxa"/>
            </w:tcPr>
            <w:p w14:paraId="4E279A59" w14:textId="77777777" w:rsidR="005256B0" w:rsidRDefault="005256B0" w:rsidP="00547B89">
              <w:pPr>
                <w:pStyle w:val="Sidhuvud"/>
              </w:pPr>
              <w:r>
                <w:t>Till riksdagen</w:t>
              </w:r>
            </w:p>
          </w:tc>
        </w:sdtContent>
      </w:sdt>
      <w:tc>
        <w:tcPr>
          <w:tcW w:w="1134" w:type="dxa"/>
        </w:tcPr>
        <w:p w14:paraId="60593979" w14:textId="77777777" w:rsidR="005256B0" w:rsidRDefault="005256B0" w:rsidP="003E6020">
          <w:pPr>
            <w:pStyle w:val="Sidhuvud"/>
          </w:pPr>
        </w:p>
      </w:tc>
    </w:tr>
  </w:tbl>
  <w:p w14:paraId="1C69816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B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6326"/>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5C0"/>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32E"/>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A4F"/>
    <w:rsid w:val="003F2F1D"/>
    <w:rsid w:val="003F59B4"/>
    <w:rsid w:val="003F6B92"/>
    <w:rsid w:val="004008FB"/>
    <w:rsid w:val="0040090E"/>
    <w:rsid w:val="00403D11"/>
    <w:rsid w:val="00404DB4"/>
    <w:rsid w:val="004060B1"/>
    <w:rsid w:val="004105D3"/>
    <w:rsid w:val="0041093C"/>
    <w:rsid w:val="0041223B"/>
    <w:rsid w:val="004137EE"/>
    <w:rsid w:val="00413A4E"/>
    <w:rsid w:val="00415163"/>
    <w:rsid w:val="00415273"/>
    <w:rsid w:val="004157BE"/>
    <w:rsid w:val="0042068E"/>
    <w:rsid w:val="00422030"/>
    <w:rsid w:val="00422A7F"/>
    <w:rsid w:val="00426213"/>
    <w:rsid w:val="0042646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6B0"/>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0EE6"/>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402"/>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D42"/>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5CD"/>
    <w:rsid w:val="00841486"/>
    <w:rsid w:val="00842BC9"/>
    <w:rsid w:val="008431AF"/>
    <w:rsid w:val="0084476E"/>
    <w:rsid w:val="00845137"/>
    <w:rsid w:val="0085027D"/>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583"/>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DC4"/>
    <w:rsid w:val="00AE77EB"/>
    <w:rsid w:val="00AE7BD8"/>
    <w:rsid w:val="00AE7D02"/>
    <w:rsid w:val="00AF0BB7"/>
    <w:rsid w:val="00AF0BDE"/>
    <w:rsid w:val="00AF0EDE"/>
    <w:rsid w:val="00AF4853"/>
    <w:rsid w:val="00AF53B9"/>
    <w:rsid w:val="00B00702"/>
    <w:rsid w:val="00B0110B"/>
    <w:rsid w:val="00B01AE3"/>
    <w:rsid w:val="00B0234E"/>
    <w:rsid w:val="00B06751"/>
    <w:rsid w:val="00B07931"/>
    <w:rsid w:val="00B13241"/>
    <w:rsid w:val="00B13699"/>
    <w:rsid w:val="00B149E2"/>
    <w:rsid w:val="00B20B9F"/>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0174"/>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4BC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630"/>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120"/>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6792A9"/>
  <w15:docId w15:val="{897196A5-056D-4B8C-924B-939C00D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2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7C2D71AB44F26B56E541619E72C37"/>
        <w:category>
          <w:name w:val="Allmänt"/>
          <w:gallery w:val="placeholder"/>
        </w:category>
        <w:types>
          <w:type w:val="bbPlcHdr"/>
        </w:types>
        <w:behaviors>
          <w:behavior w:val="content"/>
        </w:behaviors>
        <w:guid w:val="{C2AB8AC8-9A46-4050-8565-0F3B7EF2A36D}"/>
      </w:docPartPr>
      <w:docPartBody>
        <w:p w:rsidR="00ED4704" w:rsidRDefault="00156D4B" w:rsidP="00156D4B">
          <w:pPr>
            <w:pStyle w:val="09D7C2D71AB44F26B56E541619E72C37"/>
          </w:pPr>
          <w:r>
            <w:rPr>
              <w:rStyle w:val="Platshllartext"/>
            </w:rPr>
            <w:t xml:space="preserve"> </w:t>
          </w:r>
        </w:p>
      </w:docPartBody>
    </w:docPart>
    <w:docPart>
      <w:docPartPr>
        <w:name w:val="0A2124F817134788B814DD0A2E953484"/>
        <w:category>
          <w:name w:val="Allmänt"/>
          <w:gallery w:val="placeholder"/>
        </w:category>
        <w:types>
          <w:type w:val="bbPlcHdr"/>
        </w:types>
        <w:behaviors>
          <w:behavior w:val="content"/>
        </w:behaviors>
        <w:guid w:val="{6E411D58-114D-41BC-817E-D290569D5BB3}"/>
      </w:docPartPr>
      <w:docPartBody>
        <w:p w:rsidR="00ED4704" w:rsidRDefault="00156D4B" w:rsidP="00156D4B">
          <w:pPr>
            <w:pStyle w:val="0A2124F817134788B814DD0A2E9534841"/>
          </w:pPr>
          <w:r>
            <w:rPr>
              <w:rStyle w:val="Platshllartext"/>
            </w:rPr>
            <w:t xml:space="preserve"> </w:t>
          </w:r>
        </w:p>
      </w:docPartBody>
    </w:docPart>
    <w:docPart>
      <w:docPartPr>
        <w:name w:val="80927C513E0647B197493E0C098C58E3"/>
        <w:category>
          <w:name w:val="Allmänt"/>
          <w:gallery w:val="placeholder"/>
        </w:category>
        <w:types>
          <w:type w:val="bbPlcHdr"/>
        </w:types>
        <w:behaviors>
          <w:behavior w:val="content"/>
        </w:behaviors>
        <w:guid w:val="{C5C6460E-FD20-46E1-B973-F2D3213AF6E4}"/>
      </w:docPartPr>
      <w:docPartBody>
        <w:p w:rsidR="00ED4704" w:rsidRDefault="00156D4B" w:rsidP="00156D4B">
          <w:pPr>
            <w:pStyle w:val="80927C513E0647B197493E0C098C58E31"/>
          </w:pPr>
          <w:r>
            <w:rPr>
              <w:rStyle w:val="Platshllartext"/>
            </w:rPr>
            <w:t xml:space="preserve"> </w:t>
          </w:r>
        </w:p>
      </w:docPartBody>
    </w:docPart>
    <w:docPart>
      <w:docPartPr>
        <w:name w:val="4396AFAD72FD4DAA864B078034D41968"/>
        <w:category>
          <w:name w:val="Allmänt"/>
          <w:gallery w:val="placeholder"/>
        </w:category>
        <w:types>
          <w:type w:val="bbPlcHdr"/>
        </w:types>
        <w:behaviors>
          <w:behavior w:val="content"/>
        </w:behaviors>
        <w:guid w:val="{826B22CF-BF56-42B5-A4F4-43A5686DEC9C}"/>
      </w:docPartPr>
      <w:docPartBody>
        <w:p w:rsidR="00ED4704" w:rsidRDefault="00156D4B" w:rsidP="00156D4B">
          <w:pPr>
            <w:pStyle w:val="4396AFAD72FD4DAA864B078034D41968"/>
          </w:pPr>
          <w:r>
            <w:rPr>
              <w:rStyle w:val="Platshllartext"/>
            </w:rPr>
            <w:t xml:space="preserve"> </w:t>
          </w:r>
        </w:p>
      </w:docPartBody>
    </w:docPart>
    <w:docPart>
      <w:docPartPr>
        <w:name w:val="8EECD2D6C6374B3986D5472067A707ED"/>
        <w:category>
          <w:name w:val="Allmänt"/>
          <w:gallery w:val="placeholder"/>
        </w:category>
        <w:types>
          <w:type w:val="bbPlcHdr"/>
        </w:types>
        <w:behaviors>
          <w:behavior w:val="content"/>
        </w:behaviors>
        <w:guid w:val="{9CEA602D-49EB-4714-8201-3EA805E6ECF9}"/>
      </w:docPartPr>
      <w:docPartBody>
        <w:p w:rsidR="00ED4704" w:rsidRDefault="00156D4B" w:rsidP="00156D4B">
          <w:pPr>
            <w:pStyle w:val="8EECD2D6C6374B3986D5472067A707ED"/>
          </w:pPr>
          <w:r>
            <w:rPr>
              <w:rStyle w:val="Platshllartext"/>
            </w:rPr>
            <w:t>Klicka här för att ange datum.</w:t>
          </w:r>
        </w:p>
      </w:docPartBody>
    </w:docPart>
    <w:docPart>
      <w:docPartPr>
        <w:name w:val="1F82F113D36545A6B0507EDEE35835AC"/>
        <w:category>
          <w:name w:val="Allmänt"/>
          <w:gallery w:val="placeholder"/>
        </w:category>
        <w:types>
          <w:type w:val="bbPlcHdr"/>
        </w:types>
        <w:behaviors>
          <w:behavior w:val="content"/>
        </w:behaviors>
        <w:guid w:val="{B82909D3-3E7B-42C2-B28E-B0CAE0BC3A06}"/>
      </w:docPartPr>
      <w:docPartBody>
        <w:p w:rsidR="00ED4704" w:rsidRDefault="00156D4B" w:rsidP="00156D4B">
          <w:pPr>
            <w:pStyle w:val="1F82F113D36545A6B0507EDEE35835A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4B"/>
    <w:rsid w:val="00156D4B"/>
    <w:rsid w:val="00ED47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647744C93C4490AC098407B32742D3">
    <w:name w:val="40647744C93C4490AC098407B32742D3"/>
    <w:rsid w:val="00156D4B"/>
  </w:style>
  <w:style w:type="character" w:styleId="Platshllartext">
    <w:name w:val="Placeholder Text"/>
    <w:basedOn w:val="Standardstycketeckensnitt"/>
    <w:uiPriority w:val="99"/>
    <w:semiHidden/>
    <w:rsid w:val="00156D4B"/>
    <w:rPr>
      <w:noProof w:val="0"/>
      <w:color w:val="808080"/>
    </w:rPr>
  </w:style>
  <w:style w:type="paragraph" w:customStyle="1" w:styleId="F445273D42704A5B99EA6D914627D475">
    <w:name w:val="F445273D42704A5B99EA6D914627D475"/>
    <w:rsid w:val="00156D4B"/>
  </w:style>
  <w:style w:type="paragraph" w:customStyle="1" w:styleId="380979F5ADCB401EA63B9BD8DA2408E8">
    <w:name w:val="380979F5ADCB401EA63B9BD8DA2408E8"/>
    <w:rsid w:val="00156D4B"/>
  </w:style>
  <w:style w:type="paragraph" w:customStyle="1" w:styleId="5F88C19DD71F4EEE9C7891FC7061E23B">
    <w:name w:val="5F88C19DD71F4EEE9C7891FC7061E23B"/>
    <w:rsid w:val="00156D4B"/>
  </w:style>
  <w:style w:type="paragraph" w:customStyle="1" w:styleId="09D7C2D71AB44F26B56E541619E72C37">
    <w:name w:val="09D7C2D71AB44F26B56E541619E72C37"/>
    <w:rsid w:val="00156D4B"/>
  </w:style>
  <w:style w:type="paragraph" w:customStyle="1" w:styleId="0A2124F817134788B814DD0A2E953484">
    <w:name w:val="0A2124F817134788B814DD0A2E953484"/>
    <w:rsid w:val="00156D4B"/>
  </w:style>
  <w:style w:type="paragraph" w:customStyle="1" w:styleId="5BF46AC699364C9D90C81D5065B356C9">
    <w:name w:val="5BF46AC699364C9D90C81D5065B356C9"/>
    <w:rsid w:val="00156D4B"/>
  </w:style>
  <w:style w:type="paragraph" w:customStyle="1" w:styleId="D5DF154234B24AF8BB8F8F1E3D94C930">
    <w:name w:val="D5DF154234B24AF8BB8F8F1E3D94C930"/>
    <w:rsid w:val="00156D4B"/>
  </w:style>
  <w:style w:type="paragraph" w:customStyle="1" w:styleId="F8B72F8DE7B74DF7AFDCB226ED6BADB0">
    <w:name w:val="F8B72F8DE7B74DF7AFDCB226ED6BADB0"/>
    <w:rsid w:val="00156D4B"/>
  </w:style>
  <w:style w:type="paragraph" w:customStyle="1" w:styleId="80927C513E0647B197493E0C098C58E3">
    <w:name w:val="80927C513E0647B197493E0C098C58E3"/>
    <w:rsid w:val="00156D4B"/>
  </w:style>
  <w:style w:type="paragraph" w:customStyle="1" w:styleId="4396AFAD72FD4DAA864B078034D41968">
    <w:name w:val="4396AFAD72FD4DAA864B078034D41968"/>
    <w:rsid w:val="00156D4B"/>
  </w:style>
  <w:style w:type="paragraph" w:customStyle="1" w:styleId="0A2124F817134788B814DD0A2E9534841">
    <w:name w:val="0A2124F817134788B814DD0A2E9534841"/>
    <w:rsid w:val="00156D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927C513E0647B197493E0C098C58E31">
    <w:name w:val="80927C513E0647B197493E0C098C58E31"/>
    <w:rsid w:val="00156D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E3EC3A5CEC74EE49A1768CC02630D0F">
    <w:name w:val="AE3EC3A5CEC74EE49A1768CC02630D0F"/>
    <w:rsid w:val="00156D4B"/>
  </w:style>
  <w:style w:type="paragraph" w:customStyle="1" w:styleId="3D92998DEE374714B6D8709F793E6784">
    <w:name w:val="3D92998DEE374714B6D8709F793E6784"/>
    <w:rsid w:val="00156D4B"/>
  </w:style>
  <w:style w:type="paragraph" w:customStyle="1" w:styleId="71F44EACF8C340E8B4BE2C881F947DA9">
    <w:name w:val="71F44EACF8C340E8B4BE2C881F947DA9"/>
    <w:rsid w:val="00156D4B"/>
  </w:style>
  <w:style w:type="paragraph" w:customStyle="1" w:styleId="206107C71D9840F3A9B121F2BD6665CE">
    <w:name w:val="206107C71D9840F3A9B121F2BD6665CE"/>
    <w:rsid w:val="00156D4B"/>
  </w:style>
  <w:style w:type="paragraph" w:customStyle="1" w:styleId="DDD165EB6B0B4E978D9B8B3958C5352B">
    <w:name w:val="DDD165EB6B0B4E978D9B8B3958C5352B"/>
    <w:rsid w:val="00156D4B"/>
  </w:style>
  <w:style w:type="paragraph" w:customStyle="1" w:styleId="36B939B7DAD44C28A0AE8225CD00A9FF">
    <w:name w:val="36B939B7DAD44C28A0AE8225CD00A9FF"/>
    <w:rsid w:val="00156D4B"/>
  </w:style>
  <w:style w:type="paragraph" w:customStyle="1" w:styleId="27FC7362555D49D2B90BB689E6BEA8E1">
    <w:name w:val="27FC7362555D49D2B90BB689E6BEA8E1"/>
    <w:rsid w:val="00156D4B"/>
  </w:style>
  <w:style w:type="paragraph" w:customStyle="1" w:styleId="8EECD2D6C6374B3986D5472067A707ED">
    <w:name w:val="8EECD2D6C6374B3986D5472067A707ED"/>
    <w:rsid w:val="00156D4B"/>
  </w:style>
  <w:style w:type="paragraph" w:customStyle="1" w:styleId="1F82F113D36545A6B0507EDEE35835AC">
    <w:name w:val="1F82F113D36545A6B0507EDEE35835AC"/>
    <w:rsid w:val="00156D4B"/>
  </w:style>
  <w:style w:type="paragraph" w:customStyle="1" w:styleId="F11103503E6C408A80C42F7DADADB854">
    <w:name w:val="F11103503E6C408A80C42F7DADADB854"/>
    <w:rsid w:val="00156D4B"/>
  </w:style>
  <w:style w:type="paragraph" w:customStyle="1" w:styleId="62EF1C8711D3416BA1ACC57BD1278C0B">
    <w:name w:val="62EF1C8711D3416BA1ACC57BD1278C0B"/>
    <w:rsid w:val="00156D4B"/>
  </w:style>
  <w:style w:type="paragraph" w:customStyle="1" w:styleId="2886D20BAD294144AF89851376BCBE1D">
    <w:name w:val="2886D20BAD294144AF89851376BCBE1D"/>
    <w:rsid w:val="00156D4B"/>
  </w:style>
  <w:style w:type="paragraph" w:customStyle="1" w:styleId="7905B3CAB28648C7B14D99F289CF430E">
    <w:name w:val="7905B3CAB28648C7B14D99F289CF430E"/>
    <w:rsid w:val="00156D4B"/>
  </w:style>
  <w:style w:type="paragraph" w:customStyle="1" w:styleId="1E354BEE5E9B4421BE849C48A67FE7B6">
    <w:name w:val="1E354BEE5E9B4421BE849C48A67FE7B6"/>
    <w:rsid w:val="00156D4B"/>
  </w:style>
  <w:style w:type="paragraph" w:customStyle="1" w:styleId="4BE85A71061840FDAF58B9E75F5B5360">
    <w:name w:val="4BE85A71061840FDAF58B9E75F5B5360"/>
    <w:rsid w:val="00156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Ju2021/00148</Dnr>
    <ParagrafNr/>
    <DocumentTitle/>
    <VisitingAddress/>
    <Extra1/>
    <Extra2/>
    <Extra3>Marléne Lund Kopparklint</Extra3>
    <Number/>
    <Recipient>Till riksdagen</Recipient>
    <SenderText/>
    <DocNumber>Ju2021/00168</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Ju2021/00148</Dnr>
    <ParagrafNr/>
    <DocumentTitle/>
    <VisitingAddress/>
    <Extra1/>
    <Extra2/>
    <Extra3>Marléne Lund Kopparklint</Extra3>
    <Number/>
    <Recipient>Till riksdagen</Recipient>
    <SenderText/>
    <DocNumber>Ju2021/00168</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72002A9C4FAAC140BA77815672C32463" ma:contentTypeVersion="22" ma:contentTypeDescription="Skapa ett nytt dokument." ma:contentTypeScope="" ma:versionID="c5117f21afe134af65731fee4cb2b693">
  <xsd:schema xmlns:xsd="http://www.w3.org/2001/XMLSchema" xmlns:xs="http://www.w3.org/2001/XMLSchema" xmlns:p="http://schemas.microsoft.com/office/2006/metadata/properties" xmlns:ns2="c43a2d8f-bf28-4bd0-b6c4-0c6d6c609fb1" xmlns:ns3="cc625d36-bb37-4650-91b9-0c96159295ba" xmlns:ns5="e43df85e-1a90-4f35-984f-b50671c40a74" xmlns:ns7="4e9c2f0c-7bf8-49af-8356-cbf363fc78a7" xmlns:ns8="18f3d968-6251-40b0-9f11-012b293496c2" xmlns:ns9="9c9941df-7074-4a92-bf99-225d24d78d61" targetNamespace="http://schemas.microsoft.com/office/2006/metadata/properties" ma:root="true" ma:fieldsID="1364dd49b6ecfc09333076ca42b6a92e" ns2:_="" ns3:_="" ns5:_="" ns7:_="" ns8:_="" ns9:_="">
    <xsd:import namespace="c43a2d8f-bf28-4bd0-b6c4-0c6d6c609fb1"/>
    <xsd:import namespace="cc625d36-bb37-4650-91b9-0c96159295ba"/>
    <xsd:import namespace="e43df85e-1a90-4f35-984f-b50671c40a74"/>
    <xsd:import namespace="4e9c2f0c-7bf8-49af-8356-cbf363fc78a7"/>
    <xsd:import namespace="18f3d968-6251-40b0-9f11-012b293496c2"/>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element ref="ns9: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639cc7-9ac4-45d8-97bc-146cbc74489b}" ma:internalName="TaxCatchAll" ma:readOnly="false"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639cc7-9ac4-45d8-97bc-146cbc74489b}" ma:internalName="TaxCatchAllLabel" ma:readOnly="true" ma:showField="CatchAllDataLabel"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3df85e-1a90-4f35-984f-b50671c40a74"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ma:readOnly="false">
      <xsd:simpleType>
        <xsd:restriction base="dms:Text"/>
      </xsd:simpleType>
    </xsd:element>
    <xsd:element name="RKOrdnaCheckInComment" ma:index="17"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9a4cd07b-062d-46ae-b4de-5786c78d4fae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FEF1-3D6E-4E3A-9600-90FB05EF4D42}"/>
</file>

<file path=customXml/itemProps2.xml><?xml version="1.0" encoding="utf-8"?>
<ds:datastoreItem xmlns:ds="http://schemas.openxmlformats.org/officeDocument/2006/customXml" ds:itemID="{EA47C975-C6FC-4CD6-83DD-6CC43730872A}"/>
</file>

<file path=customXml/itemProps3.xml><?xml version="1.0" encoding="utf-8"?>
<ds:datastoreItem xmlns:ds="http://schemas.openxmlformats.org/officeDocument/2006/customXml" ds:itemID="{0A9A4A0A-0C61-48AE-A7F7-79016B69F8F0}"/>
</file>

<file path=customXml/itemProps4.xml><?xml version="1.0" encoding="utf-8"?>
<ds:datastoreItem xmlns:ds="http://schemas.openxmlformats.org/officeDocument/2006/customXml" ds:itemID="{EA47C975-C6FC-4CD6-83DD-6CC43730872A}">
  <ds:schemaRefs>
    <ds:schemaRef ds:uri="http://lp/documentinfo/RK"/>
  </ds:schemaRefs>
</ds:datastoreItem>
</file>

<file path=customXml/itemProps5.xml><?xml version="1.0" encoding="utf-8"?>
<ds:datastoreItem xmlns:ds="http://schemas.openxmlformats.org/officeDocument/2006/customXml" ds:itemID="{AC8D08AE-2DB2-4E7D-8B62-30F50CEEA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e43df85e-1a90-4f35-984f-b50671c40a74"/>
    <ds:schemaRef ds:uri="4e9c2f0c-7bf8-49af-8356-cbf363fc78a7"/>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E78B4-44A7-4101-A8B9-14DE957CE011}"/>
</file>

<file path=customXml/itemProps7.xml><?xml version="1.0" encoding="utf-8"?>
<ds:datastoreItem xmlns:ds="http://schemas.openxmlformats.org/officeDocument/2006/customXml" ds:itemID="{37A5A79F-89B4-4858-8E75-74061181312A}"/>
</file>

<file path=customXml/itemProps8.xml><?xml version="1.0" encoding="utf-8"?>
<ds:datastoreItem xmlns:ds="http://schemas.openxmlformats.org/officeDocument/2006/customXml" ds:itemID="{778934A4-3811-48D4-8787-755CEDD38101}"/>
</file>

<file path=docProps/app.xml><?xml version="1.0" encoding="utf-8"?>
<Properties xmlns="http://schemas.openxmlformats.org/officeDocument/2006/extended-properties" xmlns:vt="http://schemas.openxmlformats.org/officeDocument/2006/docPropsVTypes">
  <Template>RK Basmall</Template>
  <TotalTime>0</TotalTime>
  <Pages>2</Pages>
  <Words>440</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1280 och 1318.docx</dc:title>
  <dc:subject/>
  <dc:creator>Therése Berggren</dc:creator>
  <cp:keywords/>
  <dc:description/>
  <cp:lastModifiedBy>Therése Berggren</cp:lastModifiedBy>
  <cp:revision>4</cp:revision>
  <dcterms:created xsi:type="dcterms:W3CDTF">2021-01-21T11:39:00Z</dcterms:created>
  <dcterms:modified xsi:type="dcterms:W3CDTF">2021-01-22T08:37:00Z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aa33dd38-fc12-4d66-bf85-f4b28b5ac60a</vt:lpwstr>
  </property>
</Properties>
</file>