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19FA8" w14:textId="5F2C7D04" w:rsidR="00B656D4" w:rsidRDefault="00B656D4" w:rsidP="00DA0661">
      <w:pPr>
        <w:pStyle w:val="Rubrik"/>
      </w:pPr>
      <w:bookmarkStart w:id="0" w:name="Start"/>
      <w:bookmarkEnd w:id="0"/>
      <w:r>
        <w:t>Svar på fråga 2020/21:2296 av Magnus Stuart (M)</w:t>
      </w:r>
      <w:r>
        <w:br/>
        <w:t>SJ och Mälardalstrafik</w:t>
      </w:r>
    </w:p>
    <w:p w14:paraId="2EED2ABE" w14:textId="5E835424" w:rsidR="00B656D4" w:rsidRDefault="00B656D4" w:rsidP="002749F7">
      <w:pPr>
        <w:pStyle w:val="Brdtext"/>
      </w:pPr>
      <w:r>
        <w:t xml:space="preserve">Magnus Stuart har frågat mig vad jag avser att göra för att garantera pendlarna att SJ AB fullföljer sitt uppdrag så att det kommer att vara möjligt att ta tåget även under perioden september till december i år på Svealandsbanan, Nyköpingsbanan, Sörmlandspilen och Uven. </w:t>
      </w:r>
    </w:p>
    <w:p w14:paraId="5FE74663" w14:textId="1F18B97F" w:rsidR="00467061" w:rsidRDefault="00467061" w:rsidP="00467061">
      <w:pPr>
        <w:spacing w:after="0"/>
      </w:pPr>
      <w:r>
        <w:rPr>
          <w:rFonts w:ascii="Garamond"/>
        </w:rPr>
        <w:t xml:space="preserve">Riksdagen har beslutat att SJ AB ska driva sin verksamhet </w:t>
      </w:r>
      <w:r w:rsidR="009949E4">
        <w:rPr>
          <w:rFonts w:ascii="Garamond"/>
        </w:rPr>
        <w:t xml:space="preserve">affärsmässigt och </w:t>
      </w:r>
      <w:r>
        <w:rPr>
          <w:rFonts w:ascii="Garamond"/>
        </w:rPr>
        <w:t>på kommersiella grunder. SJ AB är ett konkurrensutsatt bolag</w:t>
      </w:r>
      <w:r w:rsidR="006A39C0">
        <w:rPr>
          <w:rFonts w:ascii="Garamond"/>
        </w:rPr>
        <w:t xml:space="preserve"> på en avreglerad marknad.</w:t>
      </w:r>
      <w:r w:rsidR="00494C5D">
        <w:rPr>
          <w:rFonts w:ascii="Garamond"/>
        </w:rPr>
        <w:t xml:space="preserve"> </w:t>
      </w:r>
      <w:r>
        <w:rPr>
          <w:rFonts w:ascii="Garamond"/>
        </w:rPr>
        <w:t xml:space="preserve">Det statliga ägandet innebär inte att bolaget har större skyldigheter än dess privatägda konkurrenter </w:t>
      </w:r>
      <w:r w:rsidR="006A39C0">
        <w:rPr>
          <w:rFonts w:ascii="Garamond"/>
        </w:rPr>
        <w:t xml:space="preserve">under </w:t>
      </w:r>
      <w:r>
        <w:rPr>
          <w:rFonts w:ascii="Garamond"/>
        </w:rPr>
        <w:t xml:space="preserve">rådande </w:t>
      </w:r>
      <w:r w:rsidR="00AC7049">
        <w:rPr>
          <w:rFonts w:ascii="Garamond"/>
        </w:rPr>
        <w:t>pandemi</w:t>
      </w:r>
      <w:r>
        <w:rPr>
          <w:rFonts w:ascii="Garamond"/>
        </w:rPr>
        <w:t>.</w:t>
      </w:r>
      <w:r w:rsidR="00784A1D">
        <w:rPr>
          <w:rFonts w:ascii="Garamond"/>
        </w:rPr>
        <w:t xml:space="preserve"> Förvaltningen av SJ AB ska ske inom riksdagens mandat och </w:t>
      </w:r>
      <w:r w:rsidR="002344DC">
        <w:rPr>
          <w:rFonts w:ascii="Garamond"/>
        </w:rPr>
        <w:t xml:space="preserve">enligt </w:t>
      </w:r>
      <w:r w:rsidR="00784A1D">
        <w:rPr>
          <w:rFonts w:ascii="Garamond"/>
        </w:rPr>
        <w:t>regelverk om konkurrens och statligt stöd</w:t>
      </w:r>
      <w:r w:rsidR="002344DC">
        <w:rPr>
          <w:rFonts w:ascii="Garamond"/>
        </w:rPr>
        <w:t>.</w:t>
      </w:r>
      <w:r>
        <w:rPr>
          <w:rFonts w:ascii="Garamond"/>
        </w:rPr>
        <w:t xml:space="preserve"> Regeringen har</w:t>
      </w:r>
      <w:r w:rsidR="00784A1D">
        <w:rPr>
          <w:rFonts w:ascii="Garamond"/>
        </w:rPr>
        <w:t xml:space="preserve"> inte </w:t>
      </w:r>
      <w:r>
        <w:rPr>
          <w:rFonts w:ascii="Garamond"/>
        </w:rPr>
        <w:t>möjlighet att bortse från kravet på affärsmässighet</w:t>
      </w:r>
      <w:r w:rsidR="009949E4">
        <w:rPr>
          <w:rFonts w:ascii="Garamond"/>
        </w:rPr>
        <w:t>.</w:t>
      </w:r>
    </w:p>
    <w:p w14:paraId="468430FC" w14:textId="77777777" w:rsidR="00467061" w:rsidRDefault="00467061" w:rsidP="00467061">
      <w:pPr>
        <w:pStyle w:val="Oformateradtext"/>
        <w:spacing w:line="276" w:lineRule="auto"/>
        <w:rPr>
          <w:rFonts w:asciiTheme="minorHAnsi" w:hAnsiTheme="minorHAnsi"/>
          <w:sz w:val="25"/>
          <w:szCs w:val="25"/>
        </w:rPr>
      </w:pPr>
    </w:p>
    <w:p w14:paraId="13445B0B" w14:textId="571E0F87" w:rsidR="00B656D4" w:rsidRDefault="00467061" w:rsidP="00467061">
      <w:pPr>
        <w:pStyle w:val="Oformateradtext"/>
        <w:spacing w:line="276" w:lineRule="auto"/>
        <w:rPr>
          <w:rFonts w:asciiTheme="minorHAnsi" w:hAnsiTheme="minorHAnsi"/>
          <w:sz w:val="25"/>
          <w:szCs w:val="25"/>
        </w:rPr>
      </w:pPr>
      <w:r>
        <w:rPr>
          <w:rFonts w:asciiTheme="minorHAnsi" w:hAnsiTheme="minorHAnsi"/>
          <w:sz w:val="25"/>
          <w:szCs w:val="25"/>
        </w:rPr>
        <w:t xml:space="preserve">Regeringen har ökat de generella statsbidragen </w:t>
      </w:r>
      <w:r w:rsidR="00AB2852">
        <w:rPr>
          <w:rFonts w:asciiTheme="minorHAnsi" w:hAnsiTheme="minorHAnsi"/>
          <w:sz w:val="25"/>
          <w:szCs w:val="25"/>
        </w:rPr>
        <w:t xml:space="preserve">till kommuner och regioner </w:t>
      </w:r>
      <w:r>
        <w:rPr>
          <w:rFonts w:asciiTheme="minorHAnsi" w:hAnsiTheme="minorHAnsi"/>
          <w:sz w:val="25"/>
          <w:szCs w:val="25"/>
        </w:rPr>
        <w:t xml:space="preserve">och lämnat riktade statsbidrag </w:t>
      </w:r>
      <w:r w:rsidR="00CC1744">
        <w:rPr>
          <w:rFonts w:asciiTheme="minorHAnsi" w:hAnsiTheme="minorHAnsi"/>
          <w:sz w:val="25"/>
          <w:szCs w:val="25"/>
        </w:rPr>
        <w:t xml:space="preserve">till de regionala kollektivtrafikmyndigheterna </w:t>
      </w:r>
      <w:r>
        <w:rPr>
          <w:rFonts w:asciiTheme="minorHAnsi" w:hAnsiTheme="minorHAnsi"/>
          <w:sz w:val="25"/>
          <w:szCs w:val="25"/>
        </w:rPr>
        <w:t xml:space="preserve">för att </w:t>
      </w:r>
      <w:r w:rsidR="00CC1744">
        <w:rPr>
          <w:rFonts w:asciiTheme="minorHAnsi" w:hAnsiTheme="minorHAnsi"/>
          <w:sz w:val="25"/>
          <w:szCs w:val="25"/>
        </w:rPr>
        <w:t xml:space="preserve">de ska </w:t>
      </w:r>
      <w:r>
        <w:rPr>
          <w:rFonts w:asciiTheme="minorHAnsi" w:hAnsiTheme="minorHAnsi"/>
          <w:sz w:val="25"/>
          <w:szCs w:val="25"/>
        </w:rPr>
        <w:t xml:space="preserve">kunna upprätthålla </w:t>
      </w:r>
      <w:r w:rsidR="00CC1744">
        <w:rPr>
          <w:rFonts w:asciiTheme="minorHAnsi" w:hAnsiTheme="minorHAnsi"/>
          <w:sz w:val="25"/>
          <w:szCs w:val="25"/>
        </w:rPr>
        <w:t xml:space="preserve">kapaciteten i </w:t>
      </w:r>
      <w:r>
        <w:rPr>
          <w:rFonts w:asciiTheme="minorHAnsi" w:hAnsiTheme="minorHAnsi"/>
          <w:sz w:val="25"/>
          <w:szCs w:val="25"/>
        </w:rPr>
        <w:t>kollektivtrafiken</w:t>
      </w:r>
      <w:r w:rsidR="00CC1744">
        <w:rPr>
          <w:rFonts w:asciiTheme="minorHAnsi" w:hAnsiTheme="minorHAnsi"/>
          <w:sz w:val="25"/>
          <w:szCs w:val="25"/>
        </w:rPr>
        <w:t xml:space="preserve"> under pandemin</w:t>
      </w:r>
      <w:r>
        <w:rPr>
          <w:rFonts w:asciiTheme="minorHAnsi" w:hAnsiTheme="minorHAnsi"/>
          <w:sz w:val="25"/>
          <w:szCs w:val="25"/>
        </w:rPr>
        <w:t xml:space="preserve">.  </w:t>
      </w:r>
    </w:p>
    <w:p w14:paraId="3FE57CFE" w14:textId="77777777" w:rsidR="00467061" w:rsidRDefault="00467061" w:rsidP="00467061">
      <w:pPr>
        <w:pStyle w:val="Oformateradtext"/>
        <w:spacing w:line="276" w:lineRule="auto"/>
      </w:pPr>
    </w:p>
    <w:p w14:paraId="56730210" w14:textId="77777777" w:rsidR="00467061" w:rsidRDefault="00467061" w:rsidP="00467061">
      <w:pPr>
        <w:pStyle w:val="Brdtext"/>
      </w:pPr>
      <w:r>
        <w:rPr>
          <w:rFonts w:ascii="Garamond"/>
        </w:rPr>
        <w:t>SJ AB som ett statligt ägt bolag ska agera föredömligt och på ett sätt som gör att de åtnjuter offentligt förtroende. Frågor om SJ AB:s avtal och relationer till kunder och avtalspartners är operativa frågor och således för SJ AB:s ledning och styrelse att hantera.</w:t>
      </w:r>
    </w:p>
    <w:p w14:paraId="1523050B" w14:textId="4C93B791" w:rsidR="00467061" w:rsidRPr="002344DC" w:rsidRDefault="00467061" w:rsidP="00467061">
      <w:pPr>
        <w:pStyle w:val="Brdtext"/>
        <w:rPr>
          <w:rFonts w:ascii="Garamond"/>
        </w:rPr>
      </w:pPr>
      <w:bookmarkStart w:id="1" w:name="_Hlk66908185"/>
      <w:r>
        <w:rPr>
          <w:rFonts w:ascii="Garamond"/>
        </w:rPr>
        <w:t>När det gäller att säkerställa trafikförsörjning</w:t>
      </w:r>
      <w:r w:rsidR="00CC1744">
        <w:rPr>
          <w:rFonts w:ascii="Garamond"/>
        </w:rPr>
        <w:t>en på regional nivå</w:t>
      </w:r>
      <w:r>
        <w:rPr>
          <w:rFonts w:ascii="Garamond"/>
        </w:rPr>
        <w:t xml:space="preserve"> i Mälardalen är det regionerna och kommunerna som ansvarar för </w:t>
      </w:r>
      <w:r w:rsidR="00CC1744">
        <w:rPr>
          <w:rFonts w:ascii="Garamond"/>
        </w:rPr>
        <w:t>att tillgodose behovet av</w:t>
      </w:r>
      <w:r>
        <w:rPr>
          <w:rFonts w:ascii="Garamond"/>
        </w:rPr>
        <w:t xml:space="preserve"> regiona</w:t>
      </w:r>
      <w:r w:rsidR="00CC1744">
        <w:rPr>
          <w:rFonts w:ascii="Garamond"/>
        </w:rPr>
        <w:t>l</w:t>
      </w:r>
      <w:r>
        <w:rPr>
          <w:rFonts w:ascii="Garamond"/>
        </w:rPr>
        <w:t xml:space="preserve"> kollektivtrafik.</w:t>
      </w:r>
    </w:p>
    <w:bookmarkEnd w:id="1"/>
    <w:p w14:paraId="300BF12E" w14:textId="77777777" w:rsidR="00467061" w:rsidRDefault="00467061" w:rsidP="002749F7">
      <w:pPr>
        <w:pStyle w:val="Brdtext"/>
      </w:pPr>
    </w:p>
    <w:p w14:paraId="5B8D8E0B" w14:textId="41655F14" w:rsidR="00B656D4" w:rsidRDefault="00B656D4" w:rsidP="006A12F1">
      <w:pPr>
        <w:pStyle w:val="Brdtext"/>
      </w:pPr>
      <w:r>
        <w:t xml:space="preserve">Stockholm den </w:t>
      </w:r>
      <w:sdt>
        <w:sdtPr>
          <w:id w:val="-1225218591"/>
          <w:placeholder>
            <w:docPart w:val="FF252E56C0D44D2BA24C43146EFF5C4E"/>
          </w:placeholder>
          <w:dataBinding w:prefixMappings="xmlns:ns0='http://lp/documentinfo/RK' " w:xpath="/ns0:DocumentInfo[1]/ns0:BaseInfo[1]/ns0:HeaderDate[1]" w:storeItemID="{B698D4AD-C771-4307-8DBA-901A031B5C15}"/>
          <w:date w:fullDate="2021-03-30T00:00:00Z">
            <w:dateFormat w:val="d MMMM yyyy"/>
            <w:lid w:val="sv-SE"/>
            <w:storeMappedDataAs w:val="dateTime"/>
            <w:calendar w:val="gregorian"/>
          </w:date>
        </w:sdtPr>
        <w:sdtEndPr/>
        <w:sdtContent>
          <w:r>
            <w:t>30 mars 2021</w:t>
          </w:r>
        </w:sdtContent>
      </w:sdt>
    </w:p>
    <w:p w14:paraId="608F1FB9" w14:textId="77777777" w:rsidR="00B656D4" w:rsidRDefault="00B656D4" w:rsidP="004E7A8F">
      <w:pPr>
        <w:pStyle w:val="Brdtextutanavstnd"/>
      </w:pPr>
    </w:p>
    <w:p w14:paraId="6DC0F357" w14:textId="77777777" w:rsidR="00B656D4" w:rsidRDefault="00B656D4" w:rsidP="004E7A8F">
      <w:pPr>
        <w:pStyle w:val="Brdtextutanavstnd"/>
      </w:pPr>
    </w:p>
    <w:p w14:paraId="1E444978" w14:textId="77777777" w:rsidR="00B656D4" w:rsidRDefault="00B656D4" w:rsidP="004E7A8F">
      <w:pPr>
        <w:pStyle w:val="Brdtextutanavstnd"/>
      </w:pPr>
    </w:p>
    <w:p w14:paraId="3CC3339F" w14:textId="742C2020" w:rsidR="00B656D4" w:rsidRDefault="00B656D4" w:rsidP="00422A41">
      <w:pPr>
        <w:pStyle w:val="Brdtext"/>
      </w:pPr>
      <w:r>
        <w:t xml:space="preserve">Ibrahim </w:t>
      </w:r>
      <w:proofErr w:type="spellStart"/>
      <w:r>
        <w:t>Baylan</w:t>
      </w:r>
      <w:proofErr w:type="spellEnd"/>
    </w:p>
    <w:p w14:paraId="6176D3C2" w14:textId="5F2C1154" w:rsidR="00B656D4" w:rsidRPr="00DB48AB" w:rsidRDefault="00B656D4" w:rsidP="00DB48AB">
      <w:pPr>
        <w:pStyle w:val="Brdtext"/>
      </w:pPr>
    </w:p>
    <w:sectPr w:rsidR="00B656D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1AC50" w14:textId="77777777" w:rsidR="000A5695" w:rsidRDefault="000A5695" w:rsidP="00A87A54">
      <w:pPr>
        <w:spacing w:after="0" w:line="240" w:lineRule="auto"/>
      </w:pPr>
      <w:r>
        <w:separator/>
      </w:r>
    </w:p>
  </w:endnote>
  <w:endnote w:type="continuationSeparator" w:id="0">
    <w:p w14:paraId="3332CBB2" w14:textId="77777777" w:rsidR="000A5695" w:rsidRDefault="000A569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A4C70A" w14:textId="77777777" w:rsidTr="006A26EC">
      <w:trPr>
        <w:trHeight w:val="227"/>
        <w:jc w:val="right"/>
      </w:trPr>
      <w:tc>
        <w:tcPr>
          <w:tcW w:w="708" w:type="dxa"/>
          <w:vAlign w:val="bottom"/>
        </w:tcPr>
        <w:p w14:paraId="4F72D01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815092" w14:textId="77777777" w:rsidTr="006A26EC">
      <w:trPr>
        <w:trHeight w:val="850"/>
        <w:jc w:val="right"/>
      </w:trPr>
      <w:tc>
        <w:tcPr>
          <w:tcW w:w="708" w:type="dxa"/>
          <w:vAlign w:val="bottom"/>
        </w:tcPr>
        <w:p w14:paraId="06747A37" w14:textId="77777777" w:rsidR="005606BC" w:rsidRPr="00347E11" w:rsidRDefault="005606BC" w:rsidP="005606BC">
          <w:pPr>
            <w:pStyle w:val="Sidfot"/>
            <w:spacing w:line="276" w:lineRule="auto"/>
            <w:jc w:val="right"/>
          </w:pPr>
        </w:p>
      </w:tc>
    </w:tr>
  </w:tbl>
  <w:p w14:paraId="24FCD18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06BBF1" w14:textId="77777777" w:rsidTr="001F4302">
      <w:trPr>
        <w:trHeight w:val="510"/>
      </w:trPr>
      <w:tc>
        <w:tcPr>
          <w:tcW w:w="8525" w:type="dxa"/>
          <w:gridSpan w:val="2"/>
          <w:vAlign w:val="bottom"/>
        </w:tcPr>
        <w:p w14:paraId="422D684A" w14:textId="77777777" w:rsidR="00347E11" w:rsidRPr="00347E11" w:rsidRDefault="00347E11" w:rsidP="00347E11">
          <w:pPr>
            <w:pStyle w:val="Sidfot"/>
            <w:rPr>
              <w:sz w:val="8"/>
            </w:rPr>
          </w:pPr>
        </w:p>
      </w:tc>
    </w:tr>
    <w:tr w:rsidR="00093408" w:rsidRPr="00EE3C0F" w14:paraId="7FEBD7EE" w14:textId="77777777" w:rsidTr="00C26068">
      <w:trPr>
        <w:trHeight w:val="227"/>
      </w:trPr>
      <w:tc>
        <w:tcPr>
          <w:tcW w:w="4074" w:type="dxa"/>
        </w:tcPr>
        <w:p w14:paraId="1464FD52" w14:textId="77777777" w:rsidR="00347E11" w:rsidRPr="00F53AEA" w:rsidRDefault="00347E11" w:rsidP="00C26068">
          <w:pPr>
            <w:pStyle w:val="Sidfot"/>
            <w:spacing w:line="276" w:lineRule="auto"/>
          </w:pPr>
        </w:p>
      </w:tc>
      <w:tc>
        <w:tcPr>
          <w:tcW w:w="4451" w:type="dxa"/>
        </w:tcPr>
        <w:p w14:paraId="0156F46E" w14:textId="77777777" w:rsidR="00093408" w:rsidRPr="00F53AEA" w:rsidRDefault="00093408" w:rsidP="00F53AEA">
          <w:pPr>
            <w:pStyle w:val="Sidfot"/>
            <w:spacing w:line="276" w:lineRule="auto"/>
          </w:pPr>
        </w:p>
      </w:tc>
    </w:tr>
  </w:tbl>
  <w:p w14:paraId="15C7B99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B62B1" w14:textId="77777777" w:rsidR="000A5695" w:rsidRDefault="000A5695" w:rsidP="00A87A54">
      <w:pPr>
        <w:spacing w:after="0" w:line="240" w:lineRule="auto"/>
      </w:pPr>
      <w:r>
        <w:separator/>
      </w:r>
    </w:p>
  </w:footnote>
  <w:footnote w:type="continuationSeparator" w:id="0">
    <w:p w14:paraId="500465DD" w14:textId="77777777" w:rsidR="000A5695" w:rsidRDefault="000A569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5695" w14:paraId="26532CDB" w14:textId="77777777" w:rsidTr="00C93EBA">
      <w:trPr>
        <w:trHeight w:val="227"/>
      </w:trPr>
      <w:tc>
        <w:tcPr>
          <w:tcW w:w="5534" w:type="dxa"/>
        </w:tcPr>
        <w:p w14:paraId="0DA7E39E" w14:textId="77777777" w:rsidR="000A5695" w:rsidRPr="007D73AB" w:rsidRDefault="000A5695">
          <w:pPr>
            <w:pStyle w:val="Sidhuvud"/>
          </w:pPr>
        </w:p>
      </w:tc>
      <w:tc>
        <w:tcPr>
          <w:tcW w:w="3170" w:type="dxa"/>
          <w:vAlign w:val="bottom"/>
        </w:tcPr>
        <w:p w14:paraId="7CD3EA4E" w14:textId="77777777" w:rsidR="000A5695" w:rsidRPr="007D73AB" w:rsidRDefault="000A5695" w:rsidP="00340DE0">
          <w:pPr>
            <w:pStyle w:val="Sidhuvud"/>
          </w:pPr>
        </w:p>
      </w:tc>
      <w:tc>
        <w:tcPr>
          <w:tcW w:w="1134" w:type="dxa"/>
        </w:tcPr>
        <w:p w14:paraId="68D09E3B" w14:textId="77777777" w:rsidR="000A5695" w:rsidRDefault="000A5695" w:rsidP="005A703A">
          <w:pPr>
            <w:pStyle w:val="Sidhuvud"/>
          </w:pPr>
        </w:p>
      </w:tc>
    </w:tr>
    <w:tr w:rsidR="000A5695" w14:paraId="7CF8E7BA" w14:textId="77777777" w:rsidTr="00C93EBA">
      <w:trPr>
        <w:trHeight w:val="1928"/>
      </w:trPr>
      <w:tc>
        <w:tcPr>
          <w:tcW w:w="5534" w:type="dxa"/>
        </w:tcPr>
        <w:p w14:paraId="5FEC84DB" w14:textId="77777777" w:rsidR="000A5695" w:rsidRPr="00340DE0" w:rsidRDefault="000A5695" w:rsidP="00340DE0">
          <w:pPr>
            <w:pStyle w:val="Sidhuvud"/>
          </w:pPr>
          <w:r>
            <w:rPr>
              <w:noProof/>
            </w:rPr>
            <w:drawing>
              <wp:inline distT="0" distB="0" distL="0" distR="0" wp14:anchorId="7BFC2A6F" wp14:editId="13F4E14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FB1A159" w14:textId="77777777" w:rsidR="000A5695" w:rsidRPr="00710A6C" w:rsidRDefault="000A5695" w:rsidP="00EE3C0F">
          <w:pPr>
            <w:pStyle w:val="Sidhuvud"/>
            <w:rPr>
              <w:b/>
            </w:rPr>
          </w:pPr>
        </w:p>
        <w:p w14:paraId="2C879A5E" w14:textId="77777777" w:rsidR="000A5695" w:rsidRDefault="000A5695" w:rsidP="00EE3C0F">
          <w:pPr>
            <w:pStyle w:val="Sidhuvud"/>
          </w:pPr>
        </w:p>
        <w:p w14:paraId="6939C31D" w14:textId="77777777" w:rsidR="000A5695" w:rsidRDefault="000A5695" w:rsidP="00EE3C0F">
          <w:pPr>
            <w:pStyle w:val="Sidhuvud"/>
          </w:pPr>
        </w:p>
        <w:p w14:paraId="67FF2DDD" w14:textId="77777777" w:rsidR="000A5695" w:rsidRDefault="000A5695" w:rsidP="00EE3C0F">
          <w:pPr>
            <w:pStyle w:val="Sidhuvud"/>
          </w:pPr>
        </w:p>
        <w:sdt>
          <w:sdtPr>
            <w:alias w:val="Dnr"/>
            <w:tag w:val="ccRKShow_Dnr"/>
            <w:id w:val="-829283628"/>
            <w:placeholder>
              <w:docPart w:val="6AC19CFE1FB74BC4A8C368625A363C5A"/>
            </w:placeholder>
            <w:dataBinding w:prefixMappings="xmlns:ns0='http://lp/documentinfo/RK' " w:xpath="/ns0:DocumentInfo[1]/ns0:BaseInfo[1]/ns0:Dnr[1]" w:storeItemID="{B698D4AD-C771-4307-8DBA-901A031B5C15}"/>
            <w:text/>
          </w:sdtPr>
          <w:sdtEndPr/>
          <w:sdtContent>
            <w:p w14:paraId="438F5A91" w14:textId="58807B78" w:rsidR="000A5695" w:rsidRDefault="000A5695" w:rsidP="00EE3C0F">
              <w:pPr>
                <w:pStyle w:val="Sidhuvud"/>
              </w:pPr>
              <w:r>
                <w:t>N2021/</w:t>
              </w:r>
              <w:r w:rsidR="00B656D4">
                <w:t>01047</w:t>
              </w:r>
            </w:p>
          </w:sdtContent>
        </w:sdt>
        <w:sdt>
          <w:sdtPr>
            <w:alias w:val="DocNumber"/>
            <w:tag w:val="DocNumber"/>
            <w:id w:val="1726028884"/>
            <w:placeholder>
              <w:docPart w:val="2D488DB19E4E40A5A24BED90D5F408DE"/>
            </w:placeholder>
            <w:showingPlcHdr/>
            <w:dataBinding w:prefixMappings="xmlns:ns0='http://lp/documentinfo/RK' " w:xpath="/ns0:DocumentInfo[1]/ns0:BaseInfo[1]/ns0:DocNumber[1]" w:storeItemID="{B698D4AD-C771-4307-8DBA-901A031B5C15}"/>
            <w:text/>
          </w:sdtPr>
          <w:sdtEndPr/>
          <w:sdtContent>
            <w:p w14:paraId="6D923A00" w14:textId="77777777" w:rsidR="000A5695" w:rsidRDefault="000A5695" w:rsidP="00EE3C0F">
              <w:pPr>
                <w:pStyle w:val="Sidhuvud"/>
              </w:pPr>
              <w:r>
                <w:rPr>
                  <w:rStyle w:val="Platshllartext"/>
                </w:rPr>
                <w:t xml:space="preserve"> </w:t>
              </w:r>
            </w:p>
          </w:sdtContent>
        </w:sdt>
        <w:p w14:paraId="1DC7FD3A" w14:textId="77777777" w:rsidR="000A5695" w:rsidRDefault="000A5695" w:rsidP="00EE3C0F">
          <w:pPr>
            <w:pStyle w:val="Sidhuvud"/>
          </w:pPr>
        </w:p>
      </w:tc>
      <w:tc>
        <w:tcPr>
          <w:tcW w:w="1134" w:type="dxa"/>
        </w:tcPr>
        <w:p w14:paraId="1C4A4ADA" w14:textId="77777777" w:rsidR="000A5695" w:rsidRDefault="000A5695" w:rsidP="0094502D">
          <w:pPr>
            <w:pStyle w:val="Sidhuvud"/>
          </w:pPr>
        </w:p>
        <w:p w14:paraId="69264A2F" w14:textId="77777777" w:rsidR="000A5695" w:rsidRPr="0094502D" w:rsidRDefault="000A5695" w:rsidP="00EC71A6">
          <w:pPr>
            <w:pStyle w:val="Sidhuvud"/>
          </w:pPr>
        </w:p>
      </w:tc>
    </w:tr>
    <w:tr w:rsidR="000A5695" w14:paraId="58EA353A" w14:textId="77777777" w:rsidTr="00C93EBA">
      <w:trPr>
        <w:trHeight w:val="2268"/>
      </w:trPr>
      <w:sdt>
        <w:sdtPr>
          <w:rPr>
            <w:b/>
          </w:rPr>
          <w:alias w:val="SenderText"/>
          <w:tag w:val="ccRKShow_SenderText"/>
          <w:id w:val="1374046025"/>
          <w:placeholder>
            <w:docPart w:val="699926C883A94B72B5F4A189048AD519"/>
          </w:placeholder>
        </w:sdtPr>
        <w:sdtEndPr>
          <w:rPr>
            <w:b w:val="0"/>
          </w:rPr>
        </w:sdtEndPr>
        <w:sdtContent>
          <w:tc>
            <w:tcPr>
              <w:tcW w:w="5534" w:type="dxa"/>
              <w:tcMar>
                <w:right w:w="1134" w:type="dxa"/>
              </w:tcMar>
            </w:tcPr>
            <w:p w14:paraId="620D8ACF" w14:textId="77777777" w:rsidR="00B656D4" w:rsidRPr="00B656D4" w:rsidRDefault="00B656D4" w:rsidP="00340DE0">
              <w:pPr>
                <w:pStyle w:val="Sidhuvud"/>
                <w:rPr>
                  <w:b/>
                </w:rPr>
              </w:pPr>
              <w:r w:rsidRPr="00B656D4">
                <w:rPr>
                  <w:b/>
                </w:rPr>
                <w:t>Näringsdepartementet</w:t>
              </w:r>
            </w:p>
            <w:p w14:paraId="73DED808" w14:textId="48BEA190" w:rsidR="000A5695" w:rsidRPr="00340DE0" w:rsidRDefault="000A5695" w:rsidP="00FE5F9E">
              <w:pPr>
                <w:pStyle w:val="Sidhuvud"/>
              </w:pPr>
            </w:p>
          </w:tc>
        </w:sdtContent>
      </w:sdt>
      <w:sdt>
        <w:sdtPr>
          <w:alias w:val="Recipient"/>
          <w:tag w:val="ccRKShow_Recipient"/>
          <w:id w:val="-28344517"/>
          <w:placeholder>
            <w:docPart w:val="B16EFB6B6AE84B2F8C8D98A1983A2888"/>
          </w:placeholder>
          <w:dataBinding w:prefixMappings="xmlns:ns0='http://lp/documentinfo/RK' " w:xpath="/ns0:DocumentInfo[1]/ns0:BaseInfo[1]/ns0:Recipient[1]" w:storeItemID="{B698D4AD-C771-4307-8DBA-901A031B5C15}"/>
          <w:text w:multiLine="1"/>
        </w:sdtPr>
        <w:sdtEndPr/>
        <w:sdtContent>
          <w:tc>
            <w:tcPr>
              <w:tcW w:w="3170" w:type="dxa"/>
            </w:tcPr>
            <w:p w14:paraId="4712A8B6" w14:textId="77777777" w:rsidR="000A5695" w:rsidRDefault="000A5695" w:rsidP="00547B89">
              <w:pPr>
                <w:pStyle w:val="Sidhuvud"/>
              </w:pPr>
              <w:r>
                <w:t>Till riksdagen</w:t>
              </w:r>
            </w:p>
          </w:tc>
        </w:sdtContent>
      </w:sdt>
      <w:tc>
        <w:tcPr>
          <w:tcW w:w="1134" w:type="dxa"/>
        </w:tcPr>
        <w:p w14:paraId="31DF270F" w14:textId="77777777" w:rsidR="000A5695" w:rsidRDefault="000A5695" w:rsidP="003E6020">
          <w:pPr>
            <w:pStyle w:val="Sidhuvud"/>
          </w:pPr>
        </w:p>
      </w:tc>
    </w:tr>
  </w:tbl>
  <w:p w14:paraId="2C08D68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9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695"/>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6E2B"/>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4DC"/>
    <w:rsid w:val="00237147"/>
    <w:rsid w:val="00242AD1"/>
    <w:rsid w:val="0024412C"/>
    <w:rsid w:val="0024537C"/>
    <w:rsid w:val="00260D2D"/>
    <w:rsid w:val="00261975"/>
    <w:rsid w:val="00264503"/>
    <w:rsid w:val="00267456"/>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3019"/>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281E"/>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588C"/>
    <w:rsid w:val="0045607E"/>
    <w:rsid w:val="00456DC3"/>
    <w:rsid w:val="0046337E"/>
    <w:rsid w:val="00464CA1"/>
    <w:rsid w:val="004660C8"/>
    <w:rsid w:val="00467061"/>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C5D"/>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39C0"/>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A1D"/>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2E"/>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49E4"/>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2852"/>
    <w:rsid w:val="00AB4D25"/>
    <w:rsid w:val="00AB5033"/>
    <w:rsid w:val="00AB5298"/>
    <w:rsid w:val="00AB5519"/>
    <w:rsid w:val="00AB6313"/>
    <w:rsid w:val="00AB71DD"/>
    <w:rsid w:val="00AC15C5"/>
    <w:rsid w:val="00AC7049"/>
    <w:rsid w:val="00AD0E75"/>
    <w:rsid w:val="00AE77EB"/>
    <w:rsid w:val="00AE7BD8"/>
    <w:rsid w:val="00AE7D02"/>
    <w:rsid w:val="00AF0BB7"/>
    <w:rsid w:val="00AF0BDE"/>
    <w:rsid w:val="00AF0EDE"/>
    <w:rsid w:val="00AF36DC"/>
    <w:rsid w:val="00AF4853"/>
    <w:rsid w:val="00AF53B9"/>
    <w:rsid w:val="00B00702"/>
    <w:rsid w:val="00B0110B"/>
    <w:rsid w:val="00B017CA"/>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6D4"/>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BB5"/>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744"/>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65FC"/>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2A4D"/>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0CB2"/>
    <w:rsid w:val="00EE3C0F"/>
    <w:rsid w:val="00EE5EB8"/>
    <w:rsid w:val="00EE66E5"/>
    <w:rsid w:val="00EE6810"/>
    <w:rsid w:val="00EF1601"/>
    <w:rsid w:val="00EF21FE"/>
    <w:rsid w:val="00EF2A7F"/>
    <w:rsid w:val="00EF2AC1"/>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F9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B8DC92"/>
  <w15:docId w15:val="{7ED47DD2-368A-4E51-B249-ADA92D0E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1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AC19CFE1FB74BC4A8C368625A363C5A"/>
        <w:category>
          <w:name w:val="Allmänt"/>
          <w:gallery w:val="placeholder"/>
        </w:category>
        <w:types>
          <w:type w:val="bbPlcHdr"/>
        </w:types>
        <w:behaviors>
          <w:behavior w:val="content"/>
        </w:behaviors>
        <w:guid w:val="{4290840A-5012-4F5E-A08E-B3E8097957DB}"/>
      </w:docPartPr>
      <w:docPartBody>
        <w:p w:rsidR="00036ACF" w:rsidRDefault="00BB3785" w:rsidP="00BB3785">
          <w:pPr>
            <w:pStyle w:val="6AC19CFE1FB74BC4A8C368625A363C5A"/>
          </w:pPr>
          <w:r>
            <w:rPr>
              <w:rStyle w:val="Platshllartext"/>
            </w:rPr>
            <w:t xml:space="preserve"> </w:t>
          </w:r>
        </w:p>
      </w:docPartBody>
    </w:docPart>
    <w:docPart>
      <w:docPartPr>
        <w:name w:val="2D488DB19E4E40A5A24BED90D5F408DE"/>
        <w:category>
          <w:name w:val="Allmänt"/>
          <w:gallery w:val="placeholder"/>
        </w:category>
        <w:types>
          <w:type w:val="bbPlcHdr"/>
        </w:types>
        <w:behaviors>
          <w:behavior w:val="content"/>
        </w:behaviors>
        <w:guid w:val="{B9BD23F8-1CDB-4D24-920D-7236F8427C3A}"/>
      </w:docPartPr>
      <w:docPartBody>
        <w:p w:rsidR="00036ACF" w:rsidRDefault="00BB3785" w:rsidP="00BB3785">
          <w:pPr>
            <w:pStyle w:val="2D488DB19E4E40A5A24BED90D5F408DE1"/>
          </w:pPr>
          <w:r>
            <w:rPr>
              <w:rStyle w:val="Platshllartext"/>
            </w:rPr>
            <w:t xml:space="preserve"> </w:t>
          </w:r>
        </w:p>
      </w:docPartBody>
    </w:docPart>
    <w:docPart>
      <w:docPartPr>
        <w:name w:val="699926C883A94B72B5F4A189048AD519"/>
        <w:category>
          <w:name w:val="Allmänt"/>
          <w:gallery w:val="placeholder"/>
        </w:category>
        <w:types>
          <w:type w:val="bbPlcHdr"/>
        </w:types>
        <w:behaviors>
          <w:behavior w:val="content"/>
        </w:behaviors>
        <w:guid w:val="{B6608934-B305-4EC6-9F00-AAA932811E30}"/>
      </w:docPartPr>
      <w:docPartBody>
        <w:p w:rsidR="00036ACF" w:rsidRDefault="00BB3785" w:rsidP="00BB3785">
          <w:pPr>
            <w:pStyle w:val="699926C883A94B72B5F4A189048AD5191"/>
          </w:pPr>
          <w:r>
            <w:rPr>
              <w:rStyle w:val="Platshllartext"/>
            </w:rPr>
            <w:t xml:space="preserve"> </w:t>
          </w:r>
        </w:p>
      </w:docPartBody>
    </w:docPart>
    <w:docPart>
      <w:docPartPr>
        <w:name w:val="B16EFB6B6AE84B2F8C8D98A1983A2888"/>
        <w:category>
          <w:name w:val="Allmänt"/>
          <w:gallery w:val="placeholder"/>
        </w:category>
        <w:types>
          <w:type w:val="bbPlcHdr"/>
        </w:types>
        <w:behaviors>
          <w:behavior w:val="content"/>
        </w:behaviors>
        <w:guid w:val="{38348370-2680-4B8A-8F8C-FB247FEE6835}"/>
      </w:docPartPr>
      <w:docPartBody>
        <w:p w:rsidR="00036ACF" w:rsidRDefault="00BB3785" w:rsidP="00BB3785">
          <w:pPr>
            <w:pStyle w:val="B16EFB6B6AE84B2F8C8D98A1983A2888"/>
          </w:pPr>
          <w:r>
            <w:rPr>
              <w:rStyle w:val="Platshllartext"/>
            </w:rPr>
            <w:t xml:space="preserve"> </w:t>
          </w:r>
        </w:p>
      </w:docPartBody>
    </w:docPart>
    <w:docPart>
      <w:docPartPr>
        <w:name w:val="FF252E56C0D44D2BA24C43146EFF5C4E"/>
        <w:category>
          <w:name w:val="Allmänt"/>
          <w:gallery w:val="placeholder"/>
        </w:category>
        <w:types>
          <w:type w:val="bbPlcHdr"/>
        </w:types>
        <w:behaviors>
          <w:behavior w:val="content"/>
        </w:behaviors>
        <w:guid w:val="{BF83E624-3C53-45BE-BC66-3F37DC63839A}"/>
      </w:docPartPr>
      <w:docPartBody>
        <w:p w:rsidR="00036ACF" w:rsidRDefault="00BB3785" w:rsidP="00BB3785">
          <w:pPr>
            <w:pStyle w:val="FF252E56C0D44D2BA24C43146EFF5C4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85"/>
    <w:rsid w:val="00036ACF"/>
    <w:rsid w:val="00BB37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671C259044412092CFC61B19B55D76">
    <w:name w:val="CE671C259044412092CFC61B19B55D76"/>
    <w:rsid w:val="00BB3785"/>
  </w:style>
  <w:style w:type="character" w:styleId="Platshllartext">
    <w:name w:val="Placeholder Text"/>
    <w:basedOn w:val="Standardstycketeckensnitt"/>
    <w:uiPriority w:val="99"/>
    <w:semiHidden/>
    <w:rsid w:val="00BB3785"/>
    <w:rPr>
      <w:noProof w:val="0"/>
      <w:color w:val="808080"/>
    </w:rPr>
  </w:style>
  <w:style w:type="paragraph" w:customStyle="1" w:styleId="E4E39111D4B142BEBCEA9B0C193EFAB3">
    <w:name w:val="E4E39111D4B142BEBCEA9B0C193EFAB3"/>
    <w:rsid w:val="00BB3785"/>
  </w:style>
  <w:style w:type="paragraph" w:customStyle="1" w:styleId="1FA5844E36904B3094D001F3106F25B2">
    <w:name w:val="1FA5844E36904B3094D001F3106F25B2"/>
    <w:rsid w:val="00BB3785"/>
  </w:style>
  <w:style w:type="paragraph" w:customStyle="1" w:styleId="A290A7626E4140A399C423C7C67DC0AA">
    <w:name w:val="A290A7626E4140A399C423C7C67DC0AA"/>
    <w:rsid w:val="00BB3785"/>
  </w:style>
  <w:style w:type="paragraph" w:customStyle="1" w:styleId="6AC19CFE1FB74BC4A8C368625A363C5A">
    <w:name w:val="6AC19CFE1FB74BC4A8C368625A363C5A"/>
    <w:rsid w:val="00BB3785"/>
  </w:style>
  <w:style w:type="paragraph" w:customStyle="1" w:styleId="2D488DB19E4E40A5A24BED90D5F408DE">
    <w:name w:val="2D488DB19E4E40A5A24BED90D5F408DE"/>
    <w:rsid w:val="00BB3785"/>
  </w:style>
  <w:style w:type="paragraph" w:customStyle="1" w:styleId="D0A92E5144F9429F91D66C90D9B84CB7">
    <w:name w:val="D0A92E5144F9429F91D66C90D9B84CB7"/>
    <w:rsid w:val="00BB3785"/>
  </w:style>
  <w:style w:type="paragraph" w:customStyle="1" w:styleId="E5C047B593824152B63BFDEB22778FCA">
    <w:name w:val="E5C047B593824152B63BFDEB22778FCA"/>
    <w:rsid w:val="00BB3785"/>
  </w:style>
  <w:style w:type="paragraph" w:customStyle="1" w:styleId="F93F6C60FECD46C8AAB80DF0F4965A06">
    <w:name w:val="F93F6C60FECD46C8AAB80DF0F4965A06"/>
    <w:rsid w:val="00BB3785"/>
  </w:style>
  <w:style w:type="paragraph" w:customStyle="1" w:styleId="699926C883A94B72B5F4A189048AD519">
    <w:name w:val="699926C883A94B72B5F4A189048AD519"/>
    <w:rsid w:val="00BB3785"/>
  </w:style>
  <w:style w:type="paragraph" w:customStyle="1" w:styleId="B16EFB6B6AE84B2F8C8D98A1983A2888">
    <w:name w:val="B16EFB6B6AE84B2F8C8D98A1983A2888"/>
    <w:rsid w:val="00BB3785"/>
  </w:style>
  <w:style w:type="paragraph" w:customStyle="1" w:styleId="2D488DB19E4E40A5A24BED90D5F408DE1">
    <w:name w:val="2D488DB19E4E40A5A24BED90D5F408DE1"/>
    <w:rsid w:val="00BB37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9926C883A94B72B5F4A189048AD5191">
    <w:name w:val="699926C883A94B72B5F4A189048AD5191"/>
    <w:rsid w:val="00BB37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64203E215E427E8FA9B7C4AA7C1F6C">
    <w:name w:val="0B64203E215E427E8FA9B7C4AA7C1F6C"/>
    <w:rsid w:val="00BB3785"/>
  </w:style>
  <w:style w:type="paragraph" w:customStyle="1" w:styleId="FB4D6ED34A12404093A55FC2997FCA10">
    <w:name w:val="FB4D6ED34A12404093A55FC2997FCA10"/>
    <w:rsid w:val="00BB3785"/>
  </w:style>
  <w:style w:type="paragraph" w:customStyle="1" w:styleId="6D00E87B561C4C35BC5296A928CB7666">
    <w:name w:val="6D00E87B561C4C35BC5296A928CB7666"/>
    <w:rsid w:val="00BB3785"/>
  </w:style>
  <w:style w:type="paragraph" w:customStyle="1" w:styleId="724B0FB6878C419B92EFC05E4422A175">
    <w:name w:val="724B0FB6878C419B92EFC05E4422A175"/>
    <w:rsid w:val="00BB3785"/>
  </w:style>
  <w:style w:type="paragraph" w:customStyle="1" w:styleId="32A13D5E934F40E5A95522BEF37D947E">
    <w:name w:val="32A13D5E934F40E5A95522BEF37D947E"/>
    <w:rsid w:val="00BB3785"/>
  </w:style>
  <w:style w:type="paragraph" w:customStyle="1" w:styleId="FF252E56C0D44D2BA24C43146EFF5C4E">
    <w:name w:val="FF252E56C0D44D2BA24C43146EFF5C4E"/>
    <w:rsid w:val="00BB3785"/>
  </w:style>
  <w:style w:type="paragraph" w:customStyle="1" w:styleId="B8336E4832184BE680F0703BE6A6D7FC">
    <w:name w:val="B8336E4832184BE680F0703BE6A6D7FC"/>
    <w:rsid w:val="00BB3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7e4c45f7-758f-4465-9112-74b9d811afb0</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2021-03-30T00:00:00</HeaderDate>
    <Office/>
    <Dnr>N2021/01047</Dnr>
    <ParagrafNr/>
    <DocumentTitle/>
    <VisitingAddress/>
    <Extra1/>
    <Extra2/>
    <Extra3>Magnus Stuart</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2021-03-30T00:00:00</HeaderDate>
    <Office/>
    <Dnr>N2021/01047</Dnr>
    <ParagrafNr/>
    <DocumentTitle/>
    <VisitingAddress/>
    <Extra1/>
    <Extra2/>
    <Extra3>Magnus Stuart</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3FAD1-887A-4B86-840F-FD81263644A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37E3FEC-945F-4972-8BE4-8B584D476D1D}"/>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B698D4AD-C771-4307-8DBA-901A031B5C15}">
  <ds:schemaRefs>
    <ds:schemaRef ds:uri="http://lp/documentinfo/RK"/>
  </ds:schemaRefs>
</ds:datastoreItem>
</file>

<file path=customXml/itemProps6.xml><?xml version="1.0" encoding="utf-8"?>
<ds:datastoreItem xmlns:ds="http://schemas.openxmlformats.org/officeDocument/2006/customXml" ds:itemID="{B37E3FEC-945F-4972-8BE4-8B584D476D1D}">
  <ds:schemaRefs>
    <ds:schemaRef ds:uri="4e9c2f0c-7bf8-49af-8356-cbf363fc78a7"/>
    <ds:schemaRef ds:uri="http://schemas.microsoft.com/office/2006/metadata/properties"/>
    <ds:schemaRef ds:uri="cc625d36-bb37-4650-91b9-0c96159295ba"/>
    <ds:schemaRef ds:uri="http://purl.org/dc/terms/"/>
    <ds:schemaRef ds:uri="http://schemas.microsoft.com/office/2006/documentManagement/types"/>
    <ds:schemaRef ds:uri="f9dd3602-e05d-49ea-aac2-bc5d23a2fafc"/>
    <ds:schemaRef ds:uri="http://schemas.openxmlformats.org/package/2006/metadata/core-properties"/>
    <ds:schemaRef ds:uri="http://purl.org/dc/elements/1.1/"/>
    <ds:schemaRef ds:uri="http://www.w3.org/XML/1998/namespace"/>
    <ds:schemaRef ds:uri="http://schemas.microsoft.com/office/infopath/2007/PartnerControls"/>
    <ds:schemaRef ds:uri="18f3d968-6251-40b0-9f11-012b293496c2"/>
    <ds:schemaRef ds:uri="http://purl.org/dc/dcmitype/"/>
  </ds:schemaRefs>
</ds:datastoreItem>
</file>

<file path=customXml/itemProps7.xml><?xml version="1.0" encoding="utf-8"?>
<ds:datastoreItem xmlns:ds="http://schemas.openxmlformats.org/officeDocument/2006/customXml" ds:itemID="{B698D4AD-C771-4307-8DBA-901A031B5C15}"/>
</file>

<file path=customXml/itemProps8.xml><?xml version="1.0" encoding="utf-8"?>
<ds:datastoreItem xmlns:ds="http://schemas.openxmlformats.org/officeDocument/2006/customXml" ds:itemID="{0DCEF08C-8B1F-42C5-AF19-0A775F8CDDBE}"/>
</file>

<file path=docProps/app.xml><?xml version="1.0" encoding="utf-8"?>
<Properties xmlns="http://schemas.openxmlformats.org/officeDocument/2006/extended-properties" xmlns:vt="http://schemas.openxmlformats.org/officeDocument/2006/docPropsVTypes">
  <Template>RK Basmall</Template>
  <TotalTime>0</TotalTime>
  <Pages>2</Pages>
  <Words>245</Words>
  <Characters>1303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2296 SJ och Mälardalstrafik _slutgiltig.docx</dc:title>
  <dc:subject/>
  <dc:creator>Ulrika Nordström</dc:creator>
  <cp:keywords/>
  <dc:description/>
  <cp:lastModifiedBy>Ulrika Nordström</cp:lastModifiedBy>
  <cp:revision>3</cp:revision>
  <dcterms:created xsi:type="dcterms:W3CDTF">2021-03-31T08:12:00Z</dcterms:created>
  <dcterms:modified xsi:type="dcterms:W3CDTF">2021-03-31T08:12:00Z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