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1210" w:rsidP="00D14997">
      <w:pPr>
        <w:pStyle w:val="Title"/>
      </w:pPr>
      <w:bookmarkStart w:id="0" w:name="Start"/>
      <w:bookmarkStart w:id="1" w:name="_Hlk94682149"/>
      <w:bookmarkEnd w:id="0"/>
      <w:r>
        <w:t>Svar på fråga 2021/22:926 av Mattias Karlsson</w:t>
      </w:r>
      <w:r w:rsidR="002C7E6D">
        <w:t xml:space="preserve"> i Luleå</w:t>
      </w:r>
      <w:r>
        <w:t xml:space="preserve"> (M)</w:t>
      </w:r>
      <w:r>
        <w:br/>
        <w:t>Behovet av fler häktes- och anstaltsplatser</w:t>
      </w:r>
    </w:p>
    <w:p w:rsidR="00BB1210" w:rsidP="00D14997">
      <w:pPr>
        <w:pStyle w:val="BodyText"/>
      </w:pPr>
      <w:r>
        <w:t>Mattias Karlsson i Luleå</w:t>
      </w:r>
      <w:r>
        <w:t xml:space="preserve"> har frågat mig om jag avser att vidta några åtgärder för att säkerställa att antalet häktes- och anstaltsplatser utökas.</w:t>
      </w:r>
    </w:p>
    <w:p w:rsidR="00BB1210" w:rsidRPr="00BB1210" w:rsidP="00BB1210">
      <w:pPr>
        <w:pStyle w:val="BodyText"/>
      </w:pPr>
      <w:r>
        <w:t xml:space="preserve">Den kraftiga beläggningsökning vi sett </w:t>
      </w:r>
      <w:r w:rsidR="00013184">
        <w:t>på senare tid</w:t>
      </w:r>
      <w:r>
        <w:t xml:space="preserve"> i häkte och anstalt har inneburit en stor utmaning för Kriminalvården. </w:t>
      </w:r>
      <w:r w:rsidRPr="00BB1210">
        <w:t xml:space="preserve">För att ge myndigheten förutsättningar att möta den snabbt ökade beläggningen och bibehålla säkerheten har </w:t>
      </w:r>
      <w:r w:rsidR="00013184">
        <w:t>Kriminalvården</w:t>
      </w:r>
      <w:r w:rsidRPr="00BB1210" w:rsidR="00013184">
        <w:t xml:space="preserve"> </w:t>
      </w:r>
      <w:r>
        <w:t xml:space="preserve">de senaste åren </w:t>
      </w:r>
      <w:r w:rsidRPr="00BB1210">
        <w:t>tillfört</w:t>
      </w:r>
      <w:r w:rsidR="00013184">
        <w:t>s</w:t>
      </w:r>
      <w:r w:rsidRPr="00BB1210">
        <w:t xml:space="preserve"> </w:t>
      </w:r>
      <w:r w:rsidR="00050477">
        <w:t xml:space="preserve">betydande </w:t>
      </w:r>
      <w:r w:rsidRPr="00BB1210">
        <w:t>medel för att myndigheten ska kunna tillskapa både tillfälliga och permanenta platser.</w:t>
      </w:r>
    </w:p>
    <w:p w:rsidR="00BB1210" w:rsidRPr="00BB1210" w:rsidP="00BB1210">
      <w:pPr>
        <w:pStyle w:val="BodyText"/>
      </w:pPr>
      <w:r w:rsidRPr="00610984">
        <w:t>Det är Kriminalvården som ansvarar för sin lokalförsörjning inom de ekonomiska ramar de tilldelas.</w:t>
      </w:r>
      <w:r w:rsidRPr="006D0F05">
        <w:t xml:space="preserve"> </w:t>
      </w:r>
      <w:r w:rsidR="008976A9">
        <w:t xml:space="preserve">Det är angeläget att Kriminalvårdens platsutbyggnad kan genomföras i den takt myndigheten har planerat. Detta för att Kriminalvården så snart som möjligt ska kunna möta den ökade beläggningen med en permanent platskapacitet som i högre grad än idag motsvarar verksamhetens behov. </w:t>
      </w:r>
      <w:r w:rsidR="0092025B">
        <w:t>Till följd</w:t>
      </w:r>
      <w:r w:rsidR="008976A9">
        <w:t xml:space="preserve"> av de kraftiga förstärkningar </w:t>
      </w:r>
      <w:r w:rsidR="0092025B">
        <w:t xml:space="preserve">som </w:t>
      </w:r>
      <w:r w:rsidR="008976A9">
        <w:t xml:space="preserve">Kriminalvården </w:t>
      </w:r>
      <w:r w:rsidR="0063289F">
        <w:t xml:space="preserve">har fått </w:t>
      </w:r>
      <w:r w:rsidRPr="00BB1210">
        <w:t xml:space="preserve">pågår ett intensivt arbete inom </w:t>
      </w:r>
      <w:r w:rsidR="008976A9">
        <w:t>myndigheten</w:t>
      </w:r>
      <w:r w:rsidRPr="00BB1210" w:rsidR="008976A9">
        <w:t xml:space="preserve"> </w:t>
      </w:r>
      <w:r w:rsidRPr="00BB1210">
        <w:t xml:space="preserve">för att utöka antalet platser och platsantalet ökar </w:t>
      </w:r>
      <w:r w:rsidR="008976A9">
        <w:t xml:space="preserve">nu </w:t>
      </w:r>
      <w:r w:rsidRPr="00BB1210">
        <w:t xml:space="preserve">successivt. </w:t>
      </w:r>
    </w:p>
    <w:p w:rsidR="00BB1210" w:rsidP="00D14997">
      <w:pPr>
        <w:pStyle w:val="BodyText"/>
      </w:pPr>
      <w:r>
        <w:t>Bedömningar av klientutveckling och platsbehov ses över och följs upp löpande</w:t>
      </w:r>
      <w:r w:rsidR="00D954D6">
        <w:t>.</w:t>
      </w:r>
      <w:r>
        <w:t xml:space="preserve"> </w:t>
      </w:r>
      <w:r w:rsidR="00B90005">
        <w:t xml:space="preserve">Kriminalvården </w:t>
      </w:r>
      <w:r w:rsidR="0039365D">
        <w:t xml:space="preserve">ska närmast </w:t>
      </w:r>
      <w:r w:rsidRPr="00B90005" w:rsidR="00B90005">
        <w:t>redovisa vidtagna och planerade åtgärder för att utöka platskapaciteten</w:t>
      </w:r>
      <w:r w:rsidR="00021095">
        <w:t xml:space="preserve"> </w:t>
      </w:r>
      <w:r w:rsidR="00B90005">
        <w:t xml:space="preserve">nu närmast i samband med </w:t>
      </w:r>
      <w:r w:rsidR="0039365D">
        <w:t xml:space="preserve">att </w:t>
      </w:r>
      <w:r w:rsidR="00B90005">
        <w:t>budgetunderlaget</w:t>
      </w:r>
      <w:r w:rsidR="0039365D">
        <w:t xml:space="preserve"> lämnas in den 1 mars 2022</w:t>
      </w:r>
      <w:r w:rsidRPr="00BB1210">
        <w:t xml:space="preserve">. </w:t>
      </w:r>
    </w:p>
    <w:p w:rsidR="00BB1210" w:rsidP="002559D1">
      <w:pPr>
        <w:pStyle w:val="BodyText"/>
      </w:pPr>
      <w:r>
        <w:t xml:space="preserve">Stockholm den </w:t>
      </w:r>
      <w:sdt>
        <w:sdtPr>
          <w:id w:val="-1225218591"/>
          <w:placeholder>
            <w:docPart w:val="126B015A349D43D2B24A127BF3D38D0A"/>
          </w:placeholder>
          <w:dataBinding w:xpath="/ns0:DocumentInfo[1]/ns0:BaseInfo[1]/ns0:HeaderDate[1]" w:storeItemID="{2511FF80-0B2A-4995-B6D9-F5E595A0682F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BB1210" w:rsidRPr="00DB48AB" w:rsidP="00D14997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1499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14997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1499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14997" w:rsidRPr="00347E11" w:rsidP="005606BC">
          <w:pPr>
            <w:pStyle w:val="Footer"/>
            <w:spacing w:line="276" w:lineRule="auto"/>
            <w:jc w:val="right"/>
          </w:pPr>
        </w:p>
      </w:tc>
    </w:tr>
  </w:tbl>
  <w:p w:rsidR="00D14997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14997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14997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14997" w:rsidRPr="00F53AEA" w:rsidP="00F53AEA">
          <w:pPr>
            <w:pStyle w:val="Footer"/>
            <w:spacing w:line="276" w:lineRule="auto"/>
          </w:pPr>
        </w:p>
      </w:tc>
    </w:tr>
  </w:tbl>
  <w:p w:rsidR="00D14997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49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4997" w:rsidRPr="007D73AB" w:rsidP="00340DE0">
          <w:pPr>
            <w:pStyle w:val="Header"/>
          </w:pPr>
        </w:p>
      </w:tc>
      <w:tc>
        <w:tcPr>
          <w:tcW w:w="1134" w:type="dxa"/>
        </w:tcPr>
        <w:p w:rsidR="00D14997" w:rsidP="00D14997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49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4997" w:rsidRPr="00710A6C" w:rsidP="00EE3C0F">
          <w:pPr>
            <w:pStyle w:val="Header"/>
            <w:rPr>
              <w:b/>
            </w:rPr>
          </w:pPr>
        </w:p>
        <w:p w:rsidR="00D14997" w:rsidP="00EE3C0F">
          <w:pPr>
            <w:pStyle w:val="Header"/>
          </w:pPr>
        </w:p>
        <w:p w:rsidR="00D14997" w:rsidP="00EE3C0F">
          <w:pPr>
            <w:pStyle w:val="Header"/>
          </w:pPr>
        </w:p>
        <w:p w:rsidR="00D14997" w:rsidP="00EE3C0F">
          <w:pPr>
            <w:pStyle w:val="Header"/>
          </w:pPr>
        </w:p>
        <w:p w:rsidR="00D1499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45BB811FC0545DD9D54AD60F5FE5292"/>
              </w:placeholder>
              <w:dataBinding w:xpath="/ns0:DocumentInfo[1]/ns0:BaseInfo[1]/ns0:Dnr[1]" w:storeItemID="{2511FF80-0B2A-4995-B6D9-F5E595A0682F}" w:prefixMappings="xmlns:ns0='http://lp/documentinfo/RK' "/>
              <w:text/>
            </w:sdtPr>
            <w:sdtContent>
              <w:r w:rsidR="00BB1210">
                <w:t>Ju2022/</w:t>
              </w:r>
            </w:sdtContent>
          </w:sdt>
          <w:r w:rsidR="00716C5A">
            <w:t>00273</w:t>
          </w:r>
        </w:p>
        <w:sdt>
          <w:sdtPr>
            <w:alias w:val="DocNumber"/>
            <w:tag w:val="DocNumber"/>
            <w:id w:val="1726028884"/>
            <w:placeholder>
              <w:docPart w:val="CC284ED051EE4982AB0DB12AB527AFAA"/>
            </w:placeholder>
            <w:showingPlcHdr/>
            <w:dataBinding w:xpath="/ns0:DocumentInfo[1]/ns0:BaseInfo[1]/ns0:DocNumber[1]" w:storeItemID="{2511FF80-0B2A-4995-B6D9-F5E595A0682F}" w:prefixMappings="xmlns:ns0='http://lp/documentinfo/RK' "/>
            <w:text/>
          </w:sdtPr>
          <w:sdtContent>
            <w:p w:rsidR="00D1499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4997" w:rsidP="00EE3C0F">
          <w:pPr>
            <w:pStyle w:val="Header"/>
          </w:pPr>
        </w:p>
      </w:tc>
      <w:tc>
        <w:tcPr>
          <w:tcW w:w="1134" w:type="dxa"/>
        </w:tcPr>
        <w:p w:rsidR="00D14997" w:rsidP="0094502D">
          <w:pPr>
            <w:pStyle w:val="Header"/>
          </w:pPr>
        </w:p>
        <w:p w:rsidR="00D149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6CBFF5B02446F8AE0DDD44C0D9B5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4997" w:rsidRPr="00BB1210" w:rsidP="00340DE0">
              <w:pPr>
                <w:pStyle w:val="Header"/>
                <w:rPr>
                  <w:b/>
                </w:rPr>
              </w:pPr>
              <w:bookmarkStart w:id="2" w:name="_Hlk94682127"/>
              <w:r w:rsidRPr="00BB1210">
                <w:rPr>
                  <w:b/>
                </w:rPr>
                <w:t>Justitiedepartementet</w:t>
              </w:r>
            </w:p>
            <w:p w:rsidR="00D14997" w:rsidRPr="00340DE0" w:rsidP="00340DE0">
              <w:pPr>
                <w:pStyle w:val="Header"/>
              </w:pPr>
              <w:r w:rsidRPr="00BB121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9168A3DCE24881A14FCF52DCB0C312"/>
          </w:placeholder>
          <w:dataBinding w:xpath="/ns0:DocumentInfo[1]/ns0:BaseInfo[1]/ns0:Recipient[1]" w:storeItemID="{2511FF80-0B2A-4995-B6D9-F5E595A0682F}" w:prefixMappings="xmlns:ns0='http://lp/documentinfo/RK' "/>
          <w:text w:multiLine="1"/>
        </w:sdtPr>
        <w:sdtContent>
          <w:tc>
            <w:tcPr>
              <w:tcW w:w="3170" w:type="dxa"/>
            </w:tcPr>
            <w:p w:rsidR="00D14997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D14997" w:rsidP="003E6020">
          <w:pPr>
            <w:pStyle w:val="Header"/>
          </w:pPr>
        </w:p>
      </w:tc>
    </w:tr>
  </w:tbl>
  <w:p w:rsidR="00D149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284ED051EE4982AB0DB12AB527A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8161E-6045-4D4B-B061-B553FFC3A546}"/>
      </w:docPartPr>
      <w:docPartBody>
        <w:p w:rsidR="00FC3C06" w:rsidP="004515D8">
          <w:pPr>
            <w:pStyle w:val="CC284ED051EE4982AB0DB12AB527AF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6CBFF5B02446F8AE0DDD44C0D9B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A32C8-9EB2-42A1-8421-70A970BA407E}"/>
      </w:docPartPr>
      <w:docPartBody>
        <w:p w:rsidR="00FC3C06" w:rsidP="004515D8">
          <w:pPr>
            <w:pStyle w:val="946CBFF5B02446F8AE0DDD44C0D9B5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168A3DCE24881A14FCF52DCB0C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B88BB-BB27-4C33-B2D8-EBE86AF66A3E}"/>
      </w:docPartPr>
      <w:docPartBody>
        <w:p w:rsidR="00FC3C06" w:rsidP="004515D8">
          <w:pPr>
            <w:pStyle w:val="D69168A3DCE24881A14FCF52DCB0C3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6B015A349D43D2B24A127BF3D38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2C76E-7400-47FD-B75D-2C9D9F7B4FCB}"/>
      </w:docPartPr>
      <w:docPartBody>
        <w:p w:rsidR="00FC3C06" w:rsidP="004515D8">
          <w:pPr>
            <w:pStyle w:val="126B015A349D43D2B24A127BF3D38D0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5BB811FC0545DD9D54AD60F5FE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ACD0F-864F-481B-A332-F8D14BAF2CBC}"/>
      </w:docPartPr>
      <w:docPartBody>
        <w:p w:rsidR="00496BEB">
          <w:pPr>
            <w:pStyle w:val="745BB811FC0545DD9D54AD60F5FE529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5D8"/>
    <w:rPr>
      <w:noProof w:val="0"/>
      <w:color w:val="808080"/>
    </w:rPr>
  </w:style>
  <w:style w:type="paragraph" w:customStyle="1" w:styleId="D69168A3DCE24881A14FCF52DCB0C312">
    <w:name w:val="D69168A3DCE24881A14FCF52DCB0C312"/>
    <w:rsid w:val="004515D8"/>
  </w:style>
  <w:style w:type="paragraph" w:customStyle="1" w:styleId="CC284ED051EE4982AB0DB12AB527AFAA1">
    <w:name w:val="CC284ED051EE4982AB0DB12AB527AFAA1"/>
    <w:rsid w:val="004515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CBFF5B02446F8AE0DDD44C0D9B5D61">
    <w:name w:val="946CBFF5B02446F8AE0DDD44C0D9B5D61"/>
    <w:rsid w:val="004515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6B015A349D43D2B24A127BF3D38D0A">
    <w:name w:val="126B015A349D43D2B24A127BF3D38D0A"/>
    <w:rsid w:val="004515D8"/>
  </w:style>
  <w:style w:type="paragraph" w:customStyle="1" w:styleId="745BB811FC0545DD9D54AD60F5FE5292">
    <w:name w:val="745BB811FC0545DD9D54AD60F5FE52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02340109-0668-4083-96d8-847b963c5bc7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DFE46-1EE4-44F1-AD55-0513F2E5AB34}"/>
</file>

<file path=customXml/itemProps2.xml><?xml version="1.0" encoding="utf-8"?>
<ds:datastoreItem xmlns:ds="http://schemas.openxmlformats.org/officeDocument/2006/customXml" ds:itemID="{2511FF80-0B2A-4995-B6D9-F5E595A0682F}"/>
</file>

<file path=customXml/itemProps3.xml><?xml version="1.0" encoding="utf-8"?>
<ds:datastoreItem xmlns:ds="http://schemas.openxmlformats.org/officeDocument/2006/customXml" ds:itemID="{93E6C66A-7BE0-4263-8BBB-03778000FED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8B85A09-DEEA-4963-82DE-289247B889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926.docx</dc:title>
  <cp:revision>12</cp:revision>
  <dcterms:created xsi:type="dcterms:W3CDTF">2022-02-01T09:30:00Z</dcterms:created>
  <dcterms:modified xsi:type="dcterms:W3CDTF">2022-02-07T14:17:00Z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14a3a72a-033d-479a-9478-f3786761543d</vt:lpwstr>
  </property>
</Properties>
</file>