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174DB" w14:textId="30F3CBF2" w:rsidR="00C96C45" w:rsidRPr="00C96C45" w:rsidRDefault="00C96C45" w:rsidP="00DA0661">
      <w:pPr>
        <w:pStyle w:val="Rubrik"/>
        <w:rPr>
          <w:lang w:val="sv-SE"/>
        </w:rPr>
      </w:pPr>
      <w:bookmarkStart w:id="0" w:name="Start"/>
      <w:bookmarkStart w:id="1" w:name="_Hlk57645821"/>
      <w:bookmarkEnd w:id="0"/>
      <w:r w:rsidRPr="00C96C45">
        <w:rPr>
          <w:lang w:val="sv-SE"/>
        </w:rPr>
        <w:t xml:space="preserve">Svar på fråga </w:t>
      </w:r>
      <w:r w:rsidR="00E42DBC" w:rsidRPr="00E42DBC">
        <w:rPr>
          <w:lang w:val="sv-SE"/>
        </w:rPr>
        <w:t xml:space="preserve">2020/21:1736 </w:t>
      </w:r>
      <w:r w:rsidRPr="00C96C45">
        <w:rPr>
          <w:lang w:val="sv-SE"/>
        </w:rPr>
        <w:t xml:space="preserve">av </w:t>
      </w:r>
      <w:r w:rsidR="00E42DBC" w:rsidRPr="00E42DBC">
        <w:rPr>
          <w:lang w:val="sv-SE"/>
        </w:rPr>
        <w:t xml:space="preserve">Ann-Britt </w:t>
      </w:r>
      <w:proofErr w:type="spellStart"/>
      <w:r w:rsidR="00E42DBC" w:rsidRPr="00E42DBC">
        <w:rPr>
          <w:lang w:val="sv-SE"/>
        </w:rPr>
        <w:t>Åsebol</w:t>
      </w:r>
      <w:proofErr w:type="spellEnd"/>
      <w:r w:rsidR="00E42DBC" w:rsidRPr="00E42DBC">
        <w:rPr>
          <w:lang w:val="sv-SE"/>
        </w:rPr>
        <w:t xml:space="preserve"> (M)</w:t>
      </w:r>
      <w:r w:rsidRPr="00C96C45">
        <w:rPr>
          <w:lang w:val="sv-SE"/>
        </w:rPr>
        <w:br/>
      </w:r>
      <w:bookmarkStart w:id="2" w:name="_Hlk64036544"/>
      <w:r w:rsidR="00E42DBC" w:rsidRPr="00E42DBC">
        <w:rPr>
          <w:lang w:val="sv-SE"/>
        </w:rPr>
        <w:t>Isolering av demenssjuka med covid-19</w:t>
      </w:r>
      <w:bookmarkEnd w:id="2"/>
    </w:p>
    <w:p w14:paraId="4DBBB63B" w14:textId="52636C39" w:rsidR="00E42DBC" w:rsidRPr="00E42DBC" w:rsidRDefault="00E42DBC" w:rsidP="00E42DBC">
      <w:pPr>
        <w:pStyle w:val="Brdtext"/>
        <w:rPr>
          <w:lang w:val="sv-SE"/>
        </w:rPr>
      </w:pPr>
      <w:r>
        <w:rPr>
          <w:lang w:val="sv-SE"/>
        </w:rPr>
        <w:t xml:space="preserve">Ann-Britt </w:t>
      </w:r>
      <w:proofErr w:type="spellStart"/>
      <w:r>
        <w:rPr>
          <w:lang w:val="sv-SE"/>
        </w:rPr>
        <w:t>Åsebol</w:t>
      </w:r>
      <w:proofErr w:type="spellEnd"/>
      <w:r>
        <w:rPr>
          <w:lang w:val="sv-SE"/>
        </w:rPr>
        <w:t xml:space="preserve"> </w:t>
      </w:r>
      <w:r w:rsidR="00C96C45" w:rsidRPr="00C96C45">
        <w:rPr>
          <w:lang w:val="sv-SE"/>
        </w:rPr>
        <w:t>har frågat mig</w:t>
      </w:r>
      <w:r w:rsidR="00C96C45">
        <w:rPr>
          <w:lang w:val="sv-SE"/>
        </w:rPr>
        <w:t xml:space="preserve"> </w:t>
      </w:r>
      <w:r>
        <w:rPr>
          <w:lang w:val="sv-SE"/>
        </w:rPr>
        <w:t>v</w:t>
      </w:r>
      <w:r w:rsidRPr="00E42DBC">
        <w:rPr>
          <w:lang w:val="sv-SE"/>
        </w:rPr>
        <w:t xml:space="preserve">ilka initiativ </w:t>
      </w:r>
      <w:r w:rsidR="002825FA">
        <w:rPr>
          <w:lang w:val="sv-SE"/>
        </w:rPr>
        <w:t xml:space="preserve">jag </w:t>
      </w:r>
      <w:r w:rsidRPr="00E42DBC">
        <w:rPr>
          <w:lang w:val="sv-SE"/>
        </w:rPr>
        <w:t>är</w:t>
      </w:r>
      <w:r w:rsidR="002825FA">
        <w:rPr>
          <w:lang w:val="sv-SE"/>
        </w:rPr>
        <w:t xml:space="preserve"> </w:t>
      </w:r>
      <w:r w:rsidRPr="00E42DBC">
        <w:rPr>
          <w:lang w:val="sv-SE"/>
        </w:rPr>
        <w:t xml:space="preserve">beredd att ta </w:t>
      </w:r>
      <w:r>
        <w:rPr>
          <w:lang w:val="sv-SE"/>
        </w:rPr>
        <w:t xml:space="preserve">när det gäller att isolera personer som är smittade med covid-19 och har en demenssjukdom </w:t>
      </w:r>
    </w:p>
    <w:p w14:paraId="71EAAEF0" w14:textId="5B8126F1" w:rsidR="00E04B08" w:rsidRPr="00E04B08" w:rsidRDefault="002825FA" w:rsidP="00E04B08">
      <w:pPr>
        <w:pStyle w:val="Brdtext"/>
        <w:rPr>
          <w:lang w:val="sv-SE"/>
        </w:rPr>
      </w:pPr>
      <w:bookmarkStart w:id="3" w:name="_Hlk64362117"/>
      <w:r>
        <w:rPr>
          <w:lang w:val="sv-SE"/>
        </w:rPr>
        <w:t xml:space="preserve">Jag vill börja med att säga att det här </w:t>
      </w:r>
      <w:r w:rsidR="00D81CDB">
        <w:rPr>
          <w:lang w:val="sv-SE"/>
        </w:rPr>
        <w:t xml:space="preserve">inte </w:t>
      </w:r>
      <w:r w:rsidR="005B29CA">
        <w:rPr>
          <w:lang w:val="sv-SE"/>
        </w:rPr>
        <w:t xml:space="preserve">är någon </w:t>
      </w:r>
      <w:r w:rsidR="00D81CDB">
        <w:rPr>
          <w:lang w:val="sv-SE"/>
        </w:rPr>
        <w:t>enkel</w:t>
      </w:r>
      <w:r w:rsidR="001830E7">
        <w:rPr>
          <w:lang w:val="sv-SE"/>
        </w:rPr>
        <w:t xml:space="preserve"> fråga och </w:t>
      </w:r>
      <w:r w:rsidR="00445DED">
        <w:rPr>
          <w:lang w:val="sv-SE"/>
        </w:rPr>
        <w:t>det ä</w:t>
      </w:r>
      <w:r w:rsidR="00D81CDB">
        <w:rPr>
          <w:lang w:val="sv-SE"/>
        </w:rPr>
        <w:t xml:space="preserve">r </w:t>
      </w:r>
      <w:r w:rsidR="00445DED">
        <w:rPr>
          <w:lang w:val="sv-SE"/>
        </w:rPr>
        <w:t>viktigt att vara tydlig med vad man a</w:t>
      </w:r>
      <w:r w:rsidR="00D81CDB">
        <w:rPr>
          <w:lang w:val="sv-SE"/>
        </w:rPr>
        <w:t>v</w:t>
      </w:r>
      <w:r w:rsidR="00445DED">
        <w:rPr>
          <w:lang w:val="sv-SE"/>
        </w:rPr>
        <w:t>ser</w:t>
      </w:r>
      <w:r w:rsidR="00D81CDB">
        <w:rPr>
          <w:lang w:val="sv-SE"/>
        </w:rPr>
        <w:t xml:space="preserve"> när man diskuterar tvångsåtgärder som isolering</w:t>
      </w:r>
      <w:r w:rsidR="00445DED">
        <w:rPr>
          <w:lang w:val="sv-SE"/>
        </w:rPr>
        <w:t xml:space="preserve">. I debatten </w:t>
      </w:r>
      <w:r w:rsidR="003B5697">
        <w:rPr>
          <w:lang w:val="sv-SE"/>
        </w:rPr>
        <w:t xml:space="preserve">höjs ibland röster för att det ska vara möjligt att med tvång isolera äldre med en demenssjukdom i deras hem, till exempel i ett särskilt boende, även om de är friska och inte har en bekräftad smitta. Detta är ingenting som regeringen överväger. En annan fråga handlar om att isolera personer som har en samhällsfarlig smitta, </w:t>
      </w:r>
      <w:r w:rsidR="00F006BA">
        <w:rPr>
          <w:lang w:val="sv-SE"/>
        </w:rPr>
        <w:t xml:space="preserve">och </w:t>
      </w:r>
      <w:r w:rsidR="002D2094">
        <w:rPr>
          <w:lang w:val="sv-SE"/>
        </w:rPr>
        <w:t xml:space="preserve">att </w:t>
      </w:r>
      <w:r w:rsidR="00F006BA">
        <w:rPr>
          <w:lang w:val="sv-SE"/>
        </w:rPr>
        <w:t xml:space="preserve">det </w:t>
      </w:r>
      <w:r w:rsidR="003B5697">
        <w:rPr>
          <w:lang w:val="sv-SE"/>
        </w:rPr>
        <w:t xml:space="preserve">enligt dagens lagstiftning </w:t>
      </w:r>
      <w:r w:rsidR="00D81CDB">
        <w:rPr>
          <w:lang w:val="sv-SE"/>
        </w:rPr>
        <w:t xml:space="preserve">enbart </w:t>
      </w:r>
      <w:r w:rsidR="002D2094">
        <w:rPr>
          <w:lang w:val="sv-SE"/>
        </w:rPr>
        <w:t xml:space="preserve">får </w:t>
      </w:r>
      <w:r w:rsidR="00D81CDB">
        <w:rPr>
          <w:lang w:val="sv-SE"/>
        </w:rPr>
        <w:t xml:space="preserve">ske på regionala vårdinrättningar. </w:t>
      </w:r>
      <w:r w:rsidR="00E04B08" w:rsidRPr="00E04B08">
        <w:rPr>
          <w:lang w:val="sv-SE"/>
        </w:rPr>
        <w:t>Regeringen ser här att det finns ett behov av att se över denna fråga.</w:t>
      </w:r>
    </w:p>
    <w:bookmarkEnd w:id="3"/>
    <w:p w14:paraId="27353CA4" w14:textId="04BFD2A8" w:rsidR="001830E7" w:rsidRDefault="001830E7" w:rsidP="001830E7">
      <w:pPr>
        <w:pStyle w:val="Brdtext"/>
        <w:rPr>
          <w:lang w:val="sv-SE"/>
        </w:rPr>
      </w:pPr>
      <w:r>
        <w:rPr>
          <w:lang w:val="sv-SE"/>
        </w:rPr>
        <w:t xml:space="preserve">Ann-Britt </w:t>
      </w:r>
      <w:proofErr w:type="spellStart"/>
      <w:r>
        <w:rPr>
          <w:lang w:val="sv-SE"/>
        </w:rPr>
        <w:t>Åsebol</w:t>
      </w:r>
      <w:proofErr w:type="spellEnd"/>
      <w:r>
        <w:rPr>
          <w:lang w:val="sv-SE"/>
        </w:rPr>
        <w:t xml:space="preserve"> skriver att</w:t>
      </w:r>
      <w:r w:rsidRPr="001830E7">
        <w:rPr>
          <w:lang w:val="sv-SE"/>
        </w:rPr>
        <w:t xml:space="preserve"> många demenssjuka med covid-19 </w:t>
      </w:r>
      <w:r>
        <w:rPr>
          <w:lang w:val="sv-SE"/>
        </w:rPr>
        <w:t xml:space="preserve">isoleras idag </w:t>
      </w:r>
      <w:r w:rsidRPr="001830E7">
        <w:rPr>
          <w:lang w:val="sv-SE"/>
        </w:rPr>
        <w:t>på kommunala äldreboenden.</w:t>
      </w:r>
      <w:r>
        <w:rPr>
          <w:lang w:val="sv-SE"/>
        </w:rPr>
        <w:t xml:space="preserve"> Jag vill i sammanhanget </w:t>
      </w:r>
      <w:r w:rsidR="005B29CA">
        <w:rPr>
          <w:lang w:val="sv-SE"/>
        </w:rPr>
        <w:t>påminna om</w:t>
      </w:r>
      <w:r>
        <w:rPr>
          <w:lang w:val="sv-SE"/>
        </w:rPr>
        <w:t xml:space="preserve"> att det finns kommuner som </w:t>
      </w:r>
      <w:r w:rsidR="00BE2546">
        <w:rPr>
          <w:lang w:val="sv-SE"/>
        </w:rPr>
        <w:t xml:space="preserve">arbetar </w:t>
      </w:r>
      <w:r>
        <w:rPr>
          <w:lang w:val="sv-SE"/>
        </w:rPr>
        <w:t xml:space="preserve">på </w:t>
      </w:r>
      <w:r w:rsidR="00EA3F2F">
        <w:rPr>
          <w:lang w:val="sv-SE"/>
        </w:rPr>
        <w:t>andra</w:t>
      </w:r>
      <w:r>
        <w:rPr>
          <w:lang w:val="sv-SE"/>
        </w:rPr>
        <w:t xml:space="preserve"> sätt, till exempel </w:t>
      </w:r>
      <w:r w:rsidR="00814C2A">
        <w:rPr>
          <w:lang w:val="sv-SE"/>
        </w:rPr>
        <w:t xml:space="preserve">genom att </w:t>
      </w:r>
      <w:r>
        <w:rPr>
          <w:lang w:val="sv-SE"/>
        </w:rPr>
        <w:t>ö</w:t>
      </w:r>
      <w:r w:rsidRPr="001830E7">
        <w:rPr>
          <w:lang w:val="sv-SE"/>
        </w:rPr>
        <w:t xml:space="preserve">ppna särskilda tillfälliga boenden för personer med demenssjukdom som är bekräftat smittade av covid-19. Det innebär att personerna kan rör sig fritt i boendet. </w:t>
      </w:r>
    </w:p>
    <w:p w14:paraId="4AEE7F9D" w14:textId="77777777" w:rsidR="00C306F1" w:rsidRDefault="00C306F1">
      <w:pPr>
        <w:rPr>
          <w:lang w:val="sv-SE"/>
        </w:rPr>
      </w:pPr>
      <w:r>
        <w:rPr>
          <w:lang w:val="sv-SE"/>
        </w:rPr>
        <w:br w:type="page"/>
      </w:r>
    </w:p>
    <w:p w14:paraId="4E01281C" w14:textId="67E157B4" w:rsidR="00E7202D" w:rsidRDefault="00E7202D" w:rsidP="001830E7">
      <w:pPr>
        <w:pStyle w:val="Brdtext"/>
        <w:rPr>
          <w:lang w:val="sv-SE"/>
        </w:rPr>
      </w:pPr>
      <w:r>
        <w:rPr>
          <w:lang w:val="sv-SE"/>
        </w:rPr>
        <w:lastRenderedPageBreak/>
        <w:t>Det är angeläget att den personal som i sitt arbete möter personer med en demenssjukdom har rätt kompetens för att kunna ge en god vård och omsorg.</w:t>
      </w:r>
    </w:p>
    <w:p w14:paraId="235B4A04" w14:textId="77777777" w:rsidR="005B29CA" w:rsidRDefault="005B29CA" w:rsidP="001830E7">
      <w:pPr>
        <w:pStyle w:val="Brdtext"/>
        <w:rPr>
          <w:lang w:val="sv-SE"/>
        </w:rPr>
      </w:pPr>
    </w:p>
    <w:p w14:paraId="1D118BD6" w14:textId="1DC94FC6" w:rsidR="00C96C45" w:rsidRPr="00A12D69" w:rsidRDefault="00C96C45" w:rsidP="006A12F1">
      <w:pPr>
        <w:pStyle w:val="Brdtext"/>
        <w:rPr>
          <w:lang w:val="de-DE"/>
        </w:rPr>
      </w:pPr>
      <w:r w:rsidRPr="00A12D69">
        <w:rPr>
          <w:lang w:val="de-DE"/>
        </w:rPr>
        <w:t xml:space="preserve">Stockholm den </w:t>
      </w:r>
      <w:r w:rsidR="00A12D69" w:rsidRPr="00A12D69">
        <w:rPr>
          <w:lang w:val="de-DE"/>
        </w:rPr>
        <w:t xml:space="preserve">17 </w:t>
      </w:r>
      <w:proofErr w:type="spellStart"/>
      <w:r w:rsidR="00A12D69" w:rsidRPr="00A12D69">
        <w:rPr>
          <w:lang w:val="de-DE"/>
        </w:rPr>
        <w:t>febru</w:t>
      </w:r>
      <w:r w:rsidR="00A12D69">
        <w:rPr>
          <w:lang w:val="de-DE"/>
        </w:rPr>
        <w:t>ari</w:t>
      </w:r>
      <w:proofErr w:type="spellEnd"/>
    </w:p>
    <w:p w14:paraId="452E506E" w14:textId="77777777" w:rsidR="00C96C45" w:rsidRPr="00A12D69" w:rsidRDefault="00C96C45" w:rsidP="004E7A8F">
      <w:pPr>
        <w:pStyle w:val="Brdtextutanavstnd"/>
        <w:rPr>
          <w:lang w:val="de-DE"/>
        </w:rPr>
      </w:pPr>
    </w:p>
    <w:p w14:paraId="1CD074F0" w14:textId="77777777" w:rsidR="00C96C45" w:rsidRPr="00A12D69" w:rsidRDefault="00C96C45" w:rsidP="004E7A8F">
      <w:pPr>
        <w:pStyle w:val="Brdtextutanavstnd"/>
        <w:rPr>
          <w:lang w:val="de-DE"/>
        </w:rPr>
      </w:pPr>
    </w:p>
    <w:p w14:paraId="0422E106" w14:textId="77777777" w:rsidR="00C96C45" w:rsidRPr="00A12D69" w:rsidRDefault="00C96C45" w:rsidP="004E7A8F">
      <w:pPr>
        <w:pStyle w:val="Brdtextutanavstnd"/>
        <w:rPr>
          <w:lang w:val="de-DE"/>
        </w:rPr>
      </w:pPr>
    </w:p>
    <w:p w14:paraId="491F61BF" w14:textId="77777777" w:rsidR="00C96C45" w:rsidRPr="00A12D69" w:rsidRDefault="00C96C45" w:rsidP="00422A41">
      <w:pPr>
        <w:pStyle w:val="Brdtext"/>
        <w:rPr>
          <w:lang w:val="de-DE"/>
        </w:rPr>
      </w:pPr>
      <w:r w:rsidRPr="00A12D69">
        <w:rPr>
          <w:lang w:val="de-DE"/>
        </w:rPr>
        <w:t>Lena Hallengren</w:t>
      </w:r>
    </w:p>
    <w:bookmarkEnd w:id="1"/>
    <w:p w14:paraId="53F5A990" w14:textId="77777777" w:rsidR="00C96C45" w:rsidRPr="00A12D69" w:rsidRDefault="00C96C45" w:rsidP="00DB48AB">
      <w:pPr>
        <w:pStyle w:val="Brdtext"/>
        <w:rPr>
          <w:lang w:val="de-DE"/>
        </w:rPr>
      </w:pPr>
    </w:p>
    <w:sectPr w:rsidR="00C96C45" w:rsidRPr="00A12D69"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D247B" w14:textId="77777777" w:rsidR="00D10A20" w:rsidRDefault="00D10A20" w:rsidP="00A87A54">
      <w:pPr>
        <w:spacing w:after="0" w:line="240" w:lineRule="auto"/>
      </w:pPr>
      <w:r>
        <w:separator/>
      </w:r>
    </w:p>
  </w:endnote>
  <w:endnote w:type="continuationSeparator" w:id="0">
    <w:p w14:paraId="60B091C3" w14:textId="77777777" w:rsidR="00D10A20" w:rsidRDefault="00D10A2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9A48E" w14:textId="77777777" w:rsidR="00FC51C8" w:rsidRDefault="00FC51C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C513CC3" w14:textId="77777777" w:rsidTr="006A26EC">
      <w:trPr>
        <w:trHeight w:val="227"/>
        <w:jc w:val="right"/>
      </w:trPr>
      <w:tc>
        <w:tcPr>
          <w:tcW w:w="708" w:type="dxa"/>
          <w:vAlign w:val="bottom"/>
        </w:tcPr>
        <w:p w14:paraId="2CC4287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49683DA" w14:textId="77777777" w:rsidTr="006A26EC">
      <w:trPr>
        <w:trHeight w:val="850"/>
        <w:jc w:val="right"/>
      </w:trPr>
      <w:tc>
        <w:tcPr>
          <w:tcW w:w="708" w:type="dxa"/>
          <w:vAlign w:val="bottom"/>
        </w:tcPr>
        <w:p w14:paraId="5394F562" w14:textId="77777777" w:rsidR="005606BC" w:rsidRPr="00347E11" w:rsidRDefault="005606BC" w:rsidP="005606BC">
          <w:pPr>
            <w:pStyle w:val="Sidfot"/>
            <w:spacing w:line="276" w:lineRule="auto"/>
            <w:jc w:val="right"/>
          </w:pPr>
        </w:p>
      </w:tc>
    </w:tr>
  </w:tbl>
  <w:p w14:paraId="6D4CEE1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1F793C1" w14:textId="77777777" w:rsidTr="001F4302">
      <w:trPr>
        <w:trHeight w:val="510"/>
      </w:trPr>
      <w:tc>
        <w:tcPr>
          <w:tcW w:w="8525" w:type="dxa"/>
          <w:gridSpan w:val="2"/>
          <w:vAlign w:val="bottom"/>
        </w:tcPr>
        <w:p w14:paraId="37F80C2B" w14:textId="77777777" w:rsidR="00347E11" w:rsidRPr="00347E11" w:rsidRDefault="00347E11" w:rsidP="00347E11">
          <w:pPr>
            <w:pStyle w:val="Sidfot"/>
            <w:rPr>
              <w:sz w:val="8"/>
            </w:rPr>
          </w:pPr>
        </w:p>
      </w:tc>
    </w:tr>
    <w:tr w:rsidR="00093408" w:rsidRPr="00EE3C0F" w14:paraId="45B34B94" w14:textId="77777777" w:rsidTr="00C26068">
      <w:trPr>
        <w:trHeight w:val="227"/>
      </w:trPr>
      <w:tc>
        <w:tcPr>
          <w:tcW w:w="4074" w:type="dxa"/>
        </w:tcPr>
        <w:p w14:paraId="51EC2D8D" w14:textId="77777777" w:rsidR="00347E11" w:rsidRPr="00F53AEA" w:rsidRDefault="00347E11" w:rsidP="00C26068">
          <w:pPr>
            <w:pStyle w:val="Sidfot"/>
            <w:spacing w:line="276" w:lineRule="auto"/>
          </w:pPr>
        </w:p>
      </w:tc>
      <w:tc>
        <w:tcPr>
          <w:tcW w:w="4451" w:type="dxa"/>
        </w:tcPr>
        <w:p w14:paraId="6C9C5D47" w14:textId="77777777" w:rsidR="00093408" w:rsidRPr="00F53AEA" w:rsidRDefault="00093408" w:rsidP="00F53AEA">
          <w:pPr>
            <w:pStyle w:val="Sidfot"/>
            <w:spacing w:line="276" w:lineRule="auto"/>
          </w:pPr>
        </w:p>
      </w:tc>
    </w:tr>
  </w:tbl>
  <w:p w14:paraId="0A673E11" w14:textId="77777777" w:rsidR="00093408" w:rsidRPr="00EE3C0F" w:rsidRDefault="0009340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82368" w14:textId="77777777" w:rsidR="00D10A20" w:rsidRDefault="00D10A20" w:rsidP="00A87A54">
      <w:pPr>
        <w:spacing w:after="0" w:line="240" w:lineRule="auto"/>
      </w:pPr>
      <w:r>
        <w:separator/>
      </w:r>
    </w:p>
  </w:footnote>
  <w:footnote w:type="continuationSeparator" w:id="0">
    <w:p w14:paraId="60F77DC7" w14:textId="77777777" w:rsidR="00D10A20" w:rsidRDefault="00D10A2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A8266" w14:textId="77777777" w:rsidR="00FC51C8" w:rsidRDefault="00FC51C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095FF" w14:textId="77777777" w:rsidR="00FC51C8" w:rsidRDefault="00FC51C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40824" w14:paraId="2BE19FE5" w14:textId="77777777" w:rsidTr="003B7AC0">
      <w:trPr>
        <w:trHeight w:val="227"/>
      </w:trPr>
      <w:tc>
        <w:tcPr>
          <w:tcW w:w="5534" w:type="dxa"/>
        </w:tcPr>
        <w:p w14:paraId="1E2DA60B" w14:textId="77777777" w:rsidR="00D40824" w:rsidRPr="007D73AB" w:rsidRDefault="00D40824" w:rsidP="00D40824">
          <w:pPr>
            <w:pStyle w:val="Sidhuvud"/>
          </w:pPr>
        </w:p>
      </w:tc>
      <w:tc>
        <w:tcPr>
          <w:tcW w:w="3170" w:type="dxa"/>
          <w:vAlign w:val="bottom"/>
        </w:tcPr>
        <w:p w14:paraId="5847A35A" w14:textId="77777777" w:rsidR="00D40824" w:rsidRPr="007D73AB" w:rsidRDefault="00D40824" w:rsidP="00D40824">
          <w:pPr>
            <w:pStyle w:val="Sidhuvud"/>
          </w:pPr>
        </w:p>
      </w:tc>
      <w:tc>
        <w:tcPr>
          <w:tcW w:w="1134" w:type="dxa"/>
        </w:tcPr>
        <w:p w14:paraId="4F5285BE" w14:textId="77777777" w:rsidR="00D40824" w:rsidRDefault="00D40824" w:rsidP="00D40824">
          <w:pPr>
            <w:pStyle w:val="Sidhuvud"/>
          </w:pPr>
        </w:p>
      </w:tc>
    </w:tr>
    <w:tr w:rsidR="00D40824" w14:paraId="08344663" w14:textId="77777777" w:rsidTr="003B7AC0">
      <w:trPr>
        <w:trHeight w:val="1928"/>
      </w:trPr>
      <w:tc>
        <w:tcPr>
          <w:tcW w:w="5534" w:type="dxa"/>
        </w:tcPr>
        <w:p w14:paraId="09BFCDD1" w14:textId="77777777" w:rsidR="00D40824" w:rsidRPr="00340DE0" w:rsidRDefault="00D40824" w:rsidP="00D40824">
          <w:pPr>
            <w:pStyle w:val="Sidhuvud"/>
          </w:pPr>
          <w:r>
            <w:rPr>
              <w:noProof/>
            </w:rPr>
            <w:drawing>
              <wp:inline distT="0" distB="0" distL="0" distR="0" wp14:anchorId="4405EEA2" wp14:editId="32A08BE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E477231" w14:textId="77777777" w:rsidR="00D40824" w:rsidRPr="00710A6C" w:rsidRDefault="00D40824" w:rsidP="00D40824">
          <w:pPr>
            <w:pStyle w:val="Sidhuvud"/>
            <w:rPr>
              <w:b/>
            </w:rPr>
          </w:pPr>
        </w:p>
        <w:p w14:paraId="35F47C2C" w14:textId="77777777" w:rsidR="00D40824" w:rsidRDefault="00D40824" w:rsidP="00D40824">
          <w:pPr>
            <w:pStyle w:val="Sidhuvud"/>
          </w:pPr>
        </w:p>
        <w:p w14:paraId="7F4C6A90" w14:textId="77777777" w:rsidR="00D40824" w:rsidRDefault="00D40824" w:rsidP="00D40824">
          <w:pPr>
            <w:pStyle w:val="Sidhuvud"/>
          </w:pPr>
        </w:p>
        <w:p w14:paraId="31A11A90" w14:textId="77777777" w:rsidR="00D40824" w:rsidRDefault="00D40824" w:rsidP="00D40824">
          <w:pPr>
            <w:pStyle w:val="Sidhuvud"/>
          </w:pPr>
        </w:p>
        <w:sdt>
          <w:sdtPr>
            <w:alias w:val="Dnr"/>
            <w:tag w:val="ccRKShow_Dnr"/>
            <w:id w:val="-829283628"/>
            <w:placeholder>
              <w:docPart w:val="121068BEB49948F7BB65E1E6F6D55D1A"/>
            </w:placeholder>
            <w:dataBinding w:prefixMappings="xmlns:ns0='http://lp/documentinfo/RK' " w:xpath="/ns0:DocumentInfo[1]/ns0:BaseInfo[1]/ns0:Dnr[1]" w:storeItemID="{A854E6A9-9517-4BA4-8FBC-25592EB1E75A}"/>
            <w:text/>
          </w:sdtPr>
          <w:sdtEndPr/>
          <w:sdtContent>
            <w:p w14:paraId="0C84D0B8" w14:textId="0FB63424" w:rsidR="00D40824" w:rsidRDefault="005A594C" w:rsidP="00D40824">
              <w:pPr>
                <w:pStyle w:val="Sidhuvud"/>
              </w:pPr>
              <w:r>
                <w:t>S2021/01335</w:t>
              </w:r>
            </w:p>
          </w:sdtContent>
        </w:sdt>
        <w:sdt>
          <w:sdtPr>
            <w:alias w:val="DocNumber"/>
            <w:tag w:val="DocNumber"/>
            <w:id w:val="1726028884"/>
            <w:placeholder>
              <w:docPart w:val="652231734CE74EB79C4524C4F60D09F0"/>
            </w:placeholder>
            <w:showingPlcHdr/>
            <w:dataBinding w:prefixMappings="xmlns:ns0='http://lp/documentinfo/RK' " w:xpath="/ns0:DocumentInfo[1]/ns0:BaseInfo[1]/ns0:DocNumber[1]" w:storeItemID="{A854E6A9-9517-4BA4-8FBC-25592EB1E75A}"/>
            <w:text/>
          </w:sdtPr>
          <w:sdtEndPr/>
          <w:sdtContent>
            <w:p w14:paraId="5E47E47B" w14:textId="77777777" w:rsidR="00D40824" w:rsidRDefault="00D40824" w:rsidP="00D40824">
              <w:pPr>
                <w:pStyle w:val="Sidhuvud"/>
              </w:pPr>
              <w:r>
                <w:rPr>
                  <w:rStyle w:val="Platshllartext"/>
                </w:rPr>
                <w:t xml:space="preserve"> </w:t>
              </w:r>
            </w:p>
          </w:sdtContent>
        </w:sdt>
        <w:p w14:paraId="07152106" w14:textId="77777777" w:rsidR="00D40824" w:rsidRDefault="00D40824" w:rsidP="00D40824">
          <w:pPr>
            <w:pStyle w:val="Sidhuvud"/>
          </w:pPr>
        </w:p>
      </w:tc>
      <w:tc>
        <w:tcPr>
          <w:tcW w:w="1134" w:type="dxa"/>
        </w:tcPr>
        <w:p w14:paraId="50A08A97" w14:textId="77777777" w:rsidR="00D40824" w:rsidRDefault="00D40824" w:rsidP="00D40824">
          <w:pPr>
            <w:pStyle w:val="Sidhuvud"/>
          </w:pPr>
        </w:p>
        <w:p w14:paraId="39F1B186" w14:textId="77777777" w:rsidR="00D40824" w:rsidRPr="0094502D" w:rsidRDefault="00D40824" w:rsidP="00D40824">
          <w:pPr>
            <w:pStyle w:val="Sidhuvud"/>
          </w:pPr>
        </w:p>
      </w:tc>
    </w:tr>
    <w:tr w:rsidR="00D40824" w14:paraId="432565C9" w14:textId="77777777" w:rsidTr="003B7AC0">
      <w:trPr>
        <w:trHeight w:val="2268"/>
      </w:trPr>
      <w:sdt>
        <w:sdtPr>
          <w:rPr>
            <w:b/>
          </w:rPr>
          <w:alias w:val="SenderText"/>
          <w:tag w:val="ccRKShow_SenderText"/>
          <w:id w:val="1374046025"/>
          <w:placeholder>
            <w:docPart w:val="F64F7620437C476C83822AF1A3AB56D6"/>
          </w:placeholder>
        </w:sdtPr>
        <w:sdtEndPr>
          <w:rPr>
            <w:b w:val="0"/>
          </w:rPr>
        </w:sdtEndPr>
        <w:sdtContent>
          <w:tc>
            <w:tcPr>
              <w:tcW w:w="5534" w:type="dxa"/>
              <w:tcMar>
                <w:right w:w="1134" w:type="dxa"/>
              </w:tcMar>
            </w:tcPr>
            <w:p w14:paraId="73B681A1" w14:textId="5D7878E5" w:rsidR="00C306F1" w:rsidRPr="00C306F1" w:rsidRDefault="00C306F1" w:rsidP="00DA2328">
              <w:pPr>
                <w:pStyle w:val="Sidhuvud"/>
                <w:rPr>
                  <w:b/>
                </w:rPr>
              </w:pPr>
              <w:proofErr w:type="spellStart"/>
              <w:r>
                <w:rPr>
                  <w:b/>
                </w:rPr>
                <w:t>Socialdepartementet</w:t>
              </w:r>
              <w:proofErr w:type="spellEnd"/>
            </w:p>
            <w:p w14:paraId="587CFC3C" w14:textId="151F2BD5" w:rsidR="00D40824" w:rsidRPr="00C306F1" w:rsidRDefault="00C306F1" w:rsidP="00DA2328">
              <w:pPr>
                <w:pStyle w:val="Sidhuvud"/>
              </w:pPr>
              <w:proofErr w:type="spellStart"/>
              <w:r>
                <w:t>Socialministern</w:t>
              </w:r>
              <w:proofErr w:type="spellEnd"/>
            </w:p>
          </w:tc>
        </w:sdtContent>
      </w:sdt>
      <w:sdt>
        <w:sdtPr>
          <w:alias w:val="Recipient"/>
          <w:tag w:val="ccRKShow_Recipient"/>
          <w:id w:val="-28344517"/>
          <w:placeholder>
            <w:docPart w:val="C0CFABFA28F04A43BDA8769444C17799"/>
          </w:placeholder>
          <w:dataBinding w:prefixMappings="xmlns:ns0='http://lp/documentinfo/RK' " w:xpath="/ns0:DocumentInfo[1]/ns0:BaseInfo[1]/ns0:Recipient[1]" w:storeItemID="{A854E6A9-9517-4BA4-8FBC-25592EB1E75A}"/>
          <w:text w:multiLine="1"/>
        </w:sdtPr>
        <w:sdtEndPr/>
        <w:sdtContent>
          <w:tc>
            <w:tcPr>
              <w:tcW w:w="3170" w:type="dxa"/>
            </w:tcPr>
            <w:p w14:paraId="4DE57372" w14:textId="6BC69731" w:rsidR="00D40824" w:rsidRDefault="00C306F1" w:rsidP="00D40824">
              <w:pPr>
                <w:pStyle w:val="Sidhuvud"/>
              </w:pPr>
              <w:r>
                <w:t xml:space="preserve">Till </w:t>
              </w:r>
              <w:proofErr w:type="spellStart"/>
              <w:r>
                <w:t>riksdagen</w:t>
              </w:r>
              <w:proofErr w:type="spellEnd"/>
            </w:p>
          </w:tc>
        </w:sdtContent>
      </w:sdt>
      <w:tc>
        <w:tcPr>
          <w:tcW w:w="1134" w:type="dxa"/>
        </w:tcPr>
        <w:p w14:paraId="768ABA99" w14:textId="77777777" w:rsidR="00D40824" w:rsidRDefault="00D40824" w:rsidP="00D40824">
          <w:pPr>
            <w:pStyle w:val="Sidhuvud"/>
          </w:pPr>
        </w:p>
      </w:tc>
    </w:tr>
  </w:tbl>
  <w:p w14:paraId="0CBEA092" w14:textId="77777777" w:rsidR="008D4508" w:rsidRPr="00D40824" w:rsidRDefault="008D4508" w:rsidP="00D408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C4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C65B3"/>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575E"/>
    <w:rsid w:val="0016294F"/>
    <w:rsid w:val="00167FA8"/>
    <w:rsid w:val="0017099B"/>
    <w:rsid w:val="00170CE4"/>
    <w:rsid w:val="00170E3E"/>
    <w:rsid w:val="0017300E"/>
    <w:rsid w:val="00173126"/>
    <w:rsid w:val="00176A26"/>
    <w:rsid w:val="001774F8"/>
    <w:rsid w:val="00180BE1"/>
    <w:rsid w:val="001813DF"/>
    <w:rsid w:val="001830E7"/>
    <w:rsid w:val="001857B5"/>
    <w:rsid w:val="00187E1F"/>
    <w:rsid w:val="0019051C"/>
    <w:rsid w:val="0019127B"/>
    <w:rsid w:val="00192350"/>
    <w:rsid w:val="00192E34"/>
    <w:rsid w:val="0019308B"/>
    <w:rsid w:val="001941B9"/>
    <w:rsid w:val="00196C02"/>
    <w:rsid w:val="00197A8A"/>
    <w:rsid w:val="001A1B33"/>
    <w:rsid w:val="001A2A61"/>
    <w:rsid w:val="001B2AC5"/>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5909"/>
    <w:rsid w:val="001F6BBE"/>
    <w:rsid w:val="00201498"/>
    <w:rsid w:val="00204079"/>
    <w:rsid w:val="002102FD"/>
    <w:rsid w:val="002116FE"/>
    <w:rsid w:val="00211B4E"/>
    <w:rsid w:val="00213204"/>
    <w:rsid w:val="00213258"/>
    <w:rsid w:val="002149DC"/>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5FA"/>
    <w:rsid w:val="00282D27"/>
    <w:rsid w:val="00287F0D"/>
    <w:rsid w:val="00292420"/>
    <w:rsid w:val="00296B7A"/>
    <w:rsid w:val="002974DC"/>
    <w:rsid w:val="002A0CB3"/>
    <w:rsid w:val="002A39EF"/>
    <w:rsid w:val="002A6820"/>
    <w:rsid w:val="002B00E5"/>
    <w:rsid w:val="002B6849"/>
    <w:rsid w:val="002C0F61"/>
    <w:rsid w:val="002C1D37"/>
    <w:rsid w:val="002C279B"/>
    <w:rsid w:val="002C2A30"/>
    <w:rsid w:val="002C4348"/>
    <w:rsid w:val="002C476F"/>
    <w:rsid w:val="002C5B48"/>
    <w:rsid w:val="002C7D59"/>
    <w:rsid w:val="002D014F"/>
    <w:rsid w:val="002D2094"/>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AC7"/>
    <w:rsid w:val="00311D8C"/>
    <w:rsid w:val="0031273D"/>
    <w:rsid w:val="003128E2"/>
    <w:rsid w:val="003153D9"/>
    <w:rsid w:val="00321621"/>
    <w:rsid w:val="00323EF7"/>
    <w:rsid w:val="003240E1"/>
    <w:rsid w:val="00326C03"/>
    <w:rsid w:val="00327474"/>
    <w:rsid w:val="003277B5"/>
    <w:rsid w:val="003342B4"/>
    <w:rsid w:val="00336CD1"/>
    <w:rsid w:val="0033763D"/>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3378"/>
    <w:rsid w:val="003B5697"/>
    <w:rsid w:val="003B6563"/>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3F4F"/>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5DED"/>
    <w:rsid w:val="00446BAE"/>
    <w:rsid w:val="004508BA"/>
    <w:rsid w:val="004557F3"/>
    <w:rsid w:val="0045607E"/>
    <w:rsid w:val="00456DC3"/>
    <w:rsid w:val="00462EDF"/>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27B4"/>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163F"/>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09A6"/>
    <w:rsid w:val="00595EDE"/>
    <w:rsid w:val="00596E2B"/>
    <w:rsid w:val="005A0CBA"/>
    <w:rsid w:val="005A2022"/>
    <w:rsid w:val="005A3272"/>
    <w:rsid w:val="005A5193"/>
    <w:rsid w:val="005A594C"/>
    <w:rsid w:val="005A6034"/>
    <w:rsid w:val="005A7AC1"/>
    <w:rsid w:val="005B115A"/>
    <w:rsid w:val="005B2663"/>
    <w:rsid w:val="005B29C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76E"/>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5B22"/>
    <w:rsid w:val="006F2588"/>
    <w:rsid w:val="00710A6C"/>
    <w:rsid w:val="00710D98"/>
    <w:rsid w:val="00711CE9"/>
    <w:rsid w:val="00712266"/>
    <w:rsid w:val="00712593"/>
    <w:rsid w:val="00712D82"/>
    <w:rsid w:val="00716E22"/>
    <w:rsid w:val="007171AB"/>
    <w:rsid w:val="007213D0"/>
    <w:rsid w:val="007219C0"/>
    <w:rsid w:val="00731C75"/>
    <w:rsid w:val="00732599"/>
    <w:rsid w:val="007357DF"/>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A64E6"/>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4C2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48A5"/>
    <w:rsid w:val="00845137"/>
    <w:rsid w:val="008504F6"/>
    <w:rsid w:val="0085240E"/>
    <w:rsid w:val="00852484"/>
    <w:rsid w:val="008573B9"/>
    <w:rsid w:val="0085782D"/>
    <w:rsid w:val="008612A4"/>
    <w:rsid w:val="00863BB7"/>
    <w:rsid w:val="00865D0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27AE"/>
    <w:rsid w:val="00935814"/>
    <w:rsid w:val="0093722D"/>
    <w:rsid w:val="00941826"/>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0D93"/>
    <w:rsid w:val="009E107B"/>
    <w:rsid w:val="009E18D6"/>
    <w:rsid w:val="009E488D"/>
    <w:rsid w:val="009E4DCA"/>
    <w:rsid w:val="009E53C8"/>
    <w:rsid w:val="009E7B92"/>
    <w:rsid w:val="009F19C0"/>
    <w:rsid w:val="009F505F"/>
    <w:rsid w:val="00A00AE4"/>
    <w:rsid w:val="00A00D24"/>
    <w:rsid w:val="00A0129C"/>
    <w:rsid w:val="00A01F5C"/>
    <w:rsid w:val="00A07F52"/>
    <w:rsid w:val="00A12A69"/>
    <w:rsid w:val="00A12D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4510"/>
    <w:rsid w:val="00AA72F4"/>
    <w:rsid w:val="00AB10E7"/>
    <w:rsid w:val="00AB4D25"/>
    <w:rsid w:val="00AB5033"/>
    <w:rsid w:val="00AB5298"/>
    <w:rsid w:val="00AB5519"/>
    <w:rsid w:val="00AB6313"/>
    <w:rsid w:val="00AB71DD"/>
    <w:rsid w:val="00AC15C5"/>
    <w:rsid w:val="00AC32BB"/>
    <w:rsid w:val="00AD0E75"/>
    <w:rsid w:val="00AE77EB"/>
    <w:rsid w:val="00AE7BD8"/>
    <w:rsid w:val="00AE7D02"/>
    <w:rsid w:val="00AF0BB7"/>
    <w:rsid w:val="00AF0BDE"/>
    <w:rsid w:val="00AF0EDE"/>
    <w:rsid w:val="00AF4853"/>
    <w:rsid w:val="00AF53B9"/>
    <w:rsid w:val="00B00702"/>
    <w:rsid w:val="00B0110B"/>
    <w:rsid w:val="00B0234E"/>
    <w:rsid w:val="00B0662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2546"/>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2AC9"/>
    <w:rsid w:val="00C23703"/>
    <w:rsid w:val="00C26068"/>
    <w:rsid w:val="00C26DF9"/>
    <w:rsid w:val="00C271A8"/>
    <w:rsid w:val="00C3050C"/>
    <w:rsid w:val="00C306F1"/>
    <w:rsid w:val="00C31F15"/>
    <w:rsid w:val="00C32067"/>
    <w:rsid w:val="00C36E3A"/>
    <w:rsid w:val="00C37A77"/>
    <w:rsid w:val="00C41141"/>
    <w:rsid w:val="00C449AD"/>
    <w:rsid w:val="00C44E30"/>
    <w:rsid w:val="00C461E6"/>
    <w:rsid w:val="00C50045"/>
    <w:rsid w:val="00C50771"/>
    <w:rsid w:val="00C508BE"/>
    <w:rsid w:val="00C55FE8"/>
    <w:rsid w:val="00C63076"/>
    <w:rsid w:val="00C63EC4"/>
    <w:rsid w:val="00C64CD9"/>
    <w:rsid w:val="00C670F8"/>
    <w:rsid w:val="00C6780B"/>
    <w:rsid w:val="00C73A90"/>
    <w:rsid w:val="00C76D49"/>
    <w:rsid w:val="00C80AD4"/>
    <w:rsid w:val="00C80B5E"/>
    <w:rsid w:val="00C82055"/>
    <w:rsid w:val="00C8630A"/>
    <w:rsid w:val="00C9061B"/>
    <w:rsid w:val="00C93EBA"/>
    <w:rsid w:val="00C96C45"/>
    <w:rsid w:val="00CA0BD8"/>
    <w:rsid w:val="00CA2FD7"/>
    <w:rsid w:val="00CA60C4"/>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480A"/>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0A20"/>
    <w:rsid w:val="00D116C0"/>
    <w:rsid w:val="00D13433"/>
    <w:rsid w:val="00D13D8A"/>
    <w:rsid w:val="00D1643B"/>
    <w:rsid w:val="00D20DA7"/>
    <w:rsid w:val="00D249A5"/>
    <w:rsid w:val="00D2793F"/>
    <w:rsid w:val="00D279D8"/>
    <w:rsid w:val="00D27C8E"/>
    <w:rsid w:val="00D3026A"/>
    <w:rsid w:val="00D32D62"/>
    <w:rsid w:val="00D36E44"/>
    <w:rsid w:val="00D40205"/>
    <w:rsid w:val="00D40824"/>
    <w:rsid w:val="00D40C72"/>
    <w:rsid w:val="00D4141B"/>
    <w:rsid w:val="00D4145D"/>
    <w:rsid w:val="00D4460B"/>
    <w:rsid w:val="00D458F0"/>
    <w:rsid w:val="00D50B3B"/>
    <w:rsid w:val="00D51C1C"/>
    <w:rsid w:val="00D51FCC"/>
    <w:rsid w:val="00D5467F"/>
    <w:rsid w:val="00D55837"/>
    <w:rsid w:val="00D56A9F"/>
    <w:rsid w:val="00D57BA2"/>
    <w:rsid w:val="00D60F51"/>
    <w:rsid w:val="00D612B5"/>
    <w:rsid w:val="00D65E43"/>
    <w:rsid w:val="00D6730A"/>
    <w:rsid w:val="00D674A6"/>
    <w:rsid w:val="00D7168E"/>
    <w:rsid w:val="00D72719"/>
    <w:rsid w:val="00D73F9D"/>
    <w:rsid w:val="00D74B7C"/>
    <w:rsid w:val="00D76068"/>
    <w:rsid w:val="00D76B01"/>
    <w:rsid w:val="00D804A2"/>
    <w:rsid w:val="00D81CDB"/>
    <w:rsid w:val="00D84704"/>
    <w:rsid w:val="00D84BF9"/>
    <w:rsid w:val="00D921FD"/>
    <w:rsid w:val="00D93714"/>
    <w:rsid w:val="00D94034"/>
    <w:rsid w:val="00D95424"/>
    <w:rsid w:val="00D96717"/>
    <w:rsid w:val="00DA135C"/>
    <w:rsid w:val="00DA2328"/>
    <w:rsid w:val="00DA4084"/>
    <w:rsid w:val="00DA56ED"/>
    <w:rsid w:val="00DA5A54"/>
    <w:rsid w:val="00DA5C0D"/>
    <w:rsid w:val="00DB4E26"/>
    <w:rsid w:val="00DB714B"/>
    <w:rsid w:val="00DC1025"/>
    <w:rsid w:val="00DC10F6"/>
    <w:rsid w:val="00DC1EB8"/>
    <w:rsid w:val="00DC39B5"/>
    <w:rsid w:val="00DC3E45"/>
    <w:rsid w:val="00DC4598"/>
    <w:rsid w:val="00DD0722"/>
    <w:rsid w:val="00DD0B3D"/>
    <w:rsid w:val="00DD212F"/>
    <w:rsid w:val="00DD5D41"/>
    <w:rsid w:val="00DE18F5"/>
    <w:rsid w:val="00DE73D2"/>
    <w:rsid w:val="00DF5BFB"/>
    <w:rsid w:val="00DF5CD6"/>
    <w:rsid w:val="00E022DA"/>
    <w:rsid w:val="00E03BCB"/>
    <w:rsid w:val="00E04B08"/>
    <w:rsid w:val="00E124DC"/>
    <w:rsid w:val="00E15A41"/>
    <w:rsid w:val="00E22D68"/>
    <w:rsid w:val="00E247D9"/>
    <w:rsid w:val="00E25565"/>
    <w:rsid w:val="00E258D8"/>
    <w:rsid w:val="00E26DDF"/>
    <w:rsid w:val="00E270E5"/>
    <w:rsid w:val="00E2749B"/>
    <w:rsid w:val="00E30167"/>
    <w:rsid w:val="00E32C2B"/>
    <w:rsid w:val="00E33493"/>
    <w:rsid w:val="00E37922"/>
    <w:rsid w:val="00E406DF"/>
    <w:rsid w:val="00E415D3"/>
    <w:rsid w:val="00E42DBC"/>
    <w:rsid w:val="00E469E4"/>
    <w:rsid w:val="00E475C3"/>
    <w:rsid w:val="00E509B0"/>
    <w:rsid w:val="00E50B11"/>
    <w:rsid w:val="00E54246"/>
    <w:rsid w:val="00E55D8E"/>
    <w:rsid w:val="00E6641E"/>
    <w:rsid w:val="00E66F18"/>
    <w:rsid w:val="00E70856"/>
    <w:rsid w:val="00E7202D"/>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3F2F"/>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06BA"/>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472D6"/>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0C8"/>
    <w:rsid w:val="00FA41B4"/>
    <w:rsid w:val="00FA5DDD"/>
    <w:rsid w:val="00FA6255"/>
    <w:rsid w:val="00FA752C"/>
    <w:rsid w:val="00FA7644"/>
    <w:rsid w:val="00FB0647"/>
    <w:rsid w:val="00FB1FA3"/>
    <w:rsid w:val="00FB43A8"/>
    <w:rsid w:val="00FB4D12"/>
    <w:rsid w:val="00FB5279"/>
    <w:rsid w:val="00FC069A"/>
    <w:rsid w:val="00FC08A9"/>
    <w:rsid w:val="00FC0BA0"/>
    <w:rsid w:val="00FC51C8"/>
    <w:rsid w:val="00FC7600"/>
    <w:rsid w:val="00FD0B7B"/>
    <w:rsid w:val="00FD1A46"/>
    <w:rsid w:val="00FD4C08"/>
    <w:rsid w:val="00FE0195"/>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0FF16"/>
  <w15:docId w15:val="{5255342B-20F2-4B62-82FF-3E2D78B1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rPr>
      <w:lang w:val="en-GB"/>
    </w:rPr>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rPr>
      <w:lang w:val="en-GB"/>
    </w:rPr>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rPr>
      <w:lang w:val="en-GB"/>
    </w:rPr>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lang w:val="en-GB"/>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lang w:val="en-GB"/>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lang w:val="en-GB"/>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lang w:val="en-GB"/>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lang w:val="en-GB"/>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lang w:val="en-GB"/>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lang w:val="en-GB"/>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lang w:val="en-GB"/>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lang w:val="en-GB"/>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lang w:val="en-GB"/>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lang w:val="en-GB"/>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rPr>
      <w:lang w:val="en-GB"/>
    </w:rPr>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rPr>
      <w:lang w:val="en-GB"/>
    </w:rPr>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lang w:val="en-GB"/>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rPr>
      <w:lang w:val="en-GB"/>
    </w:rPr>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lang w:val="en-GB"/>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rPr>
      <w:lang w:val="en-GB"/>
    </w:rPr>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rPr>
      <w:lang w:val="en-GB"/>
    </w:rPr>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rPr>
      <w:lang w:val="en-GB"/>
    </w:rPr>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lang w:val="en-GB"/>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lang w:val="en-GB"/>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rPr>
      <w:lang w:val="en-GB"/>
    </w:rPr>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lang w:val="en-GB"/>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rPr>
      <w:lang w:val="en-GB"/>
    </w:rPr>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lang w:val="en-GB"/>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lang w:val="en-GB"/>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rPr>
      <w:lang w:val="en-GB"/>
    </w:r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rPr>
      <w:lang w:val="en-GB"/>
    </w:rPr>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lang w:val="en-GB"/>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lang w:val="en-GB"/>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GB"/>
    </w:rPr>
  </w:style>
  <w:style w:type="character" w:customStyle="1" w:styleId="MakrotextChar">
    <w:name w:val="Makrotext Char"/>
    <w:basedOn w:val="Standardstycketeckensnitt"/>
    <w:link w:val="Makrotext"/>
    <w:uiPriority w:val="99"/>
    <w:semiHidden/>
    <w:rsid w:val="00573DFD"/>
    <w:rPr>
      <w:rFonts w:ascii="Consolas" w:hAnsi="Consolas"/>
      <w:sz w:val="20"/>
      <w:szCs w:val="20"/>
      <w:lang w:val="en-GB"/>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lang w:val="en-GB"/>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lang w:val="en-GB"/>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lang w:val="en-GB"/>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lang w:val="en-GB"/>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lang w:val="en-GB"/>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lang w:val="en-GB"/>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rPr>
      <w:lang w:val="en-GB"/>
    </w:rPr>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lang w:val="en-GB"/>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lang w:val="en-GB"/>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lang w:val="en-GB"/>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831407">
      <w:bodyDiv w:val="1"/>
      <w:marLeft w:val="0"/>
      <w:marRight w:val="0"/>
      <w:marTop w:val="0"/>
      <w:marBottom w:val="0"/>
      <w:divBdr>
        <w:top w:val="none" w:sz="0" w:space="0" w:color="auto"/>
        <w:left w:val="none" w:sz="0" w:space="0" w:color="auto"/>
        <w:bottom w:val="none" w:sz="0" w:space="0" w:color="auto"/>
        <w:right w:val="none" w:sz="0" w:space="0" w:color="auto"/>
      </w:divBdr>
    </w:div>
    <w:div w:id="1652363030">
      <w:bodyDiv w:val="1"/>
      <w:marLeft w:val="0"/>
      <w:marRight w:val="0"/>
      <w:marTop w:val="0"/>
      <w:marBottom w:val="0"/>
      <w:divBdr>
        <w:top w:val="none" w:sz="0" w:space="0" w:color="auto"/>
        <w:left w:val="none" w:sz="0" w:space="0" w:color="auto"/>
        <w:bottom w:val="none" w:sz="0" w:space="0" w:color="auto"/>
        <w:right w:val="none" w:sz="0" w:space="0" w:color="auto"/>
      </w:divBdr>
    </w:div>
    <w:div w:id="1703823852">
      <w:bodyDiv w:val="1"/>
      <w:marLeft w:val="0"/>
      <w:marRight w:val="0"/>
      <w:marTop w:val="0"/>
      <w:marBottom w:val="0"/>
      <w:divBdr>
        <w:top w:val="none" w:sz="0" w:space="0" w:color="auto"/>
        <w:left w:val="none" w:sz="0" w:space="0" w:color="auto"/>
        <w:bottom w:val="none" w:sz="0" w:space="0" w:color="auto"/>
        <w:right w:val="none" w:sz="0" w:space="0" w:color="auto"/>
      </w:divBdr>
    </w:div>
    <w:div w:id="1709451022">
      <w:bodyDiv w:val="1"/>
      <w:marLeft w:val="0"/>
      <w:marRight w:val="0"/>
      <w:marTop w:val="0"/>
      <w:marBottom w:val="0"/>
      <w:divBdr>
        <w:top w:val="none" w:sz="0" w:space="0" w:color="auto"/>
        <w:left w:val="none" w:sz="0" w:space="0" w:color="auto"/>
        <w:bottom w:val="none" w:sz="0" w:space="0" w:color="auto"/>
        <w:right w:val="none" w:sz="0" w:space="0" w:color="auto"/>
      </w:divBdr>
      <w:divsChild>
        <w:div w:id="332997377">
          <w:marLeft w:val="274"/>
          <w:marRight w:val="0"/>
          <w:marTop w:val="0"/>
          <w:marBottom w:val="0"/>
          <w:divBdr>
            <w:top w:val="none" w:sz="0" w:space="0" w:color="auto"/>
            <w:left w:val="none" w:sz="0" w:space="0" w:color="auto"/>
            <w:bottom w:val="none" w:sz="0" w:space="0" w:color="auto"/>
            <w:right w:val="none" w:sz="0" w:space="0" w:color="auto"/>
          </w:divBdr>
        </w:div>
      </w:divsChild>
    </w:div>
    <w:div w:id="174653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21068BEB49948F7BB65E1E6F6D55D1A"/>
        <w:category>
          <w:name w:val="Allmänt"/>
          <w:gallery w:val="placeholder"/>
        </w:category>
        <w:types>
          <w:type w:val="bbPlcHdr"/>
        </w:types>
        <w:behaviors>
          <w:behavior w:val="content"/>
        </w:behaviors>
        <w:guid w:val="{BCE57F8D-8CBB-4EF6-8EB4-E46CA3DE11E6}"/>
      </w:docPartPr>
      <w:docPartBody>
        <w:p w:rsidR="008571EB" w:rsidRDefault="00C665F9" w:rsidP="00C665F9">
          <w:pPr>
            <w:pStyle w:val="121068BEB49948F7BB65E1E6F6D55D1A"/>
          </w:pPr>
          <w:r>
            <w:rPr>
              <w:rStyle w:val="Platshllartext"/>
            </w:rPr>
            <w:t xml:space="preserve"> </w:t>
          </w:r>
        </w:p>
      </w:docPartBody>
    </w:docPart>
    <w:docPart>
      <w:docPartPr>
        <w:name w:val="652231734CE74EB79C4524C4F60D09F0"/>
        <w:category>
          <w:name w:val="Allmänt"/>
          <w:gallery w:val="placeholder"/>
        </w:category>
        <w:types>
          <w:type w:val="bbPlcHdr"/>
        </w:types>
        <w:behaviors>
          <w:behavior w:val="content"/>
        </w:behaviors>
        <w:guid w:val="{1683A5C7-5CD0-4F68-80E3-3B06FAB6BD23}"/>
      </w:docPartPr>
      <w:docPartBody>
        <w:p w:rsidR="008571EB" w:rsidRDefault="00C665F9" w:rsidP="00C665F9">
          <w:pPr>
            <w:pStyle w:val="652231734CE74EB79C4524C4F60D09F0"/>
          </w:pPr>
          <w:r>
            <w:rPr>
              <w:rStyle w:val="Platshllartext"/>
            </w:rPr>
            <w:t xml:space="preserve"> </w:t>
          </w:r>
        </w:p>
      </w:docPartBody>
    </w:docPart>
    <w:docPart>
      <w:docPartPr>
        <w:name w:val="F64F7620437C476C83822AF1A3AB56D6"/>
        <w:category>
          <w:name w:val="Allmänt"/>
          <w:gallery w:val="placeholder"/>
        </w:category>
        <w:types>
          <w:type w:val="bbPlcHdr"/>
        </w:types>
        <w:behaviors>
          <w:behavior w:val="content"/>
        </w:behaviors>
        <w:guid w:val="{B1306E42-EAE1-437C-9D75-382404E5684D}"/>
      </w:docPartPr>
      <w:docPartBody>
        <w:p w:rsidR="008571EB" w:rsidRDefault="00C665F9" w:rsidP="00C665F9">
          <w:pPr>
            <w:pStyle w:val="F64F7620437C476C83822AF1A3AB56D6"/>
          </w:pPr>
          <w:r>
            <w:rPr>
              <w:rStyle w:val="Platshllartext"/>
            </w:rPr>
            <w:t xml:space="preserve"> </w:t>
          </w:r>
        </w:p>
      </w:docPartBody>
    </w:docPart>
    <w:docPart>
      <w:docPartPr>
        <w:name w:val="C0CFABFA28F04A43BDA8769444C17799"/>
        <w:category>
          <w:name w:val="Allmänt"/>
          <w:gallery w:val="placeholder"/>
        </w:category>
        <w:types>
          <w:type w:val="bbPlcHdr"/>
        </w:types>
        <w:behaviors>
          <w:behavior w:val="content"/>
        </w:behaviors>
        <w:guid w:val="{5FD5718C-B826-4809-BB38-4E313BF18F81}"/>
      </w:docPartPr>
      <w:docPartBody>
        <w:p w:rsidR="008571EB" w:rsidRDefault="00C665F9" w:rsidP="00C665F9">
          <w:pPr>
            <w:pStyle w:val="C0CFABFA28F04A43BDA8769444C17799"/>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F9"/>
    <w:rsid w:val="000A555F"/>
    <w:rsid w:val="0054371F"/>
    <w:rsid w:val="006323DE"/>
    <w:rsid w:val="008571EB"/>
    <w:rsid w:val="00B435C4"/>
    <w:rsid w:val="00C665F9"/>
    <w:rsid w:val="00C86F7D"/>
    <w:rsid w:val="00D14F10"/>
    <w:rsid w:val="00D32F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7FE7548079C4CD096D9E4AE9A4B2259">
    <w:name w:val="B7FE7548079C4CD096D9E4AE9A4B2259"/>
    <w:rsid w:val="00C665F9"/>
  </w:style>
  <w:style w:type="character" w:styleId="Platshllartext">
    <w:name w:val="Placeholder Text"/>
    <w:basedOn w:val="Standardstycketeckensnitt"/>
    <w:uiPriority w:val="99"/>
    <w:semiHidden/>
    <w:rsid w:val="00C665F9"/>
    <w:rPr>
      <w:noProof w:val="0"/>
      <w:color w:val="808080"/>
    </w:rPr>
  </w:style>
  <w:style w:type="paragraph" w:customStyle="1" w:styleId="DA378DB727904EC8A2B04FA7AC8A865A">
    <w:name w:val="DA378DB727904EC8A2B04FA7AC8A865A"/>
    <w:rsid w:val="00C665F9"/>
  </w:style>
  <w:style w:type="paragraph" w:customStyle="1" w:styleId="7F058905648341C190950450D0A1ACD0">
    <w:name w:val="7F058905648341C190950450D0A1ACD0"/>
    <w:rsid w:val="00C665F9"/>
  </w:style>
  <w:style w:type="paragraph" w:customStyle="1" w:styleId="3796F5D1D8C34491807512B3D6B49228">
    <w:name w:val="3796F5D1D8C34491807512B3D6B49228"/>
    <w:rsid w:val="00C665F9"/>
  </w:style>
  <w:style w:type="paragraph" w:customStyle="1" w:styleId="4D896DA1A0DB4AC59EEA4A953F8D0545">
    <w:name w:val="4D896DA1A0DB4AC59EEA4A953F8D0545"/>
    <w:rsid w:val="00C665F9"/>
  </w:style>
  <w:style w:type="paragraph" w:customStyle="1" w:styleId="DF66A2B7C1C84DACADBC56751C2A4556">
    <w:name w:val="DF66A2B7C1C84DACADBC56751C2A4556"/>
    <w:rsid w:val="00C665F9"/>
  </w:style>
  <w:style w:type="paragraph" w:customStyle="1" w:styleId="C500FF7232C94AC18B1CCE8C918834FE">
    <w:name w:val="C500FF7232C94AC18B1CCE8C918834FE"/>
    <w:rsid w:val="00C665F9"/>
  </w:style>
  <w:style w:type="paragraph" w:customStyle="1" w:styleId="FA7A833DA9444BD3B0E82ADA6D7B5962">
    <w:name w:val="FA7A833DA9444BD3B0E82ADA6D7B5962"/>
    <w:rsid w:val="00C665F9"/>
  </w:style>
  <w:style w:type="paragraph" w:customStyle="1" w:styleId="955AB848258643DAB9792F31DB1CD883">
    <w:name w:val="955AB848258643DAB9792F31DB1CD883"/>
    <w:rsid w:val="00C665F9"/>
  </w:style>
  <w:style w:type="paragraph" w:customStyle="1" w:styleId="B6B75ED9C12D4BA983F3034447681347">
    <w:name w:val="B6B75ED9C12D4BA983F3034447681347"/>
    <w:rsid w:val="00C665F9"/>
  </w:style>
  <w:style w:type="paragraph" w:customStyle="1" w:styleId="667DEBEEC4244848823175953B7C230A">
    <w:name w:val="667DEBEEC4244848823175953B7C230A"/>
    <w:rsid w:val="00C665F9"/>
  </w:style>
  <w:style w:type="paragraph" w:customStyle="1" w:styleId="DF66A2B7C1C84DACADBC56751C2A45561">
    <w:name w:val="DF66A2B7C1C84DACADBC56751C2A45561"/>
    <w:rsid w:val="00C665F9"/>
    <w:pPr>
      <w:tabs>
        <w:tab w:val="center" w:pos="4536"/>
        <w:tab w:val="right" w:pos="9072"/>
      </w:tabs>
      <w:spacing w:after="0" w:line="276" w:lineRule="auto"/>
    </w:pPr>
    <w:rPr>
      <w:rFonts w:asciiTheme="majorHAnsi" w:eastAsiaTheme="minorHAnsi" w:hAnsiTheme="majorHAnsi"/>
      <w:sz w:val="19"/>
      <w:szCs w:val="25"/>
      <w:lang w:val="en-GB" w:eastAsia="en-US"/>
    </w:rPr>
  </w:style>
  <w:style w:type="paragraph" w:customStyle="1" w:styleId="B6B75ED9C12D4BA983F30344476813471">
    <w:name w:val="B6B75ED9C12D4BA983F30344476813471"/>
    <w:rsid w:val="00C665F9"/>
    <w:pPr>
      <w:tabs>
        <w:tab w:val="center" w:pos="4536"/>
        <w:tab w:val="right" w:pos="9072"/>
      </w:tabs>
      <w:spacing w:after="0" w:line="276" w:lineRule="auto"/>
    </w:pPr>
    <w:rPr>
      <w:rFonts w:asciiTheme="majorHAnsi" w:eastAsiaTheme="minorHAnsi" w:hAnsiTheme="majorHAnsi"/>
      <w:sz w:val="19"/>
      <w:szCs w:val="25"/>
      <w:lang w:val="en-GB" w:eastAsia="en-US"/>
    </w:rPr>
  </w:style>
  <w:style w:type="paragraph" w:customStyle="1" w:styleId="BAE6798EA77D4FFF8F279550D4D6D385">
    <w:name w:val="BAE6798EA77D4FFF8F279550D4D6D385"/>
    <w:rsid w:val="00C665F9"/>
  </w:style>
  <w:style w:type="paragraph" w:customStyle="1" w:styleId="A046B5DE63944B768E4BAFCF6D8FC0C3">
    <w:name w:val="A046B5DE63944B768E4BAFCF6D8FC0C3"/>
    <w:rsid w:val="00C665F9"/>
  </w:style>
  <w:style w:type="paragraph" w:customStyle="1" w:styleId="EDBD3C0388D04212BEA3742ED8B845AE">
    <w:name w:val="EDBD3C0388D04212BEA3742ED8B845AE"/>
    <w:rsid w:val="00C665F9"/>
  </w:style>
  <w:style w:type="paragraph" w:customStyle="1" w:styleId="F618BF2C580247B2AA7AC1CE1C161F1A">
    <w:name w:val="F618BF2C580247B2AA7AC1CE1C161F1A"/>
    <w:rsid w:val="00C665F9"/>
  </w:style>
  <w:style w:type="paragraph" w:customStyle="1" w:styleId="8089D0CFFAD14E37AE5B0E1ADCA98355">
    <w:name w:val="8089D0CFFAD14E37AE5B0E1ADCA98355"/>
    <w:rsid w:val="00C665F9"/>
  </w:style>
  <w:style w:type="paragraph" w:customStyle="1" w:styleId="9796A35DA3494E20B343535C66FA8B2A">
    <w:name w:val="9796A35DA3494E20B343535C66FA8B2A"/>
    <w:rsid w:val="00C665F9"/>
  </w:style>
  <w:style w:type="paragraph" w:customStyle="1" w:styleId="621EA2F46C764B498B5045D6A91CC09A">
    <w:name w:val="621EA2F46C764B498B5045D6A91CC09A"/>
    <w:rsid w:val="00C665F9"/>
  </w:style>
  <w:style w:type="paragraph" w:customStyle="1" w:styleId="EE99AC04EC07459D9A40FD76C7BBA0EC">
    <w:name w:val="EE99AC04EC07459D9A40FD76C7BBA0EC"/>
    <w:rsid w:val="00C665F9"/>
  </w:style>
  <w:style w:type="paragraph" w:customStyle="1" w:styleId="C3C8C0F2D74C46F78F714D0E9EB7FD59">
    <w:name w:val="C3C8C0F2D74C46F78F714D0E9EB7FD59"/>
    <w:rsid w:val="00C665F9"/>
  </w:style>
  <w:style w:type="paragraph" w:customStyle="1" w:styleId="F3C236AB6A0A4883A6A51EC1D05A3371">
    <w:name w:val="F3C236AB6A0A4883A6A51EC1D05A3371"/>
    <w:rsid w:val="00C665F9"/>
  </w:style>
  <w:style w:type="paragraph" w:customStyle="1" w:styleId="121068BEB49948F7BB65E1E6F6D55D1A">
    <w:name w:val="121068BEB49948F7BB65E1E6F6D55D1A"/>
    <w:rsid w:val="00C665F9"/>
  </w:style>
  <w:style w:type="paragraph" w:customStyle="1" w:styleId="652231734CE74EB79C4524C4F60D09F0">
    <w:name w:val="652231734CE74EB79C4524C4F60D09F0"/>
    <w:rsid w:val="00C665F9"/>
  </w:style>
  <w:style w:type="paragraph" w:customStyle="1" w:styleId="F64F7620437C476C83822AF1A3AB56D6">
    <w:name w:val="F64F7620437C476C83822AF1A3AB56D6"/>
    <w:rsid w:val="00C665F9"/>
  </w:style>
  <w:style w:type="paragraph" w:customStyle="1" w:styleId="C0CFABFA28F04A43BDA8769444C17799">
    <w:name w:val="C0CFABFA28F04A43BDA8769444C17799"/>
    <w:rsid w:val="00C665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c6176488-6b22-461f-93b3-ee44786d2235</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Minister for Health and Social Affairs</TopSender>
    <OrganisationInfo>
      <Organisatoriskenhet1>Ministry of Health and Social Affairs</Organisatoriskenhet1>
      <Organisatoriskenhet2> </Organisatoriskenhet2>
      <Organisatoriskenhet3> </Organisatoriskenhet3>
      <Organisatoriskenhet1Id>193</Organisatoriskenhet1Id>
      <Organisatoriskenhet2Id> </Organisatoriskenhet2Id>
      <Organisatoriskenhet3Id> </Organisatoriskenhet3Id>
    </OrganisationInfo>
    <HeaderDate>2020-12-09T00:00:00</HeaderDate>
    <Office/>
    <Dnr>S2021/01335</Dnr>
    <ParagrafNr/>
    <DocumentTitle/>
    <VisitingAddress/>
    <Extra1/>
    <Extra2/>
    <Extra3>Marléne Lund Kopparklint</Extra3>
    <Number/>
    <Recipient>Till riksdagen</Recipient>
    <SenderText/>
    <DocNumber/>
    <Doclanguage>2057</Doclanguage>
    <Appendix/>
    <LogotypeName>RK_LOGO_EN_BW.emf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PANP3H6M3MHX-1975032798-2244</_dlc_DocId>
    <_dlc_DocIdUrl xmlns="a68c6c55-4fbb-48c7-bd04-03a904b43046">
      <Url>https://dhs.sp.regeringskansliet.se/dep/s/SOF_fraga/_layouts/15/DocIdRedir.aspx?ID=PANP3H6M3MHX-1975032798-2244</Url>
      <Description>PANP3H6M3MHX-1975032798-2244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9AB8CBD62CB01E44900C41E96FF0384C" ma:contentTypeVersion="27" ma:contentTypeDescription="Skapa nytt dokument med möjlighet att välja RK-mall" ma:contentTypeScope="" ma:versionID="ed5ea07bd41ed80b7093a5b9bd5d5977">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B2B55-7677-42DB-B092-F5342A9E908E}"/>
</file>

<file path=customXml/itemProps2.xml><?xml version="1.0" encoding="utf-8"?>
<ds:datastoreItem xmlns:ds="http://schemas.openxmlformats.org/officeDocument/2006/customXml" ds:itemID="{68DD5C91-0D8D-4F07-BA23-7B8D152FE224}"/>
</file>

<file path=customXml/itemProps3.xml><?xml version="1.0" encoding="utf-8"?>
<ds:datastoreItem xmlns:ds="http://schemas.openxmlformats.org/officeDocument/2006/customXml" ds:itemID="{A854E6A9-9517-4BA4-8FBC-25592EB1E75A}"/>
</file>

<file path=customXml/itemProps4.xml><?xml version="1.0" encoding="utf-8"?>
<ds:datastoreItem xmlns:ds="http://schemas.openxmlformats.org/officeDocument/2006/customXml" ds:itemID="{68DD5C91-0D8D-4F07-BA23-7B8D152FE224}">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5.xml><?xml version="1.0" encoding="utf-8"?>
<ds:datastoreItem xmlns:ds="http://schemas.openxmlformats.org/officeDocument/2006/customXml" ds:itemID="{8D8939D6-19D8-4E33-A214-85301D228030}">
  <ds:schemaRefs>
    <ds:schemaRef ds:uri="http://schemas.microsoft.com/sharepoint/events"/>
  </ds:schemaRefs>
</ds:datastoreItem>
</file>

<file path=customXml/itemProps6.xml><?xml version="1.0" encoding="utf-8"?>
<ds:datastoreItem xmlns:ds="http://schemas.openxmlformats.org/officeDocument/2006/customXml" ds:itemID="{20172900-EB35-42DC-8768-E8FB276DA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7D57B4C-3BBE-4ED9-B592-2523BA72DFB7}"/>
</file>

<file path=customXml/itemProps8.xml><?xml version="1.0" encoding="utf-8"?>
<ds:datastoreItem xmlns:ds="http://schemas.openxmlformats.org/officeDocument/2006/customXml" ds:itemID="{03759459-E4CD-42F6-ADD4-49F3FE68457C}"/>
</file>

<file path=docProps/app.xml><?xml version="1.0" encoding="utf-8"?>
<Properties xmlns="http://schemas.openxmlformats.org/officeDocument/2006/extended-properties" xmlns:vt="http://schemas.openxmlformats.org/officeDocument/2006/docPropsVTypes">
  <Template>RK Basmall</Template>
  <TotalTime>0</TotalTime>
  <Pages>2</Pages>
  <Words>234</Words>
  <Characters>1246</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Slutv_Skriftlig fråga isolering demens.docx</dc:title>
  <dc:subject/>
  <dc:creator>Jan Rehnberg S/FST</dc:creator>
  <cp:keywords/>
  <dc:description/>
  <cp:lastModifiedBy>Maria Zetterström</cp:lastModifiedBy>
  <cp:revision>11</cp:revision>
  <dcterms:created xsi:type="dcterms:W3CDTF">2021-02-16T13:29:00Z</dcterms:created>
  <dcterms:modified xsi:type="dcterms:W3CDTF">2021-02-16T19:44:00Z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170f20ac-3235-4054-80ff-d7487e02b717</vt:lpwstr>
  </property>
  <property fmtid="{D5CDD505-2E9C-101B-9397-08002B2CF9AE}" pid="7" name="RecordNumber">
    <vt:lpwstr>S2021/01335 </vt:lpwstr>
  </property>
  <property fmtid="{D5CDD505-2E9C-101B-9397-08002B2CF9AE}" pid="8" name="TaxKeyword">
    <vt:lpwstr/>
  </property>
  <property fmtid="{D5CDD505-2E9C-101B-9397-08002B2CF9AE}" pid="9" name="c9cd366cc722410295b9eacffbd73909">
    <vt:lpwstr/>
  </property>
  <property fmtid="{D5CDD505-2E9C-101B-9397-08002B2CF9AE}" pid="10" name="TaxKeywordTaxHTField">
    <vt:lpwstr/>
  </property>
</Properties>
</file>