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997A7" w14:textId="77777777" w:rsidR="00F31C0F" w:rsidRDefault="00F31C0F" w:rsidP="00DA0661">
      <w:pPr>
        <w:pStyle w:val="Rubrik"/>
      </w:pPr>
      <w:bookmarkStart w:id="0" w:name="Start"/>
      <w:bookmarkEnd w:id="0"/>
      <w:r>
        <w:t>Svar på fråga 2020/21:868 av Anders Åkesson (C)</w:t>
      </w:r>
      <w:r>
        <w:br/>
      </w:r>
      <w:r w:rsidRPr="00F31C0F">
        <w:t>Den nationella politiken för flygverksamheten i hela landet</w:t>
      </w:r>
    </w:p>
    <w:p w14:paraId="373BA5B4" w14:textId="77777777" w:rsidR="00F31C0F" w:rsidRDefault="00F31C0F" w:rsidP="0001390F">
      <w:pPr>
        <w:pStyle w:val="Brdtext"/>
      </w:pPr>
      <w:r>
        <w:t>Anders Åkesson har frågat mig</w:t>
      </w:r>
      <w:r w:rsidR="0001390F">
        <w:t xml:space="preserve"> hur tidplanen ser ut för Regeringskansliets arbete med en översyn av statens ansvar och roll som stödgivare till icke-statliga regionala flygplatser.</w:t>
      </w:r>
    </w:p>
    <w:p w14:paraId="0650C189" w14:textId="77777777" w:rsidR="00BF6E16" w:rsidRDefault="00BF6E16" w:rsidP="00BF6E16">
      <w:pPr>
        <w:pStyle w:val="Brdtext"/>
      </w:pPr>
      <w:r>
        <w:t xml:space="preserve">Som jag </w:t>
      </w:r>
      <w:r w:rsidR="00BD25B6">
        <w:t>nyligen</w:t>
      </w:r>
      <w:r>
        <w:t xml:space="preserve"> </w:t>
      </w:r>
      <w:r w:rsidR="00D74B04">
        <w:t xml:space="preserve">svarat </w:t>
      </w:r>
      <w:r>
        <w:t xml:space="preserve">Anders Åkesson </w:t>
      </w:r>
      <w:r w:rsidR="00093BAE">
        <w:t>med anledning av</w:t>
      </w:r>
      <w:r>
        <w:t xml:space="preserve"> fråga 2020/21:390 så pågår det inom Regeringskansliet (Infrastrukturdepartementet) ett arbete med en översyn av statens ansvar och roll som stödgivare till icke-statliga regionala flygplatser och av flyglinjer med allmän trafikplikt.</w:t>
      </w:r>
    </w:p>
    <w:p w14:paraId="631D61C2" w14:textId="77777777" w:rsidR="0055610A" w:rsidRDefault="00BF6E16" w:rsidP="00F31C0F">
      <w:pPr>
        <w:pStyle w:val="Brdtext"/>
      </w:pPr>
      <w:r>
        <w:t>Situationen med anledning av den pågående pandemin måste analyseras och beaktas i det fortsatta arbetet.</w:t>
      </w:r>
      <w:r w:rsidR="005C7CE9">
        <w:t xml:space="preserve"> </w:t>
      </w:r>
    </w:p>
    <w:p w14:paraId="793C4A22" w14:textId="77777777" w:rsidR="00F31C0F" w:rsidRDefault="00F31C0F" w:rsidP="00F31C0F">
      <w:pPr>
        <w:pStyle w:val="Brdtext"/>
      </w:pPr>
      <w:r>
        <w:t xml:space="preserve">Stockholm den </w:t>
      </w:r>
      <w:sdt>
        <w:sdtPr>
          <w:id w:val="-1225218591"/>
          <w:placeholder>
            <w:docPart w:val="D63E05DBC030464891CC5483300DDB80"/>
          </w:placeholder>
          <w:dataBinding w:prefixMappings="xmlns:ns0='http://lp/documentinfo/RK' " w:xpath="/ns0:DocumentInfo[1]/ns0:BaseInfo[1]/ns0:HeaderDate[1]" w:storeItemID="{76F860B2-94FE-4A3F-913C-7604F196E140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18F4E175" w14:textId="77777777" w:rsidR="00F31C0F" w:rsidRDefault="00F31C0F" w:rsidP="00F31C0F">
      <w:pPr>
        <w:pStyle w:val="Brdtext"/>
      </w:pPr>
    </w:p>
    <w:p w14:paraId="0579F696" w14:textId="77777777" w:rsidR="00BD25B6" w:rsidRDefault="00BD25B6" w:rsidP="00F31C0F">
      <w:pPr>
        <w:pStyle w:val="Brdtext"/>
      </w:pPr>
    </w:p>
    <w:p w14:paraId="32F58AFF" w14:textId="77777777" w:rsidR="00F31C0F" w:rsidRPr="00DB48AB" w:rsidRDefault="00F31C0F" w:rsidP="00DB48AB">
      <w:pPr>
        <w:pStyle w:val="Brdtext"/>
      </w:pPr>
      <w:r>
        <w:t>Tomas Eneroth</w:t>
      </w:r>
    </w:p>
    <w:sectPr w:rsidR="00F31C0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D6F52" w14:textId="77777777" w:rsidR="003946FA" w:rsidRDefault="003946FA" w:rsidP="00A87A54">
      <w:pPr>
        <w:spacing w:after="0" w:line="240" w:lineRule="auto"/>
      </w:pPr>
      <w:r>
        <w:separator/>
      </w:r>
    </w:p>
  </w:endnote>
  <w:endnote w:type="continuationSeparator" w:id="0">
    <w:p w14:paraId="3C6CEE2A" w14:textId="77777777" w:rsidR="003946FA" w:rsidRDefault="003946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6A2A0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E21C7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F16C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DAA4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D743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A064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A45D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546A31" w14:textId="77777777" w:rsidTr="00C26068">
      <w:trPr>
        <w:trHeight w:val="227"/>
      </w:trPr>
      <w:tc>
        <w:tcPr>
          <w:tcW w:w="4074" w:type="dxa"/>
        </w:tcPr>
        <w:p w14:paraId="5F4BD12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A399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7ABF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63DD3" w14:textId="77777777" w:rsidR="003946FA" w:rsidRDefault="003946FA" w:rsidP="00A87A54">
      <w:pPr>
        <w:spacing w:after="0" w:line="240" w:lineRule="auto"/>
      </w:pPr>
      <w:r>
        <w:separator/>
      </w:r>
    </w:p>
  </w:footnote>
  <w:footnote w:type="continuationSeparator" w:id="0">
    <w:p w14:paraId="51F305DB" w14:textId="77777777" w:rsidR="003946FA" w:rsidRDefault="003946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4EFC" w14:paraId="5447F3A8" w14:textId="77777777" w:rsidTr="00C93EBA">
      <w:trPr>
        <w:trHeight w:val="227"/>
      </w:trPr>
      <w:tc>
        <w:tcPr>
          <w:tcW w:w="5534" w:type="dxa"/>
        </w:tcPr>
        <w:p w14:paraId="0F0A1C68" w14:textId="77777777" w:rsidR="00A84EFC" w:rsidRPr="007D73AB" w:rsidRDefault="00A84EFC">
          <w:pPr>
            <w:pStyle w:val="Sidhuvud"/>
          </w:pPr>
        </w:p>
      </w:tc>
      <w:tc>
        <w:tcPr>
          <w:tcW w:w="3170" w:type="dxa"/>
          <w:vAlign w:val="bottom"/>
        </w:tcPr>
        <w:p w14:paraId="11F06A52" w14:textId="77777777" w:rsidR="00A84EFC" w:rsidRPr="007D73AB" w:rsidRDefault="00A84EFC" w:rsidP="00340DE0">
          <w:pPr>
            <w:pStyle w:val="Sidhuvud"/>
          </w:pPr>
        </w:p>
      </w:tc>
      <w:tc>
        <w:tcPr>
          <w:tcW w:w="1134" w:type="dxa"/>
        </w:tcPr>
        <w:p w14:paraId="4F2B8988" w14:textId="77777777" w:rsidR="00A84EFC" w:rsidRDefault="00A84EFC" w:rsidP="005A703A">
          <w:pPr>
            <w:pStyle w:val="Sidhuvud"/>
          </w:pPr>
        </w:p>
      </w:tc>
    </w:tr>
    <w:tr w:rsidR="00A84EFC" w14:paraId="527DCD9E" w14:textId="77777777" w:rsidTr="00C93EBA">
      <w:trPr>
        <w:trHeight w:val="1928"/>
      </w:trPr>
      <w:tc>
        <w:tcPr>
          <w:tcW w:w="5534" w:type="dxa"/>
        </w:tcPr>
        <w:p w14:paraId="675B5849" w14:textId="77777777" w:rsidR="00A84EFC" w:rsidRPr="00340DE0" w:rsidRDefault="00A84EF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56C3B5" w14:textId="77777777" w:rsidR="00A84EFC" w:rsidRPr="00710A6C" w:rsidRDefault="00A84EFC" w:rsidP="00EE3C0F">
          <w:pPr>
            <w:pStyle w:val="Sidhuvud"/>
            <w:rPr>
              <w:b/>
            </w:rPr>
          </w:pPr>
        </w:p>
        <w:p w14:paraId="399ED2C4" w14:textId="77777777" w:rsidR="00A84EFC" w:rsidRDefault="00A84EFC" w:rsidP="00EE3C0F">
          <w:pPr>
            <w:pStyle w:val="Sidhuvud"/>
          </w:pPr>
        </w:p>
        <w:p w14:paraId="1D088525" w14:textId="77777777" w:rsidR="00A84EFC" w:rsidRDefault="00A84EFC" w:rsidP="00EE3C0F">
          <w:pPr>
            <w:pStyle w:val="Sidhuvud"/>
          </w:pPr>
        </w:p>
        <w:p w14:paraId="6AE88B0B" w14:textId="77777777" w:rsidR="00A84EFC" w:rsidRDefault="00A84E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E1CAE753D442EE8B309C8D3D949C5E"/>
            </w:placeholder>
            <w:dataBinding w:prefixMappings="xmlns:ns0='http://lp/documentinfo/RK' " w:xpath="/ns0:DocumentInfo[1]/ns0:BaseInfo[1]/ns0:Dnr[1]" w:storeItemID="{76F860B2-94FE-4A3F-913C-7604F196E140}"/>
            <w:text/>
          </w:sdtPr>
          <w:sdtEndPr/>
          <w:sdtContent>
            <w:p w14:paraId="762B2472" w14:textId="77777777" w:rsidR="00A84EFC" w:rsidRDefault="00F31C0F" w:rsidP="00EE3C0F">
              <w:pPr>
                <w:pStyle w:val="Sidhuvud"/>
              </w:pPr>
              <w:r w:rsidRPr="00F31C0F">
                <w:t>I2020</w:t>
              </w:r>
              <w:r>
                <w:t>/</w:t>
              </w:r>
              <w:r w:rsidRPr="00F31C0F">
                <w:t>03178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D990A9B828041058AD7FAF243283915"/>
            </w:placeholder>
            <w:showingPlcHdr/>
            <w:dataBinding w:prefixMappings="xmlns:ns0='http://lp/documentinfo/RK' " w:xpath="/ns0:DocumentInfo[1]/ns0:BaseInfo[1]/ns0:DocNumber[1]" w:storeItemID="{76F860B2-94FE-4A3F-913C-7604F196E140}"/>
            <w:text/>
          </w:sdtPr>
          <w:sdtEndPr/>
          <w:sdtContent>
            <w:p w14:paraId="70222891" w14:textId="77777777" w:rsidR="00A84EFC" w:rsidRDefault="00A84E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7B25F4" w14:textId="77777777" w:rsidR="00A84EFC" w:rsidRDefault="00A84EFC" w:rsidP="00EE3C0F">
          <w:pPr>
            <w:pStyle w:val="Sidhuvud"/>
          </w:pPr>
        </w:p>
      </w:tc>
      <w:tc>
        <w:tcPr>
          <w:tcW w:w="1134" w:type="dxa"/>
        </w:tcPr>
        <w:p w14:paraId="346BF568" w14:textId="77777777" w:rsidR="00A84EFC" w:rsidRDefault="00A84EFC" w:rsidP="0094502D">
          <w:pPr>
            <w:pStyle w:val="Sidhuvud"/>
          </w:pPr>
        </w:p>
        <w:p w14:paraId="2CB2629C" w14:textId="77777777" w:rsidR="00A84EFC" w:rsidRPr="0094502D" w:rsidRDefault="00A84EFC" w:rsidP="00EC71A6">
          <w:pPr>
            <w:pStyle w:val="Sidhuvud"/>
          </w:pPr>
        </w:p>
      </w:tc>
    </w:tr>
    <w:tr w:rsidR="00A84EFC" w14:paraId="5333DA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A8AE87A49245F6BC307C9624F46C4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460329" w14:textId="77777777" w:rsidR="00F31C0F" w:rsidRPr="00F31C0F" w:rsidRDefault="00F31C0F" w:rsidP="00340DE0">
              <w:pPr>
                <w:pStyle w:val="Sidhuvud"/>
                <w:rPr>
                  <w:b/>
                </w:rPr>
              </w:pPr>
              <w:r w:rsidRPr="00F31C0F">
                <w:rPr>
                  <w:b/>
                </w:rPr>
                <w:t>Infrastrukturdepartementet</w:t>
              </w:r>
            </w:p>
            <w:p w14:paraId="7BF410C9" w14:textId="77777777" w:rsidR="00A84EFC" w:rsidRPr="00340DE0" w:rsidRDefault="00F31C0F" w:rsidP="00340DE0">
              <w:pPr>
                <w:pStyle w:val="Sidhuvud"/>
              </w:pPr>
              <w:r w:rsidRPr="00F31C0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41516FC5F34C6C896586DF1F53FD22"/>
          </w:placeholder>
          <w:dataBinding w:prefixMappings="xmlns:ns0='http://lp/documentinfo/RK' " w:xpath="/ns0:DocumentInfo[1]/ns0:BaseInfo[1]/ns0:Recipient[1]" w:storeItemID="{76F860B2-94FE-4A3F-913C-7604F196E140}"/>
          <w:text w:multiLine="1"/>
        </w:sdtPr>
        <w:sdtEndPr/>
        <w:sdtContent>
          <w:tc>
            <w:tcPr>
              <w:tcW w:w="3170" w:type="dxa"/>
            </w:tcPr>
            <w:p w14:paraId="5D34E781" w14:textId="77777777" w:rsidR="00A84EFC" w:rsidRDefault="00A84E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A21CB3" w14:textId="77777777" w:rsidR="00A84EFC" w:rsidRDefault="00A84EFC" w:rsidP="003E6020">
          <w:pPr>
            <w:pStyle w:val="Sidhuvud"/>
          </w:pPr>
        </w:p>
      </w:tc>
    </w:tr>
  </w:tbl>
  <w:p w14:paraId="07612A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FC"/>
    <w:rsid w:val="00000290"/>
    <w:rsid w:val="00001068"/>
    <w:rsid w:val="0000412C"/>
    <w:rsid w:val="00004D5C"/>
    <w:rsid w:val="00005F68"/>
    <w:rsid w:val="00006CA7"/>
    <w:rsid w:val="000128EB"/>
    <w:rsid w:val="00012B00"/>
    <w:rsid w:val="0001390F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AE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1FA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F82"/>
    <w:rsid w:val="00271D00"/>
    <w:rsid w:val="00274AA3"/>
    <w:rsid w:val="00275872"/>
    <w:rsid w:val="00281106"/>
    <w:rsid w:val="00282263"/>
    <w:rsid w:val="00282417"/>
    <w:rsid w:val="00282941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1D7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6FA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16C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10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CE9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6FF"/>
    <w:rsid w:val="006E760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C4E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641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FC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538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5B6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E16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E3B"/>
    <w:rsid w:val="00D061BB"/>
    <w:rsid w:val="00D07BE1"/>
    <w:rsid w:val="00D116C0"/>
    <w:rsid w:val="00D13433"/>
    <w:rsid w:val="00D13D8A"/>
    <w:rsid w:val="00D20DA7"/>
    <w:rsid w:val="00D249A5"/>
    <w:rsid w:val="00D24C48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04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C0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8A7DB5-16CB-4ADB-9936-2976BCF1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E1CAE753D442EE8B309C8D3D949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D00F-DC8D-441A-A756-9C0EF658A2D8}"/>
      </w:docPartPr>
      <w:docPartBody>
        <w:p w:rsidR="00B6154A" w:rsidRDefault="00E24837" w:rsidP="00E24837">
          <w:pPr>
            <w:pStyle w:val="B3E1CAE753D442EE8B309C8D3D949C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990A9B828041058AD7FAF243283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3C9E7-5957-42C6-8BCA-999051CD1845}"/>
      </w:docPartPr>
      <w:docPartBody>
        <w:p w:rsidR="00B6154A" w:rsidRDefault="00E24837" w:rsidP="00E24837">
          <w:pPr>
            <w:pStyle w:val="5D990A9B828041058AD7FAF2432839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8AE87A49245F6BC307C9624F46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0F925-1334-4884-9C79-3048154F9DF6}"/>
      </w:docPartPr>
      <w:docPartBody>
        <w:p w:rsidR="00B6154A" w:rsidRDefault="00E24837" w:rsidP="00E24837">
          <w:pPr>
            <w:pStyle w:val="A9A8AE87A49245F6BC307C9624F46C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41516FC5F34C6C896586DF1F53F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8B527-093B-4743-A034-C7EFBE229A45}"/>
      </w:docPartPr>
      <w:docPartBody>
        <w:p w:rsidR="00B6154A" w:rsidRDefault="00E24837" w:rsidP="00E24837">
          <w:pPr>
            <w:pStyle w:val="B941516FC5F34C6C896586DF1F53FD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3E05DBC030464891CC5483300DD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65F2B-E8AB-4B4C-8765-208A0408A640}"/>
      </w:docPartPr>
      <w:docPartBody>
        <w:p w:rsidR="00B6154A" w:rsidRDefault="00E24837" w:rsidP="00E24837">
          <w:pPr>
            <w:pStyle w:val="D63E05DBC030464891CC5483300DDB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37"/>
    <w:rsid w:val="00B6154A"/>
    <w:rsid w:val="00E24837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7CB8CC71C14EABA99970B0012FE568">
    <w:name w:val="C27CB8CC71C14EABA99970B0012FE568"/>
    <w:rsid w:val="00E24837"/>
  </w:style>
  <w:style w:type="character" w:styleId="Platshllartext">
    <w:name w:val="Placeholder Text"/>
    <w:basedOn w:val="Standardstycketeckensnitt"/>
    <w:uiPriority w:val="99"/>
    <w:semiHidden/>
    <w:rsid w:val="00E24837"/>
    <w:rPr>
      <w:noProof w:val="0"/>
      <w:color w:val="808080"/>
    </w:rPr>
  </w:style>
  <w:style w:type="paragraph" w:customStyle="1" w:styleId="F11A37D39B2F4690A662AB9F4D04A488">
    <w:name w:val="F11A37D39B2F4690A662AB9F4D04A488"/>
    <w:rsid w:val="00E24837"/>
  </w:style>
  <w:style w:type="paragraph" w:customStyle="1" w:styleId="0F12652B512F4D10AD6099C69CEE02BE">
    <w:name w:val="0F12652B512F4D10AD6099C69CEE02BE"/>
    <w:rsid w:val="00E24837"/>
  </w:style>
  <w:style w:type="paragraph" w:customStyle="1" w:styleId="0EE69C7D47CF4188A5A2DB2FA30E83B0">
    <w:name w:val="0EE69C7D47CF4188A5A2DB2FA30E83B0"/>
    <w:rsid w:val="00E24837"/>
  </w:style>
  <w:style w:type="paragraph" w:customStyle="1" w:styleId="B3E1CAE753D442EE8B309C8D3D949C5E">
    <w:name w:val="B3E1CAE753D442EE8B309C8D3D949C5E"/>
    <w:rsid w:val="00E24837"/>
  </w:style>
  <w:style w:type="paragraph" w:customStyle="1" w:styleId="5D990A9B828041058AD7FAF243283915">
    <w:name w:val="5D990A9B828041058AD7FAF243283915"/>
    <w:rsid w:val="00E24837"/>
  </w:style>
  <w:style w:type="paragraph" w:customStyle="1" w:styleId="21ED7AB341EF4B20A7DFE65F37EAE668">
    <w:name w:val="21ED7AB341EF4B20A7DFE65F37EAE668"/>
    <w:rsid w:val="00E24837"/>
  </w:style>
  <w:style w:type="paragraph" w:customStyle="1" w:styleId="AD2A0E3C72754A1D8FEE7BA2572F2774">
    <w:name w:val="AD2A0E3C72754A1D8FEE7BA2572F2774"/>
    <w:rsid w:val="00E24837"/>
  </w:style>
  <w:style w:type="paragraph" w:customStyle="1" w:styleId="938445856C944B98825E7D71CCB98DA0">
    <w:name w:val="938445856C944B98825E7D71CCB98DA0"/>
    <w:rsid w:val="00E24837"/>
  </w:style>
  <w:style w:type="paragraph" w:customStyle="1" w:styleId="A9A8AE87A49245F6BC307C9624F46C4A">
    <w:name w:val="A9A8AE87A49245F6BC307C9624F46C4A"/>
    <w:rsid w:val="00E24837"/>
  </w:style>
  <w:style w:type="paragraph" w:customStyle="1" w:styleId="B941516FC5F34C6C896586DF1F53FD22">
    <w:name w:val="B941516FC5F34C6C896586DF1F53FD22"/>
    <w:rsid w:val="00E24837"/>
  </w:style>
  <w:style w:type="paragraph" w:customStyle="1" w:styleId="5D990A9B828041058AD7FAF2432839151">
    <w:name w:val="5D990A9B828041058AD7FAF2432839151"/>
    <w:rsid w:val="00E248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A8AE87A49245F6BC307C9624F46C4A1">
    <w:name w:val="A9A8AE87A49245F6BC307C9624F46C4A1"/>
    <w:rsid w:val="00E248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FFBD3268D04FC5BD24EAFAEF8D598D">
    <w:name w:val="C5FFBD3268D04FC5BD24EAFAEF8D598D"/>
    <w:rsid w:val="00E24837"/>
  </w:style>
  <w:style w:type="paragraph" w:customStyle="1" w:styleId="7BCCEC84D6BC41AFB70D3A3ABD01556C">
    <w:name w:val="7BCCEC84D6BC41AFB70D3A3ABD01556C"/>
    <w:rsid w:val="00E24837"/>
  </w:style>
  <w:style w:type="paragraph" w:customStyle="1" w:styleId="7EDFAFAC2CEC4C2FAE3490090ECC5358">
    <w:name w:val="7EDFAFAC2CEC4C2FAE3490090ECC5358"/>
    <w:rsid w:val="00E24837"/>
  </w:style>
  <w:style w:type="paragraph" w:customStyle="1" w:styleId="637422680CC8462E9117B0B2911D11CE">
    <w:name w:val="637422680CC8462E9117B0B2911D11CE"/>
    <w:rsid w:val="00E24837"/>
  </w:style>
  <w:style w:type="paragraph" w:customStyle="1" w:styleId="33A4FC5C02EA4101964ECEB2C9D4A9E2">
    <w:name w:val="33A4FC5C02EA4101964ECEB2C9D4A9E2"/>
    <w:rsid w:val="00E24837"/>
  </w:style>
  <w:style w:type="paragraph" w:customStyle="1" w:styleId="D63E05DBC030464891CC5483300DDB80">
    <w:name w:val="D63E05DBC030464891CC5483300DDB80"/>
    <w:rsid w:val="00E24837"/>
  </w:style>
  <w:style w:type="paragraph" w:customStyle="1" w:styleId="93273AD5837C45D6933C26FD1992EE51">
    <w:name w:val="93273AD5837C45D6933C26FD1992EE51"/>
    <w:rsid w:val="00E24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2020-12-16T00:00:00</HeaderDate>
    <Office/>
    <Dnr>I2020/03178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5a431bbd-6f50-429e-a348-9cf3fc577d16</RD_Svarsid>
  </documentManagement>
</p:properties>
</file>

<file path=customXml/itemProps1.xml><?xml version="1.0" encoding="utf-8"?>
<ds:datastoreItem xmlns:ds="http://schemas.openxmlformats.org/officeDocument/2006/customXml" ds:itemID="{A6790A9B-2F47-4F25-886A-BF39864AE247}"/>
</file>

<file path=customXml/itemProps2.xml><?xml version="1.0" encoding="utf-8"?>
<ds:datastoreItem xmlns:ds="http://schemas.openxmlformats.org/officeDocument/2006/customXml" ds:itemID="{67E5825C-ACA3-401C-9D0B-46DBE3945E18}"/>
</file>

<file path=customXml/itemProps3.xml><?xml version="1.0" encoding="utf-8"?>
<ds:datastoreItem xmlns:ds="http://schemas.openxmlformats.org/officeDocument/2006/customXml" ds:itemID="{0807BCBC-E468-4DCB-802A-D56DB41F0AE0}"/>
</file>

<file path=customXml/itemProps4.xml><?xml version="1.0" encoding="utf-8"?>
<ds:datastoreItem xmlns:ds="http://schemas.openxmlformats.org/officeDocument/2006/customXml" ds:itemID="{76F860B2-94FE-4A3F-913C-7604F196E140}"/>
</file>

<file path=customXml/itemProps5.xml><?xml version="1.0" encoding="utf-8"?>
<ds:datastoreItem xmlns:ds="http://schemas.openxmlformats.org/officeDocument/2006/customXml" ds:itemID="{160DB3E6-EBB2-407A-8661-66BC87DA65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868 av Anders Åkesson (C) Den nationella politiken för flygverksamheten i hela landet.docx</dc:title>
  <dc:subject/>
  <dc:creator>Göran Roos</dc:creator>
  <cp:keywords/>
  <dc:description/>
  <cp:lastModifiedBy>Peter Kalliopuro</cp:lastModifiedBy>
  <cp:revision>2</cp:revision>
  <dcterms:created xsi:type="dcterms:W3CDTF">2020-12-14T07:08:00Z</dcterms:created>
  <dcterms:modified xsi:type="dcterms:W3CDTF">2020-12-14T07:08:00Z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