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66C21" w:rsidRPr="0033676B" w:rsidP="00DA0661">
      <w:pPr>
        <w:pStyle w:val="Title"/>
      </w:pPr>
      <w:r w:rsidRPr="0033676B">
        <w:t>Svar på fråga 2021:22:</w:t>
      </w:r>
      <w:r w:rsidRPr="0033676B" w:rsidR="0033676B">
        <w:t>1075</w:t>
      </w:r>
      <w:r w:rsidRPr="0033676B">
        <w:t xml:space="preserve"> av </w:t>
      </w:r>
      <w:r w:rsidRPr="0033676B" w:rsidR="0033676B">
        <w:t>Camilla Brodin</w:t>
      </w:r>
      <w:r w:rsidRPr="0033676B">
        <w:t xml:space="preserve"> (</w:t>
      </w:r>
      <w:r w:rsidRPr="0033676B" w:rsidR="0033676B">
        <w:t>KD</w:t>
      </w:r>
      <w:r w:rsidRPr="0033676B">
        <w:t>)</w:t>
      </w:r>
      <w:r w:rsidRPr="0033676B">
        <w:br/>
      </w:r>
      <w:r w:rsidRPr="0033676B" w:rsidR="0033676B">
        <w:t xml:space="preserve">Vindkraften och </w:t>
      </w:r>
      <w:r w:rsidR="00E42CF5">
        <w:t xml:space="preserve">det </w:t>
      </w:r>
      <w:bookmarkStart w:id="0" w:name="Start"/>
      <w:bookmarkEnd w:id="0"/>
      <w:r w:rsidRPr="0033676B" w:rsidR="0033676B">
        <w:t>kommunala vetot</w:t>
      </w:r>
    </w:p>
    <w:p w:rsidR="00666C21" w:rsidRPr="00584810" w:rsidP="00E42CF5">
      <w:pPr>
        <w:pStyle w:val="BodyText"/>
      </w:pPr>
      <w:r w:rsidRPr="0033676B">
        <w:t>Camilla Brodin</w:t>
      </w:r>
      <w:r w:rsidRPr="0033676B">
        <w:t xml:space="preserve"> har frågat</w:t>
      </w:r>
      <w:r w:rsidRPr="0033676B">
        <w:t xml:space="preserve"> mig om det går att räkna med att regeringen inte k</w:t>
      </w:r>
      <w:r w:rsidRPr="00584810">
        <w:t xml:space="preserve">ommer att lägga fram en proposition utifrån </w:t>
      </w:r>
      <w:r w:rsidR="00236F14">
        <w:t>den statliga utredning som har analyserat frågan om det kommunala</w:t>
      </w:r>
      <w:r w:rsidR="00847FA6">
        <w:t xml:space="preserve"> </w:t>
      </w:r>
      <w:r w:rsidR="00236F14">
        <w:t>vetot och vindkraften – En rättssäker vindkraftsprövning (SOU 2021:53)</w:t>
      </w:r>
      <w:r w:rsidRPr="00584810">
        <w:t>.</w:t>
      </w:r>
    </w:p>
    <w:p w:rsidR="00666C21" w:rsidRPr="00584810" w:rsidP="006A12F1">
      <w:pPr>
        <w:pStyle w:val="BodyText"/>
      </w:pPr>
      <w:r w:rsidRPr="00584810">
        <w:t>R</w:t>
      </w:r>
      <w:r w:rsidRPr="00584810">
        <w:t>iksdagen har antagit målet att 100 procent av elproduktionen ska vara förnybar år 2040. Vindkraftens utbyggnad är en central del av denna utveckling och för möjligheterna att nå målet. Det är därför nödvändigt att tillståndsprövningen präglas av effektivitet och förutsägbarhet.</w:t>
      </w:r>
    </w:p>
    <w:p w:rsidR="00666C21" w:rsidRPr="00584810" w:rsidP="00E42CF5">
      <w:pPr>
        <w:pStyle w:val="BodyText"/>
      </w:pPr>
      <w:r w:rsidRPr="00584810">
        <w:t xml:space="preserve">Utredningen som av den anledningen fick i uppdrag att se över och föreslå en effektiv och rättssäker tillståndsprocess för vindkraft lämnade i juni sitt betänkande, En rättssäker vindkraftsprövning. Där föreslås bland annat att kommunerna fortsatt ska ha rätt att säga nej till vindkraft. </w:t>
      </w:r>
    </w:p>
    <w:p w:rsidR="00584810" w:rsidP="00666C21">
      <w:pPr>
        <w:pStyle w:val="BodyText"/>
      </w:pPr>
      <w:r w:rsidRPr="00584810">
        <w:t xml:space="preserve">Betänkandet har remitterats och </w:t>
      </w:r>
      <w:r w:rsidR="001F1B80">
        <w:t>j</w:t>
      </w:r>
      <w:r w:rsidR="00236F14">
        <w:t xml:space="preserve">ag kan konstatera att det </w:t>
      </w:r>
      <w:r w:rsidRPr="00584810">
        <w:t xml:space="preserve">finns en utbredd förståelse bland remissinstanserna för att de nuvarande tillståndsprocesserna för vindkraftsetableringar behöver ses över, i syfte att få en mer förutsägbar och effektiv prövningsprocess. Berörda parter instämmer i utredningens bedömning att kommunerna fortsatt ska ha inflytande över mark- och vattenanvändningen i den egna kommunen. </w:t>
      </w:r>
      <w:r w:rsidR="00236F14">
        <w:t xml:space="preserve">Jag ser också att </w:t>
      </w:r>
      <w:r w:rsidRPr="00584810">
        <w:t xml:space="preserve">huvuddelen av remissinstanserna är positiva till att en ny modell för kommunalt inflytande ersätter den befintliga och att kommunens besked ska lämnas tidigare i processen. </w:t>
      </w:r>
    </w:p>
    <w:p w:rsidR="00666C21" w:rsidRPr="00584810" w:rsidP="00666C21">
      <w:pPr>
        <w:pStyle w:val="BodyText"/>
      </w:pPr>
      <w:r>
        <w:t>Regeringen har just beslutat om en lagrådsremiss med förslag till regeländringar vad gäller kommunal tillstyrkan till vindkraft</w:t>
      </w:r>
      <w:r w:rsidR="00584810">
        <w:t xml:space="preserve"> </w:t>
      </w:r>
      <w:r w:rsidR="00D757CD">
        <w:t xml:space="preserve">och </w:t>
      </w:r>
      <w:r>
        <w:t xml:space="preserve">avser att lämna över </w:t>
      </w:r>
      <w:r w:rsidRPr="00584810" w:rsidR="00584810">
        <w:t xml:space="preserve">en proposition </w:t>
      </w:r>
      <w:r w:rsidR="00584810">
        <w:t xml:space="preserve">till riksdagen </w:t>
      </w:r>
      <w:r>
        <w:t>inom kort</w:t>
      </w:r>
      <w:r w:rsidRPr="00F565F4" w:rsidR="00F565F4">
        <w:t>.</w:t>
      </w:r>
    </w:p>
    <w:p w:rsidR="00666C21" w:rsidP="006A12F1">
      <w:pPr>
        <w:pStyle w:val="BodyText"/>
      </w:pPr>
      <w:r>
        <w:t xml:space="preserve">Stockholm den </w:t>
      </w:r>
      <w:sdt>
        <w:sdtPr>
          <w:id w:val="2032990546"/>
          <w:placeholder>
            <w:docPart w:val="4275586538034882B16CC7599E28E372"/>
          </w:placeholder>
          <w:dataBinding w:xpath="/ns0:DocumentInfo[1]/ns0:BaseInfo[1]/ns0:HeaderDate[1]" w:storeItemID="{77715E54-D1E1-4588-9B83-4CFA758E891E}" w:prefixMappings="xmlns:ns0='http://lp/documentinfo/RK' "/>
          <w:date w:fullDate="2022-02-25T00:00:00Z">
            <w:dateFormat w:val="d MMMM yyyy"/>
            <w:lid w:val="sv-SE"/>
            <w:storeMappedDataAs w:val="dateTime"/>
            <w:calendar w:val="gregorian"/>
          </w:date>
        </w:sdtPr>
        <w:sdtContent>
          <w:r w:rsidR="001F1B80">
            <w:t>25 februari 2022</w:t>
          </w:r>
        </w:sdtContent>
      </w:sdt>
    </w:p>
    <w:p w:rsidR="00666C21" w:rsidRPr="00DB48AB" w:rsidP="00DB48AB">
      <w:pPr>
        <w:pStyle w:val="BodyText"/>
      </w:pPr>
      <w:sdt>
        <w:sdtPr>
          <w:alias w:val="Klicka på listpilen"/>
          <w:tag w:val="run-loadAllMinistersFromDep"/>
          <w:id w:val="908118230"/>
          <w:placeholder>
            <w:docPart w:val="B6CC3FC802F3486A84D363BD8E416A56"/>
          </w:placeholder>
          <w:dataBinding w:xpath="/ns0:DocumentInfo[1]/ns0:BaseInfo[1]/ns0:TopSender[1]" w:storeItemID="{77715E54-D1E1-4588-9B83-4CFA758E891E}" w:prefixMappings="xmlns:ns0='http://lp/documentinfo/RK' "/>
          <w:comboBox w:lastValue="Klimat- och miljöministern">
            <w:listItem w:value="Klimat- och miljöministern" w:displayText="Annika Strandhäll"/>
          </w:comboBox>
        </w:sdtPr>
        <w:sdtContent>
          <w:r>
            <w:rPr>
              <w:rStyle w:val="DefaultParagraphFont"/>
            </w:rPr>
            <w:t>Annika Strandhäll</w:t>
          </w:r>
        </w:sdtContent>
      </w:sdt>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66C21" w:rsidRPr="007D73AB">
          <w:pPr>
            <w:pStyle w:val="Header"/>
          </w:pPr>
        </w:p>
      </w:tc>
      <w:tc>
        <w:tcPr>
          <w:tcW w:w="3170" w:type="dxa"/>
          <w:vAlign w:val="bottom"/>
        </w:tcPr>
        <w:p w:rsidR="00666C21" w:rsidRPr="007D73AB" w:rsidP="00340DE0">
          <w:pPr>
            <w:pStyle w:val="Header"/>
          </w:pPr>
        </w:p>
      </w:tc>
      <w:tc>
        <w:tcPr>
          <w:tcW w:w="1134" w:type="dxa"/>
        </w:tcPr>
        <w:p w:rsidR="00666C2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66C2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66C21" w:rsidRPr="00710A6C" w:rsidP="00EE3C0F">
          <w:pPr>
            <w:pStyle w:val="Header"/>
            <w:rPr>
              <w:b/>
            </w:rPr>
          </w:pPr>
        </w:p>
        <w:p w:rsidR="00666C21" w:rsidP="00EE3C0F">
          <w:pPr>
            <w:pStyle w:val="Header"/>
          </w:pPr>
        </w:p>
        <w:p w:rsidR="00666C21" w:rsidP="00EE3C0F">
          <w:pPr>
            <w:pStyle w:val="Header"/>
          </w:pPr>
        </w:p>
        <w:p w:rsidR="00666C21" w:rsidP="00EE3C0F">
          <w:pPr>
            <w:pStyle w:val="Header"/>
          </w:pPr>
        </w:p>
        <w:p w:rsidR="00666C21" w:rsidP="00EE3C0F">
          <w:pPr>
            <w:pStyle w:val="Header"/>
          </w:pPr>
          <w:r>
            <w:t>M2022/00304</w:t>
          </w:r>
        </w:p>
        <w:sdt>
          <w:sdtPr>
            <w:alias w:val="DocNumber"/>
            <w:tag w:val="DocNumber"/>
            <w:id w:val="1726028884"/>
            <w:placeholder>
              <w:docPart w:val="74790629645544F8AA8565D2F22F1AFE"/>
            </w:placeholder>
            <w:showingPlcHdr/>
            <w:dataBinding w:xpath="/ns0:DocumentInfo[1]/ns0:BaseInfo[1]/ns0:DocNumber[1]" w:storeItemID="{77715E54-D1E1-4588-9B83-4CFA758E891E}" w:prefixMappings="xmlns:ns0='http://lp/documentinfo/RK' "/>
            <w:text/>
          </w:sdtPr>
          <w:sdtContent>
            <w:p w:rsidR="00666C21" w:rsidP="00EE3C0F">
              <w:pPr>
                <w:pStyle w:val="Header"/>
              </w:pPr>
              <w:r>
                <w:rPr>
                  <w:rStyle w:val="PlaceholderText"/>
                </w:rPr>
                <w:t xml:space="preserve"> </w:t>
              </w:r>
            </w:p>
          </w:sdtContent>
        </w:sdt>
        <w:p w:rsidR="00666C21" w:rsidP="00EE3C0F">
          <w:pPr>
            <w:pStyle w:val="Header"/>
          </w:pPr>
        </w:p>
      </w:tc>
      <w:tc>
        <w:tcPr>
          <w:tcW w:w="1134" w:type="dxa"/>
        </w:tcPr>
        <w:p w:rsidR="00666C21" w:rsidP="0094502D">
          <w:pPr>
            <w:pStyle w:val="Header"/>
          </w:pPr>
        </w:p>
        <w:p w:rsidR="00666C2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858E51B4EF5744828251078D96A7EA68"/>
          </w:placeholder>
          <w:richText/>
        </w:sdtPr>
        <w:sdtEndPr>
          <w:rPr>
            <w:b w:val="0"/>
          </w:rPr>
        </w:sdtEndPr>
        <w:sdtContent>
          <w:tc>
            <w:tcPr>
              <w:tcW w:w="5534" w:type="dxa"/>
              <w:tcMar>
                <w:right w:w="1134" w:type="dxa"/>
              </w:tcMar>
            </w:tcPr>
            <w:p w:rsidR="005A6FF7" w:rsidRPr="005A6FF7" w:rsidP="00340DE0">
              <w:pPr>
                <w:pStyle w:val="Header"/>
                <w:rPr>
                  <w:b/>
                </w:rPr>
              </w:pPr>
              <w:r w:rsidRPr="005A6FF7">
                <w:rPr>
                  <w:b/>
                </w:rPr>
                <w:t>Miljödepartementet</w:t>
              </w:r>
            </w:p>
            <w:p w:rsidR="0033676B" w:rsidP="0033676B">
              <w:r w:rsidRPr="005A6FF7">
                <w:t>Klimat- och miljöministern</w:t>
              </w:r>
            </w:p>
            <w:p w:rsidR="005A6FF7" w:rsidP="005A6FF7"/>
            <w:p w:rsidR="005A6FF7" w:rsidRPr="005A6FF7" w:rsidP="005A6FF7"/>
          </w:tc>
        </w:sdtContent>
      </w:sdt>
      <w:sdt>
        <w:sdtPr>
          <w:alias w:val="Recipient"/>
          <w:tag w:val="ccRKShow_Recipient"/>
          <w:id w:val="-28344517"/>
          <w:placeholder>
            <w:docPart w:val="7FBA10C9F9F54195914DE2168618048C"/>
          </w:placeholder>
          <w:dataBinding w:xpath="/ns0:DocumentInfo[1]/ns0:BaseInfo[1]/ns0:Recipient[1]" w:storeItemID="{77715E54-D1E1-4588-9B83-4CFA758E891E}" w:prefixMappings="xmlns:ns0='http://lp/documentinfo/RK' "/>
          <w:text w:multiLine="1"/>
        </w:sdtPr>
        <w:sdtContent>
          <w:tc>
            <w:tcPr>
              <w:tcW w:w="3170" w:type="dxa"/>
            </w:tcPr>
            <w:p w:rsidR="00666C21" w:rsidP="00547B89">
              <w:pPr>
                <w:pStyle w:val="Header"/>
              </w:pPr>
              <w:r>
                <w:t>Till riksdagen</w:t>
              </w:r>
            </w:p>
          </w:tc>
        </w:sdtContent>
      </w:sdt>
      <w:tc>
        <w:tcPr>
          <w:tcW w:w="1134" w:type="dxa"/>
        </w:tcPr>
        <w:p w:rsidR="00666C2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790629645544F8AA8565D2F22F1AFE"/>
        <w:category>
          <w:name w:val="Allmänt"/>
          <w:gallery w:val="placeholder"/>
        </w:category>
        <w:types>
          <w:type w:val="bbPlcHdr"/>
        </w:types>
        <w:behaviors>
          <w:behavior w:val="content"/>
        </w:behaviors>
        <w:guid w:val="{D6DA5B2F-5F23-4815-8C40-1335A2017E0E}"/>
      </w:docPartPr>
      <w:docPartBody>
        <w:p w:rsidR="005D2EB0" w:rsidP="00B45750">
          <w:pPr>
            <w:pStyle w:val="74790629645544F8AA8565D2F22F1AFE1"/>
          </w:pPr>
          <w:r>
            <w:rPr>
              <w:rStyle w:val="PlaceholderText"/>
            </w:rPr>
            <w:t xml:space="preserve"> </w:t>
          </w:r>
        </w:p>
      </w:docPartBody>
    </w:docPart>
    <w:docPart>
      <w:docPartPr>
        <w:name w:val="858E51B4EF5744828251078D96A7EA68"/>
        <w:category>
          <w:name w:val="Allmänt"/>
          <w:gallery w:val="placeholder"/>
        </w:category>
        <w:types>
          <w:type w:val="bbPlcHdr"/>
        </w:types>
        <w:behaviors>
          <w:behavior w:val="content"/>
        </w:behaviors>
        <w:guid w:val="{583F9C49-0FED-4C9D-924D-8A386612C720}"/>
      </w:docPartPr>
      <w:docPartBody>
        <w:p w:rsidR="005D2EB0" w:rsidP="00B45750">
          <w:pPr>
            <w:pStyle w:val="858E51B4EF5744828251078D96A7EA681"/>
          </w:pPr>
          <w:r>
            <w:rPr>
              <w:rStyle w:val="PlaceholderText"/>
            </w:rPr>
            <w:t xml:space="preserve"> </w:t>
          </w:r>
        </w:p>
      </w:docPartBody>
    </w:docPart>
    <w:docPart>
      <w:docPartPr>
        <w:name w:val="7FBA10C9F9F54195914DE2168618048C"/>
        <w:category>
          <w:name w:val="Allmänt"/>
          <w:gallery w:val="placeholder"/>
        </w:category>
        <w:types>
          <w:type w:val="bbPlcHdr"/>
        </w:types>
        <w:behaviors>
          <w:behavior w:val="content"/>
        </w:behaviors>
        <w:guid w:val="{821C19A9-73E8-4847-892F-C19CA1F249F8}"/>
      </w:docPartPr>
      <w:docPartBody>
        <w:p w:rsidR="005D2EB0" w:rsidP="00B45750">
          <w:pPr>
            <w:pStyle w:val="7FBA10C9F9F54195914DE2168618048C"/>
          </w:pPr>
          <w:r>
            <w:rPr>
              <w:rStyle w:val="PlaceholderText"/>
            </w:rPr>
            <w:t xml:space="preserve"> </w:t>
          </w:r>
        </w:p>
      </w:docPartBody>
    </w:docPart>
    <w:docPart>
      <w:docPartPr>
        <w:name w:val="4275586538034882B16CC7599E28E372"/>
        <w:category>
          <w:name w:val="Allmänt"/>
          <w:gallery w:val="placeholder"/>
        </w:category>
        <w:types>
          <w:type w:val="bbPlcHdr"/>
        </w:types>
        <w:behaviors>
          <w:behavior w:val="content"/>
        </w:behaviors>
        <w:guid w:val="{79F41419-844E-4C1F-BD45-485995B6DCDA}"/>
      </w:docPartPr>
      <w:docPartBody>
        <w:p w:rsidR="005D2EB0" w:rsidP="00B45750">
          <w:pPr>
            <w:pStyle w:val="4275586538034882B16CC7599E28E372"/>
          </w:pPr>
          <w:r>
            <w:rPr>
              <w:rStyle w:val="PlaceholderText"/>
            </w:rPr>
            <w:t>Klicka här för att ange datum.</w:t>
          </w:r>
        </w:p>
      </w:docPartBody>
    </w:docPart>
    <w:docPart>
      <w:docPartPr>
        <w:name w:val="B6CC3FC802F3486A84D363BD8E416A56"/>
        <w:category>
          <w:name w:val="Allmänt"/>
          <w:gallery w:val="placeholder"/>
        </w:category>
        <w:types>
          <w:type w:val="bbPlcHdr"/>
        </w:types>
        <w:behaviors>
          <w:behavior w:val="content"/>
        </w:behaviors>
        <w:guid w:val="{90B221CB-A094-4705-AD70-409F9372F16F}"/>
      </w:docPartPr>
      <w:docPartBody>
        <w:p w:rsidR="005D2EB0" w:rsidP="00B45750">
          <w:pPr>
            <w:pStyle w:val="B6CC3FC802F3486A84D363BD8E416A5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750"/>
    <w:rPr>
      <w:noProof w:val="0"/>
      <w:color w:val="808080"/>
    </w:rPr>
  </w:style>
  <w:style w:type="paragraph" w:customStyle="1" w:styleId="7FBA10C9F9F54195914DE2168618048C">
    <w:name w:val="7FBA10C9F9F54195914DE2168618048C"/>
    <w:rsid w:val="00B45750"/>
  </w:style>
  <w:style w:type="paragraph" w:customStyle="1" w:styleId="74790629645544F8AA8565D2F22F1AFE1">
    <w:name w:val="74790629645544F8AA8565D2F22F1AFE1"/>
    <w:rsid w:val="00B457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E51B4EF5744828251078D96A7EA681">
    <w:name w:val="858E51B4EF5744828251078D96A7EA681"/>
    <w:rsid w:val="00B457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75586538034882B16CC7599E28E372">
    <w:name w:val="4275586538034882B16CC7599E28E372"/>
    <w:rsid w:val="00B45750"/>
  </w:style>
  <w:style w:type="paragraph" w:customStyle="1" w:styleId="B6CC3FC802F3486A84D363BD8E416A56">
    <w:name w:val="B6CC3FC802F3486A84D363BD8E416A56"/>
    <w:rsid w:val="00B457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d85b7774-3aae-4d8e-953a-2a47ca25355e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2022-02-25T00:00:00</HeaderDate>
    <Office/>
    <Dnr>M2021/02417</Dnr>
    <ParagrafNr/>
    <DocumentTitle/>
    <VisitingAddress/>
    <Extra1/>
    <Extra2/>
    <Extra3>Lotta Olsson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0C38AC0-596C-4761-A919-3D1114CC45E6}"/>
</file>

<file path=customXml/itemProps2.xml><?xml version="1.0" encoding="utf-8"?>
<ds:datastoreItem xmlns:ds="http://schemas.openxmlformats.org/officeDocument/2006/customXml" ds:itemID="{6E4ABA83-D3A1-482E-B822-34A9BE2550E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D6D590E-7012-4000-8E7B-4A426245604B}"/>
</file>

<file path=customXml/itemProps5.xml><?xml version="1.0" encoding="utf-8"?>
<ds:datastoreItem xmlns:ds="http://schemas.openxmlformats.org/officeDocument/2006/customXml" ds:itemID="{77715E54-D1E1-4588-9B83-4CFA758E891E}"/>
</file>

<file path=docProps/app.xml><?xml version="1.0" encoding="utf-8"?>
<Properties xmlns="http://schemas.openxmlformats.org/officeDocument/2006/extended-properties" xmlns:vt="http://schemas.openxmlformats.org/officeDocument/2006/docPropsVTypes">
  <Template>RK Basmall</Template>
  <TotalTime>0</TotalTime>
  <Pages>1</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2021_22 - 1075 Kommunalt veto och vindkraft - svar.docx</dc:title>
  <cp:revision>4</cp:revision>
  <cp:lastPrinted>2022-02-21T13:57:00Z</cp:lastPrinted>
  <dcterms:created xsi:type="dcterms:W3CDTF">2022-02-23T12:10:00Z</dcterms:created>
  <dcterms:modified xsi:type="dcterms:W3CDTF">2022-02-24T10:55:00Z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bc0d7ca0-a6aa-4451-b276-d17ba5406d4e</vt:lpwstr>
  </property>
</Properties>
</file>