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CDAE8E" w14:textId="5EBB0FD3" w:rsidR="005F282D" w:rsidRDefault="005F282D" w:rsidP="00DA0661">
      <w:pPr>
        <w:pStyle w:val="Rubrik"/>
      </w:pPr>
      <w:bookmarkStart w:id="0" w:name="Start"/>
      <w:bookmarkEnd w:id="0"/>
      <w:r>
        <w:t xml:space="preserve">Svar på fråga </w:t>
      </w:r>
      <w:r w:rsidR="00676E9A" w:rsidRPr="00676E9A">
        <w:t>2020/21:1204</w:t>
      </w:r>
      <w:r w:rsidR="00676E9A">
        <w:t xml:space="preserve"> </w:t>
      </w:r>
      <w:r>
        <w:t>av Josef Fransson (SD)</w:t>
      </w:r>
      <w:r>
        <w:br/>
      </w:r>
      <w:r w:rsidR="006872E2">
        <w:t xml:space="preserve">om </w:t>
      </w:r>
      <w:r w:rsidR="006872E2" w:rsidRPr="006872E2">
        <w:t>Opinionsbildande myndigheter</w:t>
      </w:r>
    </w:p>
    <w:p w14:paraId="0F6C6FCC" w14:textId="2F22CA01" w:rsidR="006872E2" w:rsidRDefault="006872E2" w:rsidP="006872E2">
      <w:pPr>
        <w:pStyle w:val="Brdtext"/>
      </w:pPr>
      <w:r>
        <w:t xml:space="preserve">Josef Fransson har frågat mig om min avsikt är att fullfölja beslutet att inrätta ett institut för mänskliga rättigheter och </w:t>
      </w:r>
      <w:r w:rsidR="00676E9A">
        <w:t xml:space="preserve">om </w:t>
      </w:r>
      <w:r>
        <w:t>jag i så fall anser att det ingår i statens uppgifter att inrätta myndigheter för opinionsbildning.</w:t>
      </w:r>
    </w:p>
    <w:p w14:paraId="7C637F10" w14:textId="6C50A515" w:rsidR="006872E2" w:rsidRDefault="006872E2" w:rsidP="006872E2">
      <w:pPr>
        <w:pStyle w:val="Brdtext"/>
      </w:pPr>
      <w:r>
        <w:t xml:space="preserve">Låt mig inledningsvis betona att syftet med en nationell institution för mänskliga rättigheter enligt Parisprinciperna är att främja och skydda de mänskliga rättigheterna på nationell nivå. </w:t>
      </w:r>
      <w:r w:rsidR="006F507D">
        <w:t xml:space="preserve">I syfte att ge en sådan institution en stark ställning i genomförandet av sitt uppdrag ska den vara </w:t>
      </w:r>
      <w:r w:rsidR="006F507D" w:rsidRPr="006F507D">
        <w:t>oberoende</w:t>
      </w:r>
      <w:r w:rsidR="006F507D">
        <w:t xml:space="preserve"> från framför allt regeringen.</w:t>
      </w:r>
      <w:r w:rsidR="006F507D" w:rsidDel="006F507D">
        <w:t xml:space="preserve"> </w:t>
      </w:r>
      <w:r w:rsidR="00696C9C" w:rsidRPr="00696C9C">
        <w:t xml:space="preserve">Kravet på oberoende kan sägas genomsyra alla delar av </w:t>
      </w:r>
      <w:r w:rsidR="002F604D">
        <w:t>Paris</w:t>
      </w:r>
      <w:r w:rsidR="00696C9C" w:rsidRPr="00696C9C">
        <w:t>principerna och omfattar således institutionens uppdrag, sammansättning, finansiering och arbetsmetoder.</w:t>
      </w:r>
    </w:p>
    <w:p w14:paraId="287F5C4F" w14:textId="1E7E23DF" w:rsidR="006872E2" w:rsidRDefault="006872E2" w:rsidP="006872E2">
      <w:pPr>
        <w:pStyle w:val="Brdtext"/>
      </w:pPr>
      <w:r>
        <w:t xml:space="preserve">Sverige har återkommande fått rekommendationer från internationella organ och andra länder om att inrätta en nationell institution enligt Parisprinciperna. </w:t>
      </w:r>
      <w:r w:rsidR="00612E02">
        <w:t>Det är</w:t>
      </w:r>
      <w:r w:rsidR="00676E9A">
        <w:t xml:space="preserve"> </w:t>
      </w:r>
      <w:proofErr w:type="gramStart"/>
      <w:r w:rsidR="00676E9A">
        <w:t>bl.a.</w:t>
      </w:r>
      <w:proofErr w:type="gramEnd"/>
      <w:r w:rsidR="00676E9A">
        <w:t xml:space="preserve"> av den anledningen</w:t>
      </w:r>
      <w:r w:rsidR="00612E02">
        <w:t xml:space="preserve"> angeläget att Sverige så snart som möjligt inrättar en sådan institution och uppfyller sina åtaganden. </w:t>
      </w:r>
      <w:r>
        <w:t xml:space="preserve">Jag noterar att </w:t>
      </w:r>
      <w:r w:rsidR="00612E02">
        <w:t xml:space="preserve">även </w:t>
      </w:r>
      <w:r>
        <w:t xml:space="preserve">Sverigedemokraterna tidigare har anfört att det finns skäl att införa ett institut för mänskliga rättigheter enligt Parisprinciperna vilket är glädjande. (Motion 2020/21:3115 av </w:t>
      </w:r>
      <w:proofErr w:type="spellStart"/>
      <w:r>
        <w:t>Matheus</w:t>
      </w:r>
      <w:proofErr w:type="spellEnd"/>
      <w:r>
        <w:t xml:space="preserve"> </w:t>
      </w:r>
      <w:proofErr w:type="spellStart"/>
      <w:r>
        <w:t>Enholm</w:t>
      </w:r>
      <w:proofErr w:type="spellEnd"/>
      <w:r>
        <w:t xml:space="preserve"> </w:t>
      </w:r>
      <w:proofErr w:type="gramStart"/>
      <w:r>
        <w:t>m.fl.</w:t>
      </w:r>
      <w:proofErr w:type="gramEnd"/>
      <w:r>
        <w:t xml:space="preserve"> (SD). </w:t>
      </w:r>
    </w:p>
    <w:p w14:paraId="20C0711C" w14:textId="1322C132" w:rsidR="006872E2" w:rsidRDefault="001915F9" w:rsidP="006872E2">
      <w:pPr>
        <w:pStyle w:val="Brdtext"/>
      </w:pPr>
      <w:r>
        <w:t xml:space="preserve">Sedan ett antal år tillbaka pågår en rad insatser inom ramen för regeringens strategi för det nationella arbetet med mänskliga rättigheter. Det saknas dock en sammanhållande aktör som utifrån ett helhetsperspektiv kan analysera och bedöma </w:t>
      </w:r>
      <w:proofErr w:type="gramStart"/>
      <w:r>
        <w:t>bl.a.</w:t>
      </w:r>
      <w:proofErr w:type="gramEnd"/>
      <w:r>
        <w:t xml:space="preserve"> vilka behov som finns och insatser som behövs. </w:t>
      </w:r>
      <w:r w:rsidR="00612E02">
        <w:t>En</w:t>
      </w:r>
      <w:r w:rsidR="006872E2">
        <w:t xml:space="preserve"> nationell institution för mänskliga rättigheter</w:t>
      </w:r>
      <w:r>
        <w:t xml:space="preserve"> i Sverige</w:t>
      </w:r>
      <w:r w:rsidR="006872E2">
        <w:t>, benämn</w:t>
      </w:r>
      <w:r>
        <w:t>d</w:t>
      </w:r>
      <w:r w:rsidR="006872E2">
        <w:t xml:space="preserve"> Institutet för mänskliga rättigheter, </w:t>
      </w:r>
      <w:r w:rsidR="00612E02">
        <w:t>ska</w:t>
      </w:r>
      <w:r>
        <w:t xml:space="preserve"> i enlighet med Parisprinciperna ha ett brett </w:t>
      </w:r>
      <w:r>
        <w:lastRenderedPageBreak/>
        <w:t>uppdrag att främja säkerställandet av de mänskliga rättigheterna. Institutet ska</w:t>
      </w:r>
      <w:r w:rsidR="00F96A4D">
        <w:t xml:space="preserve"> vidare</w:t>
      </w:r>
      <w:r>
        <w:t xml:space="preserve"> ta sin utgångspunkt i för Sverige rättsligt bindande källor</w:t>
      </w:r>
      <w:r w:rsidR="00612E02">
        <w:t xml:space="preserve">.  </w:t>
      </w:r>
    </w:p>
    <w:p w14:paraId="0595E68B" w14:textId="29F53E8D" w:rsidR="006872E2" w:rsidRDefault="00412D07" w:rsidP="006872E2">
      <w:pPr>
        <w:pStyle w:val="Brdtext"/>
      </w:pPr>
      <w:r>
        <w:t xml:space="preserve">Sverige har ratificerat internationella konventioner om mänskliga rättigheter som skall genomföras. </w:t>
      </w:r>
      <w:r w:rsidR="00612E02">
        <w:t>V</w:t>
      </w:r>
      <w:r w:rsidR="006872E2">
        <w:t xml:space="preserve">i lever i en tid som kräver att de internationella åtagandena om mänskliga rättigheter tas på största allvar. Det är av vikt att genomförande av mänskliga rättigheter bevakas också i Sverige </w:t>
      </w:r>
      <w:r w:rsidR="00B53532">
        <w:t>och</w:t>
      </w:r>
      <w:r w:rsidR="006872E2">
        <w:t xml:space="preserve"> att strukturer som främjar och skyddar de mänskliga rättigheterna finns. </w:t>
      </w:r>
      <w:r w:rsidR="00F96A4D">
        <w:t>Ett institut</w:t>
      </w:r>
      <w:r w:rsidR="006872E2">
        <w:t xml:space="preserve"> för mänskliga rättigheter</w:t>
      </w:r>
      <w:r w:rsidR="00F96A4D">
        <w:t xml:space="preserve"> kommer att vara</w:t>
      </w:r>
      <w:r w:rsidR="006872E2">
        <w:t xml:space="preserve"> central i en sådan struktur. </w:t>
      </w:r>
    </w:p>
    <w:p w14:paraId="3974140C" w14:textId="1FCC47DD" w:rsidR="00B53532" w:rsidRDefault="00B53532" w:rsidP="006872E2">
      <w:pPr>
        <w:pStyle w:val="Brdtext"/>
      </w:pPr>
      <w:r>
        <w:t>Sammanfattningsvis så är regeringens avsikt att inrätta ett Institut för mänskliga rättigheter i enlighet med Parisprinciperna.</w:t>
      </w:r>
    </w:p>
    <w:p w14:paraId="2F5073F1" w14:textId="77777777" w:rsidR="006872E2" w:rsidRDefault="006872E2" w:rsidP="006872E2">
      <w:pPr>
        <w:pStyle w:val="Brdtext"/>
      </w:pPr>
    </w:p>
    <w:p w14:paraId="4E09A4DF" w14:textId="5D4A44CD" w:rsidR="006872E2" w:rsidRDefault="006872E2" w:rsidP="006A12F1">
      <w:pPr>
        <w:pStyle w:val="Brdtext"/>
      </w:pPr>
      <w:r>
        <w:t xml:space="preserve">Stockholm den </w:t>
      </w:r>
      <w:sdt>
        <w:sdtPr>
          <w:id w:val="-1225218591"/>
          <w:placeholder>
            <w:docPart w:val="4DBD308C030A4565875AC82BF3D9ED15"/>
          </w:placeholder>
          <w:dataBinding w:prefixMappings="xmlns:ns0='http://lp/documentinfo/RK' " w:xpath="/ns0:DocumentInfo[1]/ns0:BaseInfo[1]/ns0:HeaderDate[1]" w:storeItemID="{1DD6BBEE-BE57-4240-9B99-86F0FAAD9436}"/>
          <w:date w:fullDate="2021-01-20T00:00:00Z">
            <w:dateFormat w:val="d MMMM yyyy"/>
            <w:lid w:val="sv-SE"/>
            <w:storeMappedDataAs w:val="dateTime"/>
            <w:calendar w:val="gregorian"/>
          </w:date>
        </w:sdtPr>
        <w:sdtEndPr/>
        <w:sdtContent>
          <w:r w:rsidR="00612E02">
            <w:t>20 januari 2021</w:t>
          </w:r>
        </w:sdtContent>
      </w:sdt>
    </w:p>
    <w:p w14:paraId="6306EEF4" w14:textId="77777777" w:rsidR="006872E2" w:rsidRDefault="006872E2" w:rsidP="004E7A8F">
      <w:pPr>
        <w:pStyle w:val="Brdtextutanavstnd"/>
      </w:pPr>
    </w:p>
    <w:p w14:paraId="1C09EEB8" w14:textId="77777777" w:rsidR="006872E2" w:rsidRDefault="006872E2" w:rsidP="004E7A8F">
      <w:pPr>
        <w:pStyle w:val="Brdtextutanavstnd"/>
      </w:pPr>
    </w:p>
    <w:p w14:paraId="4417C7C9" w14:textId="77777777" w:rsidR="006872E2" w:rsidRDefault="006872E2" w:rsidP="004E7A8F">
      <w:pPr>
        <w:pStyle w:val="Brdtextutanavstnd"/>
      </w:pPr>
    </w:p>
    <w:p w14:paraId="5F5833AC" w14:textId="0AE30A9A" w:rsidR="006872E2" w:rsidRDefault="00612E02" w:rsidP="00422A41">
      <w:pPr>
        <w:pStyle w:val="Brdtext"/>
      </w:pPr>
      <w:r>
        <w:t>Åsa Lindhagen</w:t>
      </w:r>
    </w:p>
    <w:p w14:paraId="5DAE3A80" w14:textId="06677B4F" w:rsidR="005F282D" w:rsidRPr="00DB48AB" w:rsidRDefault="005F282D" w:rsidP="00DB48AB">
      <w:pPr>
        <w:pStyle w:val="Brdtext"/>
      </w:pPr>
    </w:p>
    <w:p w14:paraId="00073432" w14:textId="77777777" w:rsidR="00AB36FA" w:rsidRDefault="00AB36FA" w:rsidP="00E96532">
      <w:pPr>
        <w:pStyle w:val="Brdtext"/>
      </w:pPr>
    </w:p>
    <w:sectPr w:rsidR="00AB36FA" w:rsidSect="00AB36FA">
      <w:headerReference w:type="even" r:id="rId15"/>
      <w:headerReference w:type="default" r:id="rId16"/>
      <w:footerReference w:type="even" r:id="rId17"/>
      <w:footerReference w:type="default" r:id="rId18"/>
      <w:headerReference w:type="first" r:id="rId19"/>
      <w:footerReference w:type="first" r:id="rId20"/>
      <w:pgSz w:w="11907" w:h="16839"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C7A0FD" w14:textId="77777777" w:rsidR="00004286" w:rsidRDefault="00004286" w:rsidP="00A87A54">
      <w:pPr>
        <w:spacing w:after="0" w:line="240" w:lineRule="auto"/>
      </w:pPr>
      <w:r>
        <w:separator/>
      </w:r>
    </w:p>
  </w:endnote>
  <w:endnote w:type="continuationSeparator" w:id="0">
    <w:p w14:paraId="7F981F11" w14:textId="77777777" w:rsidR="00004286" w:rsidRDefault="00004286"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FCA74" w14:textId="77777777" w:rsidR="000353E8" w:rsidRDefault="000353E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AB36FA" w:rsidRPr="00347E11" w14:paraId="102CBC4B" w14:textId="77777777" w:rsidTr="00E43EF5">
      <w:trPr>
        <w:trHeight w:val="227"/>
        <w:jc w:val="right"/>
      </w:trPr>
      <w:tc>
        <w:tcPr>
          <w:tcW w:w="708" w:type="dxa"/>
          <w:vAlign w:val="bottom"/>
        </w:tcPr>
        <w:p w14:paraId="2E586523" w14:textId="77777777" w:rsidR="00AB36FA" w:rsidRPr="00B62610" w:rsidRDefault="00AB36FA" w:rsidP="00AB36FA">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rPr>
            <w:t>1</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rPr>
            <w:t>1</w:t>
          </w:r>
          <w:r>
            <w:rPr>
              <w:rStyle w:val="Sidnummer"/>
            </w:rPr>
            <w:fldChar w:fldCharType="end"/>
          </w:r>
          <w:r>
            <w:rPr>
              <w:rStyle w:val="Sidnummer"/>
            </w:rPr>
            <w:t>)</w:t>
          </w:r>
        </w:p>
      </w:tc>
    </w:tr>
    <w:tr w:rsidR="00AB36FA" w:rsidRPr="00347E11" w14:paraId="020F6CB9" w14:textId="77777777" w:rsidTr="00E43EF5">
      <w:trPr>
        <w:trHeight w:val="850"/>
        <w:jc w:val="right"/>
      </w:trPr>
      <w:tc>
        <w:tcPr>
          <w:tcW w:w="708" w:type="dxa"/>
          <w:vAlign w:val="bottom"/>
        </w:tcPr>
        <w:p w14:paraId="1F405527" w14:textId="77777777" w:rsidR="00AB36FA" w:rsidRPr="00347E11" w:rsidRDefault="00AB36FA" w:rsidP="00AB36FA">
          <w:pPr>
            <w:pStyle w:val="Sidfot"/>
            <w:spacing w:line="276" w:lineRule="auto"/>
            <w:jc w:val="right"/>
          </w:pPr>
        </w:p>
      </w:tc>
    </w:tr>
  </w:tbl>
  <w:p w14:paraId="24CAA77C" w14:textId="77777777" w:rsidR="00AB36FA" w:rsidRPr="005606BC" w:rsidRDefault="00AB36FA" w:rsidP="00AB36FA">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6677F0D5" w14:textId="77777777" w:rsidTr="001F4302">
      <w:trPr>
        <w:trHeight w:val="510"/>
      </w:trPr>
      <w:tc>
        <w:tcPr>
          <w:tcW w:w="8525" w:type="dxa"/>
          <w:gridSpan w:val="2"/>
          <w:vAlign w:val="bottom"/>
        </w:tcPr>
        <w:p w14:paraId="29561532" w14:textId="77777777" w:rsidR="00347E11" w:rsidRPr="00347E11" w:rsidRDefault="00347E11" w:rsidP="00347E11">
          <w:pPr>
            <w:pStyle w:val="Sidfot"/>
            <w:rPr>
              <w:sz w:val="8"/>
            </w:rPr>
          </w:pPr>
        </w:p>
      </w:tc>
    </w:tr>
    <w:tr w:rsidR="00093408" w:rsidRPr="00EE3C0F" w14:paraId="7162BA84" w14:textId="77777777" w:rsidTr="00C26068">
      <w:trPr>
        <w:trHeight w:val="227"/>
      </w:trPr>
      <w:tc>
        <w:tcPr>
          <w:tcW w:w="4074" w:type="dxa"/>
        </w:tcPr>
        <w:p w14:paraId="225F1B22" w14:textId="77777777" w:rsidR="00347E11" w:rsidRPr="00F53AEA" w:rsidRDefault="00347E11" w:rsidP="00C26068">
          <w:pPr>
            <w:pStyle w:val="Sidfot"/>
            <w:spacing w:line="276" w:lineRule="auto"/>
          </w:pPr>
        </w:p>
      </w:tc>
      <w:tc>
        <w:tcPr>
          <w:tcW w:w="4451" w:type="dxa"/>
        </w:tcPr>
        <w:p w14:paraId="35A0B594" w14:textId="77777777" w:rsidR="00093408" w:rsidRPr="00F53AEA" w:rsidRDefault="00093408" w:rsidP="00F53AEA">
          <w:pPr>
            <w:pStyle w:val="Sidfot"/>
            <w:spacing w:line="276" w:lineRule="auto"/>
          </w:pPr>
        </w:p>
      </w:tc>
    </w:tr>
  </w:tbl>
  <w:p w14:paraId="739A4C4A"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0A66EF" w14:textId="77777777" w:rsidR="00004286" w:rsidRDefault="00004286" w:rsidP="00AB36FA">
      <w:pPr>
        <w:spacing w:after="0" w:line="240" w:lineRule="auto"/>
      </w:pPr>
      <w:r>
        <w:separator/>
      </w:r>
    </w:p>
  </w:footnote>
  <w:footnote w:type="continuationSeparator" w:id="0">
    <w:p w14:paraId="6637A70C" w14:textId="77777777" w:rsidR="00004286" w:rsidRDefault="00004286"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E48586" w14:textId="77777777" w:rsidR="000353E8" w:rsidRDefault="000353E8">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0085E9" w14:textId="77777777" w:rsidR="000353E8" w:rsidRDefault="000353E8">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AB36FA" w14:paraId="44ECA2EA" w14:textId="77777777" w:rsidTr="00C93EBA">
      <w:trPr>
        <w:trHeight w:val="227"/>
      </w:trPr>
      <w:tc>
        <w:tcPr>
          <w:tcW w:w="5534" w:type="dxa"/>
        </w:tcPr>
        <w:p w14:paraId="38A6AA08" w14:textId="77777777" w:rsidR="00AB36FA" w:rsidRPr="007D73AB" w:rsidRDefault="00AB36FA">
          <w:pPr>
            <w:pStyle w:val="Sidhuvud"/>
          </w:pPr>
        </w:p>
      </w:tc>
      <w:tc>
        <w:tcPr>
          <w:tcW w:w="3170" w:type="dxa"/>
          <w:vAlign w:val="bottom"/>
        </w:tcPr>
        <w:p w14:paraId="6CD5B412" w14:textId="77777777" w:rsidR="00AB36FA" w:rsidRPr="007D73AB" w:rsidRDefault="00AB36FA" w:rsidP="00340DE0">
          <w:pPr>
            <w:pStyle w:val="Sidhuvud"/>
          </w:pPr>
        </w:p>
      </w:tc>
      <w:tc>
        <w:tcPr>
          <w:tcW w:w="1134" w:type="dxa"/>
        </w:tcPr>
        <w:p w14:paraId="5D69F519" w14:textId="77777777" w:rsidR="00AB36FA" w:rsidRDefault="00AB36FA" w:rsidP="005A703A">
          <w:pPr>
            <w:pStyle w:val="Sidhuvud"/>
          </w:pPr>
        </w:p>
      </w:tc>
    </w:tr>
    <w:tr w:rsidR="00AB36FA" w14:paraId="50012807" w14:textId="77777777" w:rsidTr="00C93EBA">
      <w:trPr>
        <w:trHeight w:val="1928"/>
      </w:trPr>
      <w:tc>
        <w:tcPr>
          <w:tcW w:w="5534" w:type="dxa"/>
        </w:tcPr>
        <w:p w14:paraId="4532B4E3" w14:textId="77777777" w:rsidR="00AB36FA" w:rsidRPr="00340DE0" w:rsidRDefault="00AB36FA" w:rsidP="00340DE0">
          <w:pPr>
            <w:pStyle w:val="Sidhuvud"/>
          </w:pPr>
          <w:r>
            <w:rPr>
              <w:noProof/>
            </w:rPr>
            <w:drawing>
              <wp:inline distT="0" distB="0" distL="0" distR="0" wp14:anchorId="5801FC86" wp14:editId="5F4173D9">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4552460D" w14:textId="77777777" w:rsidR="00AB36FA" w:rsidRPr="00710A6C" w:rsidRDefault="00AB36FA" w:rsidP="00EE3C0F">
          <w:pPr>
            <w:pStyle w:val="Sidhuvud"/>
            <w:rPr>
              <w:b/>
            </w:rPr>
          </w:pPr>
        </w:p>
        <w:p w14:paraId="0056358C" w14:textId="77777777" w:rsidR="00AB36FA" w:rsidRDefault="00AB36FA" w:rsidP="00EE3C0F">
          <w:pPr>
            <w:pStyle w:val="Sidhuvud"/>
          </w:pPr>
        </w:p>
        <w:p w14:paraId="0650E0A7" w14:textId="77777777" w:rsidR="00AB36FA" w:rsidRDefault="00AB36FA" w:rsidP="00EE3C0F">
          <w:pPr>
            <w:pStyle w:val="Sidhuvud"/>
          </w:pPr>
        </w:p>
        <w:p w14:paraId="67C72143" w14:textId="77777777" w:rsidR="00AB36FA" w:rsidRDefault="00AB36FA" w:rsidP="00EE3C0F">
          <w:pPr>
            <w:pStyle w:val="Sidhuvud"/>
          </w:pPr>
        </w:p>
        <w:sdt>
          <w:sdtPr>
            <w:alias w:val="Dnr"/>
            <w:tag w:val="ccRKShow_Dnr"/>
            <w:id w:val="-829283628"/>
            <w:placeholder>
              <w:docPart w:val="90BA9B5C07AD4D20998BA3F3C780DE77"/>
            </w:placeholder>
            <w:dataBinding w:prefixMappings="xmlns:ns0='http://lp/documentinfo/RK' " w:xpath="/ns0:DocumentInfo[1]/ns0:BaseInfo[1]/ns0:Dnr[1]" w:storeItemID="{1DD6BBEE-BE57-4240-9B99-86F0FAAD9436}"/>
            <w:text/>
          </w:sdtPr>
          <w:sdtEndPr/>
          <w:sdtContent>
            <w:p w14:paraId="5D53F133" w14:textId="299560D7" w:rsidR="00AB36FA" w:rsidRDefault="003C58DC" w:rsidP="00EE3C0F">
              <w:pPr>
                <w:pStyle w:val="Sidhuvud"/>
              </w:pPr>
              <w:r>
                <w:t>A2021/00038</w:t>
              </w:r>
            </w:p>
          </w:sdtContent>
        </w:sdt>
        <w:sdt>
          <w:sdtPr>
            <w:alias w:val="DocNumber"/>
            <w:tag w:val="DocNumber"/>
            <w:id w:val="1726028884"/>
            <w:placeholder>
              <w:docPart w:val="D55B5974406148ABB6AB4A810EFAFB24"/>
            </w:placeholder>
            <w:showingPlcHdr/>
            <w:dataBinding w:prefixMappings="xmlns:ns0='http://lp/documentinfo/RK' " w:xpath="/ns0:DocumentInfo[1]/ns0:BaseInfo[1]/ns0:DocNumber[1]" w:storeItemID="{1DD6BBEE-BE57-4240-9B99-86F0FAAD9436}"/>
            <w:text/>
          </w:sdtPr>
          <w:sdtEndPr/>
          <w:sdtContent>
            <w:p w14:paraId="78590DC3" w14:textId="77777777" w:rsidR="00AB36FA" w:rsidRDefault="00AB36FA" w:rsidP="00EE3C0F">
              <w:pPr>
                <w:pStyle w:val="Sidhuvud"/>
              </w:pPr>
              <w:r>
                <w:rPr>
                  <w:rStyle w:val="Platshllartext"/>
                </w:rPr>
                <w:t xml:space="preserve"> </w:t>
              </w:r>
            </w:p>
          </w:sdtContent>
        </w:sdt>
        <w:p w14:paraId="0B71E2AF" w14:textId="77777777" w:rsidR="00AB36FA" w:rsidRDefault="00AB36FA" w:rsidP="00EE3C0F">
          <w:pPr>
            <w:pStyle w:val="Sidhuvud"/>
          </w:pPr>
        </w:p>
      </w:tc>
      <w:tc>
        <w:tcPr>
          <w:tcW w:w="1134" w:type="dxa"/>
        </w:tcPr>
        <w:p w14:paraId="2B121C55" w14:textId="77777777" w:rsidR="00AB36FA" w:rsidRDefault="00AB36FA" w:rsidP="0094502D">
          <w:pPr>
            <w:pStyle w:val="Sidhuvud"/>
          </w:pPr>
        </w:p>
        <w:p w14:paraId="70D5AAAA" w14:textId="77777777" w:rsidR="00AB36FA" w:rsidRPr="0094502D" w:rsidRDefault="00AB36FA" w:rsidP="00EC71A6">
          <w:pPr>
            <w:pStyle w:val="Sidhuvud"/>
          </w:pPr>
        </w:p>
      </w:tc>
    </w:tr>
    <w:tr w:rsidR="00AB36FA" w14:paraId="1A62C496" w14:textId="77777777" w:rsidTr="00C93EBA">
      <w:trPr>
        <w:trHeight w:val="2268"/>
      </w:trPr>
      <w:sdt>
        <w:sdtPr>
          <w:alias w:val="SenderText"/>
          <w:tag w:val="ccRKShow_SenderText"/>
          <w:id w:val="1374046025"/>
          <w:placeholder>
            <w:docPart w:val="E101E79752CE4A2AAA21D6D371AB64EB"/>
          </w:placeholder>
        </w:sdtPr>
        <w:sdtEndPr/>
        <w:sdtContent>
          <w:tc>
            <w:tcPr>
              <w:tcW w:w="5534" w:type="dxa"/>
              <w:tcMar>
                <w:right w:w="1134" w:type="dxa"/>
              </w:tcMar>
            </w:tcPr>
            <w:p w14:paraId="09A97E0D" w14:textId="77777777" w:rsidR="003803C1" w:rsidRDefault="003803C1" w:rsidP="003803C1">
              <w:pPr>
                <w:pStyle w:val="Sidhuvud"/>
              </w:pPr>
              <w:r>
                <w:t>Arbetsmarknadsdepartementet</w:t>
              </w:r>
            </w:p>
            <w:p w14:paraId="3A0102C0" w14:textId="77777777" w:rsidR="008F2B5E" w:rsidRDefault="003803C1" w:rsidP="003803C1">
              <w:pPr>
                <w:pStyle w:val="Sidhuvud"/>
              </w:pPr>
              <w:r>
                <w:t>Jämställdhetsministern samt ministern med ansvar för arbetet mot diskriminering och segregation</w:t>
              </w:r>
            </w:p>
            <w:p w14:paraId="6C68FB50" w14:textId="77777777" w:rsidR="008F2B5E" w:rsidRDefault="008F2B5E" w:rsidP="003803C1">
              <w:pPr>
                <w:pStyle w:val="Sidhuvud"/>
              </w:pPr>
            </w:p>
            <w:p w14:paraId="57698083" w14:textId="67ED24E4" w:rsidR="00AB36FA" w:rsidRPr="000353E8" w:rsidRDefault="00AB36FA" w:rsidP="008F2B5E">
              <w:pPr>
                <w:pStyle w:val="Sidhuvud"/>
                <w:rPr>
                  <w:i/>
                  <w:iCs/>
                </w:rPr>
              </w:pPr>
            </w:p>
          </w:tc>
          <w:bookmarkStart w:id="1" w:name="_GoBack" w:displacedByCustomXml="next"/>
          <w:bookmarkEnd w:id="1" w:displacedByCustomXml="next"/>
        </w:sdtContent>
      </w:sdt>
      <w:sdt>
        <w:sdtPr>
          <w:alias w:val="Recipient"/>
          <w:tag w:val="ccRKShow_Recipient"/>
          <w:id w:val="-28344517"/>
          <w:placeholder>
            <w:docPart w:val="45F368153AA94DC4B22A8891A2D368DD"/>
          </w:placeholder>
          <w:dataBinding w:prefixMappings="xmlns:ns0='http://lp/documentinfo/RK' " w:xpath="/ns0:DocumentInfo[1]/ns0:BaseInfo[1]/ns0:Recipient[1]" w:storeItemID="{1DD6BBEE-BE57-4240-9B99-86F0FAAD9436}"/>
          <w:text w:multiLine="1"/>
        </w:sdtPr>
        <w:sdtEndPr/>
        <w:sdtContent>
          <w:tc>
            <w:tcPr>
              <w:tcW w:w="3170" w:type="dxa"/>
            </w:tcPr>
            <w:p w14:paraId="057417FB" w14:textId="77777777" w:rsidR="00AB36FA" w:rsidRDefault="00AB36FA" w:rsidP="00547B89">
              <w:pPr>
                <w:pStyle w:val="Sidhuvud"/>
              </w:pPr>
              <w:r>
                <w:t>Till riksdagen</w:t>
              </w:r>
            </w:p>
          </w:tc>
        </w:sdtContent>
      </w:sdt>
      <w:tc>
        <w:tcPr>
          <w:tcW w:w="1134" w:type="dxa"/>
        </w:tcPr>
        <w:p w14:paraId="51C8AB5C" w14:textId="77777777" w:rsidR="00AB36FA" w:rsidRDefault="00AB36FA" w:rsidP="003E6020">
          <w:pPr>
            <w:pStyle w:val="Sidhuvud"/>
          </w:pPr>
        </w:p>
      </w:tc>
    </w:tr>
  </w:tbl>
  <w:p w14:paraId="5A1C7200"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6FA"/>
    <w:rsid w:val="00000290"/>
    <w:rsid w:val="00004286"/>
    <w:rsid w:val="00004D5C"/>
    <w:rsid w:val="00005F68"/>
    <w:rsid w:val="00006CA7"/>
    <w:rsid w:val="00012B00"/>
    <w:rsid w:val="00014EF6"/>
    <w:rsid w:val="00017197"/>
    <w:rsid w:val="0001725B"/>
    <w:rsid w:val="000203B0"/>
    <w:rsid w:val="00025992"/>
    <w:rsid w:val="00026711"/>
    <w:rsid w:val="000353E8"/>
    <w:rsid w:val="0003679E"/>
    <w:rsid w:val="00041EDC"/>
    <w:rsid w:val="0004352E"/>
    <w:rsid w:val="00053CAA"/>
    <w:rsid w:val="00057FE0"/>
    <w:rsid w:val="000620FD"/>
    <w:rsid w:val="00063DCB"/>
    <w:rsid w:val="00066BC9"/>
    <w:rsid w:val="0007033C"/>
    <w:rsid w:val="00072FFC"/>
    <w:rsid w:val="00073B75"/>
    <w:rsid w:val="000757FC"/>
    <w:rsid w:val="000859A9"/>
    <w:rsid w:val="000862E0"/>
    <w:rsid w:val="000873C3"/>
    <w:rsid w:val="00093408"/>
    <w:rsid w:val="00093BBF"/>
    <w:rsid w:val="0009435C"/>
    <w:rsid w:val="000A13CA"/>
    <w:rsid w:val="000A456A"/>
    <w:rsid w:val="000A5E43"/>
    <w:rsid w:val="000C61D1"/>
    <w:rsid w:val="000D31A9"/>
    <w:rsid w:val="000E12D9"/>
    <w:rsid w:val="000E59A9"/>
    <w:rsid w:val="000E638A"/>
    <w:rsid w:val="000F00B8"/>
    <w:rsid w:val="000F1EA7"/>
    <w:rsid w:val="000F2084"/>
    <w:rsid w:val="000F2539"/>
    <w:rsid w:val="000F6462"/>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15F9"/>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22CF"/>
    <w:rsid w:val="00233D52"/>
    <w:rsid w:val="00237147"/>
    <w:rsid w:val="00260D2D"/>
    <w:rsid w:val="00264503"/>
    <w:rsid w:val="00271D00"/>
    <w:rsid w:val="00275872"/>
    <w:rsid w:val="00281106"/>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04D"/>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803C1"/>
    <w:rsid w:val="00380663"/>
    <w:rsid w:val="003853E3"/>
    <w:rsid w:val="0038587E"/>
    <w:rsid w:val="00392ED4"/>
    <w:rsid w:val="00393680"/>
    <w:rsid w:val="00394D4C"/>
    <w:rsid w:val="003A1315"/>
    <w:rsid w:val="003A2E73"/>
    <w:rsid w:val="003A3071"/>
    <w:rsid w:val="003A5969"/>
    <w:rsid w:val="003A5C58"/>
    <w:rsid w:val="003B0C81"/>
    <w:rsid w:val="003C58DC"/>
    <w:rsid w:val="003C7BE0"/>
    <w:rsid w:val="003D0DD3"/>
    <w:rsid w:val="003D17EF"/>
    <w:rsid w:val="003D3535"/>
    <w:rsid w:val="003D7B03"/>
    <w:rsid w:val="003E5A50"/>
    <w:rsid w:val="003E6020"/>
    <w:rsid w:val="003F1F1F"/>
    <w:rsid w:val="003F299F"/>
    <w:rsid w:val="003F6B92"/>
    <w:rsid w:val="00404DB4"/>
    <w:rsid w:val="0041223B"/>
    <w:rsid w:val="00412D07"/>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580A"/>
    <w:rsid w:val="004F6525"/>
    <w:rsid w:val="004F6FE2"/>
    <w:rsid w:val="00505905"/>
    <w:rsid w:val="00511A1B"/>
    <w:rsid w:val="00511A68"/>
    <w:rsid w:val="00513E7D"/>
    <w:rsid w:val="0052127C"/>
    <w:rsid w:val="005302E0"/>
    <w:rsid w:val="00544738"/>
    <w:rsid w:val="005456E4"/>
    <w:rsid w:val="00547B89"/>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5F282D"/>
    <w:rsid w:val="00605718"/>
    <w:rsid w:val="00605C66"/>
    <w:rsid w:val="00611043"/>
    <w:rsid w:val="00612E02"/>
    <w:rsid w:val="0061594C"/>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76E9A"/>
    <w:rsid w:val="00686843"/>
    <w:rsid w:val="006872E2"/>
    <w:rsid w:val="0069523C"/>
    <w:rsid w:val="006962CA"/>
    <w:rsid w:val="00696C9C"/>
    <w:rsid w:val="006A09DA"/>
    <w:rsid w:val="006A1835"/>
    <w:rsid w:val="006B4A30"/>
    <w:rsid w:val="006B7569"/>
    <w:rsid w:val="006C28EE"/>
    <w:rsid w:val="006D2998"/>
    <w:rsid w:val="006D3188"/>
    <w:rsid w:val="006E08FC"/>
    <w:rsid w:val="006F2588"/>
    <w:rsid w:val="006F507D"/>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61B24"/>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8F2B5E"/>
    <w:rsid w:val="009036E7"/>
    <w:rsid w:val="0091053B"/>
    <w:rsid w:val="00912945"/>
    <w:rsid w:val="00915D4C"/>
    <w:rsid w:val="009279B2"/>
    <w:rsid w:val="00935814"/>
    <w:rsid w:val="00937CE2"/>
    <w:rsid w:val="0094502D"/>
    <w:rsid w:val="00947013"/>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17DEA"/>
    <w:rsid w:val="00A2019A"/>
    <w:rsid w:val="00A2416A"/>
    <w:rsid w:val="00A3270B"/>
    <w:rsid w:val="00A379E4"/>
    <w:rsid w:val="00A406A2"/>
    <w:rsid w:val="00A43B02"/>
    <w:rsid w:val="00A44946"/>
    <w:rsid w:val="00A46B85"/>
    <w:rsid w:val="00A50585"/>
    <w:rsid w:val="00A506F1"/>
    <w:rsid w:val="00A5156E"/>
    <w:rsid w:val="00A531DF"/>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B36FA"/>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3532"/>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4184"/>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4246"/>
    <w:rsid w:val="00E55D8E"/>
    <w:rsid w:val="00E74A30"/>
    <w:rsid w:val="00E77B7E"/>
    <w:rsid w:val="00E82DF1"/>
    <w:rsid w:val="00E96532"/>
    <w:rsid w:val="00E973A0"/>
    <w:rsid w:val="00EA1688"/>
    <w:rsid w:val="00EA4C83"/>
    <w:rsid w:val="00EC1DA0"/>
    <w:rsid w:val="00EC329B"/>
    <w:rsid w:val="00EC71A6"/>
    <w:rsid w:val="00EC73EB"/>
    <w:rsid w:val="00ED592E"/>
    <w:rsid w:val="00ED6ABD"/>
    <w:rsid w:val="00ED72E1"/>
    <w:rsid w:val="00EE3C0F"/>
    <w:rsid w:val="00EE6810"/>
    <w:rsid w:val="00EF028F"/>
    <w:rsid w:val="00EF21FE"/>
    <w:rsid w:val="00EF2A7F"/>
    <w:rsid w:val="00EF4803"/>
    <w:rsid w:val="00EF5127"/>
    <w:rsid w:val="00F03EAC"/>
    <w:rsid w:val="00F04B7C"/>
    <w:rsid w:val="00F14024"/>
    <w:rsid w:val="00F24297"/>
    <w:rsid w:val="00F25761"/>
    <w:rsid w:val="00F259D7"/>
    <w:rsid w:val="00F32D05"/>
    <w:rsid w:val="00F35263"/>
    <w:rsid w:val="00F361A4"/>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A4D"/>
    <w:rsid w:val="00F96B28"/>
    <w:rsid w:val="00FA15D0"/>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C43A626"/>
  <w15:docId w15:val="{78F12C8C-5BF1-44C4-BAA1-2BEB1EBE6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uiPriority="28"/>
    <w:lsdException w:name="toc 3" w:uiPriority="28"/>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AB36FA"/>
  </w:style>
  <w:style w:type="paragraph" w:styleId="Rubrik1">
    <w:name w:val="heading 1"/>
    <w:basedOn w:val="Brdtext"/>
    <w:next w:val="Brdtext"/>
    <w:link w:val="Rubrik1Char"/>
    <w:uiPriority w:val="1"/>
    <w:qFormat/>
    <w:rsid w:val="00AB36FA"/>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AB36FA"/>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AB36FA"/>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AB36FA"/>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AB36FA"/>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AB36FA"/>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AB36FA"/>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AB36FA"/>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AB36F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AB36FA"/>
    <w:pPr>
      <w:tabs>
        <w:tab w:val="left" w:pos="1701"/>
        <w:tab w:val="left" w:pos="3600"/>
        <w:tab w:val="left" w:pos="5387"/>
      </w:tabs>
    </w:pPr>
  </w:style>
  <w:style w:type="character" w:customStyle="1" w:styleId="BrdtextChar">
    <w:name w:val="Brödtext Char"/>
    <w:basedOn w:val="Standardstycketeckensnitt"/>
    <w:link w:val="Brdtext"/>
    <w:rsid w:val="00AB36FA"/>
  </w:style>
  <w:style w:type="paragraph" w:styleId="Brdtextmedindrag">
    <w:name w:val="Body Text Indent"/>
    <w:basedOn w:val="Normal"/>
    <w:link w:val="BrdtextmedindragChar"/>
    <w:qFormat/>
    <w:rsid w:val="00AB36F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AB36FA"/>
  </w:style>
  <w:style w:type="character" w:customStyle="1" w:styleId="Rubrik1Char">
    <w:name w:val="Rubrik 1 Char"/>
    <w:basedOn w:val="Standardstycketeckensnitt"/>
    <w:link w:val="Rubrik1"/>
    <w:uiPriority w:val="1"/>
    <w:rsid w:val="00AB36FA"/>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AB36F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AB36F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AB36FA"/>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AB36FA"/>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AB36FA"/>
    <w:pPr>
      <w:numPr>
        <w:numId w:val="0"/>
      </w:numPr>
    </w:pPr>
  </w:style>
  <w:style w:type="paragraph" w:customStyle="1" w:styleId="Rubrik2utannumrering">
    <w:name w:val="Rubrik 2 utan numrering"/>
    <w:basedOn w:val="Rubrik2"/>
    <w:next w:val="Brdtext"/>
    <w:uiPriority w:val="1"/>
    <w:qFormat/>
    <w:rsid w:val="00AB36FA"/>
    <w:pPr>
      <w:numPr>
        <w:ilvl w:val="0"/>
        <w:numId w:val="0"/>
      </w:numPr>
    </w:pPr>
  </w:style>
  <w:style w:type="paragraph" w:customStyle="1" w:styleId="Rubrik3utannumrering">
    <w:name w:val="Rubrik 3 utan numrering"/>
    <w:basedOn w:val="Rubrik3"/>
    <w:next w:val="Brdtext"/>
    <w:uiPriority w:val="1"/>
    <w:qFormat/>
    <w:rsid w:val="00AB36FA"/>
    <w:pPr>
      <w:numPr>
        <w:ilvl w:val="0"/>
        <w:numId w:val="0"/>
      </w:numPr>
    </w:pPr>
  </w:style>
  <w:style w:type="character" w:customStyle="1" w:styleId="Rubrik4Char">
    <w:name w:val="Rubrik 4 Char"/>
    <w:basedOn w:val="Standardstycketeckensnitt"/>
    <w:link w:val="Rubrik4"/>
    <w:uiPriority w:val="1"/>
    <w:rsid w:val="00AB36FA"/>
    <w:rPr>
      <w:rFonts w:asciiTheme="majorHAnsi" w:eastAsiaTheme="majorEastAsia" w:hAnsiTheme="majorHAnsi" w:cstheme="majorBidi"/>
      <w:b/>
      <w:iCs/>
      <w:sz w:val="20"/>
    </w:rPr>
  </w:style>
  <w:style w:type="paragraph" w:customStyle="1" w:styleId="Brdtextutanavstnd">
    <w:name w:val="Brödtext utan avstånd"/>
    <w:basedOn w:val="Normal"/>
    <w:qFormat/>
    <w:rsid w:val="00AB36FA"/>
    <w:pPr>
      <w:tabs>
        <w:tab w:val="left" w:pos="1701"/>
        <w:tab w:val="left" w:pos="3600"/>
        <w:tab w:val="left" w:pos="5387"/>
      </w:tabs>
      <w:spacing w:after="0"/>
    </w:pPr>
  </w:style>
  <w:style w:type="paragraph" w:customStyle="1" w:styleId="Bildtext">
    <w:name w:val="Bildtext"/>
    <w:basedOn w:val="Brdtext"/>
    <w:next w:val="Brdtext"/>
    <w:uiPriority w:val="2"/>
    <w:qFormat/>
    <w:rsid w:val="00AB36FA"/>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AB36FA"/>
    <w:pPr>
      <w:numPr>
        <w:ilvl w:val="0"/>
        <w:numId w:val="0"/>
      </w:numPr>
    </w:pPr>
  </w:style>
  <w:style w:type="paragraph" w:customStyle="1" w:styleId="Rubrik5utannumrering">
    <w:name w:val="Rubrik 5 utan numrering"/>
    <w:basedOn w:val="Rubrik5"/>
    <w:next w:val="Brdtext"/>
    <w:uiPriority w:val="1"/>
    <w:qFormat/>
    <w:rsid w:val="00AB36FA"/>
  </w:style>
  <w:style w:type="paragraph" w:styleId="Beskrivning">
    <w:name w:val="caption"/>
    <w:basedOn w:val="Bildtext"/>
    <w:next w:val="Normal"/>
    <w:uiPriority w:val="35"/>
    <w:semiHidden/>
    <w:qFormat/>
    <w:rsid w:val="00AB36FA"/>
    <w:rPr>
      <w:iCs/>
      <w:szCs w:val="18"/>
    </w:rPr>
  </w:style>
  <w:style w:type="character" w:customStyle="1" w:styleId="Rubrik5Char">
    <w:name w:val="Rubrik 5 Char"/>
    <w:basedOn w:val="Standardstycketeckensnitt"/>
    <w:link w:val="Rubrik5"/>
    <w:uiPriority w:val="1"/>
    <w:rsid w:val="00AB36FA"/>
    <w:rPr>
      <w:rFonts w:asciiTheme="majorHAnsi" w:eastAsiaTheme="majorEastAsia" w:hAnsiTheme="majorHAnsi" w:cstheme="majorBidi"/>
      <w:sz w:val="20"/>
    </w:rPr>
  </w:style>
  <w:style w:type="numbering" w:customStyle="1" w:styleId="RKNumreraderubriker">
    <w:name w:val="RK Numrerade rubriker"/>
    <w:uiPriority w:val="99"/>
    <w:rsid w:val="00AB36FA"/>
    <w:pPr>
      <w:numPr>
        <w:numId w:val="1"/>
      </w:numPr>
    </w:pPr>
  </w:style>
  <w:style w:type="paragraph" w:customStyle="1" w:styleId="Klla">
    <w:name w:val="Källa"/>
    <w:basedOn w:val="Bildtext"/>
    <w:next w:val="Brdtext"/>
    <w:uiPriority w:val="2"/>
    <w:qFormat/>
    <w:rsid w:val="00AB36FA"/>
  </w:style>
  <w:style w:type="paragraph" w:styleId="Sidhuvud">
    <w:name w:val="header"/>
    <w:basedOn w:val="Normal"/>
    <w:link w:val="SidhuvudChar"/>
    <w:uiPriority w:val="99"/>
    <w:rsid w:val="00AB36FA"/>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AB36FA"/>
    <w:rPr>
      <w:rFonts w:asciiTheme="majorHAnsi" w:hAnsiTheme="majorHAnsi"/>
      <w:sz w:val="19"/>
    </w:rPr>
  </w:style>
  <w:style w:type="paragraph" w:styleId="Sidfot">
    <w:name w:val="footer"/>
    <w:basedOn w:val="Normal"/>
    <w:link w:val="SidfotChar"/>
    <w:uiPriority w:val="99"/>
    <w:semiHidden/>
    <w:rsid w:val="00AB36FA"/>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AB36FA"/>
    <w:rPr>
      <w:rFonts w:asciiTheme="majorHAnsi" w:hAnsiTheme="majorHAnsi"/>
      <w:sz w:val="16"/>
    </w:rPr>
  </w:style>
  <w:style w:type="paragraph" w:styleId="Innehll2">
    <w:name w:val="toc 2"/>
    <w:basedOn w:val="Normal"/>
    <w:next w:val="Brdtext"/>
    <w:uiPriority w:val="28"/>
    <w:semiHidden/>
    <w:rsid w:val="00AB36FA"/>
    <w:pPr>
      <w:tabs>
        <w:tab w:val="right" w:leader="dot" w:pos="7371"/>
      </w:tabs>
      <w:spacing w:after="0" w:line="240" w:lineRule="auto"/>
    </w:pPr>
  </w:style>
  <w:style w:type="character" w:styleId="Sidnummer">
    <w:name w:val="page number"/>
    <w:basedOn w:val="SidfotChar"/>
    <w:uiPriority w:val="99"/>
    <w:semiHidden/>
    <w:rsid w:val="00AB36FA"/>
    <w:rPr>
      <w:rFonts w:asciiTheme="majorHAnsi" w:hAnsiTheme="majorHAnsi"/>
      <w:sz w:val="17"/>
    </w:rPr>
  </w:style>
  <w:style w:type="paragraph" w:styleId="Innehll1">
    <w:name w:val="toc 1"/>
    <w:basedOn w:val="Normal"/>
    <w:next w:val="Brdtext"/>
    <w:uiPriority w:val="28"/>
    <w:semiHidden/>
    <w:rsid w:val="00AB36FA"/>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AB36FA"/>
    <w:pPr>
      <w:tabs>
        <w:tab w:val="right" w:leader="dot" w:pos="7371"/>
      </w:tabs>
      <w:spacing w:after="0" w:line="240" w:lineRule="auto"/>
      <w:ind w:left="284"/>
    </w:pPr>
  </w:style>
  <w:style w:type="character" w:styleId="Hyperlnk">
    <w:name w:val="Hyperlink"/>
    <w:basedOn w:val="Standardstycketeckensnitt"/>
    <w:uiPriority w:val="99"/>
    <w:semiHidden/>
    <w:rsid w:val="00AB36FA"/>
    <w:rPr>
      <w:noProof w:val="0"/>
      <w:color w:val="0563C1" w:themeColor="hyperlink"/>
      <w:u w:val="single"/>
    </w:rPr>
  </w:style>
  <w:style w:type="paragraph" w:styleId="Innehllsfrteckningsrubrik">
    <w:name w:val="TOC Heading"/>
    <w:basedOn w:val="Rubrik1utannumrering"/>
    <w:next w:val="Normal"/>
    <w:uiPriority w:val="39"/>
    <w:semiHidden/>
    <w:qFormat/>
    <w:rsid w:val="00AB36FA"/>
    <w:pPr>
      <w:outlineLvl w:val="9"/>
    </w:pPr>
  </w:style>
  <w:style w:type="table" w:styleId="Tabellrutnt">
    <w:name w:val="Table Grid"/>
    <w:aliases w:val="Ärendeförteckning"/>
    <w:basedOn w:val="Normaltabell"/>
    <w:uiPriority w:val="39"/>
    <w:rsid w:val="00AB36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AB36FA"/>
    <w:pPr>
      <w:spacing w:after="0"/>
    </w:pPr>
    <w:rPr>
      <w:szCs w:val="20"/>
    </w:rPr>
  </w:style>
  <w:style w:type="character" w:customStyle="1" w:styleId="FotnotstextChar">
    <w:name w:val="Fotnotstext Char"/>
    <w:basedOn w:val="Standardstycketeckensnitt"/>
    <w:link w:val="Fotnotstext"/>
    <w:uiPriority w:val="99"/>
    <w:semiHidden/>
    <w:rsid w:val="00AB36F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AB36FA"/>
    <w:rPr>
      <w:noProof w:val="0"/>
      <w:vertAlign w:val="superscript"/>
    </w:rPr>
  </w:style>
  <w:style w:type="paragraph" w:styleId="Numreradlista">
    <w:name w:val="List Number"/>
    <w:basedOn w:val="Normal"/>
    <w:uiPriority w:val="6"/>
    <w:rsid w:val="00AB36FA"/>
    <w:pPr>
      <w:numPr>
        <w:numId w:val="36"/>
      </w:numPr>
      <w:spacing w:after="100"/>
    </w:pPr>
  </w:style>
  <w:style w:type="paragraph" w:styleId="Numreradlista2">
    <w:name w:val="List Number 2"/>
    <w:basedOn w:val="Normal"/>
    <w:uiPriority w:val="6"/>
    <w:rsid w:val="00AB36FA"/>
    <w:pPr>
      <w:numPr>
        <w:ilvl w:val="1"/>
        <w:numId w:val="36"/>
      </w:numPr>
      <w:spacing w:after="100"/>
      <w:contextualSpacing/>
    </w:pPr>
  </w:style>
  <w:style w:type="paragraph" w:styleId="Punktlista">
    <w:name w:val="List Bullet"/>
    <w:basedOn w:val="Normal"/>
    <w:uiPriority w:val="6"/>
    <w:rsid w:val="00AB36FA"/>
    <w:pPr>
      <w:numPr>
        <w:numId w:val="28"/>
      </w:numPr>
      <w:spacing w:after="100"/>
      <w:contextualSpacing/>
    </w:pPr>
  </w:style>
  <w:style w:type="paragraph" w:styleId="Punktlista2">
    <w:name w:val="List Bullet 2"/>
    <w:basedOn w:val="Normal"/>
    <w:uiPriority w:val="6"/>
    <w:rsid w:val="00AB36FA"/>
    <w:pPr>
      <w:numPr>
        <w:ilvl w:val="1"/>
        <w:numId w:val="28"/>
      </w:numPr>
      <w:spacing w:after="100"/>
      <w:ind w:left="850" w:hanging="425"/>
      <w:contextualSpacing/>
    </w:pPr>
  </w:style>
  <w:style w:type="numbering" w:customStyle="1" w:styleId="RKNumreradlista">
    <w:name w:val="RK Numrerad lista"/>
    <w:uiPriority w:val="99"/>
    <w:rsid w:val="00AB36FA"/>
    <w:pPr>
      <w:numPr>
        <w:numId w:val="7"/>
      </w:numPr>
    </w:pPr>
  </w:style>
  <w:style w:type="paragraph" w:customStyle="1" w:styleId="Strecklista">
    <w:name w:val="Strecklista"/>
    <w:basedOn w:val="Punktlista"/>
    <w:uiPriority w:val="6"/>
    <w:qFormat/>
    <w:rsid w:val="00AB36FA"/>
    <w:pPr>
      <w:numPr>
        <w:numId w:val="34"/>
      </w:numPr>
    </w:pPr>
  </w:style>
  <w:style w:type="numbering" w:customStyle="1" w:styleId="RKPunktlista">
    <w:name w:val="RK Punktlista"/>
    <w:uiPriority w:val="99"/>
    <w:rsid w:val="00AB36FA"/>
    <w:pPr>
      <w:numPr>
        <w:numId w:val="14"/>
      </w:numPr>
    </w:pPr>
  </w:style>
  <w:style w:type="paragraph" w:customStyle="1" w:styleId="Strecklista2">
    <w:name w:val="Strecklista 2"/>
    <w:basedOn w:val="Strecklista"/>
    <w:uiPriority w:val="6"/>
    <w:semiHidden/>
    <w:qFormat/>
    <w:rsid w:val="00AB36FA"/>
    <w:pPr>
      <w:numPr>
        <w:ilvl w:val="1"/>
      </w:numPr>
    </w:pPr>
  </w:style>
  <w:style w:type="numbering" w:customStyle="1" w:styleId="Strecklistan">
    <w:name w:val="Strecklistan"/>
    <w:uiPriority w:val="99"/>
    <w:rsid w:val="00AB36FA"/>
    <w:pPr>
      <w:numPr>
        <w:numId w:val="18"/>
      </w:numPr>
    </w:pPr>
  </w:style>
  <w:style w:type="character" w:styleId="Platshllartext">
    <w:name w:val="Placeholder Text"/>
    <w:basedOn w:val="Standardstycketeckensnitt"/>
    <w:uiPriority w:val="99"/>
    <w:semiHidden/>
    <w:rsid w:val="00AB36FA"/>
    <w:rPr>
      <w:noProof w:val="0"/>
      <w:color w:val="808080"/>
    </w:rPr>
  </w:style>
  <w:style w:type="paragraph" w:styleId="Numreradlista3">
    <w:name w:val="List Number 3"/>
    <w:basedOn w:val="Normal"/>
    <w:uiPriority w:val="6"/>
    <w:rsid w:val="00AB36FA"/>
    <w:pPr>
      <w:numPr>
        <w:ilvl w:val="2"/>
        <w:numId w:val="36"/>
      </w:numPr>
      <w:spacing w:after="100"/>
      <w:contextualSpacing/>
    </w:pPr>
  </w:style>
  <w:style w:type="paragraph" w:customStyle="1" w:styleId="Strecklista3">
    <w:name w:val="Strecklista 3"/>
    <w:basedOn w:val="Brdtext"/>
    <w:uiPriority w:val="6"/>
    <w:semiHidden/>
    <w:qFormat/>
    <w:rsid w:val="00AB36FA"/>
    <w:pPr>
      <w:numPr>
        <w:ilvl w:val="2"/>
        <w:numId w:val="34"/>
      </w:numPr>
      <w:spacing w:after="100"/>
    </w:pPr>
  </w:style>
  <w:style w:type="paragraph" w:styleId="Punktlista3">
    <w:name w:val="List Bullet 3"/>
    <w:basedOn w:val="Normal"/>
    <w:uiPriority w:val="6"/>
    <w:rsid w:val="00AB36FA"/>
    <w:pPr>
      <w:numPr>
        <w:ilvl w:val="2"/>
        <w:numId w:val="28"/>
      </w:numPr>
      <w:spacing w:after="100"/>
      <w:contextualSpacing/>
    </w:pPr>
  </w:style>
  <w:style w:type="paragraph" w:customStyle="1" w:styleId="Brdtextmedram">
    <w:name w:val="Brödtext med ram"/>
    <w:basedOn w:val="Brdtext"/>
    <w:qFormat/>
    <w:rsid w:val="00AB36F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AB36FA"/>
    <w:rPr>
      <w:rFonts w:ascii="Calibri" w:hAnsi="Calibri" w:cs="Calibri"/>
      <w:sz w:val="16"/>
    </w:rPr>
  </w:style>
  <w:style w:type="character" w:customStyle="1" w:styleId="DocNrChar">
    <w:name w:val="DocNr Char"/>
    <w:basedOn w:val="Standardstycketeckensnitt"/>
    <w:link w:val="DocNr"/>
    <w:semiHidden/>
    <w:rsid w:val="00AB36FA"/>
    <w:rPr>
      <w:rFonts w:ascii="Calibri" w:hAnsi="Calibri" w:cs="Calibri"/>
      <w:sz w:val="16"/>
    </w:rPr>
  </w:style>
  <w:style w:type="paragraph" w:customStyle="1" w:styleId="RKnormal">
    <w:name w:val="RKnormal"/>
    <w:basedOn w:val="Normal"/>
    <w:semiHidden/>
    <w:rsid w:val="00AB36FA"/>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AB36FA"/>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AB36FA"/>
    <w:pPr>
      <w:spacing w:after="0" w:line="240" w:lineRule="auto"/>
    </w:pPr>
  </w:style>
  <w:style w:type="character" w:customStyle="1" w:styleId="AnteckningsrubrikChar">
    <w:name w:val="Anteckningsrubrik Char"/>
    <w:basedOn w:val="Standardstycketeckensnitt"/>
    <w:link w:val="Anteckningsrubrik"/>
    <w:uiPriority w:val="99"/>
    <w:semiHidden/>
    <w:rsid w:val="00AB36FA"/>
  </w:style>
  <w:style w:type="character" w:styleId="AnvndHyperlnk">
    <w:name w:val="FollowedHyperlink"/>
    <w:basedOn w:val="Standardstycketeckensnitt"/>
    <w:uiPriority w:val="99"/>
    <w:semiHidden/>
    <w:unhideWhenUsed/>
    <w:rsid w:val="00AB36FA"/>
    <w:rPr>
      <w:noProof w:val="0"/>
      <w:color w:val="954F72" w:themeColor="followedHyperlink"/>
      <w:u w:val="single"/>
    </w:rPr>
  </w:style>
  <w:style w:type="paragraph" w:styleId="Avslutandetext">
    <w:name w:val="Closing"/>
    <w:basedOn w:val="Normal"/>
    <w:link w:val="AvslutandetextChar"/>
    <w:uiPriority w:val="99"/>
    <w:semiHidden/>
    <w:unhideWhenUsed/>
    <w:rsid w:val="00AB36FA"/>
    <w:pPr>
      <w:spacing w:after="0" w:line="240" w:lineRule="auto"/>
      <w:ind w:left="4252"/>
    </w:pPr>
  </w:style>
  <w:style w:type="character" w:customStyle="1" w:styleId="AvslutandetextChar">
    <w:name w:val="Avslutande text Char"/>
    <w:basedOn w:val="Standardstycketeckensnitt"/>
    <w:link w:val="Avslutandetext"/>
    <w:uiPriority w:val="99"/>
    <w:semiHidden/>
    <w:rsid w:val="00AB36FA"/>
  </w:style>
  <w:style w:type="paragraph" w:styleId="Avsndaradress-brev">
    <w:name w:val="envelope return"/>
    <w:basedOn w:val="Normal"/>
    <w:uiPriority w:val="99"/>
    <w:semiHidden/>
    <w:unhideWhenUsed/>
    <w:rsid w:val="00AB36FA"/>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AB36FA"/>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AB36FA"/>
    <w:rPr>
      <w:rFonts w:ascii="Segoe UI" w:hAnsi="Segoe UI" w:cs="Segoe UI"/>
      <w:sz w:val="18"/>
      <w:szCs w:val="18"/>
    </w:rPr>
  </w:style>
  <w:style w:type="character" w:styleId="Betoning">
    <w:name w:val="Emphasis"/>
    <w:basedOn w:val="Standardstycketeckensnitt"/>
    <w:uiPriority w:val="20"/>
    <w:semiHidden/>
    <w:qFormat/>
    <w:rsid w:val="00AB36FA"/>
    <w:rPr>
      <w:i/>
      <w:iCs/>
      <w:noProof w:val="0"/>
    </w:rPr>
  </w:style>
  <w:style w:type="character" w:styleId="Bokenstitel">
    <w:name w:val="Book Title"/>
    <w:basedOn w:val="Standardstycketeckensnitt"/>
    <w:uiPriority w:val="33"/>
    <w:semiHidden/>
    <w:qFormat/>
    <w:rsid w:val="00AB36FA"/>
    <w:rPr>
      <w:b/>
      <w:bCs/>
      <w:i/>
      <w:iCs/>
      <w:noProof w:val="0"/>
      <w:spacing w:val="5"/>
    </w:rPr>
  </w:style>
  <w:style w:type="paragraph" w:styleId="Brdtext2">
    <w:name w:val="Body Text 2"/>
    <w:basedOn w:val="Normal"/>
    <w:link w:val="Brdtext2Char"/>
    <w:uiPriority w:val="99"/>
    <w:semiHidden/>
    <w:unhideWhenUsed/>
    <w:rsid w:val="00AB36FA"/>
    <w:pPr>
      <w:spacing w:after="120" w:line="480" w:lineRule="auto"/>
    </w:pPr>
  </w:style>
  <w:style w:type="character" w:customStyle="1" w:styleId="Brdtext2Char">
    <w:name w:val="Brödtext 2 Char"/>
    <w:basedOn w:val="Standardstycketeckensnitt"/>
    <w:link w:val="Brdtext2"/>
    <w:uiPriority w:val="99"/>
    <w:semiHidden/>
    <w:rsid w:val="00AB36FA"/>
  </w:style>
  <w:style w:type="paragraph" w:styleId="Brdtext3">
    <w:name w:val="Body Text 3"/>
    <w:basedOn w:val="Normal"/>
    <w:link w:val="Brdtext3Char"/>
    <w:uiPriority w:val="99"/>
    <w:semiHidden/>
    <w:unhideWhenUsed/>
    <w:rsid w:val="00AB36FA"/>
    <w:pPr>
      <w:spacing w:after="120"/>
    </w:pPr>
    <w:rPr>
      <w:sz w:val="16"/>
      <w:szCs w:val="16"/>
    </w:rPr>
  </w:style>
  <w:style w:type="character" w:customStyle="1" w:styleId="Brdtext3Char">
    <w:name w:val="Brödtext 3 Char"/>
    <w:basedOn w:val="Standardstycketeckensnitt"/>
    <w:link w:val="Brdtext3"/>
    <w:uiPriority w:val="99"/>
    <w:semiHidden/>
    <w:rsid w:val="00AB36FA"/>
    <w:rPr>
      <w:sz w:val="16"/>
      <w:szCs w:val="16"/>
    </w:rPr>
  </w:style>
  <w:style w:type="paragraph" w:styleId="Brdtextmedfrstaindrag">
    <w:name w:val="Body Text First Indent"/>
    <w:basedOn w:val="Brdtext"/>
    <w:link w:val="BrdtextmedfrstaindragChar"/>
    <w:uiPriority w:val="99"/>
    <w:semiHidden/>
    <w:unhideWhenUsed/>
    <w:rsid w:val="00AB36FA"/>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AB36FA"/>
  </w:style>
  <w:style w:type="paragraph" w:styleId="Brdtextmedfrstaindrag2">
    <w:name w:val="Body Text First Indent 2"/>
    <w:basedOn w:val="Brdtextmedindrag"/>
    <w:link w:val="Brdtextmedfrstaindrag2Char"/>
    <w:uiPriority w:val="99"/>
    <w:semiHidden/>
    <w:unhideWhenUsed/>
    <w:rsid w:val="00AB36FA"/>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AB36FA"/>
  </w:style>
  <w:style w:type="paragraph" w:styleId="Brdtextmedindrag2">
    <w:name w:val="Body Text Indent 2"/>
    <w:basedOn w:val="Normal"/>
    <w:link w:val="Brdtextmedindrag2Char"/>
    <w:uiPriority w:val="99"/>
    <w:semiHidden/>
    <w:unhideWhenUsed/>
    <w:rsid w:val="00AB36FA"/>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AB36FA"/>
  </w:style>
  <w:style w:type="paragraph" w:styleId="Brdtextmedindrag3">
    <w:name w:val="Body Text Indent 3"/>
    <w:basedOn w:val="Normal"/>
    <w:link w:val="Brdtextmedindrag3Char"/>
    <w:uiPriority w:val="99"/>
    <w:semiHidden/>
    <w:unhideWhenUsed/>
    <w:rsid w:val="00AB36FA"/>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AB36FA"/>
    <w:rPr>
      <w:sz w:val="16"/>
      <w:szCs w:val="16"/>
    </w:rPr>
  </w:style>
  <w:style w:type="paragraph" w:styleId="Citat">
    <w:name w:val="Quote"/>
    <w:basedOn w:val="Normal"/>
    <w:next w:val="Normal"/>
    <w:link w:val="CitatChar"/>
    <w:uiPriority w:val="29"/>
    <w:semiHidden/>
    <w:qFormat/>
    <w:rsid w:val="00AB36FA"/>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AB36FA"/>
    <w:rPr>
      <w:i/>
      <w:iCs/>
      <w:color w:val="404040" w:themeColor="text1" w:themeTint="BF"/>
    </w:rPr>
  </w:style>
  <w:style w:type="paragraph" w:styleId="Citatfrteckning">
    <w:name w:val="table of authorities"/>
    <w:basedOn w:val="Normal"/>
    <w:next w:val="Normal"/>
    <w:uiPriority w:val="99"/>
    <w:semiHidden/>
    <w:unhideWhenUsed/>
    <w:rsid w:val="00AB36FA"/>
    <w:pPr>
      <w:spacing w:after="0"/>
      <w:ind w:left="250" w:hanging="250"/>
    </w:pPr>
  </w:style>
  <w:style w:type="paragraph" w:styleId="Citatfrteckningsrubrik">
    <w:name w:val="toa heading"/>
    <w:basedOn w:val="Normal"/>
    <w:next w:val="Normal"/>
    <w:uiPriority w:val="99"/>
    <w:semiHidden/>
    <w:unhideWhenUsed/>
    <w:rsid w:val="00AB36FA"/>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AB36FA"/>
  </w:style>
  <w:style w:type="character" w:customStyle="1" w:styleId="DatumChar">
    <w:name w:val="Datum Char"/>
    <w:basedOn w:val="Standardstycketeckensnitt"/>
    <w:link w:val="Datum"/>
    <w:uiPriority w:val="99"/>
    <w:semiHidden/>
    <w:rsid w:val="00AB36FA"/>
  </w:style>
  <w:style w:type="character" w:styleId="Diskretbetoning">
    <w:name w:val="Subtle Emphasis"/>
    <w:basedOn w:val="Standardstycketeckensnitt"/>
    <w:uiPriority w:val="19"/>
    <w:semiHidden/>
    <w:qFormat/>
    <w:rsid w:val="00AB36FA"/>
    <w:rPr>
      <w:i/>
      <w:iCs/>
      <w:noProof w:val="0"/>
      <w:color w:val="404040" w:themeColor="text1" w:themeTint="BF"/>
    </w:rPr>
  </w:style>
  <w:style w:type="character" w:styleId="Diskretreferens">
    <w:name w:val="Subtle Reference"/>
    <w:basedOn w:val="Standardstycketeckensnitt"/>
    <w:uiPriority w:val="31"/>
    <w:semiHidden/>
    <w:qFormat/>
    <w:rsid w:val="00AB36FA"/>
    <w:rPr>
      <w:smallCaps/>
      <w:noProof w:val="0"/>
      <w:color w:val="5A5A5A" w:themeColor="text1" w:themeTint="A5"/>
    </w:rPr>
  </w:style>
  <w:style w:type="table" w:styleId="Diskrettabell1">
    <w:name w:val="Table Subtle 1"/>
    <w:basedOn w:val="Normaltabell"/>
    <w:uiPriority w:val="99"/>
    <w:semiHidden/>
    <w:unhideWhenUsed/>
    <w:rsid w:val="00AB36F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AB36F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AB36FA"/>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AB36FA"/>
    <w:rPr>
      <w:rFonts w:ascii="Segoe UI" w:hAnsi="Segoe UI" w:cs="Segoe UI"/>
      <w:sz w:val="16"/>
      <w:szCs w:val="16"/>
    </w:rPr>
  </w:style>
  <w:style w:type="table" w:styleId="Eleganttabell">
    <w:name w:val="Table Elegant"/>
    <w:basedOn w:val="Normaltabell"/>
    <w:uiPriority w:val="99"/>
    <w:semiHidden/>
    <w:unhideWhenUsed/>
    <w:rsid w:val="00AB36F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AB36FA"/>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AB36FA"/>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AB36FA"/>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AB36FA"/>
    <w:pPr>
      <w:spacing w:after="0" w:line="240" w:lineRule="auto"/>
    </w:pPr>
  </w:style>
  <w:style w:type="character" w:customStyle="1" w:styleId="E-postsignaturChar">
    <w:name w:val="E-postsignatur Char"/>
    <w:basedOn w:val="Standardstycketeckensnitt"/>
    <w:link w:val="E-postsignatur"/>
    <w:uiPriority w:val="99"/>
    <w:semiHidden/>
    <w:rsid w:val="00AB36FA"/>
  </w:style>
  <w:style w:type="paragraph" w:styleId="Figurfrteckning">
    <w:name w:val="table of figures"/>
    <w:basedOn w:val="Normal"/>
    <w:next w:val="Normal"/>
    <w:uiPriority w:val="99"/>
    <w:semiHidden/>
    <w:unhideWhenUsed/>
    <w:rsid w:val="00AB36FA"/>
    <w:pPr>
      <w:spacing w:after="0"/>
    </w:pPr>
  </w:style>
  <w:style w:type="table" w:styleId="Frgadlista">
    <w:name w:val="Colorful List"/>
    <w:basedOn w:val="Normaltabell"/>
    <w:uiPriority w:val="72"/>
    <w:semiHidden/>
    <w:unhideWhenUsed/>
    <w:rsid w:val="00AB36FA"/>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AB36FA"/>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AB36FA"/>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AB36FA"/>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AB36FA"/>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AB36FA"/>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AB36FA"/>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AB36FA"/>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AB36FA"/>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AB36FA"/>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AB36FA"/>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AB36FA"/>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AB36FA"/>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AB36FA"/>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AB36F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AB36FA"/>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AB36FA"/>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AB36F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AB36F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AB36F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AB36F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AB36F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AB36F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AB36F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AB36FA"/>
    <w:rPr>
      <w:noProof w:val="0"/>
      <w:color w:val="2B579A"/>
      <w:shd w:val="clear" w:color="auto" w:fill="E6E6E6"/>
    </w:rPr>
  </w:style>
  <w:style w:type="paragraph" w:styleId="HTML-adress">
    <w:name w:val="HTML Address"/>
    <w:basedOn w:val="Normal"/>
    <w:link w:val="HTML-adressChar"/>
    <w:uiPriority w:val="99"/>
    <w:semiHidden/>
    <w:unhideWhenUsed/>
    <w:rsid w:val="00AB36FA"/>
    <w:pPr>
      <w:spacing w:after="0" w:line="240" w:lineRule="auto"/>
    </w:pPr>
    <w:rPr>
      <w:i/>
      <w:iCs/>
    </w:rPr>
  </w:style>
  <w:style w:type="character" w:customStyle="1" w:styleId="HTML-adressChar">
    <w:name w:val="HTML - adress Char"/>
    <w:basedOn w:val="Standardstycketeckensnitt"/>
    <w:link w:val="HTML-adress"/>
    <w:uiPriority w:val="99"/>
    <w:semiHidden/>
    <w:rsid w:val="00AB36FA"/>
    <w:rPr>
      <w:i/>
      <w:iCs/>
    </w:rPr>
  </w:style>
  <w:style w:type="character" w:styleId="HTML-akronym">
    <w:name w:val="HTML Acronym"/>
    <w:basedOn w:val="Standardstycketeckensnitt"/>
    <w:uiPriority w:val="99"/>
    <w:semiHidden/>
    <w:unhideWhenUsed/>
    <w:rsid w:val="00AB36FA"/>
    <w:rPr>
      <w:noProof w:val="0"/>
    </w:rPr>
  </w:style>
  <w:style w:type="character" w:styleId="HTML-citat">
    <w:name w:val="HTML Cite"/>
    <w:basedOn w:val="Standardstycketeckensnitt"/>
    <w:uiPriority w:val="99"/>
    <w:semiHidden/>
    <w:unhideWhenUsed/>
    <w:rsid w:val="00AB36FA"/>
    <w:rPr>
      <w:i/>
      <w:iCs/>
      <w:noProof w:val="0"/>
    </w:rPr>
  </w:style>
  <w:style w:type="character" w:styleId="HTML-definition">
    <w:name w:val="HTML Definition"/>
    <w:basedOn w:val="Standardstycketeckensnitt"/>
    <w:uiPriority w:val="99"/>
    <w:semiHidden/>
    <w:unhideWhenUsed/>
    <w:rsid w:val="00AB36FA"/>
    <w:rPr>
      <w:i/>
      <w:iCs/>
      <w:noProof w:val="0"/>
    </w:rPr>
  </w:style>
  <w:style w:type="character" w:styleId="HTML-exempel">
    <w:name w:val="HTML Sample"/>
    <w:basedOn w:val="Standardstycketeckensnitt"/>
    <w:uiPriority w:val="99"/>
    <w:semiHidden/>
    <w:unhideWhenUsed/>
    <w:rsid w:val="00AB36FA"/>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AB36FA"/>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AB36FA"/>
    <w:rPr>
      <w:rFonts w:ascii="Consolas" w:hAnsi="Consolas"/>
      <w:sz w:val="20"/>
      <w:szCs w:val="20"/>
    </w:rPr>
  </w:style>
  <w:style w:type="character" w:styleId="HTML-kod">
    <w:name w:val="HTML Code"/>
    <w:basedOn w:val="Standardstycketeckensnitt"/>
    <w:uiPriority w:val="99"/>
    <w:semiHidden/>
    <w:unhideWhenUsed/>
    <w:rsid w:val="00AB36FA"/>
    <w:rPr>
      <w:rFonts w:ascii="Consolas" w:hAnsi="Consolas"/>
      <w:noProof w:val="0"/>
      <w:sz w:val="20"/>
      <w:szCs w:val="20"/>
    </w:rPr>
  </w:style>
  <w:style w:type="character" w:styleId="HTML-skrivmaskin">
    <w:name w:val="HTML Typewriter"/>
    <w:basedOn w:val="Standardstycketeckensnitt"/>
    <w:uiPriority w:val="99"/>
    <w:semiHidden/>
    <w:unhideWhenUsed/>
    <w:rsid w:val="00AB36FA"/>
    <w:rPr>
      <w:rFonts w:ascii="Consolas" w:hAnsi="Consolas"/>
      <w:noProof w:val="0"/>
      <w:sz w:val="20"/>
      <w:szCs w:val="20"/>
    </w:rPr>
  </w:style>
  <w:style w:type="character" w:styleId="HTML-tangentbord">
    <w:name w:val="HTML Keyboard"/>
    <w:basedOn w:val="Standardstycketeckensnitt"/>
    <w:uiPriority w:val="99"/>
    <w:semiHidden/>
    <w:unhideWhenUsed/>
    <w:rsid w:val="00AB36FA"/>
    <w:rPr>
      <w:rFonts w:ascii="Consolas" w:hAnsi="Consolas"/>
      <w:noProof w:val="0"/>
      <w:sz w:val="20"/>
      <w:szCs w:val="20"/>
    </w:rPr>
  </w:style>
  <w:style w:type="character" w:styleId="HTML-variabel">
    <w:name w:val="HTML Variable"/>
    <w:basedOn w:val="Standardstycketeckensnitt"/>
    <w:uiPriority w:val="99"/>
    <w:semiHidden/>
    <w:unhideWhenUsed/>
    <w:rsid w:val="00AB36FA"/>
    <w:rPr>
      <w:i/>
      <w:iCs/>
      <w:noProof w:val="0"/>
    </w:rPr>
  </w:style>
  <w:style w:type="paragraph" w:styleId="Index1">
    <w:name w:val="index 1"/>
    <w:basedOn w:val="Normal"/>
    <w:next w:val="Normal"/>
    <w:autoRedefine/>
    <w:uiPriority w:val="99"/>
    <w:semiHidden/>
    <w:unhideWhenUsed/>
    <w:rsid w:val="00AB36FA"/>
    <w:pPr>
      <w:spacing w:after="0" w:line="240" w:lineRule="auto"/>
      <w:ind w:left="250" w:hanging="250"/>
    </w:pPr>
  </w:style>
  <w:style w:type="paragraph" w:styleId="Index2">
    <w:name w:val="index 2"/>
    <w:basedOn w:val="Normal"/>
    <w:next w:val="Normal"/>
    <w:autoRedefine/>
    <w:uiPriority w:val="99"/>
    <w:semiHidden/>
    <w:unhideWhenUsed/>
    <w:rsid w:val="00AB36FA"/>
    <w:pPr>
      <w:spacing w:after="0" w:line="240" w:lineRule="auto"/>
      <w:ind w:left="500" w:hanging="250"/>
    </w:pPr>
  </w:style>
  <w:style w:type="paragraph" w:styleId="Index3">
    <w:name w:val="index 3"/>
    <w:basedOn w:val="Normal"/>
    <w:next w:val="Normal"/>
    <w:autoRedefine/>
    <w:uiPriority w:val="99"/>
    <w:semiHidden/>
    <w:unhideWhenUsed/>
    <w:rsid w:val="00AB36FA"/>
    <w:pPr>
      <w:spacing w:after="0" w:line="240" w:lineRule="auto"/>
      <w:ind w:left="750" w:hanging="250"/>
    </w:pPr>
  </w:style>
  <w:style w:type="paragraph" w:styleId="Index4">
    <w:name w:val="index 4"/>
    <w:basedOn w:val="Normal"/>
    <w:next w:val="Normal"/>
    <w:autoRedefine/>
    <w:uiPriority w:val="99"/>
    <w:semiHidden/>
    <w:unhideWhenUsed/>
    <w:rsid w:val="00AB36FA"/>
    <w:pPr>
      <w:spacing w:after="0" w:line="240" w:lineRule="auto"/>
      <w:ind w:left="1000" w:hanging="250"/>
    </w:pPr>
  </w:style>
  <w:style w:type="paragraph" w:styleId="Index5">
    <w:name w:val="index 5"/>
    <w:basedOn w:val="Normal"/>
    <w:next w:val="Normal"/>
    <w:autoRedefine/>
    <w:uiPriority w:val="99"/>
    <w:semiHidden/>
    <w:unhideWhenUsed/>
    <w:rsid w:val="00AB36FA"/>
    <w:pPr>
      <w:spacing w:after="0" w:line="240" w:lineRule="auto"/>
      <w:ind w:left="1250" w:hanging="250"/>
    </w:pPr>
  </w:style>
  <w:style w:type="paragraph" w:styleId="Index6">
    <w:name w:val="index 6"/>
    <w:basedOn w:val="Normal"/>
    <w:next w:val="Normal"/>
    <w:autoRedefine/>
    <w:uiPriority w:val="99"/>
    <w:semiHidden/>
    <w:unhideWhenUsed/>
    <w:rsid w:val="00AB36FA"/>
    <w:pPr>
      <w:spacing w:after="0" w:line="240" w:lineRule="auto"/>
      <w:ind w:left="1500" w:hanging="250"/>
    </w:pPr>
  </w:style>
  <w:style w:type="paragraph" w:styleId="Index7">
    <w:name w:val="index 7"/>
    <w:basedOn w:val="Normal"/>
    <w:next w:val="Normal"/>
    <w:autoRedefine/>
    <w:uiPriority w:val="99"/>
    <w:semiHidden/>
    <w:unhideWhenUsed/>
    <w:rsid w:val="00AB36FA"/>
    <w:pPr>
      <w:spacing w:after="0" w:line="240" w:lineRule="auto"/>
      <w:ind w:left="1750" w:hanging="250"/>
    </w:pPr>
  </w:style>
  <w:style w:type="paragraph" w:styleId="Index8">
    <w:name w:val="index 8"/>
    <w:basedOn w:val="Normal"/>
    <w:next w:val="Normal"/>
    <w:autoRedefine/>
    <w:uiPriority w:val="99"/>
    <w:semiHidden/>
    <w:unhideWhenUsed/>
    <w:rsid w:val="00AB36FA"/>
    <w:pPr>
      <w:spacing w:after="0" w:line="240" w:lineRule="auto"/>
      <w:ind w:left="2000" w:hanging="250"/>
    </w:pPr>
  </w:style>
  <w:style w:type="paragraph" w:styleId="Index9">
    <w:name w:val="index 9"/>
    <w:basedOn w:val="Normal"/>
    <w:next w:val="Normal"/>
    <w:autoRedefine/>
    <w:uiPriority w:val="99"/>
    <w:semiHidden/>
    <w:unhideWhenUsed/>
    <w:rsid w:val="00AB36FA"/>
    <w:pPr>
      <w:spacing w:after="0" w:line="240" w:lineRule="auto"/>
      <w:ind w:left="2250" w:hanging="250"/>
    </w:pPr>
  </w:style>
  <w:style w:type="paragraph" w:styleId="Indexrubrik">
    <w:name w:val="index heading"/>
    <w:basedOn w:val="Normal"/>
    <w:next w:val="Index1"/>
    <w:uiPriority w:val="99"/>
    <w:semiHidden/>
    <w:unhideWhenUsed/>
    <w:rsid w:val="00AB36FA"/>
    <w:rPr>
      <w:rFonts w:asciiTheme="majorHAnsi" w:eastAsiaTheme="majorEastAsia" w:hAnsiTheme="majorHAnsi" w:cstheme="majorBidi"/>
      <w:b/>
      <w:bCs/>
    </w:rPr>
  </w:style>
  <w:style w:type="paragraph" w:styleId="Indragetstycke">
    <w:name w:val="Block Text"/>
    <w:basedOn w:val="Normal"/>
    <w:uiPriority w:val="99"/>
    <w:semiHidden/>
    <w:unhideWhenUsed/>
    <w:rsid w:val="00AB36FA"/>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AB36FA"/>
    <w:pPr>
      <w:spacing w:after="0" w:line="240" w:lineRule="auto"/>
    </w:pPr>
  </w:style>
  <w:style w:type="paragraph" w:styleId="Inledning">
    <w:name w:val="Salutation"/>
    <w:basedOn w:val="Normal"/>
    <w:next w:val="Normal"/>
    <w:link w:val="InledningChar"/>
    <w:uiPriority w:val="99"/>
    <w:semiHidden/>
    <w:unhideWhenUsed/>
    <w:rsid w:val="00AB36FA"/>
  </w:style>
  <w:style w:type="character" w:customStyle="1" w:styleId="InledningChar">
    <w:name w:val="Inledning Char"/>
    <w:basedOn w:val="Standardstycketeckensnitt"/>
    <w:link w:val="Inledning"/>
    <w:uiPriority w:val="99"/>
    <w:semiHidden/>
    <w:rsid w:val="00AB36FA"/>
  </w:style>
  <w:style w:type="paragraph" w:styleId="Innehll4">
    <w:name w:val="toc 4"/>
    <w:basedOn w:val="Normal"/>
    <w:next w:val="Normal"/>
    <w:autoRedefine/>
    <w:uiPriority w:val="39"/>
    <w:semiHidden/>
    <w:unhideWhenUsed/>
    <w:rsid w:val="00AB36FA"/>
    <w:pPr>
      <w:spacing w:after="100"/>
      <w:ind w:left="750"/>
    </w:pPr>
  </w:style>
  <w:style w:type="paragraph" w:styleId="Innehll5">
    <w:name w:val="toc 5"/>
    <w:basedOn w:val="Normal"/>
    <w:next w:val="Normal"/>
    <w:autoRedefine/>
    <w:uiPriority w:val="39"/>
    <w:semiHidden/>
    <w:unhideWhenUsed/>
    <w:rsid w:val="00AB36FA"/>
    <w:pPr>
      <w:spacing w:after="100"/>
      <w:ind w:left="1000"/>
    </w:pPr>
  </w:style>
  <w:style w:type="paragraph" w:styleId="Innehll6">
    <w:name w:val="toc 6"/>
    <w:basedOn w:val="Normal"/>
    <w:next w:val="Normal"/>
    <w:autoRedefine/>
    <w:uiPriority w:val="39"/>
    <w:semiHidden/>
    <w:unhideWhenUsed/>
    <w:rsid w:val="00AB36FA"/>
    <w:pPr>
      <w:spacing w:after="100"/>
      <w:ind w:left="1250"/>
    </w:pPr>
  </w:style>
  <w:style w:type="paragraph" w:styleId="Innehll7">
    <w:name w:val="toc 7"/>
    <w:basedOn w:val="Normal"/>
    <w:next w:val="Normal"/>
    <w:autoRedefine/>
    <w:uiPriority w:val="39"/>
    <w:semiHidden/>
    <w:unhideWhenUsed/>
    <w:rsid w:val="00AB36FA"/>
    <w:pPr>
      <w:spacing w:after="100"/>
      <w:ind w:left="1500"/>
    </w:pPr>
  </w:style>
  <w:style w:type="paragraph" w:styleId="Innehll8">
    <w:name w:val="toc 8"/>
    <w:basedOn w:val="Normal"/>
    <w:next w:val="Normal"/>
    <w:autoRedefine/>
    <w:uiPriority w:val="39"/>
    <w:semiHidden/>
    <w:unhideWhenUsed/>
    <w:rsid w:val="00AB36FA"/>
    <w:pPr>
      <w:spacing w:after="100"/>
      <w:ind w:left="1750"/>
    </w:pPr>
  </w:style>
  <w:style w:type="paragraph" w:styleId="Innehll9">
    <w:name w:val="toc 9"/>
    <w:basedOn w:val="Normal"/>
    <w:next w:val="Normal"/>
    <w:autoRedefine/>
    <w:uiPriority w:val="39"/>
    <w:semiHidden/>
    <w:unhideWhenUsed/>
    <w:rsid w:val="00AB36FA"/>
    <w:pPr>
      <w:spacing w:after="100"/>
      <w:ind w:left="2000"/>
    </w:pPr>
  </w:style>
  <w:style w:type="paragraph" w:styleId="Kommentarer">
    <w:name w:val="annotation text"/>
    <w:basedOn w:val="Normal"/>
    <w:link w:val="KommentarerChar"/>
    <w:uiPriority w:val="99"/>
    <w:semiHidden/>
    <w:unhideWhenUsed/>
    <w:rsid w:val="00AB36FA"/>
    <w:pPr>
      <w:spacing w:line="240" w:lineRule="auto"/>
    </w:pPr>
    <w:rPr>
      <w:sz w:val="20"/>
      <w:szCs w:val="20"/>
    </w:rPr>
  </w:style>
  <w:style w:type="character" w:customStyle="1" w:styleId="KommentarerChar">
    <w:name w:val="Kommentarer Char"/>
    <w:basedOn w:val="Standardstycketeckensnitt"/>
    <w:link w:val="Kommentarer"/>
    <w:uiPriority w:val="99"/>
    <w:semiHidden/>
    <w:rsid w:val="00AB36FA"/>
    <w:rPr>
      <w:sz w:val="20"/>
      <w:szCs w:val="20"/>
    </w:rPr>
  </w:style>
  <w:style w:type="character" w:styleId="Kommentarsreferens">
    <w:name w:val="annotation reference"/>
    <w:basedOn w:val="Standardstycketeckensnitt"/>
    <w:uiPriority w:val="99"/>
    <w:semiHidden/>
    <w:unhideWhenUsed/>
    <w:rsid w:val="00AB36FA"/>
    <w:rPr>
      <w:noProof w:val="0"/>
      <w:sz w:val="16"/>
      <w:szCs w:val="16"/>
    </w:rPr>
  </w:style>
  <w:style w:type="paragraph" w:styleId="Kommentarsmne">
    <w:name w:val="annotation subject"/>
    <w:basedOn w:val="Kommentarer"/>
    <w:next w:val="Kommentarer"/>
    <w:link w:val="KommentarsmneChar"/>
    <w:uiPriority w:val="99"/>
    <w:semiHidden/>
    <w:unhideWhenUsed/>
    <w:rsid w:val="00AB36FA"/>
    <w:rPr>
      <w:b/>
      <w:bCs/>
    </w:rPr>
  </w:style>
  <w:style w:type="character" w:customStyle="1" w:styleId="KommentarsmneChar">
    <w:name w:val="Kommentarsämne Char"/>
    <w:basedOn w:val="KommentarerChar"/>
    <w:link w:val="Kommentarsmne"/>
    <w:uiPriority w:val="99"/>
    <w:semiHidden/>
    <w:rsid w:val="00AB36FA"/>
    <w:rPr>
      <w:b/>
      <w:bCs/>
      <w:sz w:val="20"/>
      <w:szCs w:val="20"/>
    </w:rPr>
  </w:style>
  <w:style w:type="paragraph" w:styleId="Lista">
    <w:name w:val="List"/>
    <w:basedOn w:val="Normal"/>
    <w:uiPriority w:val="99"/>
    <w:semiHidden/>
    <w:unhideWhenUsed/>
    <w:rsid w:val="00AB36FA"/>
    <w:pPr>
      <w:ind w:left="283" w:hanging="283"/>
      <w:contextualSpacing/>
    </w:pPr>
  </w:style>
  <w:style w:type="paragraph" w:styleId="Lista2">
    <w:name w:val="List 2"/>
    <w:basedOn w:val="Normal"/>
    <w:uiPriority w:val="99"/>
    <w:semiHidden/>
    <w:unhideWhenUsed/>
    <w:rsid w:val="00AB36FA"/>
    <w:pPr>
      <w:ind w:left="566" w:hanging="283"/>
      <w:contextualSpacing/>
    </w:pPr>
  </w:style>
  <w:style w:type="paragraph" w:styleId="Lista3">
    <w:name w:val="List 3"/>
    <w:basedOn w:val="Normal"/>
    <w:uiPriority w:val="99"/>
    <w:semiHidden/>
    <w:unhideWhenUsed/>
    <w:rsid w:val="00AB36FA"/>
    <w:pPr>
      <w:ind w:left="849" w:hanging="283"/>
      <w:contextualSpacing/>
    </w:pPr>
  </w:style>
  <w:style w:type="paragraph" w:styleId="Lista4">
    <w:name w:val="List 4"/>
    <w:basedOn w:val="Normal"/>
    <w:uiPriority w:val="99"/>
    <w:semiHidden/>
    <w:unhideWhenUsed/>
    <w:rsid w:val="00AB36FA"/>
    <w:pPr>
      <w:ind w:left="1132" w:hanging="283"/>
      <w:contextualSpacing/>
    </w:pPr>
  </w:style>
  <w:style w:type="paragraph" w:styleId="Lista5">
    <w:name w:val="List 5"/>
    <w:basedOn w:val="Normal"/>
    <w:uiPriority w:val="99"/>
    <w:semiHidden/>
    <w:unhideWhenUsed/>
    <w:rsid w:val="00AB36FA"/>
    <w:pPr>
      <w:ind w:left="1415" w:hanging="283"/>
      <w:contextualSpacing/>
    </w:pPr>
  </w:style>
  <w:style w:type="paragraph" w:styleId="Listafortstt">
    <w:name w:val="List Continue"/>
    <w:basedOn w:val="Normal"/>
    <w:uiPriority w:val="99"/>
    <w:semiHidden/>
    <w:unhideWhenUsed/>
    <w:rsid w:val="00AB36FA"/>
    <w:pPr>
      <w:spacing w:after="120"/>
      <w:ind w:left="283"/>
      <w:contextualSpacing/>
    </w:pPr>
  </w:style>
  <w:style w:type="paragraph" w:styleId="Listafortstt2">
    <w:name w:val="List Continue 2"/>
    <w:basedOn w:val="Normal"/>
    <w:uiPriority w:val="99"/>
    <w:semiHidden/>
    <w:unhideWhenUsed/>
    <w:rsid w:val="00AB36FA"/>
    <w:pPr>
      <w:spacing w:after="120"/>
      <w:ind w:left="566"/>
      <w:contextualSpacing/>
    </w:pPr>
  </w:style>
  <w:style w:type="paragraph" w:styleId="Listafortstt3">
    <w:name w:val="List Continue 3"/>
    <w:basedOn w:val="Normal"/>
    <w:uiPriority w:val="99"/>
    <w:semiHidden/>
    <w:unhideWhenUsed/>
    <w:rsid w:val="00AB36FA"/>
    <w:pPr>
      <w:spacing w:after="120"/>
      <w:ind w:left="849"/>
      <w:contextualSpacing/>
    </w:pPr>
  </w:style>
  <w:style w:type="paragraph" w:styleId="Listafortstt4">
    <w:name w:val="List Continue 4"/>
    <w:basedOn w:val="Normal"/>
    <w:uiPriority w:val="99"/>
    <w:semiHidden/>
    <w:unhideWhenUsed/>
    <w:rsid w:val="00AB36FA"/>
    <w:pPr>
      <w:spacing w:after="120"/>
      <w:ind w:left="1132"/>
      <w:contextualSpacing/>
    </w:pPr>
  </w:style>
  <w:style w:type="paragraph" w:styleId="Listafortstt5">
    <w:name w:val="List Continue 5"/>
    <w:basedOn w:val="Normal"/>
    <w:uiPriority w:val="99"/>
    <w:semiHidden/>
    <w:unhideWhenUsed/>
    <w:rsid w:val="00AB36FA"/>
    <w:pPr>
      <w:spacing w:after="120"/>
      <w:ind w:left="1415"/>
      <w:contextualSpacing/>
    </w:pPr>
  </w:style>
  <w:style w:type="paragraph" w:styleId="Liststycke">
    <w:name w:val="List Paragraph"/>
    <w:basedOn w:val="Normal"/>
    <w:uiPriority w:val="34"/>
    <w:semiHidden/>
    <w:qFormat/>
    <w:rsid w:val="00AB36FA"/>
    <w:pPr>
      <w:ind w:left="720"/>
      <w:contextualSpacing/>
    </w:pPr>
  </w:style>
  <w:style w:type="table" w:styleId="Listtabell1ljus">
    <w:name w:val="List Table 1 Light"/>
    <w:basedOn w:val="Normaltabell"/>
    <w:uiPriority w:val="46"/>
    <w:rsid w:val="00AB36FA"/>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AB36FA"/>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AB36FA"/>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AB36FA"/>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AB36FA"/>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AB36FA"/>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AB36FA"/>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AB36FA"/>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AB36FA"/>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AB36FA"/>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AB36FA"/>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AB36FA"/>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AB36FA"/>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AB36FA"/>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AB36FA"/>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AB36FA"/>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AB36FA"/>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AB36FA"/>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AB36FA"/>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AB36FA"/>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AB36FA"/>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AB36F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AB36FA"/>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AB36FA"/>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AB36FA"/>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AB36FA"/>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AB36FA"/>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AB36FA"/>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AB36FA"/>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AB36FA"/>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AB36FA"/>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AB36FA"/>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AB36FA"/>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AB36FA"/>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AB36FA"/>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AB36FA"/>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AB36FA"/>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AB36FA"/>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AB36FA"/>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AB36FA"/>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AB36FA"/>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AB36FA"/>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AB36FA"/>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AB36FA"/>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AB36FA"/>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AB36FA"/>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AB36FA"/>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AB36FA"/>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AB36FA"/>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AB36FA"/>
  </w:style>
  <w:style w:type="table" w:styleId="Ljuslista">
    <w:name w:val="Light List"/>
    <w:basedOn w:val="Normaltabell"/>
    <w:uiPriority w:val="61"/>
    <w:semiHidden/>
    <w:unhideWhenUsed/>
    <w:rsid w:val="00AB36FA"/>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AB36FA"/>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AB36FA"/>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AB36FA"/>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AB36FA"/>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AB36FA"/>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AB36FA"/>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AB36F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AB36FA"/>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AB36FA"/>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AB36FA"/>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AB36FA"/>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AB36FA"/>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AB36FA"/>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AB36FA"/>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AB36FA"/>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AB36FA"/>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AB36FA"/>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AB36FA"/>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AB36FA"/>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AB36FA"/>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AB36FA"/>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AB36FA"/>
    <w:rPr>
      <w:rFonts w:ascii="Consolas" w:hAnsi="Consolas"/>
      <w:sz w:val="20"/>
      <w:szCs w:val="20"/>
    </w:rPr>
  </w:style>
  <w:style w:type="paragraph" w:styleId="Meddelanderubrik">
    <w:name w:val="Message Header"/>
    <w:basedOn w:val="Normal"/>
    <w:link w:val="MeddelanderubrikChar"/>
    <w:uiPriority w:val="99"/>
    <w:semiHidden/>
    <w:unhideWhenUsed/>
    <w:rsid w:val="00AB36F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AB36FA"/>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AB36FA"/>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AB36FA"/>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AB36FA"/>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AB36FA"/>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AB36FA"/>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AB36FA"/>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AB36FA"/>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AB36F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AB36F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AB36F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AB36F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AB36F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AB36F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AB36F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AB36FA"/>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AB36FA"/>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AB36FA"/>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AB36FA"/>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AB36FA"/>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AB36FA"/>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AB36FA"/>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AB36F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AB36F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AB36F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AB36F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AB36F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AB36F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AB36F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AB36FA"/>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AB36FA"/>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AB36FA"/>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AB36FA"/>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AB36FA"/>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AB36FA"/>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AB36FA"/>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AB36F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AB36F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AB36F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AB36F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AB36F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AB36F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AB36F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AB36F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AB36F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AB36F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AB36F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AB36F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AB36F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AB36F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AB36FA"/>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AB36FA"/>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AB36FA"/>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AB36FA"/>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AB36FA"/>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AB36FA"/>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AB36FA"/>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AB36FA"/>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AB36FA"/>
    <w:rPr>
      <w:rFonts w:ascii="Times New Roman" w:hAnsi="Times New Roman" w:cs="Times New Roman"/>
      <w:sz w:val="24"/>
      <w:szCs w:val="24"/>
    </w:rPr>
  </w:style>
  <w:style w:type="paragraph" w:styleId="Normaltindrag">
    <w:name w:val="Normal Indent"/>
    <w:basedOn w:val="Normal"/>
    <w:uiPriority w:val="99"/>
    <w:semiHidden/>
    <w:unhideWhenUsed/>
    <w:rsid w:val="00AB36FA"/>
    <w:pPr>
      <w:ind w:left="1304"/>
    </w:pPr>
  </w:style>
  <w:style w:type="paragraph" w:styleId="Numreradlista4">
    <w:name w:val="List Number 4"/>
    <w:basedOn w:val="Normal"/>
    <w:uiPriority w:val="99"/>
    <w:semiHidden/>
    <w:unhideWhenUsed/>
    <w:rsid w:val="00AB36FA"/>
    <w:pPr>
      <w:numPr>
        <w:numId w:val="40"/>
      </w:numPr>
      <w:contextualSpacing/>
    </w:pPr>
  </w:style>
  <w:style w:type="paragraph" w:styleId="Numreradlista5">
    <w:name w:val="List Number 5"/>
    <w:basedOn w:val="Normal"/>
    <w:uiPriority w:val="99"/>
    <w:semiHidden/>
    <w:unhideWhenUsed/>
    <w:rsid w:val="00AB36FA"/>
    <w:pPr>
      <w:numPr>
        <w:numId w:val="41"/>
      </w:numPr>
      <w:contextualSpacing/>
    </w:pPr>
  </w:style>
  <w:style w:type="character" w:styleId="Nmn">
    <w:name w:val="Mention"/>
    <w:basedOn w:val="Standardstycketeckensnitt"/>
    <w:uiPriority w:val="99"/>
    <w:semiHidden/>
    <w:unhideWhenUsed/>
    <w:rsid w:val="00AB36FA"/>
    <w:rPr>
      <w:noProof w:val="0"/>
      <w:color w:val="2B579A"/>
      <w:shd w:val="clear" w:color="auto" w:fill="E6E6E6"/>
    </w:rPr>
  </w:style>
  <w:style w:type="table" w:styleId="Oformateradtabell1">
    <w:name w:val="Plain Table 1"/>
    <w:basedOn w:val="Normaltabell"/>
    <w:uiPriority w:val="41"/>
    <w:rsid w:val="00AB36F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AB36F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AB36F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AB36F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AB36FA"/>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AB36FA"/>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AB36FA"/>
    <w:rPr>
      <w:rFonts w:ascii="Consolas" w:hAnsi="Consolas"/>
      <w:sz w:val="21"/>
      <w:szCs w:val="21"/>
    </w:rPr>
  </w:style>
  <w:style w:type="character" w:styleId="Olstomnmnande">
    <w:name w:val="Unresolved Mention"/>
    <w:basedOn w:val="Standardstycketeckensnitt"/>
    <w:uiPriority w:val="99"/>
    <w:semiHidden/>
    <w:unhideWhenUsed/>
    <w:rsid w:val="00AB36FA"/>
    <w:rPr>
      <w:noProof w:val="0"/>
      <w:color w:val="808080"/>
      <w:shd w:val="clear" w:color="auto" w:fill="E6E6E6"/>
    </w:rPr>
  </w:style>
  <w:style w:type="table" w:styleId="Professionelltabell">
    <w:name w:val="Table Professional"/>
    <w:basedOn w:val="Normaltabell"/>
    <w:uiPriority w:val="99"/>
    <w:semiHidden/>
    <w:unhideWhenUsed/>
    <w:rsid w:val="00AB36F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AB36FA"/>
    <w:pPr>
      <w:numPr>
        <w:numId w:val="42"/>
      </w:numPr>
      <w:contextualSpacing/>
    </w:pPr>
  </w:style>
  <w:style w:type="paragraph" w:styleId="Punktlista5">
    <w:name w:val="List Bullet 5"/>
    <w:basedOn w:val="Normal"/>
    <w:uiPriority w:val="99"/>
    <w:semiHidden/>
    <w:unhideWhenUsed/>
    <w:rsid w:val="00AB36FA"/>
    <w:pPr>
      <w:numPr>
        <w:numId w:val="43"/>
      </w:numPr>
      <w:contextualSpacing/>
    </w:pPr>
  </w:style>
  <w:style w:type="character" w:styleId="Radnummer">
    <w:name w:val="line number"/>
    <w:basedOn w:val="Standardstycketeckensnitt"/>
    <w:uiPriority w:val="99"/>
    <w:semiHidden/>
    <w:unhideWhenUsed/>
    <w:rsid w:val="00AB36FA"/>
    <w:rPr>
      <w:noProof w:val="0"/>
    </w:rPr>
  </w:style>
  <w:style w:type="character" w:customStyle="1" w:styleId="Rubrik6Char">
    <w:name w:val="Rubrik 6 Char"/>
    <w:basedOn w:val="Standardstycketeckensnitt"/>
    <w:link w:val="Rubrik6"/>
    <w:uiPriority w:val="9"/>
    <w:semiHidden/>
    <w:rsid w:val="00AB36FA"/>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AB36FA"/>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AB36FA"/>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AB36FA"/>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AB36F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AB36FA"/>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AB36FA"/>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AB36FA"/>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AB36FA"/>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AB36FA"/>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AB36FA"/>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AB36FA"/>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AB36FA"/>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AB36FA"/>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AB36FA"/>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AB36FA"/>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AB36FA"/>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AB36FA"/>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AB36F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AB36FA"/>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AB36FA"/>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AB36FA"/>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AB36FA"/>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AB36FA"/>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AB36FA"/>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AB36F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AB36FA"/>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AB36FA"/>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AB36FA"/>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AB36FA"/>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AB36FA"/>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AB36FA"/>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AB36F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AB36F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AB36F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AB36F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AB36F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AB36F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AB36F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AB36F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AB36FA"/>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AB36FA"/>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AB36FA"/>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AB36FA"/>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AB36FA"/>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AB36FA"/>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AB36F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AB36FA"/>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AB36FA"/>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AB36FA"/>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AB36FA"/>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AB36FA"/>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AB36FA"/>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AB36FA"/>
    <w:pPr>
      <w:spacing w:after="0" w:line="240" w:lineRule="auto"/>
      <w:ind w:left="4252"/>
    </w:pPr>
  </w:style>
  <w:style w:type="character" w:customStyle="1" w:styleId="SignaturChar">
    <w:name w:val="Signatur Char"/>
    <w:basedOn w:val="Standardstycketeckensnitt"/>
    <w:link w:val="Signatur"/>
    <w:uiPriority w:val="99"/>
    <w:semiHidden/>
    <w:rsid w:val="00AB36FA"/>
  </w:style>
  <w:style w:type="character" w:styleId="Slutnotsreferens">
    <w:name w:val="endnote reference"/>
    <w:basedOn w:val="Standardstycketeckensnitt"/>
    <w:uiPriority w:val="99"/>
    <w:semiHidden/>
    <w:unhideWhenUsed/>
    <w:rsid w:val="00AB36FA"/>
    <w:rPr>
      <w:noProof w:val="0"/>
      <w:vertAlign w:val="superscript"/>
    </w:rPr>
  </w:style>
  <w:style w:type="paragraph" w:styleId="Slutnotstext">
    <w:name w:val="endnote text"/>
    <w:basedOn w:val="Normal"/>
    <w:link w:val="SlutnotstextChar"/>
    <w:uiPriority w:val="99"/>
    <w:semiHidden/>
    <w:unhideWhenUsed/>
    <w:rsid w:val="00AB36FA"/>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AB36FA"/>
    <w:rPr>
      <w:sz w:val="20"/>
      <w:szCs w:val="20"/>
    </w:rPr>
  </w:style>
  <w:style w:type="character" w:styleId="Smarthyperlnk">
    <w:name w:val="Smart Hyperlink"/>
    <w:basedOn w:val="Standardstycketeckensnitt"/>
    <w:uiPriority w:val="99"/>
    <w:semiHidden/>
    <w:unhideWhenUsed/>
    <w:rsid w:val="00AB36FA"/>
    <w:rPr>
      <w:noProof w:val="0"/>
      <w:u w:val="dotted"/>
    </w:rPr>
  </w:style>
  <w:style w:type="table" w:styleId="Standardtabell1">
    <w:name w:val="Table Classic 1"/>
    <w:basedOn w:val="Normaltabell"/>
    <w:uiPriority w:val="99"/>
    <w:semiHidden/>
    <w:unhideWhenUsed/>
    <w:rsid w:val="00AB36F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AB36FA"/>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AB36FA"/>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AB36FA"/>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AB36FA"/>
    <w:rPr>
      <w:b/>
      <w:bCs/>
      <w:noProof w:val="0"/>
    </w:rPr>
  </w:style>
  <w:style w:type="character" w:styleId="Starkbetoning">
    <w:name w:val="Intense Emphasis"/>
    <w:basedOn w:val="Standardstycketeckensnitt"/>
    <w:uiPriority w:val="21"/>
    <w:semiHidden/>
    <w:qFormat/>
    <w:rsid w:val="00AB36FA"/>
    <w:rPr>
      <w:i/>
      <w:iCs/>
      <w:noProof w:val="0"/>
      <w:color w:val="1A3050" w:themeColor="accent1"/>
    </w:rPr>
  </w:style>
  <w:style w:type="character" w:styleId="Starkreferens">
    <w:name w:val="Intense Reference"/>
    <w:basedOn w:val="Standardstycketeckensnitt"/>
    <w:uiPriority w:val="32"/>
    <w:semiHidden/>
    <w:qFormat/>
    <w:rsid w:val="00AB36FA"/>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AB36FA"/>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AB36FA"/>
    <w:rPr>
      <w:i/>
      <w:iCs/>
      <w:color w:val="1A3050" w:themeColor="accent1"/>
    </w:rPr>
  </w:style>
  <w:style w:type="table" w:styleId="Tabellmed3D-effekter1">
    <w:name w:val="Table 3D effects 1"/>
    <w:basedOn w:val="Normaltabell"/>
    <w:uiPriority w:val="99"/>
    <w:semiHidden/>
    <w:unhideWhenUsed/>
    <w:rsid w:val="00AB36FA"/>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AB36FA"/>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AB36FA"/>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AB36FA"/>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AB36FA"/>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AB36FA"/>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AB36F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AB36FA"/>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AB36F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AB36FA"/>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AB36FA"/>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AB36FA"/>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AB36FA"/>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AB36FA"/>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AB36FA"/>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AB36FA"/>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AB36F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AB36FA"/>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AB36F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AB36FA"/>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AB36FA"/>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AB36FA"/>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AB36FA"/>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AB36FA"/>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AB36F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AB36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AB36FA"/>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AB36FA"/>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AB36F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AB36FA"/>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AB36F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9548983">
      <w:bodyDiv w:val="1"/>
      <w:marLeft w:val="0"/>
      <w:marRight w:val="0"/>
      <w:marTop w:val="0"/>
      <w:marBottom w:val="0"/>
      <w:divBdr>
        <w:top w:val="none" w:sz="0" w:space="0" w:color="auto"/>
        <w:left w:val="none" w:sz="0" w:space="0" w:color="auto"/>
        <w:bottom w:val="none" w:sz="0" w:space="0" w:color="auto"/>
        <w:right w:val="none" w:sz="0" w:space="0" w:color="auto"/>
      </w:divBdr>
    </w:div>
    <w:div w:id="1752920682">
      <w:bodyDiv w:val="1"/>
      <w:marLeft w:val="0"/>
      <w:marRight w:val="0"/>
      <w:marTop w:val="0"/>
      <w:marBottom w:val="0"/>
      <w:divBdr>
        <w:top w:val="none" w:sz="0" w:space="0" w:color="auto"/>
        <w:left w:val="none" w:sz="0" w:space="0" w:color="auto"/>
        <w:bottom w:val="none" w:sz="0" w:space="0" w:color="auto"/>
        <w:right w:val="none" w:sz="0" w:space="0" w:color="auto"/>
      </w:divBdr>
    </w:div>
    <w:div w:id="1943028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0BA9B5C07AD4D20998BA3F3C780DE77"/>
        <w:category>
          <w:name w:val="Allmänt"/>
          <w:gallery w:val="placeholder"/>
        </w:category>
        <w:types>
          <w:type w:val="bbPlcHdr"/>
        </w:types>
        <w:behaviors>
          <w:behavior w:val="content"/>
        </w:behaviors>
        <w:guid w:val="{B7A94CAF-B9A1-431E-AEF1-9570FD9869C9}"/>
      </w:docPartPr>
      <w:docPartBody>
        <w:p w:rsidR="003D6EB0" w:rsidRDefault="007C25F8" w:rsidP="007C25F8">
          <w:pPr>
            <w:pStyle w:val="90BA9B5C07AD4D20998BA3F3C780DE77"/>
          </w:pPr>
          <w:r>
            <w:rPr>
              <w:rStyle w:val="Platshllartext"/>
            </w:rPr>
            <w:t xml:space="preserve"> </w:t>
          </w:r>
        </w:p>
      </w:docPartBody>
    </w:docPart>
    <w:docPart>
      <w:docPartPr>
        <w:name w:val="D55B5974406148ABB6AB4A810EFAFB24"/>
        <w:category>
          <w:name w:val="Allmänt"/>
          <w:gallery w:val="placeholder"/>
        </w:category>
        <w:types>
          <w:type w:val="bbPlcHdr"/>
        </w:types>
        <w:behaviors>
          <w:behavior w:val="content"/>
        </w:behaviors>
        <w:guid w:val="{494FEFE3-4F60-4E4B-8299-A9F0BB3FD9F5}"/>
      </w:docPartPr>
      <w:docPartBody>
        <w:p w:rsidR="003D6EB0" w:rsidRDefault="007C25F8" w:rsidP="007C25F8">
          <w:pPr>
            <w:pStyle w:val="D55B5974406148ABB6AB4A810EFAFB241"/>
          </w:pPr>
          <w:r>
            <w:rPr>
              <w:rStyle w:val="Platshllartext"/>
            </w:rPr>
            <w:t xml:space="preserve"> </w:t>
          </w:r>
        </w:p>
      </w:docPartBody>
    </w:docPart>
    <w:docPart>
      <w:docPartPr>
        <w:name w:val="E101E79752CE4A2AAA21D6D371AB64EB"/>
        <w:category>
          <w:name w:val="Allmänt"/>
          <w:gallery w:val="placeholder"/>
        </w:category>
        <w:types>
          <w:type w:val="bbPlcHdr"/>
        </w:types>
        <w:behaviors>
          <w:behavior w:val="content"/>
        </w:behaviors>
        <w:guid w:val="{8F270E42-F971-4283-9A6B-092EEAA8B9FA}"/>
      </w:docPartPr>
      <w:docPartBody>
        <w:p w:rsidR="003D6EB0" w:rsidRDefault="007C25F8" w:rsidP="007C25F8">
          <w:pPr>
            <w:pStyle w:val="E101E79752CE4A2AAA21D6D371AB64EB1"/>
          </w:pPr>
          <w:r>
            <w:rPr>
              <w:rStyle w:val="Platshllartext"/>
            </w:rPr>
            <w:t xml:space="preserve"> </w:t>
          </w:r>
        </w:p>
      </w:docPartBody>
    </w:docPart>
    <w:docPart>
      <w:docPartPr>
        <w:name w:val="45F368153AA94DC4B22A8891A2D368DD"/>
        <w:category>
          <w:name w:val="Allmänt"/>
          <w:gallery w:val="placeholder"/>
        </w:category>
        <w:types>
          <w:type w:val="bbPlcHdr"/>
        </w:types>
        <w:behaviors>
          <w:behavior w:val="content"/>
        </w:behaviors>
        <w:guid w:val="{FA8AEEED-6AA4-4EB8-851B-7E055F28ADEE}"/>
      </w:docPartPr>
      <w:docPartBody>
        <w:p w:rsidR="003D6EB0" w:rsidRDefault="007C25F8" w:rsidP="007C25F8">
          <w:pPr>
            <w:pStyle w:val="45F368153AA94DC4B22A8891A2D368DD"/>
          </w:pPr>
          <w:r>
            <w:rPr>
              <w:rStyle w:val="Platshllartext"/>
            </w:rPr>
            <w:t xml:space="preserve"> </w:t>
          </w:r>
        </w:p>
      </w:docPartBody>
    </w:docPart>
    <w:docPart>
      <w:docPartPr>
        <w:name w:val="4DBD308C030A4565875AC82BF3D9ED15"/>
        <w:category>
          <w:name w:val="Allmänt"/>
          <w:gallery w:val="placeholder"/>
        </w:category>
        <w:types>
          <w:type w:val="bbPlcHdr"/>
        </w:types>
        <w:behaviors>
          <w:behavior w:val="content"/>
        </w:behaviors>
        <w:guid w:val="{8FB18252-FDFC-49A4-828C-447F312FB539}"/>
      </w:docPartPr>
      <w:docPartBody>
        <w:p w:rsidR="003D6EB0" w:rsidRDefault="007C25F8" w:rsidP="007C25F8">
          <w:pPr>
            <w:pStyle w:val="4DBD308C030A4565875AC82BF3D9ED15"/>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5F8"/>
    <w:rsid w:val="003D6EB0"/>
    <w:rsid w:val="007C25F8"/>
    <w:rsid w:val="00C842FB"/>
    <w:rsid w:val="00EC59E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537BD6F24C504AECBCF456E3A20FB876">
    <w:name w:val="537BD6F24C504AECBCF456E3A20FB876"/>
    <w:rsid w:val="007C25F8"/>
  </w:style>
  <w:style w:type="character" w:styleId="Platshllartext">
    <w:name w:val="Placeholder Text"/>
    <w:basedOn w:val="Standardstycketeckensnitt"/>
    <w:uiPriority w:val="99"/>
    <w:semiHidden/>
    <w:rsid w:val="00C842FB"/>
  </w:style>
  <w:style w:type="paragraph" w:customStyle="1" w:styleId="040549B411754603AFDA2B439D53981F">
    <w:name w:val="040549B411754603AFDA2B439D53981F"/>
    <w:rsid w:val="007C25F8"/>
  </w:style>
  <w:style w:type="paragraph" w:customStyle="1" w:styleId="BFF6226A03744710A82CA37C7322769D">
    <w:name w:val="BFF6226A03744710A82CA37C7322769D"/>
    <w:rsid w:val="007C25F8"/>
  </w:style>
  <w:style w:type="paragraph" w:customStyle="1" w:styleId="C7986FC39A2647BCB19AA7B1A09297B1">
    <w:name w:val="C7986FC39A2647BCB19AA7B1A09297B1"/>
    <w:rsid w:val="007C25F8"/>
  </w:style>
  <w:style w:type="paragraph" w:customStyle="1" w:styleId="90BA9B5C07AD4D20998BA3F3C780DE77">
    <w:name w:val="90BA9B5C07AD4D20998BA3F3C780DE77"/>
    <w:rsid w:val="007C25F8"/>
  </w:style>
  <w:style w:type="paragraph" w:customStyle="1" w:styleId="D55B5974406148ABB6AB4A810EFAFB24">
    <w:name w:val="D55B5974406148ABB6AB4A810EFAFB24"/>
    <w:rsid w:val="007C25F8"/>
  </w:style>
  <w:style w:type="paragraph" w:customStyle="1" w:styleId="1ADA4D08BAE948788BDAD84AB384951A">
    <w:name w:val="1ADA4D08BAE948788BDAD84AB384951A"/>
    <w:rsid w:val="007C25F8"/>
  </w:style>
  <w:style w:type="paragraph" w:customStyle="1" w:styleId="20AB85798A9545508600A9761CEC11D7">
    <w:name w:val="20AB85798A9545508600A9761CEC11D7"/>
    <w:rsid w:val="007C25F8"/>
  </w:style>
  <w:style w:type="paragraph" w:customStyle="1" w:styleId="4656B63F420544A5ABFB719D3BC05C69">
    <w:name w:val="4656B63F420544A5ABFB719D3BC05C69"/>
    <w:rsid w:val="007C25F8"/>
  </w:style>
  <w:style w:type="paragraph" w:customStyle="1" w:styleId="E101E79752CE4A2AAA21D6D371AB64EB">
    <w:name w:val="E101E79752CE4A2AAA21D6D371AB64EB"/>
    <w:rsid w:val="007C25F8"/>
  </w:style>
  <w:style w:type="paragraph" w:customStyle="1" w:styleId="45F368153AA94DC4B22A8891A2D368DD">
    <w:name w:val="45F368153AA94DC4B22A8891A2D368DD"/>
    <w:rsid w:val="007C25F8"/>
  </w:style>
  <w:style w:type="paragraph" w:customStyle="1" w:styleId="D55B5974406148ABB6AB4A810EFAFB241">
    <w:name w:val="D55B5974406148ABB6AB4A810EFAFB241"/>
    <w:rsid w:val="007C25F8"/>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101E79752CE4A2AAA21D6D371AB64EB1">
    <w:name w:val="E101E79752CE4A2AAA21D6D371AB64EB1"/>
    <w:rsid w:val="007C25F8"/>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07542AA004049ABB95DA8FAE5557BF9">
    <w:name w:val="207542AA004049ABB95DA8FAE5557BF9"/>
    <w:rsid w:val="007C25F8"/>
  </w:style>
  <w:style w:type="paragraph" w:customStyle="1" w:styleId="7D4F98F6E32448568D09F497B0A7B87B">
    <w:name w:val="7D4F98F6E32448568D09F497B0A7B87B"/>
    <w:rsid w:val="007C25F8"/>
  </w:style>
  <w:style w:type="paragraph" w:customStyle="1" w:styleId="1563B35F886B43009AED00A218263609">
    <w:name w:val="1563B35F886B43009AED00A218263609"/>
    <w:rsid w:val="007C25F8"/>
  </w:style>
  <w:style w:type="paragraph" w:customStyle="1" w:styleId="EC3436E5958A4D32A7362B5D265686C6">
    <w:name w:val="EC3436E5958A4D32A7362B5D265686C6"/>
    <w:rsid w:val="007C25F8"/>
  </w:style>
  <w:style w:type="paragraph" w:customStyle="1" w:styleId="698CB68ED33249C796AFFED9E12EF652">
    <w:name w:val="698CB68ED33249C796AFFED9E12EF652"/>
    <w:rsid w:val="007C25F8"/>
  </w:style>
  <w:style w:type="paragraph" w:customStyle="1" w:styleId="4DBD308C030A4565875AC82BF3D9ED15">
    <w:name w:val="4DBD308C030A4565875AC82BF3D9ED15"/>
    <w:rsid w:val="007C25F8"/>
  </w:style>
  <w:style w:type="paragraph" w:customStyle="1" w:styleId="6C7736A73B7444D68404FEF980BD367F">
    <w:name w:val="6C7736A73B7444D68404FEF980BD367F"/>
    <w:rsid w:val="007C25F8"/>
  </w:style>
  <w:style w:type="paragraph" w:customStyle="1" w:styleId="FDC55168222B40CD9E70752B7831BB4E">
    <w:name w:val="FDC55168222B40CD9E70752B7831BB4E"/>
    <w:rsid w:val="00C842FB"/>
  </w:style>
  <w:style w:type="paragraph" w:customStyle="1" w:styleId="6394A7938B7A4BDE93CA4C4CA9F270D0">
    <w:name w:val="6394A7938B7A4BDE93CA4C4CA9F270D0"/>
    <w:rsid w:val="00C842FB"/>
  </w:style>
  <w:style w:type="paragraph" w:customStyle="1" w:styleId="7219B94D99154D21AEE526390481D168">
    <w:name w:val="7219B94D99154D21AEE526390481D168"/>
    <w:rsid w:val="00C842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b7048fb7-bc92-45f8-bf03-a2905a5859e8</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Jämställdhetsministern samt ministern med ansvar för arbetet mot diskriminering och segregation</TopSender>
    <OrganisationInfo>
      <Organisatoriskenhet1>Arbetsmarknadsdepartementet</Organisatoriskenhet1>
      <Organisatoriskenhet2> </Organisatoriskenhet2>
      <Organisatoriskenhet3> </Organisatoriskenhet3>
      <Organisatoriskenhet1Id>198</Organisatoriskenhet1Id>
      <Organisatoriskenhet2Id> </Organisatoriskenhet2Id>
      <Organisatoriskenhet3Id> </Organisatoriskenhet3Id>
    </OrganisationInfo>
    <HeaderDate>2021-01-20T00:00:00</HeaderDate>
    <Office/>
    <Dnr>A2021/00038</Dnr>
    <ParagrafNr/>
    <DocumentTitle/>
    <VisitingAddress/>
    <Extra1/>
    <Extra2/>
    <Extra3>Josef Fransson</Extra3>
    <Number/>
    <Recipient>Till riksdagen</Recipient>
    <SenderText/>
    <DocNumber/>
    <Doclanguage>1053</Doclanguage>
    <Appendix/>
    <LogotypeName>RK_LOGO_SV_BW.emf</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0d84be90-394b-471d-a817-212aa87a77c1">HYFJKNM7FPQ4-608503052-37</_dlc_DocId>
    <_dlc_DocIdUrl xmlns="0d84be90-394b-471d-a817-212aa87a77c1">
      <Url>https://dhs.sp.regeringskansliet.se/dep/a/arenden/_layouts/15/DocIdRedir.aspx?ID=HYFJKNM7FPQ4-608503052-37</Url>
      <Description>HYFJKNM7FPQ4-608503052-37</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d07acfae-4dfa-4949-99a8-259efd31a6ae" ContentTypeId="0x010100BBA312BF02777149882D207184EC35C032" PreviousValue="false"/>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A79B18-82A7-41E9-99B7-4F28383AF7C2}"/>
</file>

<file path=customXml/itemProps2.xml><?xml version="1.0" encoding="utf-8"?>
<ds:datastoreItem xmlns:ds="http://schemas.openxmlformats.org/officeDocument/2006/customXml" ds:itemID="{C7692FDE-9DB1-444C-83FD-6CDFBDEA34E6}"/>
</file>

<file path=customXml/itemProps3.xml><?xml version="1.0" encoding="utf-8"?>
<ds:datastoreItem xmlns:ds="http://schemas.openxmlformats.org/officeDocument/2006/customXml" ds:itemID="{1DD6BBEE-BE57-4240-9B99-86F0FAAD9436}"/>
</file>

<file path=customXml/itemProps4.xml><?xml version="1.0" encoding="utf-8"?>
<ds:datastoreItem xmlns:ds="http://schemas.openxmlformats.org/officeDocument/2006/customXml" ds:itemID="{C7692FDE-9DB1-444C-83FD-6CDFBDEA34E6}">
  <ds:schemaRefs>
    <ds:schemaRef ds:uri="http://schemas.openxmlformats.org/package/2006/metadata/core-properties"/>
    <ds:schemaRef ds:uri="0d84be90-394b-471d-a817-212aa87a77c1"/>
    <ds:schemaRef ds:uri="http://schemas.microsoft.com/office/infopath/2007/PartnerControls"/>
    <ds:schemaRef ds:uri="http://purl.org/dc/terms/"/>
    <ds:schemaRef ds:uri="860e4c83-59ce-4420-a61e-371951efc959"/>
    <ds:schemaRef ds:uri="http://schemas.microsoft.com/office/2006/documentManagement/types"/>
    <ds:schemaRef ds:uri="cc625d36-bb37-4650-91b9-0c96159295ba"/>
    <ds:schemaRef ds:uri="18f3d968-6251-40b0-9f11-012b293496c2"/>
    <ds:schemaRef ds:uri="http://purl.org/dc/elements/1.1/"/>
    <ds:schemaRef ds:uri="http://schemas.microsoft.com/office/2006/metadata/properties"/>
    <ds:schemaRef ds:uri="4e9c2f0c-7bf8-49af-8356-cbf363fc78a7"/>
    <ds:schemaRef ds:uri="http://www.w3.org/XML/1998/namespace"/>
    <ds:schemaRef ds:uri="http://purl.org/dc/dcmitype/"/>
  </ds:schemaRefs>
</ds:datastoreItem>
</file>

<file path=customXml/itemProps5.xml><?xml version="1.0" encoding="utf-8"?>
<ds:datastoreItem xmlns:ds="http://schemas.openxmlformats.org/officeDocument/2006/customXml" ds:itemID="{8C72F372-3939-424B-B73A-F5632DA84D20}">
  <ds:schemaRefs>
    <ds:schemaRef ds:uri="http://schemas.microsoft.com/sharepoint/events"/>
  </ds:schemaRefs>
</ds:datastoreItem>
</file>

<file path=customXml/itemProps6.xml><?xml version="1.0" encoding="utf-8"?>
<ds:datastoreItem xmlns:ds="http://schemas.openxmlformats.org/officeDocument/2006/customXml" ds:itemID="{1C72D766-538A-42B4-9FC9-60C1EA6C9142}">
  <ds:schemaRefs>
    <ds:schemaRef ds:uri="Microsoft.SharePoint.Taxonomy.ContentTypeSync"/>
  </ds:schemaRefs>
</ds:datastoreItem>
</file>

<file path=customXml/itemProps7.xml><?xml version="1.0" encoding="utf-8"?>
<ds:datastoreItem xmlns:ds="http://schemas.openxmlformats.org/officeDocument/2006/customXml" ds:itemID="{EAB1DE8B-5FCE-4C2B-B5E3-0E6B9F48CB31}"/>
</file>

<file path=customXml/itemProps8.xml><?xml version="1.0" encoding="utf-8"?>
<ds:datastoreItem xmlns:ds="http://schemas.openxmlformats.org/officeDocument/2006/customXml" ds:itemID="{95BB0766-71B5-4CC0-B77C-879C81E549E9}"/>
</file>

<file path=docProps/app.xml><?xml version="1.0" encoding="utf-8"?>
<Properties xmlns="http://schemas.openxmlformats.org/officeDocument/2006/extended-properties" xmlns:vt="http://schemas.openxmlformats.org/officeDocument/2006/docPropsVTypes">
  <Template>RK Basmall</Template>
  <TotalTime>0</TotalTime>
  <Pages>2</Pages>
  <Words>405</Words>
  <Characters>2151</Characters>
  <Application>Microsoft Office Word</Application>
  <DocSecurity>4</DocSecurity>
  <Lines>17</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 2020.21.1204 -Svar-Opinionsbildande myndigheter av Josef Fransson (SD).docx</dc:title>
  <dc:subject/>
  <dc:creator>Anna-Lena Sjölund</dc:creator>
  <cp:keywords/>
  <dc:description/>
  <cp:lastModifiedBy>Olga Isaakidou</cp:lastModifiedBy>
  <cp:revision>2</cp:revision>
  <dcterms:created xsi:type="dcterms:W3CDTF">2021-01-20T09:42:00Z</dcterms:created>
  <dcterms:modified xsi:type="dcterms:W3CDTF">2021-01-20T09:42:00Z</dcterms:modified>
  <cp:version>2.1.1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ItemGuid">
    <vt:lpwstr>42abcbe3-c116-4146-be36-bf3990bf7e93</vt:lpwstr>
  </property>
  <property fmtid="{D5CDD505-2E9C-101B-9397-08002B2CF9AE}" pid="6" name="TaxKeyword">
    <vt:lpwstr/>
  </property>
  <property fmtid="{D5CDD505-2E9C-101B-9397-08002B2CF9AE}" pid="7" name="TaxKeywordTaxHTField">
    <vt:lpwstr/>
  </property>
</Properties>
</file>