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F5BB1" w14:textId="32534D05" w:rsidR="00443090" w:rsidRDefault="0044309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2020/21:792 av Björn Söder (SD)</w:t>
      </w:r>
      <w:r>
        <w:br/>
        <w:t>Åtgärder mot AP-fonderna</w:t>
      </w:r>
      <w:r w:rsidR="00937652">
        <w:t xml:space="preserve"> och fråga 2021/21:821 av Pål Jonson (M) </w:t>
      </w:r>
      <w:r w:rsidR="00937652" w:rsidRPr="00937652">
        <w:t>Statliga investeringar i kinesiska bolag</w:t>
      </w:r>
    </w:p>
    <w:p w14:paraId="427D4EC5" w14:textId="02C810AD" w:rsidR="00443090" w:rsidRDefault="00443090" w:rsidP="00995B5D">
      <w:pPr>
        <w:pStyle w:val="Brdtext"/>
      </w:pPr>
      <w:bookmarkStart w:id="2" w:name="_Hlk57788097"/>
      <w:r>
        <w:t xml:space="preserve">Björn Söder har frågat mig </w:t>
      </w:r>
      <w:r w:rsidR="00995B5D">
        <w:t>om jag avser, med hänvisning till att man skärpte lagstiftningen för AP-fonderna genom att utgå från hållbarhetsperspektivet, det vill säga att man ska investera på ett föredömligt sätt, att nu vidta åtgärder för att även säkerhetsskäl ska vara en uteslutningsgrund</w:t>
      </w:r>
      <w:r w:rsidR="00E94998">
        <w:t>.</w:t>
      </w:r>
    </w:p>
    <w:p w14:paraId="50346875" w14:textId="7E80493A" w:rsidR="007028E4" w:rsidRDefault="007028E4" w:rsidP="007028E4">
      <w:pPr>
        <w:pStyle w:val="Brdtext"/>
      </w:pPr>
      <w:r>
        <w:t xml:space="preserve">Pål Jonsson har frågat mig hur jag ser på AP-fondernas aktieinnehav i de kinesiska bolagen, och om jag avser att på något sätt agera i frågan. </w:t>
      </w:r>
    </w:p>
    <w:p w14:paraId="2FBC7FB9" w14:textId="23E3A767" w:rsidR="00F741B8" w:rsidRDefault="00F741B8" w:rsidP="002749F7">
      <w:pPr>
        <w:pStyle w:val="Brdtext"/>
      </w:pPr>
      <w:r>
        <w:t xml:space="preserve">AP-fondernas huvudsakliga roll i pensionssystemet är att förvalta fondmedlen på ett sådant sätt att de blir till största möjliga nytta för försäkringen för inkomstgrundad ålderspension. </w:t>
      </w:r>
      <w:r w:rsidR="001C1FB5" w:rsidRPr="001C1FB5">
        <w:t xml:space="preserve">Den 1 januari 2019 trädde ny lagstiftning ikraft som </w:t>
      </w:r>
      <w:proofErr w:type="gramStart"/>
      <w:r w:rsidR="001C1FB5" w:rsidRPr="001C1FB5">
        <w:t>bl.a.</w:t>
      </w:r>
      <w:proofErr w:type="gramEnd"/>
      <w:r w:rsidR="001C1FB5" w:rsidRPr="001C1FB5">
        <w:t xml:space="preserve"> sätter hållbarhetskrav på förvaltningen. Det är AP-fonderna själva som ansvarar för att förvalta fondmedlen på ett föredömligt sätt, </w:t>
      </w:r>
      <w:proofErr w:type="gramStart"/>
      <w:r w:rsidR="001C1FB5" w:rsidRPr="001C1FB5">
        <w:t>t.ex.</w:t>
      </w:r>
      <w:proofErr w:type="gramEnd"/>
      <w:r w:rsidR="001C1FB5" w:rsidRPr="001C1FB5">
        <w:t xml:space="preserve"> inom ramen för det gemensamma Etikrådets uppdrag. </w:t>
      </w:r>
      <w:r w:rsidR="00C34A82" w:rsidRPr="00CC4A71">
        <w:t xml:space="preserve">AP-fonderna är oberoende statliga myndigheter som endast styrs genom lag. </w:t>
      </w:r>
      <w:r w:rsidR="005759FB" w:rsidRPr="00CC4A71">
        <w:t xml:space="preserve">Regeringen </w:t>
      </w:r>
      <w:r w:rsidR="005759FB" w:rsidRPr="005759FB">
        <w:t>varken kan eller får ha synpunkter på enskilda placerings- eller förvaltningsbeslut som AP-fonderna fattar.</w:t>
      </w:r>
      <w:r w:rsidR="005759FB">
        <w:t xml:space="preserve"> </w:t>
      </w:r>
    </w:p>
    <w:p w14:paraId="2E67B360" w14:textId="495A33D8" w:rsidR="00443090" w:rsidRDefault="0044309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2E5FD31611941069E6904699619F663"/>
          </w:placeholder>
          <w:dataBinding w:prefixMappings="xmlns:ns0='http://lp/documentinfo/RK' " w:xpath="/ns0:DocumentInfo[1]/ns0:BaseInfo[1]/ns0:HeaderDate[1]" w:storeItemID="{7D3782D1-D1CF-473B-9EFA-DA37EC33E53D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5C03">
            <w:t>9 december 2020</w:t>
          </w:r>
        </w:sdtContent>
      </w:sdt>
      <w:bookmarkEnd w:id="2"/>
    </w:p>
    <w:p w14:paraId="5B592FB5" w14:textId="77777777" w:rsidR="00443090" w:rsidRDefault="00443090" w:rsidP="004E7A8F">
      <w:pPr>
        <w:pStyle w:val="Brdtextutanavstnd"/>
      </w:pPr>
    </w:p>
    <w:p w14:paraId="078817B0" w14:textId="77777777" w:rsidR="00443090" w:rsidRDefault="00443090" w:rsidP="004E7A8F">
      <w:pPr>
        <w:pStyle w:val="Brdtextutanavstnd"/>
      </w:pPr>
    </w:p>
    <w:p w14:paraId="0B0161C1" w14:textId="77777777" w:rsidR="00443090" w:rsidRDefault="00443090" w:rsidP="004E7A8F">
      <w:pPr>
        <w:pStyle w:val="Brdtextutanavstnd"/>
      </w:pPr>
    </w:p>
    <w:p w14:paraId="2F129894" w14:textId="2A836BE7" w:rsidR="00443090" w:rsidRPr="00DB48AB" w:rsidRDefault="00443090" w:rsidP="00DB48AB">
      <w:pPr>
        <w:pStyle w:val="Brdtext"/>
      </w:pPr>
      <w:r>
        <w:t>Per Bolund</w:t>
      </w:r>
    </w:p>
    <w:sectPr w:rsidR="0044309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BEC28" w14:textId="77777777" w:rsidR="005A7D8D" w:rsidRDefault="005A7D8D" w:rsidP="00A87A54">
      <w:pPr>
        <w:spacing w:after="0" w:line="240" w:lineRule="auto"/>
      </w:pPr>
      <w:r>
        <w:separator/>
      </w:r>
    </w:p>
  </w:endnote>
  <w:endnote w:type="continuationSeparator" w:id="0">
    <w:p w14:paraId="5987E2D9" w14:textId="77777777" w:rsidR="005A7D8D" w:rsidRDefault="005A7D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32B7E" w14:textId="77777777" w:rsidR="00456A2D" w:rsidRDefault="00456A2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3A9E9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EFEBE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1A8F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E2E9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066A0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3DA0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DF9A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9D800B" w14:textId="77777777" w:rsidTr="00C26068">
      <w:trPr>
        <w:trHeight w:val="227"/>
      </w:trPr>
      <w:tc>
        <w:tcPr>
          <w:tcW w:w="4074" w:type="dxa"/>
        </w:tcPr>
        <w:p w14:paraId="614B33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F301E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4600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D3A45" w14:textId="77777777" w:rsidR="005A7D8D" w:rsidRDefault="005A7D8D" w:rsidP="00A87A54">
      <w:pPr>
        <w:spacing w:after="0" w:line="240" w:lineRule="auto"/>
      </w:pPr>
      <w:r>
        <w:separator/>
      </w:r>
    </w:p>
  </w:footnote>
  <w:footnote w:type="continuationSeparator" w:id="0">
    <w:p w14:paraId="5CBD4EA9" w14:textId="77777777" w:rsidR="005A7D8D" w:rsidRDefault="005A7D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806DB" w14:textId="77777777" w:rsidR="00456A2D" w:rsidRDefault="00456A2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DC20" w14:textId="77777777" w:rsidR="00456A2D" w:rsidRDefault="00456A2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43090" w14:paraId="03F34B66" w14:textId="77777777" w:rsidTr="00C93EBA">
      <w:trPr>
        <w:trHeight w:val="227"/>
      </w:trPr>
      <w:tc>
        <w:tcPr>
          <w:tcW w:w="5534" w:type="dxa"/>
        </w:tcPr>
        <w:p w14:paraId="1521964A" w14:textId="77777777" w:rsidR="00443090" w:rsidRPr="007D73AB" w:rsidRDefault="00443090">
          <w:pPr>
            <w:pStyle w:val="Sidhuvud"/>
          </w:pPr>
        </w:p>
      </w:tc>
      <w:tc>
        <w:tcPr>
          <w:tcW w:w="3170" w:type="dxa"/>
          <w:vAlign w:val="bottom"/>
        </w:tcPr>
        <w:p w14:paraId="448F547F" w14:textId="77777777" w:rsidR="00443090" w:rsidRPr="007D73AB" w:rsidRDefault="00443090" w:rsidP="00340DE0">
          <w:pPr>
            <w:pStyle w:val="Sidhuvud"/>
          </w:pPr>
        </w:p>
      </w:tc>
      <w:tc>
        <w:tcPr>
          <w:tcW w:w="1134" w:type="dxa"/>
        </w:tcPr>
        <w:p w14:paraId="49A96E25" w14:textId="77777777" w:rsidR="00443090" w:rsidRDefault="00443090" w:rsidP="005A703A">
          <w:pPr>
            <w:pStyle w:val="Sidhuvud"/>
          </w:pPr>
        </w:p>
      </w:tc>
    </w:tr>
    <w:tr w:rsidR="00443090" w14:paraId="2C4C857F" w14:textId="77777777" w:rsidTr="00C93EBA">
      <w:trPr>
        <w:trHeight w:val="1928"/>
      </w:trPr>
      <w:tc>
        <w:tcPr>
          <w:tcW w:w="5534" w:type="dxa"/>
        </w:tcPr>
        <w:p w14:paraId="27A0463F" w14:textId="77777777" w:rsidR="00443090" w:rsidRPr="00340DE0" w:rsidRDefault="0044309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FCF8D4" wp14:editId="2DE2BAC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3AF96" w14:textId="77777777" w:rsidR="00443090" w:rsidRPr="00710A6C" w:rsidRDefault="00443090" w:rsidP="00EE3C0F">
          <w:pPr>
            <w:pStyle w:val="Sidhuvud"/>
            <w:rPr>
              <w:b/>
            </w:rPr>
          </w:pPr>
        </w:p>
        <w:p w14:paraId="6A63D905" w14:textId="77777777" w:rsidR="00443090" w:rsidRDefault="00443090" w:rsidP="00EE3C0F">
          <w:pPr>
            <w:pStyle w:val="Sidhuvud"/>
          </w:pPr>
        </w:p>
        <w:p w14:paraId="13897241" w14:textId="77777777" w:rsidR="00443090" w:rsidRDefault="0044309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54B465BA8A4DE9AFBCCB575E298A0A"/>
            </w:placeholder>
            <w:dataBinding w:prefixMappings="xmlns:ns0='http://lp/documentinfo/RK' " w:xpath="/ns0:DocumentInfo[1]/ns0:BaseInfo[1]/ns0:Dnr[1]" w:storeItemID="{7D3782D1-D1CF-473B-9EFA-DA37EC33E53D}"/>
            <w:text/>
          </w:sdtPr>
          <w:sdtEndPr/>
          <w:sdtContent>
            <w:p w14:paraId="27FA5189" w14:textId="4C9BD711" w:rsidR="00443090" w:rsidRDefault="003E6D6E" w:rsidP="00916988">
              <w:pPr>
                <w:pStyle w:val="Sidhuvud"/>
                <w:spacing w:after="40"/>
              </w:pPr>
              <w:r>
                <w:t xml:space="preserve">Fi2020/04774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1709869A2D4CCBAE5BA82D7018B40F"/>
            </w:placeholder>
            <w:dataBinding w:prefixMappings="xmlns:ns0='http://lp/documentinfo/RK' " w:xpath="/ns0:DocumentInfo[1]/ns0:BaseInfo[1]/ns0:DocNumber[1]" w:storeItemID="{7D3782D1-D1CF-473B-9EFA-DA37EC33E53D}"/>
            <w:text/>
          </w:sdtPr>
          <w:sdtEndPr/>
          <w:sdtContent>
            <w:p w14:paraId="4916AE9D" w14:textId="329DA710" w:rsidR="00443090" w:rsidRDefault="00916988" w:rsidP="00EE3C0F">
              <w:pPr>
                <w:pStyle w:val="Sidhuvud"/>
              </w:pPr>
              <w:r>
                <w:t>Fi2020/04808</w:t>
              </w:r>
            </w:p>
          </w:sdtContent>
        </w:sdt>
        <w:p w14:paraId="06359F92" w14:textId="77777777" w:rsidR="00443090" w:rsidRDefault="00443090" w:rsidP="00EE3C0F">
          <w:pPr>
            <w:pStyle w:val="Sidhuvud"/>
          </w:pPr>
        </w:p>
      </w:tc>
      <w:tc>
        <w:tcPr>
          <w:tcW w:w="1134" w:type="dxa"/>
        </w:tcPr>
        <w:p w14:paraId="5237520B" w14:textId="77777777" w:rsidR="00443090" w:rsidRDefault="00443090" w:rsidP="0094502D">
          <w:pPr>
            <w:pStyle w:val="Sidhuvud"/>
          </w:pPr>
        </w:p>
        <w:p w14:paraId="2F535E11" w14:textId="77777777" w:rsidR="00443090" w:rsidRPr="0094502D" w:rsidRDefault="00443090" w:rsidP="00EC71A6">
          <w:pPr>
            <w:pStyle w:val="Sidhuvud"/>
          </w:pPr>
        </w:p>
      </w:tc>
    </w:tr>
    <w:tr w:rsidR="00443090" w14:paraId="2FAAB97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AAB25868FE5463FAE0C35B7540ACB57"/>
            </w:placeholder>
          </w:sdtPr>
          <w:sdtEndPr>
            <w:rPr>
              <w:b w:val="0"/>
            </w:rPr>
          </w:sdtEndPr>
          <w:sdtContent>
            <w:p w14:paraId="1EDA9B0B" w14:textId="77777777" w:rsidR="00456A2D" w:rsidRPr="00456A2D" w:rsidRDefault="00456A2D" w:rsidP="00340DE0">
              <w:pPr>
                <w:pStyle w:val="Sidhuvud"/>
                <w:rPr>
                  <w:b/>
                </w:rPr>
              </w:pPr>
              <w:r w:rsidRPr="00456A2D">
                <w:rPr>
                  <w:b/>
                </w:rPr>
                <w:t>Finansdepartementet</w:t>
              </w:r>
            </w:p>
            <w:p w14:paraId="54C8EE2E" w14:textId="77777777" w:rsidR="00456A2D" w:rsidRPr="00456A2D" w:rsidRDefault="00456A2D" w:rsidP="00340DE0">
              <w:pPr>
                <w:pStyle w:val="Sidhuvud"/>
              </w:pPr>
              <w:r w:rsidRPr="00456A2D">
                <w:t>Finansmarknads- och bostadsministern</w:t>
              </w:r>
            </w:p>
            <w:p w14:paraId="60D78819" w14:textId="7190A7D5" w:rsidR="00443090" w:rsidRDefault="00456A2D" w:rsidP="00340DE0">
              <w:pPr>
                <w:pStyle w:val="Sidhuvud"/>
              </w:pPr>
              <w:r w:rsidRPr="00456A2D">
                <w:t xml:space="preserve">biträdande finansministern </w:t>
              </w:r>
            </w:p>
          </w:sdtContent>
        </w:sdt>
        <w:p w14:paraId="084F2510" w14:textId="77777777" w:rsidR="00A37797" w:rsidRDefault="00A37797" w:rsidP="00A37797">
          <w:pPr>
            <w:rPr>
              <w:rFonts w:asciiTheme="majorHAnsi" w:hAnsiTheme="majorHAnsi"/>
              <w:sz w:val="19"/>
            </w:rPr>
          </w:pPr>
        </w:p>
        <w:p w14:paraId="42241A87" w14:textId="1B0BFAD4" w:rsidR="00A37797" w:rsidRPr="00A37797" w:rsidRDefault="00A37797" w:rsidP="00A37797">
          <w:pPr>
            <w:rPr>
              <w:rFonts w:asciiTheme="majorHAnsi" w:hAnsiTheme="majorHAnsi" w:cstheme="majorHAnsi"/>
              <w:i/>
              <w:iCs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CEC84B537EFA43C6867C667987EB6BBF"/>
          </w:placeholder>
          <w:dataBinding w:prefixMappings="xmlns:ns0='http://lp/documentinfo/RK' " w:xpath="/ns0:DocumentInfo[1]/ns0:BaseInfo[1]/ns0:Recipient[1]" w:storeItemID="{7D3782D1-D1CF-473B-9EFA-DA37EC33E53D}"/>
          <w:text w:multiLine="1"/>
        </w:sdtPr>
        <w:sdtContent>
          <w:tc>
            <w:tcPr>
              <w:tcW w:w="3170" w:type="dxa"/>
            </w:tcPr>
            <w:p w14:paraId="7E1A9544" w14:textId="3EB0B68A" w:rsidR="00443090" w:rsidRDefault="00456A2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DD44F1" w14:textId="77777777" w:rsidR="00443090" w:rsidRDefault="00443090" w:rsidP="003E6020">
          <w:pPr>
            <w:pStyle w:val="Sidhuvud"/>
          </w:pPr>
        </w:p>
      </w:tc>
    </w:tr>
  </w:tbl>
  <w:p w14:paraId="439A54B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9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02F"/>
    <w:rsid w:val="0016294F"/>
    <w:rsid w:val="00165F10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1FB5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9C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98A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815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6D6E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090"/>
    <w:rsid w:val="004451EF"/>
    <w:rsid w:val="00445604"/>
    <w:rsid w:val="00446BAE"/>
    <w:rsid w:val="004508BA"/>
    <w:rsid w:val="004557F3"/>
    <w:rsid w:val="0045607E"/>
    <w:rsid w:val="00456A2D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D72"/>
    <w:rsid w:val="00485601"/>
    <w:rsid w:val="004865B8"/>
    <w:rsid w:val="00486C0D"/>
    <w:rsid w:val="004911D9"/>
    <w:rsid w:val="00491796"/>
    <w:rsid w:val="00493416"/>
    <w:rsid w:val="0049768A"/>
    <w:rsid w:val="004A079F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716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122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9F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A7D8D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AC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57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8E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EF8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988"/>
    <w:rsid w:val="009279B2"/>
    <w:rsid w:val="00935814"/>
    <w:rsid w:val="00937652"/>
    <w:rsid w:val="009408DA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B5D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79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8AC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A8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A71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C03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BC5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2C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998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548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A10"/>
    <w:rsid w:val="00F32D05"/>
    <w:rsid w:val="00F35263"/>
    <w:rsid w:val="00F35E34"/>
    <w:rsid w:val="00F403BF"/>
    <w:rsid w:val="00F4164B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1B8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569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3A81"/>
  <w15:docId w15:val="{E3F0EAD3-9F6E-44A9-933E-182A4FE2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54B465BA8A4DE9AFBCCB575E298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13BBC-81C5-45E3-8ADD-4CE074EB8E25}"/>
      </w:docPartPr>
      <w:docPartBody>
        <w:p w:rsidR="009135E3" w:rsidRDefault="00DD1AE2" w:rsidP="00DD1AE2">
          <w:pPr>
            <w:pStyle w:val="EE54B465BA8A4DE9AFBCCB575E298A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1709869A2D4CCBAE5BA82D7018B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BC752-7A65-4F02-8C75-29BDD6325E29}"/>
      </w:docPartPr>
      <w:docPartBody>
        <w:p w:rsidR="009135E3" w:rsidRDefault="00DD1AE2" w:rsidP="00DD1AE2">
          <w:pPr>
            <w:pStyle w:val="ED1709869A2D4CCBAE5BA82D7018B4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AB25868FE5463FAE0C35B7540AC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591F7-25BD-4BFE-976E-125B67C63032}"/>
      </w:docPartPr>
      <w:docPartBody>
        <w:p w:rsidR="009135E3" w:rsidRDefault="00DD1AE2" w:rsidP="00DD1AE2">
          <w:pPr>
            <w:pStyle w:val="3AAB25868FE5463FAE0C35B7540ACB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C84B537EFA43C6867C667987EB6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E743A-E89C-4758-AC3F-55AB6D6143A0}"/>
      </w:docPartPr>
      <w:docPartBody>
        <w:p w:rsidR="009135E3" w:rsidRDefault="00DD1AE2" w:rsidP="00DD1AE2">
          <w:pPr>
            <w:pStyle w:val="CEC84B537EFA43C6867C667987EB6B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E5FD31611941069E6904699619F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807E25-A93C-4AD7-9FCF-01C216D5C29A}"/>
      </w:docPartPr>
      <w:docPartBody>
        <w:p w:rsidR="009135E3" w:rsidRDefault="00DD1AE2" w:rsidP="00DD1AE2">
          <w:pPr>
            <w:pStyle w:val="92E5FD31611941069E6904699619F66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E2"/>
    <w:rsid w:val="001575FC"/>
    <w:rsid w:val="009135E3"/>
    <w:rsid w:val="00DD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FB0E307C344FE59001751E6780D028">
    <w:name w:val="89FB0E307C344FE59001751E6780D028"/>
    <w:rsid w:val="00DD1AE2"/>
  </w:style>
  <w:style w:type="character" w:styleId="Platshllartext">
    <w:name w:val="Placeholder Text"/>
    <w:basedOn w:val="Standardstycketeckensnitt"/>
    <w:uiPriority w:val="99"/>
    <w:semiHidden/>
    <w:rsid w:val="00DD1AE2"/>
    <w:rPr>
      <w:noProof w:val="0"/>
      <w:color w:val="808080"/>
    </w:rPr>
  </w:style>
  <w:style w:type="paragraph" w:customStyle="1" w:styleId="D1F0614266AC42EA8D05F0186B49362F">
    <w:name w:val="D1F0614266AC42EA8D05F0186B49362F"/>
    <w:rsid w:val="00DD1AE2"/>
  </w:style>
  <w:style w:type="paragraph" w:customStyle="1" w:styleId="450D9B20775F4C9398B5A0A5EBBF2E57">
    <w:name w:val="450D9B20775F4C9398B5A0A5EBBF2E57"/>
    <w:rsid w:val="00DD1AE2"/>
  </w:style>
  <w:style w:type="paragraph" w:customStyle="1" w:styleId="DD101FE8B229452CBB062D6C1584412D">
    <w:name w:val="DD101FE8B229452CBB062D6C1584412D"/>
    <w:rsid w:val="00DD1AE2"/>
  </w:style>
  <w:style w:type="paragraph" w:customStyle="1" w:styleId="EE54B465BA8A4DE9AFBCCB575E298A0A">
    <w:name w:val="EE54B465BA8A4DE9AFBCCB575E298A0A"/>
    <w:rsid w:val="00DD1AE2"/>
  </w:style>
  <w:style w:type="paragraph" w:customStyle="1" w:styleId="ED1709869A2D4CCBAE5BA82D7018B40F">
    <w:name w:val="ED1709869A2D4CCBAE5BA82D7018B40F"/>
    <w:rsid w:val="00DD1AE2"/>
  </w:style>
  <w:style w:type="paragraph" w:customStyle="1" w:styleId="1BCC01F53BC04DCA966E8B137F72DDF7">
    <w:name w:val="1BCC01F53BC04DCA966E8B137F72DDF7"/>
    <w:rsid w:val="00DD1AE2"/>
  </w:style>
  <w:style w:type="paragraph" w:customStyle="1" w:styleId="E5FA721D7C0F487DA6757173ABC5C57A">
    <w:name w:val="E5FA721D7C0F487DA6757173ABC5C57A"/>
    <w:rsid w:val="00DD1AE2"/>
  </w:style>
  <w:style w:type="paragraph" w:customStyle="1" w:styleId="18C0D411E1A6437EAEBE0892872D9A8B">
    <w:name w:val="18C0D411E1A6437EAEBE0892872D9A8B"/>
    <w:rsid w:val="00DD1AE2"/>
  </w:style>
  <w:style w:type="paragraph" w:customStyle="1" w:styleId="3AAB25868FE5463FAE0C35B7540ACB57">
    <w:name w:val="3AAB25868FE5463FAE0C35B7540ACB57"/>
    <w:rsid w:val="00DD1AE2"/>
  </w:style>
  <w:style w:type="paragraph" w:customStyle="1" w:styleId="CEC84B537EFA43C6867C667987EB6BBF">
    <w:name w:val="CEC84B537EFA43C6867C667987EB6BBF"/>
    <w:rsid w:val="00DD1AE2"/>
  </w:style>
  <w:style w:type="paragraph" w:customStyle="1" w:styleId="ED1709869A2D4CCBAE5BA82D7018B40F1">
    <w:name w:val="ED1709869A2D4CCBAE5BA82D7018B40F1"/>
    <w:rsid w:val="00DD1A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AB25868FE5463FAE0C35B7540ACB571">
    <w:name w:val="3AAB25868FE5463FAE0C35B7540ACB571"/>
    <w:rsid w:val="00DD1A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A55DCA11B249B7BE1A4195ABB90D01">
    <w:name w:val="B0A55DCA11B249B7BE1A4195ABB90D01"/>
    <w:rsid w:val="00DD1AE2"/>
  </w:style>
  <w:style w:type="paragraph" w:customStyle="1" w:styleId="AD2A72DB03A145878D8A6D4838C52D12">
    <w:name w:val="AD2A72DB03A145878D8A6D4838C52D12"/>
    <w:rsid w:val="00DD1AE2"/>
  </w:style>
  <w:style w:type="paragraph" w:customStyle="1" w:styleId="A8CA2E17B6A04FCDA4178D6BF04E0BEA">
    <w:name w:val="A8CA2E17B6A04FCDA4178D6BF04E0BEA"/>
    <w:rsid w:val="00DD1AE2"/>
  </w:style>
  <w:style w:type="paragraph" w:customStyle="1" w:styleId="958F222F90B54C62A76C19A60A4666BF">
    <w:name w:val="958F222F90B54C62A76C19A60A4666BF"/>
    <w:rsid w:val="00DD1AE2"/>
  </w:style>
  <w:style w:type="paragraph" w:customStyle="1" w:styleId="170D8FC383B3466F94D4C0184B4DC7CC">
    <w:name w:val="170D8FC383B3466F94D4C0184B4DC7CC"/>
    <w:rsid w:val="00DD1AE2"/>
  </w:style>
  <w:style w:type="paragraph" w:customStyle="1" w:styleId="92E5FD31611941069E6904699619F663">
    <w:name w:val="92E5FD31611941069E6904699619F663"/>
    <w:rsid w:val="00DD1AE2"/>
  </w:style>
  <w:style w:type="paragraph" w:customStyle="1" w:styleId="DAA7CF2DD2F346C289FCC4609D265D82">
    <w:name w:val="DAA7CF2DD2F346C289FCC4609D265D82"/>
    <w:rsid w:val="00DD1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80e20fc5-8b43-4422-a421-51f2d45729b5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2020-12-09T00:00:00</HeaderDate>
    <Office/>
    <Dnr>Fi2020/04774 </Dnr>
    <ParagrafNr/>
    <DocumentTitle/>
    <VisitingAddress/>
    <Extra1/>
    <Extra2/>
    <Extra3>Björn Söder</Extra3>
    <Number/>
    <Recipient>Till riksdagen</Recipient>
    <SenderText/>
    <DocNumber>Fi2020/04808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1AB2F-F304-47F0-82E5-1B650747908C}"/>
</file>

<file path=customXml/itemProps2.xml><?xml version="1.0" encoding="utf-8"?>
<ds:datastoreItem xmlns:ds="http://schemas.openxmlformats.org/officeDocument/2006/customXml" ds:itemID="{DEB4A9F3-25B1-4820-9366-C7F655BFA456}"/>
</file>

<file path=customXml/itemProps3.xml><?xml version="1.0" encoding="utf-8"?>
<ds:datastoreItem xmlns:ds="http://schemas.openxmlformats.org/officeDocument/2006/customXml" ds:itemID="{C2870631-5F31-4D4B-9A44-D7EB983B6060}"/>
</file>

<file path=customXml/itemProps4.xml><?xml version="1.0" encoding="utf-8"?>
<ds:datastoreItem xmlns:ds="http://schemas.openxmlformats.org/officeDocument/2006/customXml" ds:itemID="{13B15371-D28C-4289-8188-2EB133C9C8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772FF1-8048-4BCF-8A64-A071BE24C5D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2E60D06-461A-4CB7-B08E-67339231354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D3782D1-D1CF-473B-9EFA-DA37EC33E53D}"/>
</file>

<file path=customXml/itemProps8.xml><?xml version="1.0" encoding="utf-8"?>
<ds:datastoreItem xmlns:ds="http://schemas.openxmlformats.org/officeDocument/2006/customXml" ds:itemID="{281DE858-F7E3-48D6-9EEE-832E3266C2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792 och fråga 821.docx</dc:title>
  <dc:subject/>
  <dc:creator>Åsa Leander</dc:creator>
  <cp:keywords/>
  <dc:description/>
  <cp:lastModifiedBy>Nina Rico</cp:lastModifiedBy>
  <cp:revision>4</cp:revision>
  <cp:lastPrinted>2020-12-03T15:16:00Z</cp:lastPrinted>
  <dcterms:created xsi:type="dcterms:W3CDTF">2020-12-03T14:53:00Z</dcterms:created>
  <dcterms:modified xsi:type="dcterms:W3CDTF">2020-12-09T10:59:00Z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f14b1492-7231-4645-ac64-be86831e473f</vt:lpwstr>
  </property>
</Properties>
</file>