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C05" w:rsidRDefault="003E4C05" w:rsidP="00DA0661">
      <w:pPr>
        <w:pStyle w:val="Rubrik"/>
      </w:pPr>
      <w:bookmarkStart w:id="0" w:name="Start"/>
      <w:bookmarkEnd w:id="0"/>
      <w:r>
        <w:t xml:space="preserve">Svar på fråga 2019/20:535 av Jessica </w:t>
      </w:r>
      <w:proofErr w:type="spellStart"/>
      <w:r>
        <w:t>Thunander</w:t>
      </w:r>
      <w:proofErr w:type="spellEnd"/>
      <w:r>
        <w:t xml:space="preserve"> (V)</w:t>
      </w:r>
      <w:r>
        <w:br/>
        <w:t xml:space="preserve">Bristande passagerarsäkerhet hos </w:t>
      </w:r>
      <w:proofErr w:type="spellStart"/>
      <w:r>
        <w:t>Uber</w:t>
      </w:r>
      <w:proofErr w:type="spellEnd"/>
    </w:p>
    <w:p w:rsidR="003E4C05" w:rsidRDefault="003E4C05" w:rsidP="002749F7">
      <w:pPr>
        <w:pStyle w:val="Brdtext"/>
      </w:pPr>
      <w:r>
        <w:t xml:space="preserve">Jessica </w:t>
      </w:r>
      <w:proofErr w:type="spellStart"/>
      <w:r>
        <w:t>Thunander</w:t>
      </w:r>
      <w:proofErr w:type="spellEnd"/>
      <w:r>
        <w:t xml:space="preserve"> har frågat mig om jag avser att vidta åtgärder för att försäkra mig om att </w:t>
      </w:r>
      <w:proofErr w:type="spellStart"/>
      <w:r>
        <w:t>Uber</w:t>
      </w:r>
      <w:proofErr w:type="spellEnd"/>
      <w:r>
        <w:t xml:space="preserve"> Sverige och andra plattformsbolag har passagerarsäkra och robusta system gällande behörigheter och tillstånd.</w:t>
      </w:r>
    </w:p>
    <w:p w:rsidR="00263C57" w:rsidRDefault="00C53D2E" w:rsidP="006A12F1">
      <w:pPr>
        <w:pStyle w:val="Brdtext"/>
      </w:pPr>
      <w:r>
        <w:t xml:space="preserve">En taxikund har en utsatt ställning och taxitrafiklagstiftningen syftar till att det ska vara tryggt för passagerare att åka taxi. </w:t>
      </w:r>
      <w:r w:rsidR="004367E8">
        <w:t xml:space="preserve">All taxiverksamhet ska bedrivas </w:t>
      </w:r>
      <w:r w:rsidR="00263C57">
        <w:t>enligt gällande lagstiftn</w:t>
      </w:r>
      <w:bookmarkStart w:id="1" w:name="_GoBack"/>
      <w:bookmarkEnd w:id="1"/>
      <w:r w:rsidR="00263C57">
        <w:t>ing</w:t>
      </w:r>
      <w:r>
        <w:t xml:space="preserve">. </w:t>
      </w:r>
    </w:p>
    <w:p w:rsidR="00D92BE9" w:rsidRDefault="003E4C05" w:rsidP="006A12F1">
      <w:pPr>
        <w:pStyle w:val="Brdtext"/>
      </w:pPr>
      <w:r>
        <w:t xml:space="preserve">Enligt taxitrafiklagen </w:t>
      </w:r>
      <w:r w:rsidR="0079580A">
        <w:t xml:space="preserve">(2012:211) </w:t>
      </w:r>
      <w:r w:rsidR="006E4469">
        <w:t xml:space="preserve">är det straffbart </w:t>
      </w:r>
      <w:r w:rsidR="00D92BE9">
        <w:t xml:space="preserve">att köra taxi om föraren saknar taxiförarlegitimation eller </w:t>
      </w:r>
      <w:r w:rsidR="00F55219">
        <w:t xml:space="preserve">inte har </w:t>
      </w:r>
      <w:r w:rsidR="00D92BE9">
        <w:t xml:space="preserve">rätt att tillfälligt utöva taxiföraryrket. Det är också straffbart </w:t>
      </w:r>
      <w:r w:rsidR="006E4469">
        <w:t xml:space="preserve">om en </w:t>
      </w:r>
      <w:r>
        <w:t xml:space="preserve">tillståndshavare uppsåtligen eller av oaktsamhet anlitar en </w:t>
      </w:r>
      <w:r w:rsidR="00D92BE9">
        <w:t xml:space="preserve">sådan </w:t>
      </w:r>
      <w:r>
        <w:t>förare</w:t>
      </w:r>
      <w:r w:rsidR="006E4469">
        <w:t xml:space="preserve">. </w:t>
      </w:r>
      <w:r w:rsidR="0015204C">
        <w:t>D</w:t>
      </w:r>
      <w:r w:rsidR="0079580A">
        <w:t>et</w:t>
      </w:r>
      <w:r w:rsidR="0015204C">
        <w:t xml:space="preserve"> är</w:t>
      </w:r>
      <w:r w:rsidR="00D92BE9">
        <w:t xml:space="preserve"> även straffbart om taxitrafik bedrivs utan </w:t>
      </w:r>
      <w:r w:rsidR="00C53D2E">
        <w:t xml:space="preserve">ett </w:t>
      </w:r>
      <w:r w:rsidR="00D92BE9">
        <w:t>taxitrafiktillstånd.</w:t>
      </w:r>
    </w:p>
    <w:p w:rsidR="006E4469" w:rsidRDefault="006E4469" w:rsidP="006A12F1">
      <w:pPr>
        <w:pStyle w:val="Brdtext"/>
      </w:pPr>
      <w:r>
        <w:t xml:space="preserve">Ett taxitrafiktillstånd ska bland annat återkallas om det i taxitrafiken eller i övrigt vid driften av trafikrörelsen eller i annan näringsverksamhet som tillståndshavaren bedriver har förekommit allvarliga missförhållanden. Taxitrafiktillstånd ska också återkallas om tillståndshavaren dömts för en eller flera allvarliga eller upprepade överträdelser av taxitrafiklagen. </w:t>
      </w:r>
    </w:p>
    <w:p w:rsidR="006E4469" w:rsidRDefault="006E4469" w:rsidP="006A12F1">
      <w:pPr>
        <w:pStyle w:val="Brdtext"/>
      </w:pPr>
      <w:r>
        <w:t xml:space="preserve">Effektiva kontroller utförda av berörda myndigheter är en förutsättning för att gällande regler ska få avsedd effekt. Berörda myndigheter har till uppdrag att kontrollera att reglerna följs och att beivra brott mot regelverken. I utredningen </w:t>
      </w:r>
      <w:r w:rsidR="00D92BE9">
        <w:t xml:space="preserve">om </w:t>
      </w:r>
      <w:r>
        <w:t xml:space="preserve">effektivare kontroller av yrkestrafik på väg </w:t>
      </w:r>
      <w:r w:rsidR="00D92BE9">
        <w:t>som regeringen beslut</w:t>
      </w:r>
      <w:r w:rsidR="00B82480">
        <w:t>at</w:t>
      </w:r>
      <w:r w:rsidR="00D92BE9">
        <w:t xml:space="preserve"> om </w:t>
      </w:r>
      <w:r>
        <w:t xml:space="preserve">ska en särskild utredare se över kontrollverksamheten av </w:t>
      </w:r>
      <w:r w:rsidR="00B82480">
        <w:t xml:space="preserve">bland annat </w:t>
      </w:r>
      <w:r>
        <w:t>taxitrafik och lämna förslag på förbättrande åtgärder.</w:t>
      </w:r>
    </w:p>
    <w:p w:rsidR="003E4C05" w:rsidRDefault="003E4C05" w:rsidP="006A12F1">
      <w:pPr>
        <w:pStyle w:val="Brdtext"/>
      </w:pPr>
      <w:r>
        <w:lastRenderedPageBreak/>
        <w:t xml:space="preserve">Stockholm den </w:t>
      </w:r>
      <w:sdt>
        <w:sdtPr>
          <w:id w:val="-1225218591"/>
          <w:placeholder>
            <w:docPart w:val="AD731601FA834A9DA43F3492E4DC60D3"/>
          </w:placeholder>
          <w:dataBinding w:prefixMappings="xmlns:ns0='http://lp/documentinfo/RK' " w:xpath="/ns0:DocumentInfo[1]/ns0:BaseInfo[1]/ns0:HeaderDate[1]" w:storeItemID="{C0183753-35AC-4A0B-9659-443A09EBE2BF}"/>
          <w:date w:fullDate="2019-12-11T00:00:00Z">
            <w:dateFormat w:val="d MMMM yyyy"/>
            <w:lid w:val="sv-SE"/>
            <w:storeMappedDataAs w:val="dateTime"/>
            <w:calendar w:val="gregorian"/>
          </w:date>
        </w:sdtPr>
        <w:sdtEndPr/>
        <w:sdtContent>
          <w:r w:rsidR="00C53D2E">
            <w:t>11 december 2019</w:t>
          </w:r>
        </w:sdtContent>
      </w:sdt>
    </w:p>
    <w:p w:rsidR="003E4C05" w:rsidRDefault="003E4C05" w:rsidP="004E7A8F">
      <w:pPr>
        <w:pStyle w:val="Brdtextutanavstnd"/>
      </w:pPr>
    </w:p>
    <w:p w:rsidR="003E4C05" w:rsidRDefault="003E4C05" w:rsidP="004E7A8F">
      <w:pPr>
        <w:pStyle w:val="Brdtextutanavstnd"/>
      </w:pPr>
    </w:p>
    <w:p w:rsidR="003E4C05" w:rsidRDefault="003E4C05" w:rsidP="004E7A8F">
      <w:pPr>
        <w:pStyle w:val="Brdtextutanavstnd"/>
      </w:pPr>
    </w:p>
    <w:p w:rsidR="003E4C05" w:rsidRDefault="003E4C05" w:rsidP="00422A41">
      <w:pPr>
        <w:pStyle w:val="Brdtext"/>
      </w:pPr>
      <w:r>
        <w:t>Tomas Eneroth</w:t>
      </w:r>
    </w:p>
    <w:p w:rsidR="003E4C05" w:rsidRPr="00DB48AB" w:rsidRDefault="003E4C05" w:rsidP="00DB48AB">
      <w:pPr>
        <w:pStyle w:val="Brdtext"/>
      </w:pPr>
    </w:p>
    <w:sectPr w:rsidR="003E4C05"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C05" w:rsidRDefault="003E4C05" w:rsidP="00A87A54">
      <w:pPr>
        <w:spacing w:after="0" w:line="240" w:lineRule="auto"/>
      </w:pPr>
      <w:r>
        <w:separator/>
      </w:r>
    </w:p>
  </w:endnote>
  <w:endnote w:type="continuationSeparator" w:id="0">
    <w:p w:rsidR="003E4C05" w:rsidRDefault="003E4C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C05" w:rsidRDefault="003E4C05" w:rsidP="00A87A54">
      <w:pPr>
        <w:spacing w:after="0" w:line="240" w:lineRule="auto"/>
      </w:pPr>
      <w:r>
        <w:separator/>
      </w:r>
    </w:p>
  </w:footnote>
  <w:footnote w:type="continuationSeparator" w:id="0">
    <w:p w:rsidR="003E4C05" w:rsidRDefault="003E4C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4C05" w:rsidTr="00C93EBA">
      <w:trPr>
        <w:trHeight w:val="227"/>
      </w:trPr>
      <w:tc>
        <w:tcPr>
          <w:tcW w:w="5534" w:type="dxa"/>
        </w:tcPr>
        <w:p w:rsidR="003E4C05" w:rsidRPr="007D73AB" w:rsidRDefault="003E4C05">
          <w:pPr>
            <w:pStyle w:val="Sidhuvud"/>
          </w:pPr>
        </w:p>
      </w:tc>
      <w:tc>
        <w:tcPr>
          <w:tcW w:w="3170" w:type="dxa"/>
          <w:vAlign w:val="bottom"/>
        </w:tcPr>
        <w:p w:rsidR="003E4C05" w:rsidRPr="007D73AB" w:rsidRDefault="003E4C05" w:rsidP="00340DE0">
          <w:pPr>
            <w:pStyle w:val="Sidhuvud"/>
          </w:pPr>
        </w:p>
      </w:tc>
      <w:tc>
        <w:tcPr>
          <w:tcW w:w="1134" w:type="dxa"/>
        </w:tcPr>
        <w:p w:rsidR="003E4C05" w:rsidRDefault="003E4C05" w:rsidP="005A703A">
          <w:pPr>
            <w:pStyle w:val="Sidhuvud"/>
          </w:pPr>
        </w:p>
      </w:tc>
    </w:tr>
    <w:tr w:rsidR="003E4C05" w:rsidTr="00C93EBA">
      <w:trPr>
        <w:trHeight w:val="1928"/>
      </w:trPr>
      <w:tc>
        <w:tcPr>
          <w:tcW w:w="5534" w:type="dxa"/>
        </w:tcPr>
        <w:p w:rsidR="003E4C05" w:rsidRPr="00340DE0" w:rsidRDefault="003E4C05"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E4C05" w:rsidRPr="00710A6C" w:rsidRDefault="003E4C05" w:rsidP="00EE3C0F">
          <w:pPr>
            <w:pStyle w:val="Sidhuvud"/>
            <w:rPr>
              <w:b/>
            </w:rPr>
          </w:pPr>
        </w:p>
        <w:p w:rsidR="003E4C05" w:rsidRDefault="003E4C05" w:rsidP="00EE3C0F">
          <w:pPr>
            <w:pStyle w:val="Sidhuvud"/>
          </w:pPr>
        </w:p>
        <w:p w:rsidR="003E4C05" w:rsidRDefault="003E4C05" w:rsidP="00EE3C0F">
          <w:pPr>
            <w:pStyle w:val="Sidhuvud"/>
          </w:pPr>
        </w:p>
        <w:p w:rsidR="003E4C05" w:rsidRDefault="003E4C05" w:rsidP="00EE3C0F">
          <w:pPr>
            <w:pStyle w:val="Sidhuvud"/>
          </w:pPr>
        </w:p>
        <w:sdt>
          <w:sdtPr>
            <w:alias w:val="Dnr"/>
            <w:tag w:val="ccRKShow_Dnr"/>
            <w:id w:val="-829283628"/>
            <w:placeholder>
              <w:docPart w:val="13E0A81E4F23492FB28050D6F5DE8474"/>
            </w:placeholder>
            <w:dataBinding w:prefixMappings="xmlns:ns0='http://lp/documentinfo/RK' " w:xpath="/ns0:DocumentInfo[1]/ns0:BaseInfo[1]/ns0:Dnr[1]" w:storeItemID="{C0183753-35AC-4A0B-9659-443A09EBE2BF}"/>
            <w:text/>
          </w:sdtPr>
          <w:sdtEndPr/>
          <w:sdtContent>
            <w:p w:rsidR="003E4C05" w:rsidRDefault="00C53D2E" w:rsidP="00EE3C0F">
              <w:pPr>
                <w:pStyle w:val="Sidhuvud"/>
              </w:pPr>
              <w:r>
                <w:t>I2019/03212/TM</w:t>
              </w:r>
            </w:p>
          </w:sdtContent>
        </w:sdt>
        <w:sdt>
          <w:sdtPr>
            <w:alias w:val="DocNumber"/>
            <w:tag w:val="DocNumber"/>
            <w:id w:val="1726028884"/>
            <w:placeholder>
              <w:docPart w:val="DFFEA2A72E514BD7AEC0C51DD8D4C1A0"/>
            </w:placeholder>
            <w:showingPlcHdr/>
            <w:dataBinding w:prefixMappings="xmlns:ns0='http://lp/documentinfo/RK' " w:xpath="/ns0:DocumentInfo[1]/ns0:BaseInfo[1]/ns0:DocNumber[1]" w:storeItemID="{C0183753-35AC-4A0B-9659-443A09EBE2BF}"/>
            <w:text/>
          </w:sdtPr>
          <w:sdtEndPr/>
          <w:sdtContent>
            <w:p w:rsidR="003E4C05" w:rsidRDefault="003E4C05" w:rsidP="00EE3C0F">
              <w:pPr>
                <w:pStyle w:val="Sidhuvud"/>
              </w:pPr>
              <w:r>
                <w:rPr>
                  <w:rStyle w:val="Platshllartext"/>
                </w:rPr>
                <w:t xml:space="preserve"> </w:t>
              </w:r>
            </w:p>
          </w:sdtContent>
        </w:sdt>
        <w:p w:rsidR="003E4C05" w:rsidRDefault="003E4C05" w:rsidP="00EE3C0F">
          <w:pPr>
            <w:pStyle w:val="Sidhuvud"/>
          </w:pPr>
        </w:p>
      </w:tc>
      <w:tc>
        <w:tcPr>
          <w:tcW w:w="1134" w:type="dxa"/>
        </w:tcPr>
        <w:p w:rsidR="003E4C05" w:rsidRDefault="003E4C05" w:rsidP="0094502D">
          <w:pPr>
            <w:pStyle w:val="Sidhuvud"/>
          </w:pPr>
        </w:p>
        <w:p w:rsidR="003E4C05" w:rsidRPr="0094502D" w:rsidRDefault="003E4C05" w:rsidP="00EC71A6">
          <w:pPr>
            <w:pStyle w:val="Sidhuvud"/>
          </w:pPr>
        </w:p>
      </w:tc>
    </w:tr>
    <w:tr w:rsidR="003E4C05" w:rsidTr="00C93EBA">
      <w:trPr>
        <w:trHeight w:val="2268"/>
      </w:trPr>
      <w:tc>
        <w:tcPr>
          <w:tcW w:w="5534" w:type="dxa"/>
          <w:tcMar>
            <w:right w:w="1134" w:type="dxa"/>
          </w:tcMar>
        </w:tcPr>
        <w:sdt>
          <w:sdtPr>
            <w:rPr>
              <w:b/>
            </w:rPr>
            <w:alias w:val="SenderText"/>
            <w:tag w:val="ccRKShow_SenderText"/>
            <w:id w:val="1374046025"/>
            <w:placeholder>
              <w:docPart w:val="A9F40A9E4B5E48A78F197B49F1F65DE8"/>
            </w:placeholder>
          </w:sdtPr>
          <w:sdtEndPr>
            <w:rPr>
              <w:b w:val="0"/>
            </w:rPr>
          </w:sdtEndPr>
          <w:sdtContent>
            <w:p w:rsidR="003E4C05" w:rsidRPr="003E4C05" w:rsidRDefault="003E4C05" w:rsidP="00340DE0">
              <w:pPr>
                <w:pStyle w:val="Sidhuvud"/>
                <w:rPr>
                  <w:b/>
                </w:rPr>
              </w:pPr>
              <w:r w:rsidRPr="003E4C05">
                <w:rPr>
                  <w:b/>
                </w:rPr>
                <w:t>Infrastrukturdepartementet</w:t>
              </w:r>
            </w:p>
            <w:p w:rsidR="003E4C05" w:rsidRDefault="003E4C05" w:rsidP="00340DE0">
              <w:pPr>
                <w:pStyle w:val="Sidhuvud"/>
              </w:pPr>
              <w:r w:rsidRPr="003E4C05">
                <w:t>Infrastrukturministern</w:t>
              </w:r>
            </w:p>
          </w:sdtContent>
        </w:sdt>
        <w:p w:rsidR="00C7213D" w:rsidRDefault="00C7213D" w:rsidP="00C7213D">
          <w:pPr>
            <w:rPr>
              <w:rFonts w:asciiTheme="majorHAnsi" w:hAnsiTheme="majorHAnsi"/>
              <w:sz w:val="19"/>
            </w:rPr>
          </w:pPr>
        </w:p>
        <w:p w:rsidR="00C7213D" w:rsidRDefault="00C7213D" w:rsidP="00C7213D">
          <w:pPr>
            <w:rPr>
              <w:rFonts w:asciiTheme="majorHAnsi" w:hAnsiTheme="majorHAnsi"/>
              <w:sz w:val="19"/>
            </w:rPr>
          </w:pPr>
        </w:p>
        <w:p w:rsidR="00C7213D" w:rsidRDefault="00C7213D" w:rsidP="00C7213D">
          <w:pPr>
            <w:rPr>
              <w:rFonts w:asciiTheme="majorHAnsi" w:hAnsiTheme="majorHAnsi"/>
              <w:sz w:val="19"/>
            </w:rPr>
          </w:pPr>
        </w:p>
        <w:p w:rsidR="00C7213D" w:rsidRPr="00C7213D" w:rsidRDefault="00C7213D" w:rsidP="00324B38"/>
      </w:tc>
      <w:sdt>
        <w:sdtPr>
          <w:alias w:val="Recipient"/>
          <w:tag w:val="ccRKShow_Recipient"/>
          <w:id w:val="-28344517"/>
          <w:placeholder>
            <w:docPart w:val="43DAA094FB144FBA821AB30D9B4C497C"/>
          </w:placeholder>
          <w:dataBinding w:prefixMappings="xmlns:ns0='http://lp/documentinfo/RK' " w:xpath="/ns0:DocumentInfo[1]/ns0:BaseInfo[1]/ns0:Recipient[1]" w:storeItemID="{C0183753-35AC-4A0B-9659-443A09EBE2BF}"/>
          <w:text w:multiLine="1"/>
        </w:sdtPr>
        <w:sdtEndPr/>
        <w:sdtContent>
          <w:tc>
            <w:tcPr>
              <w:tcW w:w="3170" w:type="dxa"/>
            </w:tcPr>
            <w:p w:rsidR="003E4C05" w:rsidRDefault="003E4C05" w:rsidP="00547B89">
              <w:pPr>
                <w:pStyle w:val="Sidhuvud"/>
              </w:pPr>
              <w:r>
                <w:t>Till riksdagen</w:t>
              </w:r>
            </w:p>
          </w:tc>
        </w:sdtContent>
      </w:sdt>
      <w:tc>
        <w:tcPr>
          <w:tcW w:w="1134" w:type="dxa"/>
        </w:tcPr>
        <w:p w:rsidR="003E4C05" w:rsidRDefault="003E4C0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0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204C"/>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3C57"/>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B38"/>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4C05"/>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67E8"/>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4C8"/>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469"/>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80A"/>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480"/>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D2E"/>
    <w:rsid w:val="00C55FE8"/>
    <w:rsid w:val="00C63EC4"/>
    <w:rsid w:val="00C64CD9"/>
    <w:rsid w:val="00C670F8"/>
    <w:rsid w:val="00C6780B"/>
    <w:rsid w:val="00C7213D"/>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05D"/>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BE9"/>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1093"/>
    <w:rsid w:val="00E22D68"/>
    <w:rsid w:val="00E2416C"/>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219"/>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2C4437"/>
  <w15:docId w15:val="{ABEAF625-8DD8-4A1C-9DAE-383538A7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7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E0A81E4F23492FB28050D6F5DE8474"/>
        <w:category>
          <w:name w:val="Allmänt"/>
          <w:gallery w:val="placeholder"/>
        </w:category>
        <w:types>
          <w:type w:val="bbPlcHdr"/>
        </w:types>
        <w:behaviors>
          <w:behavior w:val="content"/>
        </w:behaviors>
        <w:guid w:val="{CE2FFEA3-8042-4369-A675-E0DC0D6D0D57}"/>
      </w:docPartPr>
      <w:docPartBody>
        <w:p w:rsidR="009C3D32" w:rsidRDefault="003665CD" w:rsidP="003665CD">
          <w:pPr>
            <w:pStyle w:val="13E0A81E4F23492FB28050D6F5DE8474"/>
          </w:pPr>
          <w:r>
            <w:rPr>
              <w:rStyle w:val="Platshllartext"/>
            </w:rPr>
            <w:t xml:space="preserve"> </w:t>
          </w:r>
        </w:p>
      </w:docPartBody>
    </w:docPart>
    <w:docPart>
      <w:docPartPr>
        <w:name w:val="DFFEA2A72E514BD7AEC0C51DD8D4C1A0"/>
        <w:category>
          <w:name w:val="Allmänt"/>
          <w:gallery w:val="placeholder"/>
        </w:category>
        <w:types>
          <w:type w:val="bbPlcHdr"/>
        </w:types>
        <w:behaviors>
          <w:behavior w:val="content"/>
        </w:behaviors>
        <w:guid w:val="{13BBEF99-20BE-4028-87DC-EBC706A394B4}"/>
      </w:docPartPr>
      <w:docPartBody>
        <w:p w:rsidR="009C3D32" w:rsidRDefault="003665CD" w:rsidP="003665CD">
          <w:pPr>
            <w:pStyle w:val="DFFEA2A72E514BD7AEC0C51DD8D4C1A0"/>
          </w:pPr>
          <w:r>
            <w:rPr>
              <w:rStyle w:val="Platshllartext"/>
            </w:rPr>
            <w:t xml:space="preserve"> </w:t>
          </w:r>
        </w:p>
      </w:docPartBody>
    </w:docPart>
    <w:docPart>
      <w:docPartPr>
        <w:name w:val="A9F40A9E4B5E48A78F197B49F1F65DE8"/>
        <w:category>
          <w:name w:val="Allmänt"/>
          <w:gallery w:val="placeholder"/>
        </w:category>
        <w:types>
          <w:type w:val="bbPlcHdr"/>
        </w:types>
        <w:behaviors>
          <w:behavior w:val="content"/>
        </w:behaviors>
        <w:guid w:val="{C0CEC3F4-A2DD-4442-A764-1F53A4F42240}"/>
      </w:docPartPr>
      <w:docPartBody>
        <w:p w:rsidR="009C3D32" w:rsidRDefault="003665CD" w:rsidP="003665CD">
          <w:pPr>
            <w:pStyle w:val="A9F40A9E4B5E48A78F197B49F1F65DE8"/>
          </w:pPr>
          <w:r>
            <w:rPr>
              <w:rStyle w:val="Platshllartext"/>
            </w:rPr>
            <w:t xml:space="preserve"> </w:t>
          </w:r>
        </w:p>
      </w:docPartBody>
    </w:docPart>
    <w:docPart>
      <w:docPartPr>
        <w:name w:val="43DAA094FB144FBA821AB30D9B4C497C"/>
        <w:category>
          <w:name w:val="Allmänt"/>
          <w:gallery w:val="placeholder"/>
        </w:category>
        <w:types>
          <w:type w:val="bbPlcHdr"/>
        </w:types>
        <w:behaviors>
          <w:behavior w:val="content"/>
        </w:behaviors>
        <w:guid w:val="{5AC18938-9E29-462E-A650-E657B463C03C}"/>
      </w:docPartPr>
      <w:docPartBody>
        <w:p w:rsidR="009C3D32" w:rsidRDefault="003665CD" w:rsidP="003665CD">
          <w:pPr>
            <w:pStyle w:val="43DAA094FB144FBA821AB30D9B4C497C"/>
          </w:pPr>
          <w:r>
            <w:rPr>
              <w:rStyle w:val="Platshllartext"/>
            </w:rPr>
            <w:t xml:space="preserve"> </w:t>
          </w:r>
        </w:p>
      </w:docPartBody>
    </w:docPart>
    <w:docPart>
      <w:docPartPr>
        <w:name w:val="AD731601FA834A9DA43F3492E4DC60D3"/>
        <w:category>
          <w:name w:val="Allmänt"/>
          <w:gallery w:val="placeholder"/>
        </w:category>
        <w:types>
          <w:type w:val="bbPlcHdr"/>
        </w:types>
        <w:behaviors>
          <w:behavior w:val="content"/>
        </w:behaviors>
        <w:guid w:val="{8961100E-996F-4B6B-B1FD-E486F9FAAD58}"/>
      </w:docPartPr>
      <w:docPartBody>
        <w:p w:rsidR="009C3D32" w:rsidRDefault="003665CD" w:rsidP="003665CD">
          <w:pPr>
            <w:pStyle w:val="AD731601FA834A9DA43F3492E4DC60D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CD"/>
    <w:rsid w:val="003665CD"/>
    <w:rsid w:val="009C3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D6D0770B0B943CEB902D6F8D3C7C6F9">
    <w:name w:val="FD6D0770B0B943CEB902D6F8D3C7C6F9"/>
    <w:rsid w:val="003665CD"/>
  </w:style>
  <w:style w:type="character" w:styleId="Platshllartext">
    <w:name w:val="Placeholder Text"/>
    <w:basedOn w:val="Standardstycketeckensnitt"/>
    <w:uiPriority w:val="99"/>
    <w:semiHidden/>
    <w:rsid w:val="003665CD"/>
    <w:rPr>
      <w:noProof w:val="0"/>
      <w:color w:val="808080"/>
    </w:rPr>
  </w:style>
  <w:style w:type="paragraph" w:customStyle="1" w:styleId="5840861D082F496FB376F2D96DCF7DCC">
    <w:name w:val="5840861D082F496FB376F2D96DCF7DCC"/>
    <w:rsid w:val="003665CD"/>
  </w:style>
  <w:style w:type="paragraph" w:customStyle="1" w:styleId="FE5DBF0CDC704A6198C8D8B1071F9EC2">
    <w:name w:val="FE5DBF0CDC704A6198C8D8B1071F9EC2"/>
    <w:rsid w:val="003665CD"/>
  </w:style>
  <w:style w:type="paragraph" w:customStyle="1" w:styleId="3F0B62DAB3D74C67A92F313391F5E8CB">
    <w:name w:val="3F0B62DAB3D74C67A92F313391F5E8CB"/>
    <w:rsid w:val="003665CD"/>
  </w:style>
  <w:style w:type="paragraph" w:customStyle="1" w:styleId="13E0A81E4F23492FB28050D6F5DE8474">
    <w:name w:val="13E0A81E4F23492FB28050D6F5DE8474"/>
    <w:rsid w:val="003665CD"/>
  </w:style>
  <w:style w:type="paragraph" w:customStyle="1" w:styleId="DFFEA2A72E514BD7AEC0C51DD8D4C1A0">
    <w:name w:val="DFFEA2A72E514BD7AEC0C51DD8D4C1A0"/>
    <w:rsid w:val="003665CD"/>
  </w:style>
  <w:style w:type="paragraph" w:customStyle="1" w:styleId="B756B5BC2E8E4B7DAD4FBF497B2109D1">
    <w:name w:val="B756B5BC2E8E4B7DAD4FBF497B2109D1"/>
    <w:rsid w:val="003665CD"/>
  </w:style>
  <w:style w:type="paragraph" w:customStyle="1" w:styleId="C78177E20C5D49CBAC3CB294FB721CAD">
    <w:name w:val="C78177E20C5D49CBAC3CB294FB721CAD"/>
    <w:rsid w:val="003665CD"/>
  </w:style>
  <w:style w:type="paragraph" w:customStyle="1" w:styleId="F7F6CF2FE5694D43A995D59437FB3A97">
    <w:name w:val="F7F6CF2FE5694D43A995D59437FB3A97"/>
    <w:rsid w:val="003665CD"/>
  </w:style>
  <w:style w:type="paragraph" w:customStyle="1" w:styleId="A9F40A9E4B5E48A78F197B49F1F65DE8">
    <w:name w:val="A9F40A9E4B5E48A78F197B49F1F65DE8"/>
    <w:rsid w:val="003665CD"/>
  </w:style>
  <w:style w:type="paragraph" w:customStyle="1" w:styleId="43DAA094FB144FBA821AB30D9B4C497C">
    <w:name w:val="43DAA094FB144FBA821AB30D9B4C497C"/>
    <w:rsid w:val="003665CD"/>
  </w:style>
  <w:style w:type="paragraph" w:customStyle="1" w:styleId="D0567372754644A885E265F469F0AC88">
    <w:name w:val="D0567372754644A885E265F469F0AC88"/>
    <w:rsid w:val="003665CD"/>
  </w:style>
  <w:style w:type="paragraph" w:customStyle="1" w:styleId="FEE171B7912143D682247E57F46F5335">
    <w:name w:val="FEE171B7912143D682247E57F46F5335"/>
    <w:rsid w:val="003665CD"/>
  </w:style>
  <w:style w:type="paragraph" w:customStyle="1" w:styleId="88352941A83F48728B5603578B433126">
    <w:name w:val="88352941A83F48728B5603578B433126"/>
    <w:rsid w:val="003665CD"/>
  </w:style>
  <w:style w:type="paragraph" w:customStyle="1" w:styleId="AC4E4DB60D0A476EBD4881C2FC79C1E0">
    <w:name w:val="AC4E4DB60D0A476EBD4881C2FC79C1E0"/>
    <w:rsid w:val="003665CD"/>
  </w:style>
  <w:style w:type="paragraph" w:customStyle="1" w:styleId="B3F5A07FFA5E4F7CA43A840CDBBF9D67">
    <w:name w:val="B3F5A07FFA5E4F7CA43A840CDBBF9D67"/>
    <w:rsid w:val="003665CD"/>
  </w:style>
  <w:style w:type="paragraph" w:customStyle="1" w:styleId="AD731601FA834A9DA43F3492E4DC60D3">
    <w:name w:val="AD731601FA834A9DA43F3492E4DC60D3"/>
    <w:rsid w:val="003665CD"/>
  </w:style>
  <w:style w:type="paragraph" w:customStyle="1" w:styleId="0F4767E436B146F9806210EA0AB272D5">
    <w:name w:val="0F4767E436B146F9806210EA0AB272D5"/>
    <w:rsid w:val="00366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2019-12-11T00:00:00</HeaderDate>
    <Office/>
    <Dnr>I2019/03212/TM</Dnr>
    <ParagrafNr/>
    <DocumentTitle/>
    <VisitingAddress/>
    <Extra1/>
    <Extra2/>
    <Extra3>Jessica Thunander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9f756b66-30a1-40f8-802e-24d62c16368b</RD_Svarsid>
  </documentManagement>
</p:properties>
</file>

<file path=customXml/itemProps1.xml><?xml version="1.0" encoding="utf-8"?>
<ds:datastoreItem xmlns:ds="http://schemas.openxmlformats.org/officeDocument/2006/customXml" ds:itemID="{7D295D79-3082-49D0-8347-624C54F469DB}"/>
</file>

<file path=customXml/itemProps2.xml><?xml version="1.0" encoding="utf-8"?>
<ds:datastoreItem xmlns:ds="http://schemas.openxmlformats.org/officeDocument/2006/customXml" ds:itemID="{C9BDD8BF-63CB-4FF5-8236-599776C0209F}"/>
</file>

<file path=customXml/itemProps3.xml><?xml version="1.0" encoding="utf-8"?>
<ds:datastoreItem xmlns:ds="http://schemas.openxmlformats.org/officeDocument/2006/customXml" ds:itemID="{593BFC4A-7865-47F1-BFDA-DB033140097A}"/>
</file>

<file path=customXml/itemProps4.xml><?xml version="1.0" encoding="utf-8"?>
<ds:datastoreItem xmlns:ds="http://schemas.openxmlformats.org/officeDocument/2006/customXml" ds:itemID="{C0183753-35AC-4A0B-9659-443A09EBE2BF}"/>
</file>

<file path=customXml/itemProps5.xml><?xml version="1.0" encoding="utf-8"?>
<ds:datastoreItem xmlns:ds="http://schemas.openxmlformats.org/officeDocument/2006/customXml" ds:itemID="{EEF1B055-ACBD-435E-A67A-B23C3CDF4DC9}"/>
</file>

<file path=docProps/app.xml><?xml version="1.0" encoding="utf-8"?>
<Properties xmlns="http://schemas.openxmlformats.org/officeDocument/2006/extended-properties" xmlns:vt="http://schemas.openxmlformats.org/officeDocument/2006/docPropsVTypes">
  <Template>RK Basmall</Template>
  <TotalTime>0</TotalTime>
  <Pages>2</Pages>
  <Words>269</Words>
  <Characters>1431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535 av Jessica Thunander (V) Bristande passagerarsäkerhet hos Uber.docx</dc:title>
  <dc:subject/>
  <dc:creator>Fanny Granskog</dc:creator>
  <cp:keywords/>
  <dc:description/>
  <cp:lastModifiedBy> </cp:lastModifiedBy>
  <cp:revision>6</cp:revision>
  <cp:lastPrinted>2019-12-10T14:26:00Z</cp:lastPrinted>
  <dcterms:created xsi:type="dcterms:W3CDTF">2019-12-06T08:35:00Z</dcterms:created>
  <dcterms:modified xsi:type="dcterms:W3CDTF">2019-12-10T14:27:00Z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