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7B2A4" w14:textId="25999AF7" w:rsidR="00145AF7" w:rsidRDefault="00145AF7" w:rsidP="00DA0661">
      <w:pPr>
        <w:pStyle w:val="Rubrik"/>
      </w:pPr>
      <w:bookmarkStart w:id="0" w:name="Start"/>
      <w:bookmarkEnd w:id="0"/>
      <w:r>
        <w:t>Svar på fråga 2020/21:1714 av Kristina Yngwe (C)</w:t>
      </w:r>
      <w:r>
        <w:br/>
        <w:t>Byggnation på åkermark</w:t>
      </w:r>
    </w:p>
    <w:p w14:paraId="332687B2" w14:textId="25C1838E" w:rsidR="00145AF7" w:rsidRDefault="00145AF7" w:rsidP="00FA13EF">
      <w:pPr>
        <w:pStyle w:val="Brdtext"/>
      </w:pPr>
      <w:r>
        <w:t>Kristina Yngwe har frågat mig</w:t>
      </w:r>
      <w:r w:rsidR="00FA13EF">
        <w:t xml:space="preserve"> på vilket sätt jag ämnar agera för att säkerställa att regeringens livsmedelsstrategi får genomslag i de egna myndigheternas fysiska planering.</w:t>
      </w:r>
    </w:p>
    <w:p w14:paraId="0F5C4D9E" w14:textId="39E26C8A" w:rsidR="00FE383A" w:rsidRDefault="00FA13EF" w:rsidP="00FE383A">
      <w:pPr>
        <w:pStyle w:val="Brdtext"/>
      </w:pPr>
      <w:r>
        <w:t>Jag vill inled</w:t>
      </w:r>
      <w:r w:rsidR="00CF66C2">
        <w:t xml:space="preserve">ningsvis understryka att en förutsättning för att nå målen i den svenska livsmedelsstrategin är tillgång till produktiv jordbruksmark. Jordbruksmark är en </w:t>
      </w:r>
      <w:r w:rsidR="0037479E">
        <w:t>värdefull natur</w:t>
      </w:r>
      <w:r w:rsidR="00CF66C2">
        <w:t>resurs och</w:t>
      </w:r>
      <w:r w:rsidR="00FE383A">
        <w:t xml:space="preserve"> god hushållning av marken behövs av både hållbarhets- och konkurrenskraftsskäl</w:t>
      </w:r>
      <w:r w:rsidR="009032C4">
        <w:t>,</w:t>
      </w:r>
      <w:r w:rsidR="00FE383A">
        <w:t xml:space="preserve"> och i den fysiska planeringen behöver det säkerställas att hänsyn tas till</w:t>
      </w:r>
      <w:r w:rsidR="00CF66C2">
        <w:t xml:space="preserve"> </w:t>
      </w:r>
      <w:r w:rsidR="00FE383A">
        <w:t xml:space="preserve">jordbruksmarken. </w:t>
      </w:r>
    </w:p>
    <w:p w14:paraId="5EADE656" w14:textId="66B027BB" w:rsidR="00A7508C" w:rsidRDefault="004A38DD" w:rsidP="00A7508C">
      <w:pPr>
        <w:pStyle w:val="Brdtext"/>
      </w:pPr>
      <w:r>
        <w:t xml:space="preserve">Kommunen </w:t>
      </w:r>
      <w:r w:rsidR="00CF66C2">
        <w:t xml:space="preserve">har </w:t>
      </w:r>
      <w:r w:rsidR="00371367">
        <w:t xml:space="preserve">enligt plan- och bygglagen (2010:900) </w:t>
      </w:r>
      <w:r w:rsidR="00FB74CC">
        <w:t>ansvar</w:t>
      </w:r>
      <w:r w:rsidR="00CF66C2">
        <w:t>et</w:t>
      </w:r>
      <w:r w:rsidR="00FB74CC">
        <w:t xml:space="preserve"> för planläggning</w:t>
      </w:r>
      <w:r w:rsidR="00365C1E">
        <w:t xml:space="preserve"> och</w:t>
      </w:r>
      <w:r w:rsidR="009761F7">
        <w:t xml:space="preserve"> </w:t>
      </w:r>
      <w:r w:rsidR="00365C1E">
        <w:t xml:space="preserve">för </w:t>
      </w:r>
      <w:r>
        <w:t xml:space="preserve">att </w:t>
      </w:r>
      <w:r w:rsidR="001015E8">
        <w:t xml:space="preserve">inom sitt område </w:t>
      </w:r>
      <w:r>
        <w:t xml:space="preserve">pröva ansökningar om förhandsbesked och </w:t>
      </w:r>
      <w:r w:rsidR="00365C1E">
        <w:t>bygglov</w:t>
      </w:r>
      <w:r>
        <w:t>. Kommunen</w:t>
      </w:r>
      <w:r w:rsidR="00365C1E">
        <w:t xml:space="preserve"> </w:t>
      </w:r>
      <w:r w:rsidR="00FB74CC">
        <w:t xml:space="preserve">ska då tillämpa </w:t>
      </w:r>
      <w:r w:rsidR="000F1BB2">
        <w:t>3 och 4 kap. miljöbalken</w:t>
      </w:r>
      <w:r w:rsidR="00492811">
        <w:t>,</w:t>
      </w:r>
      <w:r w:rsidR="00371367">
        <w:t xml:space="preserve"> som handlar om hushållning av mark- och vattenområden</w:t>
      </w:r>
      <w:r w:rsidR="000F1BB2">
        <w:t>.</w:t>
      </w:r>
      <w:r w:rsidR="00FB74CC">
        <w:t xml:space="preserve"> Enligt </w:t>
      </w:r>
      <w:bookmarkStart w:id="1" w:name="_Hlk63948383"/>
      <w:r w:rsidR="000F1BB2" w:rsidRPr="00A7508C">
        <w:t xml:space="preserve">3 kap. 4 § miljöbalken </w:t>
      </w:r>
      <w:bookmarkEnd w:id="1"/>
      <w:r w:rsidR="00FB74CC">
        <w:t xml:space="preserve">får jordbruksmark </w:t>
      </w:r>
      <w:r w:rsidR="000F1BB2" w:rsidRPr="00A7508C">
        <w:t>bara exploateras</w:t>
      </w:r>
      <w:r w:rsidR="0037479E">
        <w:t xml:space="preserve"> under vissa</w:t>
      </w:r>
      <w:r w:rsidR="000F1BB2" w:rsidRPr="00A7508C">
        <w:t xml:space="preserve"> </w:t>
      </w:r>
      <w:r w:rsidR="009032C4">
        <w:t>omständigheter</w:t>
      </w:r>
      <w:r w:rsidR="0037479E">
        <w:t xml:space="preserve">. </w:t>
      </w:r>
      <w:r w:rsidR="00FB74CC">
        <w:t>Av plan- och bygglagen</w:t>
      </w:r>
      <w:r w:rsidR="005B7C3B" w:rsidRPr="005B7C3B">
        <w:t xml:space="preserve"> </w:t>
      </w:r>
      <w:r w:rsidR="00FB74CC">
        <w:t xml:space="preserve">framgår också att </w:t>
      </w:r>
      <w:r w:rsidR="00A7508C">
        <w:t xml:space="preserve">mark- och vattenområden ska användas för de ändamål som områdena är mest lämpade för med hänsyn till beskaffenhet, läge och behov. Företräde ska ges åt sådan användning som från allmän synpunkt medför en god hushållning. </w:t>
      </w:r>
      <w:r w:rsidR="0037479E">
        <w:t xml:space="preserve">Frågan om en </w:t>
      </w:r>
      <w:r w:rsidR="00FB74CC">
        <w:t xml:space="preserve">kommun har gjort rätt bedömning </w:t>
      </w:r>
      <w:r>
        <w:t xml:space="preserve">av om jordbruksmark kan </w:t>
      </w:r>
      <w:r w:rsidR="001015E8">
        <w:t>bebyggas</w:t>
      </w:r>
      <w:r>
        <w:t xml:space="preserve"> </w:t>
      </w:r>
      <w:r w:rsidR="00FB74CC">
        <w:t xml:space="preserve">kan prövas i domstol. </w:t>
      </w:r>
    </w:p>
    <w:p w14:paraId="2207B25F" w14:textId="095B2096" w:rsidR="00145AF7" w:rsidRDefault="00264E4F" w:rsidP="002749F7">
      <w:pPr>
        <w:pStyle w:val="Brdtext"/>
      </w:pPr>
      <w:r>
        <w:t>I livsmedelsstrategin konstaterar regeringen att det behövs ökad kunskap om</w:t>
      </w:r>
      <w:r w:rsidR="0037479E">
        <w:t xml:space="preserve"> </w:t>
      </w:r>
      <w:r>
        <w:t xml:space="preserve">jordbruksmarken </w:t>
      </w:r>
      <w:r w:rsidR="0037479E">
        <w:t>respektive</w:t>
      </w:r>
      <w:r>
        <w:t xml:space="preserve"> jordbruksproduktionen vid planläggning</w:t>
      </w:r>
      <w:r w:rsidR="009761F7">
        <w:t xml:space="preserve">, </w:t>
      </w:r>
      <w:r>
        <w:t xml:space="preserve">bland annat </w:t>
      </w:r>
      <w:r w:rsidR="009761F7">
        <w:t xml:space="preserve">för att </w:t>
      </w:r>
      <w:r>
        <w:t>de avvägningar som krävs enligt be</w:t>
      </w:r>
      <w:r w:rsidR="00FB74CC">
        <w:t xml:space="preserve">stämmelsen i </w:t>
      </w:r>
      <w:r w:rsidR="00FB74CC" w:rsidRPr="00FB74CC">
        <w:t>3 kap. 4 § miljöbalken</w:t>
      </w:r>
      <w:r w:rsidR="009761F7">
        <w:t xml:space="preserve"> ska kunna göras</w:t>
      </w:r>
      <w:r w:rsidR="0037479E">
        <w:t xml:space="preserve"> på ett bra sätt</w:t>
      </w:r>
      <w:r>
        <w:t>.</w:t>
      </w:r>
      <w:r w:rsidR="009761F7">
        <w:t xml:space="preserve"> </w:t>
      </w:r>
      <w:r w:rsidR="00365C1E">
        <w:t xml:space="preserve">Både länsstyrelser och </w:t>
      </w:r>
      <w:r w:rsidR="00365C1E">
        <w:lastRenderedPageBreak/>
        <w:t>kommuner</w:t>
      </w:r>
      <w:r w:rsidR="009761F7">
        <w:t xml:space="preserve"> har framfört </w:t>
      </w:r>
      <w:r w:rsidR="00CE4149">
        <w:t>att det saknas kunskap och vägledning om jordbruksmarken i planprocessen</w:t>
      </w:r>
      <w:r w:rsidR="00365C1E">
        <w:t>.</w:t>
      </w:r>
      <w:r w:rsidR="00CE4149">
        <w:t xml:space="preserve"> </w:t>
      </w:r>
      <w:r w:rsidR="009761F7">
        <w:t>Mot den</w:t>
      </w:r>
      <w:r w:rsidR="005529E1">
        <w:t>na</w:t>
      </w:r>
      <w:r w:rsidR="009761F7">
        <w:t xml:space="preserve"> bakgrund för </w:t>
      </w:r>
      <w:r w:rsidR="00365C1E">
        <w:t>Jordbruksverket</w:t>
      </w:r>
      <w:r w:rsidR="009D0EDA">
        <w:t xml:space="preserve">, i samarbete med </w:t>
      </w:r>
      <w:r w:rsidR="009761F7">
        <w:t>länsstyrelserna</w:t>
      </w:r>
      <w:r w:rsidR="009D0EDA">
        <w:t>,</w:t>
      </w:r>
      <w:r w:rsidR="00CE4149">
        <w:t xml:space="preserve"> en dialog med</w:t>
      </w:r>
      <w:r>
        <w:t xml:space="preserve"> kommunerna </w:t>
      </w:r>
      <w:r w:rsidR="00CE4149">
        <w:t xml:space="preserve">i syfte att öka </w:t>
      </w:r>
      <w:r>
        <w:t>deras kunskaper i frågor</w:t>
      </w:r>
      <w:r w:rsidR="00CE4149">
        <w:t xml:space="preserve"> som rör jordbruksmarkens värden och livsmedelsproduktionens betydelse </w:t>
      </w:r>
      <w:r w:rsidR="0037479E">
        <w:t xml:space="preserve">för att därigenom </w:t>
      </w:r>
      <w:r w:rsidR="00B32E4D">
        <w:t>f</w:t>
      </w:r>
      <w:r w:rsidR="001B00E5">
        <w:t xml:space="preserve">örbättra underlagen för bedömningar. </w:t>
      </w:r>
      <w:r w:rsidR="00CE4149">
        <w:t xml:space="preserve">Sedan två år tillbaka ansvarar Jordbruksverket även för ett projekt som undersöker </w:t>
      </w:r>
      <w:r w:rsidR="009761F7">
        <w:t>möjligheterna att ta fram en</w:t>
      </w:r>
      <w:r w:rsidR="00CE4149">
        <w:t xml:space="preserve"> metod </w:t>
      </w:r>
      <w:r w:rsidR="009761F7">
        <w:t xml:space="preserve">för </w:t>
      </w:r>
      <w:r w:rsidR="00CE4149">
        <w:t xml:space="preserve">att värdera jordbruksmarken. </w:t>
      </w:r>
      <w:r w:rsidR="0037479E">
        <w:t>Lä</w:t>
      </w:r>
      <w:r>
        <w:t>nsstyrelsernas vägledande roll</w:t>
      </w:r>
      <w:r w:rsidR="0037479E">
        <w:t xml:space="preserve"> har stor betydelse o</w:t>
      </w:r>
      <w:r w:rsidR="001B00E5">
        <w:t xml:space="preserve">ch </w:t>
      </w:r>
      <w:r w:rsidR="00B32E4D">
        <w:t xml:space="preserve">hos dem pågår också ett </w:t>
      </w:r>
      <w:r w:rsidR="001B00E5">
        <w:t>arbet</w:t>
      </w:r>
      <w:r w:rsidR="00B32E4D">
        <w:t>e</w:t>
      </w:r>
      <w:r w:rsidR="001B00E5">
        <w:t xml:space="preserve"> med att höja kunskaperna på området</w:t>
      </w:r>
      <w:r>
        <w:t xml:space="preserve">. </w:t>
      </w:r>
    </w:p>
    <w:p w14:paraId="6A7C32F5" w14:textId="2A9A9EBB" w:rsidR="00450AEC" w:rsidRDefault="00450AEC" w:rsidP="002749F7">
      <w:pPr>
        <w:pStyle w:val="Brdtext"/>
      </w:pPr>
      <w:r>
        <w:t>J</w:t>
      </w:r>
      <w:r w:rsidRPr="00450AEC">
        <w:t>ag kommer att fortsätta följa frågan och det arbete som myndigheterna bedriver</w:t>
      </w:r>
      <w:r>
        <w:t xml:space="preserve">. </w:t>
      </w:r>
    </w:p>
    <w:p w14:paraId="683091F3" w14:textId="1567F453" w:rsidR="00145AF7" w:rsidRPr="00450AEC" w:rsidRDefault="00145AF7" w:rsidP="006A12F1">
      <w:pPr>
        <w:pStyle w:val="Brdtext"/>
        <w:rPr>
          <w:lang w:val="de-DE"/>
        </w:rPr>
      </w:pPr>
      <w:r w:rsidRPr="00450AEC">
        <w:rPr>
          <w:lang w:val="de-DE"/>
        </w:rPr>
        <w:t xml:space="preserve">Stockholm den </w:t>
      </w:r>
      <w:sdt>
        <w:sdtPr>
          <w:rPr>
            <w:lang w:val="de-DE"/>
          </w:rPr>
          <w:id w:val="-1225218591"/>
          <w:placeholder>
            <w:docPart w:val="97B2537D8F3549508DF5B074E818EAE0"/>
          </w:placeholder>
          <w:dataBinding w:prefixMappings="xmlns:ns0='http://lp/documentinfo/RK' " w:xpath="/ns0:DocumentInfo[1]/ns0:BaseInfo[1]/ns0:HeaderDate[1]" w:storeItemID="{1B17A210-DBA7-44D9-88EA-260B2441A403}"/>
          <w:date w:fullDate="2021-02-17T00:00:00Z">
            <w:dateFormat w:val="d MMMM yyyy"/>
            <w:lid w:val="sv-SE"/>
            <w:storeMappedDataAs w:val="dateTime"/>
            <w:calendar w:val="gregorian"/>
          </w:date>
        </w:sdtPr>
        <w:sdtEndPr/>
        <w:sdtContent>
          <w:r w:rsidRPr="00450AEC">
            <w:rPr>
              <w:lang w:val="de-DE"/>
            </w:rPr>
            <w:t>1</w:t>
          </w:r>
          <w:r w:rsidR="00CE4149" w:rsidRPr="00450AEC">
            <w:rPr>
              <w:lang w:val="de-DE"/>
            </w:rPr>
            <w:t>7</w:t>
          </w:r>
          <w:r w:rsidRPr="00450AEC">
            <w:rPr>
              <w:lang w:val="de-DE"/>
            </w:rPr>
            <w:t xml:space="preserve"> februari 2021</w:t>
          </w:r>
        </w:sdtContent>
      </w:sdt>
    </w:p>
    <w:p w14:paraId="2A5C12C3" w14:textId="77777777" w:rsidR="00145AF7" w:rsidRPr="00450AEC" w:rsidRDefault="00145AF7" w:rsidP="004E7A8F">
      <w:pPr>
        <w:pStyle w:val="Brdtextutanavstnd"/>
        <w:rPr>
          <w:lang w:val="de-DE"/>
        </w:rPr>
      </w:pPr>
    </w:p>
    <w:p w14:paraId="29488381" w14:textId="77777777" w:rsidR="00145AF7" w:rsidRPr="00450AEC" w:rsidRDefault="00145AF7" w:rsidP="004E7A8F">
      <w:pPr>
        <w:pStyle w:val="Brdtextutanavstnd"/>
        <w:rPr>
          <w:lang w:val="de-DE"/>
        </w:rPr>
      </w:pPr>
    </w:p>
    <w:p w14:paraId="5DE9BC56" w14:textId="77777777" w:rsidR="00145AF7" w:rsidRPr="00450AEC" w:rsidRDefault="00145AF7" w:rsidP="004E7A8F">
      <w:pPr>
        <w:pStyle w:val="Brdtextutanavstnd"/>
        <w:rPr>
          <w:lang w:val="de-DE"/>
        </w:rPr>
      </w:pPr>
    </w:p>
    <w:p w14:paraId="6AEB0C3A" w14:textId="42544EB0" w:rsidR="00145AF7" w:rsidRPr="00450AEC" w:rsidRDefault="00145AF7" w:rsidP="00422A41">
      <w:pPr>
        <w:pStyle w:val="Brdtext"/>
        <w:rPr>
          <w:lang w:val="de-DE"/>
        </w:rPr>
      </w:pPr>
      <w:r w:rsidRPr="00450AEC">
        <w:rPr>
          <w:lang w:val="de-DE"/>
        </w:rPr>
        <w:t>Jennie Nilsson</w:t>
      </w:r>
    </w:p>
    <w:p w14:paraId="46FD08A8" w14:textId="756D0B5D" w:rsidR="00145AF7" w:rsidRPr="00450AEC" w:rsidRDefault="00145AF7" w:rsidP="00DB48AB">
      <w:pPr>
        <w:pStyle w:val="Brdtext"/>
        <w:rPr>
          <w:lang w:val="de-DE"/>
        </w:rPr>
      </w:pPr>
    </w:p>
    <w:sectPr w:rsidR="00145AF7" w:rsidRPr="00450AE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EB59D" w14:textId="77777777" w:rsidR="005371F7" w:rsidRDefault="005371F7" w:rsidP="00A87A54">
      <w:pPr>
        <w:spacing w:after="0" w:line="240" w:lineRule="auto"/>
      </w:pPr>
      <w:r>
        <w:separator/>
      </w:r>
    </w:p>
  </w:endnote>
  <w:endnote w:type="continuationSeparator" w:id="0">
    <w:p w14:paraId="38A2A244" w14:textId="77777777" w:rsidR="005371F7" w:rsidRDefault="005371F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BC94BE" w14:textId="77777777" w:rsidTr="006A26EC">
      <w:trPr>
        <w:trHeight w:val="227"/>
        <w:jc w:val="right"/>
      </w:trPr>
      <w:tc>
        <w:tcPr>
          <w:tcW w:w="708" w:type="dxa"/>
          <w:vAlign w:val="bottom"/>
        </w:tcPr>
        <w:p w14:paraId="5C1A445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1DDBB79" w14:textId="77777777" w:rsidTr="006A26EC">
      <w:trPr>
        <w:trHeight w:val="850"/>
        <w:jc w:val="right"/>
      </w:trPr>
      <w:tc>
        <w:tcPr>
          <w:tcW w:w="708" w:type="dxa"/>
          <w:vAlign w:val="bottom"/>
        </w:tcPr>
        <w:p w14:paraId="3BA346BE" w14:textId="77777777" w:rsidR="005606BC" w:rsidRPr="00347E11" w:rsidRDefault="005606BC" w:rsidP="005606BC">
          <w:pPr>
            <w:pStyle w:val="Sidfot"/>
            <w:spacing w:line="276" w:lineRule="auto"/>
            <w:jc w:val="right"/>
          </w:pPr>
        </w:p>
      </w:tc>
    </w:tr>
  </w:tbl>
  <w:p w14:paraId="326DB94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725C0B" w14:textId="77777777" w:rsidTr="001F4302">
      <w:trPr>
        <w:trHeight w:val="510"/>
      </w:trPr>
      <w:tc>
        <w:tcPr>
          <w:tcW w:w="8525" w:type="dxa"/>
          <w:gridSpan w:val="2"/>
          <w:vAlign w:val="bottom"/>
        </w:tcPr>
        <w:p w14:paraId="6C9D6D2E" w14:textId="77777777" w:rsidR="00347E11" w:rsidRPr="00347E11" w:rsidRDefault="00347E11" w:rsidP="00347E11">
          <w:pPr>
            <w:pStyle w:val="Sidfot"/>
            <w:rPr>
              <w:sz w:val="8"/>
            </w:rPr>
          </w:pPr>
        </w:p>
      </w:tc>
    </w:tr>
    <w:tr w:rsidR="00093408" w:rsidRPr="00EE3C0F" w14:paraId="4C322F48" w14:textId="77777777" w:rsidTr="00C26068">
      <w:trPr>
        <w:trHeight w:val="227"/>
      </w:trPr>
      <w:tc>
        <w:tcPr>
          <w:tcW w:w="4074" w:type="dxa"/>
        </w:tcPr>
        <w:p w14:paraId="34420636" w14:textId="77777777" w:rsidR="00347E11" w:rsidRPr="00F53AEA" w:rsidRDefault="00347E11" w:rsidP="00C26068">
          <w:pPr>
            <w:pStyle w:val="Sidfot"/>
            <w:spacing w:line="276" w:lineRule="auto"/>
          </w:pPr>
        </w:p>
      </w:tc>
      <w:tc>
        <w:tcPr>
          <w:tcW w:w="4451" w:type="dxa"/>
        </w:tcPr>
        <w:p w14:paraId="63F514F7" w14:textId="77777777" w:rsidR="00093408" w:rsidRPr="00F53AEA" w:rsidRDefault="00093408" w:rsidP="00F53AEA">
          <w:pPr>
            <w:pStyle w:val="Sidfot"/>
            <w:spacing w:line="276" w:lineRule="auto"/>
          </w:pPr>
        </w:p>
      </w:tc>
    </w:tr>
  </w:tbl>
  <w:p w14:paraId="3C4CB80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42D45" w14:textId="77777777" w:rsidR="005371F7" w:rsidRDefault="005371F7" w:rsidP="00A87A54">
      <w:pPr>
        <w:spacing w:after="0" w:line="240" w:lineRule="auto"/>
      </w:pPr>
      <w:r>
        <w:separator/>
      </w:r>
    </w:p>
  </w:footnote>
  <w:footnote w:type="continuationSeparator" w:id="0">
    <w:p w14:paraId="1449BB67" w14:textId="77777777" w:rsidR="005371F7" w:rsidRDefault="005371F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5AF7" w14:paraId="2CADA7F6" w14:textId="77777777" w:rsidTr="00C93EBA">
      <w:trPr>
        <w:trHeight w:val="227"/>
      </w:trPr>
      <w:tc>
        <w:tcPr>
          <w:tcW w:w="5534" w:type="dxa"/>
        </w:tcPr>
        <w:p w14:paraId="02DF3053" w14:textId="77777777" w:rsidR="00145AF7" w:rsidRPr="007D73AB" w:rsidRDefault="00145AF7">
          <w:pPr>
            <w:pStyle w:val="Sidhuvud"/>
          </w:pPr>
        </w:p>
      </w:tc>
      <w:tc>
        <w:tcPr>
          <w:tcW w:w="3170" w:type="dxa"/>
          <w:vAlign w:val="bottom"/>
        </w:tcPr>
        <w:p w14:paraId="474D93DA" w14:textId="77777777" w:rsidR="00145AF7" w:rsidRPr="007D73AB" w:rsidRDefault="00145AF7" w:rsidP="00340DE0">
          <w:pPr>
            <w:pStyle w:val="Sidhuvud"/>
          </w:pPr>
        </w:p>
      </w:tc>
      <w:tc>
        <w:tcPr>
          <w:tcW w:w="1134" w:type="dxa"/>
        </w:tcPr>
        <w:p w14:paraId="062DF8C7" w14:textId="77777777" w:rsidR="00145AF7" w:rsidRDefault="00145AF7" w:rsidP="005A703A">
          <w:pPr>
            <w:pStyle w:val="Sidhuvud"/>
          </w:pPr>
        </w:p>
      </w:tc>
    </w:tr>
    <w:tr w:rsidR="00145AF7" w14:paraId="0E084A8C" w14:textId="77777777" w:rsidTr="00C93EBA">
      <w:trPr>
        <w:trHeight w:val="1928"/>
      </w:trPr>
      <w:tc>
        <w:tcPr>
          <w:tcW w:w="5534" w:type="dxa"/>
        </w:tcPr>
        <w:p w14:paraId="1D114EA7" w14:textId="77777777" w:rsidR="00145AF7" w:rsidRPr="00340DE0" w:rsidRDefault="00145AF7" w:rsidP="00340DE0">
          <w:pPr>
            <w:pStyle w:val="Sidhuvud"/>
          </w:pPr>
          <w:r>
            <w:rPr>
              <w:noProof/>
            </w:rPr>
            <w:drawing>
              <wp:inline distT="0" distB="0" distL="0" distR="0" wp14:anchorId="68FD696B" wp14:editId="5CC2150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031EAE" w14:textId="77777777" w:rsidR="00145AF7" w:rsidRPr="00710A6C" w:rsidRDefault="00145AF7" w:rsidP="00EE3C0F">
          <w:pPr>
            <w:pStyle w:val="Sidhuvud"/>
            <w:rPr>
              <w:b/>
            </w:rPr>
          </w:pPr>
        </w:p>
        <w:p w14:paraId="5EBCD406" w14:textId="77777777" w:rsidR="00145AF7" w:rsidRDefault="00145AF7" w:rsidP="00EE3C0F">
          <w:pPr>
            <w:pStyle w:val="Sidhuvud"/>
          </w:pPr>
        </w:p>
        <w:p w14:paraId="0D1EC9B7" w14:textId="77777777" w:rsidR="00145AF7" w:rsidRDefault="00145AF7" w:rsidP="00EE3C0F">
          <w:pPr>
            <w:pStyle w:val="Sidhuvud"/>
          </w:pPr>
        </w:p>
        <w:p w14:paraId="712D3BA8" w14:textId="77777777" w:rsidR="00145AF7" w:rsidRDefault="00145AF7" w:rsidP="00EE3C0F">
          <w:pPr>
            <w:pStyle w:val="Sidhuvud"/>
          </w:pPr>
        </w:p>
        <w:sdt>
          <w:sdtPr>
            <w:alias w:val="Dnr"/>
            <w:tag w:val="ccRKShow_Dnr"/>
            <w:id w:val="-829283628"/>
            <w:placeholder>
              <w:docPart w:val="73CA92DCBEA44DCE9D97ABBBDABD6D5F"/>
            </w:placeholder>
            <w:dataBinding w:prefixMappings="xmlns:ns0='http://lp/documentinfo/RK' " w:xpath="/ns0:DocumentInfo[1]/ns0:BaseInfo[1]/ns0:Dnr[1]" w:storeItemID="{1B17A210-DBA7-44D9-88EA-260B2441A403}"/>
            <w:text/>
          </w:sdtPr>
          <w:sdtEndPr/>
          <w:sdtContent>
            <w:p w14:paraId="6F56957D" w14:textId="3153E5BB" w:rsidR="00145AF7" w:rsidRDefault="00D82B93" w:rsidP="00EE3C0F">
              <w:pPr>
                <w:pStyle w:val="Sidhuvud"/>
              </w:pPr>
              <w:r w:rsidRPr="00D82B93">
                <w:t>N2021/00437</w:t>
              </w:r>
            </w:p>
          </w:sdtContent>
        </w:sdt>
        <w:sdt>
          <w:sdtPr>
            <w:alias w:val="DocNumber"/>
            <w:tag w:val="DocNumber"/>
            <w:id w:val="1726028884"/>
            <w:placeholder>
              <w:docPart w:val="DA5CF99CFD2F479A8B8B67EFEFF3C2D7"/>
            </w:placeholder>
            <w:showingPlcHdr/>
            <w:dataBinding w:prefixMappings="xmlns:ns0='http://lp/documentinfo/RK' " w:xpath="/ns0:DocumentInfo[1]/ns0:BaseInfo[1]/ns0:DocNumber[1]" w:storeItemID="{1B17A210-DBA7-44D9-88EA-260B2441A403}"/>
            <w:text/>
          </w:sdtPr>
          <w:sdtEndPr/>
          <w:sdtContent>
            <w:p w14:paraId="67B1C72E" w14:textId="77777777" w:rsidR="00145AF7" w:rsidRDefault="00145AF7" w:rsidP="00EE3C0F">
              <w:pPr>
                <w:pStyle w:val="Sidhuvud"/>
              </w:pPr>
              <w:r>
                <w:rPr>
                  <w:rStyle w:val="Platshllartext"/>
                </w:rPr>
                <w:t xml:space="preserve"> </w:t>
              </w:r>
            </w:p>
          </w:sdtContent>
        </w:sdt>
        <w:p w14:paraId="2A3329C5" w14:textId="77777777" w:rsidR="00145AF7" w:rsidRDefault="00145AF7" w:rsidP="00EE3C0F">
          <w:pPr>
            <w:pStyle w:val="Sidhuvud"/>
          </w:pPr>
        </w:p>
      </w:tc>
      <w:tc>
        <w:tcPr>
          <w:tcW w:w="1134" w:type="dxa"/>
        </w:tcPr>
        <w:p w14:paraId="07D6404A" w14:textId="77777777" w:rsidR="00145AF7" w:rsidRDefault="00145AF7" w:rsidP="0094502D">
          <w:pPr>
            <w:pStyle w:val="Sidhuvud"/>
          </w:pPr>
        </w:p>
        <w:p w14:paraId="416D0291" w14:textId="77777777" w:rsidR="00145AF7" w:rsidRPr="0094502D" w:rsidRDefault="00145AF7" w:rsidP="00EC71A6">
          <w:pPr>
            <w:pStyle w:val="Sidhuvud"/>
          </w:pPr>
        </w:p>
      </w:tc>
    </w:tr>
    <w:tr w:rsidR="00145AF7" w14:paraId="7FE6EDE7" w14:textId="77777777" w:rsidTr="00C93EBA">
      <w:trPr>
        <w:trHeight w:val="2268"/>
      </w:trPr>
      <w:tc>
        <w:tcPr>
          <w:tcW w:w="5534" w:type="dxa"/>
          <w:tcMar>
            <w:right w:w="1134" w:type="dxa"/>
          </w:tcMar>
        </w:tcPr>
        <w:sdt>
          <w:sdtPr>
            <w:rPr>
              <w:b/>
            </w:rPr>
            <w:alias w:val="SenderText"/>
            <w:tag w:val="ccRKShow_SenderText"/>
            <w:id w:val="1374046025"/>
            <w:placeholder>
              <w:docPart w:val="F968D5AE337E40058D32537EBD3626F7"/>
            </w:placeholder>
          </w:sdtPr>
          <w:sdtEndPr>
            <w:rPr>
              <w:b w:val="0"/>
            </w:rPr>
          </w:sdtEndPr>
          <w:sdtContent>
            <w:p w14:paraId="26D0BD89" w14:textId="77777777" w:rsidR="00145AF7" w:rsidRPr="00145AF7" w:rsidRDefault="00145AF7" w:rsidP="00340DE0">
              <w:pPr>
                <w:pStyle w:val="Sidhuvud"/>
                <w:rPr>
                  <w:b/>
                </w:rPr>
              </w:pPr>
              <w:r w:rsidRPr="00145AF7">
                <w:rPr>
                  <w:b/>
                </w:rPr>
                <w:t>Näringsdepartementet</w:t>
              </w:r>
            </w:p>
            <w:p w14:paraId="0C07ADCA" w14:textId="77777777" w:rsidR="00145AF7" w:rsidRDefault="00145AF7" w:rsidP="00340DE0">
              <w:pPr>
                <w:pStyle w:val="Sidhuvud"/>
              </w:pPr>
              <w:r w:rsidRPr="00145AF7">
                <w:t>Landsbygdsministern</w:t>
              </w:r>
            </w:p>
          </w:sdtContent>
        </w:sdt>
        <w:p w14:paraId="0D30F5E1" w14:textId="77777777" w:rsidR="003E7256" w:rsidRDefault="003E7256" w:rsidP="003E7256">
          <w:pPr>
            <w:rPr>
              <w:rFonts w:asciiTheme="majorHAnsi" w:hAnsiTheme="majorHAnsi"/>
              <w:sz w:val="19"/>
            </w:rPr>
          </w:pPr>
        </w:p>
        <w:p w14:paraId="290E7833" w14:textId="77777777" w:rsidR="003E7256" w:rsidRDefault="003E7256" w:rsidP="003E7256">
          <w:pPr>
            <w:rPr>
              <w:rFonts w:asciiTheme="majorHAnsi" w:hAnsiTheme="majorHAnsi"/>
              <w:sz w:val="19"/>
            </w:rPr>
          </w:pPr>
        </w:p>
        <w:p w14:paraId="6F20967A" w14:textId="76DA62F4" w:rsidR="006353CA" w:rsidRPr="003E7256" w:rsidRDefault="006353CA" w:rsidP="00412493"/>
      </w:tc>
      <w:sdt>
        <w:sdtPr>
          <w:alias w:val="Recipient"/>
          <w:tag w:val="ccRKShow_Recipient"/>
          <w:id w:val="-28344517"/>
          <w:placeholder>
            <w:docPart w:val="54293F01E0674DB8A390741B848E7DAB"/>
          </w:placeholder>
          <w:dataBinding w:prefixMappings="xmlns:ns0='http://lp/documentinfo/RK' " w:xpath="/ns0:DocumentInfo[1]/ns0:BaseInfo[1]/ns0:Recipient[1]" w:storeItemID="{1B17A210-DBA7-44D9-88EA-260B2441A403}"/>
          <w:text w:multiLine="1"/>
        </w:sdtPr>
        <w:sdtEndPr/>
        <w:sdtContent>
          <w:tc>
            <w:tcPr>
              <w:tcW w:w="3170" w:type="dxa"/>
            </w:tcPr>
            <w:p w14:paraId="5039BA4F" w14:textId="77777777" w:rsidR="00145AF7" w:rsidRDefault="00145AF7" w:rsidP="00547B89">
              <w:pPr>
                <w:pStyle w:val="Sidhuvud"/>
              </w:pPr>
              <w:r>
                <w:t>Till riksdagen</w:t>
              </w:r>
            </w:p>
          </w:tc>
        </w:sdtContent>
      </w:sdt>
      <w:tc>
        <w:tcPr>
          <w:tcW w:w="1134" w:type="dxa"/>
        </w:tcPr>
        <w:p w14:paraId="1F395153" w14:textId="77777777" w:rsidR="00145AF7" w:rsidRDefault="00145AF7" w:rsidP="003E6020">
          <w:pPr>
            <w:pStyle w:val="Sidhuvud"/>
          </w:pPr>
        </w:p>
        <w:p w14:paraId="72AADDA2" w14:textId="77777777" w:rsidR="003E7256" w:rsidRDefault="003E7256" w:rsidP="003E6020">
          <w:pPr>
            <w:pStyle w:val="Sidhuvud"/>
          </w:pPr>
        </w:p>
        <w:p w14:paraId="51AD496E" w14:textId="74F1933F" w:rsidR="003E7256" w:rsidRDefault="003E7256" w:rsidP="003E6020">
          <w:pPr>
            <w:pStyle w:val="Sidhuvud"/>
          </w:pPr>
        </w:p>
      </w:tc>
    </w:tr>
  </w:tbl>
  <w:p w14:paraId="5941BB2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F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BB2"/>
    <w:rsid w:val="000F1EA7"/>
    <w:rsid w:val="000F2084"/>
    <w:rsid w:val="000F2A8A"/>
    <w:rsid w:val="000F3A92"/>
    <w:rsid w:val="000F6462"/>
    <w:rsid w:val="001015E8"/>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5AF7"/>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0E5"/>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4E4F"/>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C1E"/>
    <w:rsid w:val="00367EDA"/>
    <w:rsid w:val="00370311"/>
    <w:rsid w:val="00371367"/>
    <w:rsid w:val="0037479E"/>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DF2"/>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256"/>
    <w:rsid w:val="003E7CA0"/>
    <w:rsid w:val="003F1F1F"/>
    <w:rsid w:val="003F299F"/>
    <w:rsid w:val="003F2F1D"/>
    <w:rsid w:val="003F59B4"/>
    <w:rsid w:val="003F6B92"/>
    <w:rsid w:val="004008FB"/>
    <w:rsid w:val="0040090E"/>
    <w:rsid w:val="00403D11"/>
    <w:rsid w:val="00404DB4"/>
    <w:rsid w:val="004060B1"/>
    <w:rsid w:val="0041093C"/>
    <w:rsid w:val="0041223B"/>
    <w:rsid w:val="00412493"/>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0AEC"/>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2811"/>
    <w:rsid w:val="00493416"/>
    <w:rsid w:val="0049768A"/>
    <w:rsid w:val="004A33C6"/>
    <w:rsid w:val="004A38DD"/>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71F7"/>
    <w:rsid w:val="0054366E"/>
    <w:rsid w:val="00544738"/>
    <w:rsid w:val="005456E4"/>
    <w:rsid w:val="00547B89"/>
    <w:rsid w:val="00551027"/>
    <w:rsid w:val="005529E1"/>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C3B"/>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3CA"/>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A2B"/>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2C4"/>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1F7"/>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0EDA"/>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08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E4D"/>
    <w:rsid w:val="00B3423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6ED7"/>
    <w:rsid w:val="00CD09EF"/>
    <w:rsid w:val="00CD1550"/>
    <w:rsid w:val="00CD17C1"/>
    <w:rsid w:val="00CD1C6C"/>
    <w:rsid w:val="00CD37F1"/>
    <w:rsid w:val="00CD6169"/>
    <w:rsid w:val="00CD6D76"/>
    <w:rsid w:val="00CE20BC"/>
    <w:rsid w:val="00CE26C6"/>
    <w:rsid w:val="00CE4149"/>
    <w:rsid w:val="00CF16D8"/>
    <w:rsid w:val="00CF1FD8"/>
    <w:rsid w:val="00CF20D0"/>
    <w:rsid w:val="00CF44A1"/>
    <w:rsid w:val="00CF45F2"/>
    <w:rsid w:val="00CF4FDC"/>
    <w:rsid w:val="00CF66C2"/>
    <w:rsid w:val="00CF6E13"/>
    <w:rsid w:val="00CF7776"/>
    <w:rsid w:val="00D00E9E"/>
    <w:rsid w:val="00D021D2"/>
    <w:rsid w:val="00D061BB"/>
    <w:rsid w:val="00D07BE1"/>
    <w:rsid w:val="00D116C0"/>
    <w:rsid w:val="00D11BB6"/>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B93"/>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95E"/>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5CA"/>
    <w:rsid w:val="00E77778"/>
    <w:rsid w:val="00E77B7E"/>
    <w:rsid w:val="00E77BA8"/>
    <w:rsid w:val="00E82DF1"/>
    <w:rsid w:val="00E90CAA"/>
    <w:rsid w:val="00E93339"/>
    <w:rsid w:val="00E96532"/>
    <w:rsid w:val="00E973A0"/>
    <w:rsid w:val="00EA1688"/>
    <w:rsid w:val="00EA1AFC"/>
    <w:rsid w:val="00EA2317"/>
    <w:rsid w:val="00EA3A7D"/>
    <w:rsid w:val="00EA4C83"/>
    <w:rsid w:val="00EB0085"/>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3EF"/>
    <w:rsid w:val="00FA1564"/>
    <w:rsid w:val="00FA41B4"/>
    <w:rsid w:val="00FA5DDD"/>
    <w:rsid w:val="00FA6255"/>
    <w:rsid w:val="00FA7644"/>
    <w:rsid w:val="00FB0647"/>
    <w:rsid w:val="00FB1FA3"/>
    <w:rsid w:val="00FB43A8"/>
    <w:rsid w:val="00FB4D12"/>
    <w:rsid w:val="00FB5279"/>
    <w:rsid w:val="00FB74CC"/>
    <w:rsid w:val="00FC069A"/>
    <w:rsid w:val="00FC08A9"/>
    <w:rsid w:val="00FC0BA0"/>
    <w:rsid w:val="00FC7600"/>
    <w:rsid w:val="00FD0B7B"/>
    <w:rsid w:val="00FD1A46"/>
    <w:rsid w:val="00FD4C08"/>
    <w:rsid w:val="00FE1DCC"/>
    <w:rsid w:val="00FE1DD4"/>
    <w:rsid w:val="00FE2B19"/>
    <w:rsid w:val="00FE383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D994F"/>
  <w15:docId w15:val="{5761DCDB-7A53-452D-BDD5-0796BC8F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CA92DCBEA44DCE9D97ABBBDABD6D5F"/>
        <w:category>
          <w:name w:val="Allmänt"/>
          <w:gallery w:val="placeholder"/>
        </w:category>
        <w:types>
          <w:type w:val="bbPlcHdr"/>
        </w:types>
        <w:behaviors>
          <w:behavior w:val="content"/>
        </w:behaviors>
        <w:guid w:val="{7685864D-251C-4802-8D39-DED0C45F5830}"/>
      </w:docPartPr>
      <w:docPartBody>
        <w:p w:rsidR="00736404" w:rsidRDefault="005D2577" w:rsidP="005D2577">
          <w:pPr>
            <w:pStyle w:val="73CA92DCBEA44DCE9D97ABBBDABD6D5F"/>
          </w:pPr>
          <w:r>
            <w:rPr>
              <w:rStyle w:val="Platshllartext"/>
            </w:rPr>
            <w:t xml:space="preserve"> </w:t>
          </w:r>
        </w:p>
      </w:docPartBody>
    </w:docPart>
    <w:docPart>
      <w:docPartPr>
        <w:name w:val="DA5CF99CFD2F479A8B8B67EFEFF3C2D7"/>
        <w:category>
          <w:name w:val="Allmänt"/>
          <w:gallery w:val="placeholder"/>
        </w:category>
        <w:types>
          <w:type w:val="bbPlcHdr"/>
        </w:types>
        <w:behaviors>
          <w:behavior w:val="content"/>
        </w:behaviors>
        <w:guid w:val="{09AD0882-0DE8-4C61-9F07-FE64750DB780}"/>
      </w:docPartPr>
      <w:docPartBody>
        <w:p w:rsidR="00736404" w:rsidRDefault="005D2577" w:rsidP="005D2577">
          <w:pPr>
            <w:pStyle w:val="DA5CF99CFD2F479A8B8B67EFEFF3C2D71"/>
          </w:pPr>
          <w:r>
            <w:rPr>
              <w:rStyle w:val="Platshllartext"/>
            </w:rPr>
            <w:t xml:space="preserve"> </w:t>
          </w:r>
        </w:p>
      </w:docPartBody>
    </w:docPart>
    <w:docPart>
      <w:docPartPr>
        <w:name w:val="F968D5AE337E40058D32537EBD3626F7"/>
        <w:category>
          <w:name w:val="Allmänt"/>
          <w:gallery w:val="placeholder"/>
        </w:category>
        <w:types>
          <w:type w:val="bbPlcHdr"/>
        </w:types>
        <w:behaviors>
          <w:behavior w:val="content"/>
        </w:behaviors>
        <w:guid w:val="{5300940D-32A2-49F2-845D-9D4FC4DBF5AD}"/>
      </w:docPartPr>
      <w:docPartBody>
        <w:p w:rsidR="00736404" w:rsidRDefault="005D2577" w:rsidP="005D2577">
          <w:pPr>
            <w:pStyle w:val="F968D5AE337E40058D32537EBD3626F71"/>
          </w:pPr>
          <w:r>
            <w:rPr>
              <w:rStyle w:val="Platshllartext"/>
            </w:rPr>
            <w:t xml:space="preserve"> </w:t>
          </w:r>
        </w:p>
      </w:docPartBody>
    </w:docPart>
    <w:docPart>
      <w:docPartPr>
        <w:name w:val="54293F01E0674DB8A390741B848E7DAB"/>
        <w:category>
          <w:name w:val="Allmänt"/>
          <w:gallery w:val="placeholder"/>
        </w:category>
        <w:types>
          <w:type w:val="bbPlcHdr"/>
        </w:types>
        <w:behaviors>
          <w:behavior w:val="content"/>
        </w:behaviors>
        <w:guid w:val="{86CB7DA7-5C1D-4ECA-B852-681BDEC0702F}"/>
      </w:docPartPr>
      <w:docPartBody>
        <w:p w:rsidR="00736404" w:rsidRDefault="005D2577" w:rsidP="005D2577">
          <w:pPr>
            <w:pStyle w:val="54293F01E0674DB8A390741B848E7DAB"/>
          </w:pPr>
          <w:r>
            <w:rPr>
              <w:rStyle w:val="Platshllartext"/>
            </w:rPr>
            <w:t xml:space="preserve"> </w:t>
          </w:r>
        </w:p>
      </w:docPartBody>
    </w:docPart>
    <w:docPart>
      <w:docPartPr>
        <w:name w:val="97B2537D8F3549508DF5B074E818EAE0"/>
        <w:category>
          <w:name w:val="Allmänt"/>
          <w:gallery w:val="placeholder"/>
        </w:category>
        <w:types>
          <w:type w:val="bbPlcHdr"/>
        </w:types>
        <w:behaviors>
          <w:behavior w:val="content"/>
        </w:behaviors>
        <w:guid w:val="{D821985A-4293-4271-B19B-DC8E6072753A}"/>
      </w:docPartPr>
      <w:docPartBody>
        <w:p w:rsidR="00736404" w:rsidRDefault="005D2577" w:rsidP="005D2577">
          <w:pPr>
            <w:pStyle w:val="97B2537D8F3549508DF5B074E818EAE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77"/>
    <w:rsid w:val="003742EB"/>
    <w:rsid w:val="005D2577"/>
    <w:rsid w:val="007364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096EBBE420490BA58AC4EC735C0D21">
    <w:name w:val="C6096EBBE420490BA58AC4EC735C0D21"/>
    <w:rsid w:val="005D2577"/>
  </w:style>
  <w:style w:type="character" w:styleId="Platshllartext">
    <w:name w:val="Placeholder Text"/>
    <w:basedOn w:val="Standardstycketeckensnitt"/>
    <w:uiPriority w:val="99"/>
    <w:semiHidden/>
    <w:rsid w:val="005D2577"/>
    <w:rPr>
      <w:noProof w:val="0"/>
      <w:color w:val="808080"/>
    </w:rPr>
  </w:style>
  <w:style w:type="paragraph" w:customStyle="1" w:styleId="90D12ACE2B4B472893CD46643B898C05">
    <w:name w:val="90D12ACE2B4B472893CD46643B898C05"/>
    <w:rsid w:val="005D2577"/>
  </w:style>
  <w:style w:type="paragraph" w:customStyle="1" w:styleId="8A593314575A4B77AFDF5FE37466D2E5">
    <w:name w:val="8A593314575A4B77AFDF5FE37466D2E5"/>
    <w:rsid w:val="005D2577"/>
  </w:style>
  <w:style w:type="paragraph" w:customStyle="1" w:styleId="282FD0B3A4704AA69F05C8472F104734">
    <w:name w:val="282FD0B3A4704AA69F05C8472F104734"/>
    <w:rsid w:val="005D2577"/>
  </w:style>
  <w:style w:type="paragraph" w:customStyle="1" w:styleId="73CA92DCBEA44DCE9D97ABBBDABD6D5F">
    <w:name w:val="73CA92DCBEA44DCE9D97ABBBDABD6D5F"/>
    <w:rsid w:val="005D2577"/>
  </w:style>
  <w:style w:type="paragraph" w:customStyle="1" w:styleId="DA5CF99CFD2F479A8B8B67EFEFF3C2D7">
    <w:name w:val="DA5CF99CFD2F479A8B8B67EFEFF3C2D7"/>
    <w:rsid w:val="005D2577"/>
  </w:style>
  <w:style w:type="paragraph" w:customStyle="1" w:styleId="1B21AFB21E2C45AF8BEA606B22880FAB">
    <w:name w:val="1B21AFB21E2C45AF8BEA606B22880FAB"/>
    <w:rsid w:val="005D2577"/>
  </w:style>
  <w:style w:type="paragraph" w:customStyle="1" w:styleId="FC36E5BE49204AF28FD18C3720EB3236">
    <w:name w:val="FC36E5BE49204AF28FD18C3720EB3236"/>
    <w:rsid w:val="005D2577"/>
  </w:style>
  <w:style w:type="paragraph" w:customStyle="1" w:styleId="3A8B00A9D1AA4CB187BF6E5A71152AA3">
    <w:name w:val="3A8B00A9D1AA4CB187BF6E5A71152AA3"/>
    <w:rsid w:val="005D2577"/>
  </w:style>
  <w:style w:type="paragraph" w:customStyle="1" w:styleId="F968D5AE337E40058D32537EBD3626F7">
    <w:name w:val="F968D5AE337E40058D32537EBD3626F7"/>
    <w:rsid w:val="005D2577"/>
  </w:style>
  <w:style w:type="paragraph" w:customStyle="1" w:styleId="54293F01E0674DB8A390741B848E7DAB">
    <w:name w:val="54293F01E0674DB8A390741B848E7DAB"/>
    <w:rsid w:val="005D2577"/>
  </w:style>
  <w:style w:type="paragraph" w:customStyle="1" w:styleId="DA5CF99CFD2F479A8B8B67EFEFF3C2D71">
    <w:name w:val="DA5CF99CFD2F479A8B8B67EFEFF3C2D71"/>
    <w:rsid w:val="005D25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68D5AE337E40058D32537EBD3626F71">
    <w:name w:val="F968D5AE337E40058D32537EBD3626F71"/>
    <w:rsid w:val="005D25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BA698D30214F6F927A286DDC4B8BBA">
    <w:name w:val="75BA698D30214F6F927A286DDC4B8BBA"/>
    <w:rsid w:val="005D2577"/>
  </w:style>
  <w:style w:type="paragraph" w:customStyle="1" w:styleId="B26D9454300347EFBF04FA5A990BADA2">
    <w:name w:val="B26D9454300347EFBF04FA5A990BADA2"/>
    <w:rsid w:val="005D2577"/>
  </w:style>
  <w:style w:type="paragraph" w:customStyle="1" w:styleId="3B5E2B6DD8A84CA68AFEF3AAD6325D8F">
    <w:name w:val="3B5E2B6DD8A84CA68AFEF3AAD6325D8F"/>
    <w:rsid w:val="005D2577"/>
  </w:style>
  <w:style w:type="paragraph" w:customStyle="1" w:styleId="F09A9D26BD444675B56D23523CF3BEA0">
    <w:name w:val="F09A9D26BD444675B56D23523CF3BEA0"/>
    <w:rsid w:val="005D2577"/>
  </w:style>
  <w:style w:type="paragraph" w:customStyle="1" w:styleId="683245AC67234EF08E47DF496B1E62C3">
    <w:name w:val="683245AC67234EF08E47DF496B1E62C3"/>
    <w:rsid w:val="005D2577"/>
  </w:style>
  <w:style w:type="paragraph" w:customStyle="1" w:styleId="97B2537D8F3549508DF5B074E818EAE0">
    <w:name w:val="97B2537D8F3549508DF5B074E818EAE0"/>
    <w:rsid w:val="005D2577"/>
  </w:style>
  <w:style w:type="paragraph" w:customStyle="1" w:styleId="1AF7D1F02D994153960DD77869D543E1">
    <w:name w:val="1AF7D1F02D994153960DD77869D543E1"/>
    <w:rsid w:val="005D2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80c0726b-589a-4ad2-ae1f-7a04172b08d7</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2021-02-17T00:00:00</HeaderDate>
    <Office/>
    <Dnr>N2021/00437</Dnr>
    <ParagrafNr/>
    <DocumentTitle/>
    <VisitingAddress/>
    <Extra1/>
    <Extra2/>
    <Extra3>Kristina Yngwe</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D0A1845-322D-4B7B-B7A0-4B75F7C2088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17BF835-C129-4A31-BE57-326D8A0FB4AE}"/>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CBF0D733-20E9-4349-A522-561412D4DC65}">
  <ds:schemaRefs>
    <ds:schemaRef ds:uri="http://schemas.microsoft.com/sharepoint/events"/>
  </ds:schemaRefs>
</ds:datastoreItem>
</file>

<file path=customXml/itemProps6.xml><?xml version="1.0" encoding="utf-8"?>
<ds:datastoreItem xmlns:ds="http://schemas.openxmlformats.org/officeDocument/2006/customXml" ds:itemID="{94A7AA37-2B1D-46D6-A2D1-76E74CFCD1B5}">
  <ds:schemaRefs>
    <ds:schemaRef ds:uri="http://schemas.microsoft.com/office/2006/metadata/customXsn"/>
  </ds:schemaRefs>
</ds:datastoreItem>
</file>

<file path=customXml/itemProps7.xml><?xml version="1.0" encoding="utf-8"?>
<ds:datastoreItem xmlns:ds="http://schemas.openxmlformats.org/officeDocument/2006/customXml" ds:itemID="{A900C717-35A2-441B-A2A8-3CAE689A43F4}"/>
</file>

<file path=customXml/itemProps8.xml><?xml version="1.0" encoding="utf-8"?>
<ds:datastoreItem xmlns:ds="http://schemas.openxmlformats.org/officeDocument/2006/customXml" ds:itemID="{1B17A210-DBA7-44D9-88EA-260B2441A403}"/>
</file>

<file path=docProps/app.xml><?xml version="1.0" encoding="utf-8"?>
<Properties xmlns="http://schemas.openxmlformats.org/officeDocument/2006/extended-properties" xmlns:vt="http://schemas.openxmlformats.org/officeDocument/2006/docPropsVTypes">
  <Template>RK Basmall</Template>
  <TotalTime>0</TotalTime>
  <Pages>2</Pages>
  <Words>379</Words>
  <Characters>2012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 1714 Byggnation på åkermark.docx</dc:title>
  <dc:subject/>
  <dc:creator>Ulrika Rinman</dc:creator>
  <cp:keywords/>
  <dc:description/>
  <cp:lastModifiedBy>Ulrika Rinman</cp:lastModifiedBy>
  <cp:revision>2</cp:revision>
  <dcterms:created xsi:type="dcterms:W3CDTF">2021-02-16T13:46:00Z</dcterms:created>
  <dcterms:modified xsi:type="dcterms:W3CDTF">2021-02-16T13:46:00Z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
    <vt:lpwstr>SNWENR3PSMA7-770166396-63433</vt:lpwstr>
  </property>
  <property fmtid="{D5CDD505-2E9C-101B-9397-08002B2CF9AE}" pid="7" name="_dlc_DocIdUrl">
    <vt:lpwstr>https://dhs.sp.regeringskansliet.se/yta/n-lb/jl/_layouts/15/DocIdRedir.aspx?ID=SNWENR3PSMA7-770166396-63433, SNWENR3PSMA7-770166396-63433</vt:lpwstr>
  </property>
  <property fmtid="{D5CDD505-2E9C-101B-9397-08002B2CF9AE}" pid="8" name="_dlc_DocIdItemGuid">
    <vt:lpwstr>8f9e9f86-1a24-4eee-b088-ffadd0274349</vt:lpwstr>
  </property>
</Properties>
</file>