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C94D7" w14:textId="1AE44541" w:rsidR="00BC0AEA" w:rsidRDefault="00BC0AEA" w:rsidP="00DA0661">
      <w:pPr>
        <w:pStyle w:val="Rubrik"/>
      </w:pPr>
      <w:bookmarkStart w:id="0" w:name="Start"/>
      <w:bookmarkEnd w:id="0"/>
      <w:r>
        <w:t xml:space="preserve">Svar på fråga 2020/21:910 </w:t>
      </w:r>
      <w:bookmarkStart w:id="1" w:name="_GoBack"/>
      <w:bookmarkEnd w:id="1"/>
      <w:r>
        <w:t xml:space="preserve">av </w:t>
      </w:r>
      <w:r w:rsidRPr="00BC0AEA">
        <w:t>Per-Arne Håkansson</w:t>
      </w:r>
      <w:r>
        <w:t xml:space="preserve"> (S)</w:t>
      </w:r>
      <w:r>
        <w:br/>
      </w:r>
      <w:r w:rsidRPr="00BC0AEA">
        <w:t>Gränsöverskridande samarbete mot manipulation av sport</w:t>
      </w:r>
    </w:p>
    <w:p w14:paraId="4766E83A" w14:textId="6E545A74" w:rsidR="00BC0AEA" w:rsidRDefault="00BC0AEA" w:rsidP="00BC0AEA">
      <w:pPr>
        <w:pStyle w:val="Brdtext"/>
      </w:pPr>
      <w:r>
        <w:t>Per-Arne Håkansson har frågat mig hur jag ser på möjligheterna att ingå i Europarådets konvention mot manipulation av sport och därigenom kunna motverka matchfixning och om jag har för avsikt att agera för att Sverige ska anslutas.</w:t>
      </w:r>
    </w:p>
    <w:p w14:paraId="51E7D71B" w14:textId="4754294C" w:rsidR="0031711B" w:rsidRDefault="00D015F3" w:rsidP="00D015F3">
      <w:pPr>
        <w:pStyle w:val="Brdtext"/>
      </w:pPr>
      <w:r>
        <w:t xml:space="preserve">Jag vill tacka ledamoten för frågan och vara tydlig i att jag delar bilden av att detta handlar om en kamp mot organiserad brottslighet, mot penningtvätt och mot idrottsförstörelse. </w:t>
      </w:r>
      <w:r w:rsidR="00612A8D">
        <w:t xml:space="preserve">Arbetet mot </w:t>
      </w:r>
      <w:r w:rsidR="0031711B">
        <w:t>matchfixning</w:t>
      </w:r>
      <w:r w:rsidR="00612A8D">
        <w:t xml:space="preserve"> är komplext och </w:t>
      </w:r>
      <w:r w:rsidR="00EC4923">
        <w:t>flera</w:t>
      </w:r>
      <w:r w:rsidR="0031711B">
        <w:t xml:space="preserve"> aktörer måste ta ett större ansvar. S</w:t>
      </w:r>
      <w:r w:rsidR="00E47CB9">
        <w:t xml:space="preserve">om regeringen klargjort i budgetpropositionen för 2021 finns det </w:t>
      </w:r>
      <w:r w:rsidR="0031711B">
        <w:t xml:space="preserve">till exempel </w:t>
      </w:r>
      <w:r w:rsidR="00E47CB9">
        <w:t>vadhållning på den svenska spelmarknaden som medför en oacceptabel risk för matchfixning</w:t>
      </w:r>
      <w:r w:rsidR="0031711B">
        <w:t>.</w:t>
      </w:r>
      <w:r w:rsidR="00827DF8">
        <w:t xml:space="preserve"> </w:t>
      </w:r>
      <w:r w:rsidR="0031711B">
        <w:t>Polis</w:t>
      </w:r>
      <w:r w:rsidR="003D1BE8">
        <w:t>myndigheten</w:t>
      </w:r>
      <w:r w:rsidR="0031711B">
        <w:t xml:space="preserve"> och </w:t>
      </w:r>
      <w:r w:rsidR="003D1BE8">
        <w:t>Å</w:t>
      </w:r>
      <w:r w:rsidR="0031711B">
        <w:t>klagar</w:t>
      </w:r>
      <w:r w:rsidR="003D1BE8">
        <w:t>myndigheten</w:t>
      </w:r>
      <w:r w:rsidR="0031711B">
        <w:t xml:space="preserve"> </w:t>
      </w:r>
      <w:r w:rsidR="003D1BE8">
        <w:t>arbetar aktivt med</w:t>
      </w:r>
      <w:r w:rsidR="0031711B">
        <w:t xml:space="preserve"> att utreda och lagföra matchfixningsrelaterade och andra brott som gängkriminella begår med hjälp av den svenska spelmarknaden.</w:t>
      </w:r>
      <w:r w:rsidR="00AB6930">
        <w:t xml:space="preserve"> </w:t>
      </w:r>
    </w:p>
    <w:p w14:paraId="4633FF13" w14:textId="77777777" w:rsidR="00612A8D" w:rsidRDefault="00BC0AEA" w:rsidP="00612A8D">
      <w:pPr>
        <w:pStyle w:val="Brdtext"/>
      </w:pPr>
      <w:proofErr w:type="spellStart"/>
      <w:r>
        <w:t>Macolinkonventionen</w:t>
      </w:r>
      <w:proofErr w:type="spellEnd"/>
      <w:r>
        <w:t xml:space="preserve"> om manipulation av resultat inom idrott beslutades av Europarådet 2014. Regeringen uttalade redan i Faktapromemoria 2014/</w:t>
      </w:r>
      <w:proofErr w:type="gramStart"/>
      <w:r>
        <w:t>15:FPM</w:t>
      </w:r>
      <w:proofErr w:type="gramEnd"/>
      <w:r>
        <w:t xml:space="preserve">26 Undertecknande av Europarådets konvention om manipulation av resultat inom idrott, en positiv inställning till Sveriges och EU:s anslutning till konventionen. I den omreglering av spelmarknaden som trädde ikraft den 1 januari </w:t>
      </w:r>
      <w:r w:rsidR="00574145">
        <w:t>2019</w:t>
      </w:r>
      <w:r>
        <w:t xml:space="preserve"> har konventionen uttryckligen beaktats från kommittédirektiv till proposition.</w:t>
      </w:r>
      <w:r w:rsidR="0042011C">
        <w:t xml:space="preserve"> </w:t>
      </w:r>
      <w:r w:rsidR="00D015F3">
        <w:t>D</w:t>
      </w:r>
      <w:r w:rsidR="0042011C">
        <w:t>en 30 november</w:t>
      </w:r>
      <w:r w:rsidR="0031711B">
        <w:t xml:space="preserve"> i år</w:t>
      </w:r>
      <w:r w:rsidR="0042011C">
        <w:t xml:space="preserve"> fick </w:t>
      </w:r>
      <w:r w:rsidR="0042011C" w:rsidRPr="0042011C">
        <w:t>Gunnar Larsson, generaldirektör för Kammarkollegiet,</w:t>
      </w:r>
      <w:r w:rsidR="0042011C">
        <w:t xml:space="preserve"> </w:t>
      </w:r>
      <w:r w:rsidR="00D015F3">
        <w:t>i</w:t>
      </w:r>
      <w:r w:rsidR="0042011C" w:rsidRPr="0042011C">
        <w:t xml:space="preserve"> uppdrag </w:t>
      </w:r>
      <w:r w:rsidR="0042011C">
        <w:t xml:space="preserve">att bland annat </w:t>
      </w:r>
      <w:r w:rsidR="0042011C" w:rsidRPr="0042011C">
        <w:t>utreda hur arbetet mot matchfixning kan stärkas</w:t>
      </w:r>
      <w:r w:rsidR="0042011C">
        <w:t xml:space="preserve">. Inom ramen för detta uppdrag </w:t>
      </w:r>
      <w:r w:rsidR="00D015F3">
        <w:t>ingår</w:t>
      </w:r>
      <w:r w:rsidR="0042011C">
        <w:t xml:space="preserve"> </w:t>
      </w:r>
      <w:r w:rsidR="00574145">
        <w:t xml:space="preserve">frågor </w:t>
      </w:r>
      <w:r w:rsidR="0042011C">
        <w:t xml:space="preserve">om </w:t>
      </w:r>
      <w:r w:rsidR="00574145">
        <w:t>Sverige</w:t>
      </w:r>
      <w:r w:rsidR="0042011C">
        <w:t>s</w:t>
      </w:r>
      <w:r w:rsidR="00574145">
        <w:t xml:space="preserve"> uppfyll</w:t>
      </w:r>
      <w:r w:rsidR="0042011C">
        <w:t xml:space="preserve">ande av vissa </w:t>
      </w:r>
      <w:r w:rsidR="00574145">
        <w:t>bestämmelser i konventionen</w:t>
      </w:r>
      <w:r w:rsidR="0042011C">
        <w:t>.</w:t>
      </w:r>
      <w:r w:rsidR="00612A8D">
        <w:t xml:space="preserve"> </w:t>
      </w:r>
    </w:p>
    <w:p w14:paraId="53CD54B1" w14:textId="77777777" w:rsidR="00574145" w:rsidRDefault="00612A8D" w:rsidP="00BC0AEA">
      <w:pPr>
        <w:pStyle w:val="Brdtext"/>
      </w:pPr>
      <w:r>
        <w:t>Alltsedan konventionen beslutades har det inom EU utretts och diskuterats om och hur unionens medlemsstater kan ansluta sig till konventionen. Med beaktande av den fördragsfästa lojalitetsprincipen har regeringen bedömt att en svensk ratificering av konventionen behöver invänta ett slutligt avgörande inom EU.</w:t>
      </w:r>
      <w:r w:rsidR="0031711B">
        <w:t xml:space="preserve"> Oavsett detta deltar </w:t>
      </w:r>
      <w:r w:rsidR="00E47CB9">
        <w:t xml:space="preserve">Riksidrottsförbundet och Spelinspektionen i Europarådets nätverk Group </w:t>
      </w:r>
      <w:proofErr w:type="spellStart"/>
      <w:r w:rsidR="00E47CB9">
        <w:t>of</w:t>
      </w:r>
      <w:proofErr w:type="spellEnd"/>
      <w:r w:rsidR="00E47CB9">
        <w:t xml:space="preserve"> Copenhagen där 33 länder nu arbetar tillsammans i enlighet med </w:t>
      </w:r>
      <w:proofErr w:type="spellStart"/>
      <w:r w:rsidR="00E47CB9">
        <w:t>Macolinkonventionen</w:t>
      </w:r>
      <w:proofErr w:type="spellEnd"/>
      <w:r w:rsidR="00E47CB9">
        <w:t>.</w:t>
      </w:r>
    </w:p>
    <w:p w14:paraId="0736ED82" w14:textId="619D8B68" w:rsidR="00612A8D" w:rsidRDefault="0031711B" w:rsidP="00BC0AEA">
      <w:pPr>
        <w:pStyle w:val="Brdtext"/>
      </w:pPr>
      <w:r>
        <w:t>M</w:t>
      </w:r>
      <w:r w:rsidR="00612A8D">
        <w:t>atchfixning</w:t>
      </w:r>
      <w:r>
        <w:t xml:space="preserve"> </w:t>
      </w:r>
      <w:r w:rsidR="00612A8D">
        <w:t>är ett allvarligt hot mot idrotten</w:t>
      </w:r>
      <w:r w:rsidR="003D1BE8">
        <w:t xml:space="preserve"> och spelmarknaden</w:t>
      </w:r>
      <w:r>
        <w:t xml:space="preserve">, jag och </w:t>
      </w:r>
      <w:r w:rsidR="00612A8D">
        <w:t>regeringen</w:t>
      </w:r>
      <w:r>
        <w:t xml:space="preserve"> följer utvecklingen och </w:t>
      </w:r>
      <w:r w:rsidR="00612A8D">
        <w:t>kommer att överväga behovet av ytterligare åtgärder</w:t>
      </w:r>
      <w:r>
        <w:t>.</w:t>
      </w:r>
      <w:r w:rsidR="00921377">
        <w:t xml:space="preserve"> </w:t>
      </w:r>
    </w:p>
    <w:p w14:paraId="61425A95" w14:textId="77777777" w:rsidR="00BC0AEA" w:rsidRDefault="00BC0AEA" w:rsidP="006A12F1">
      <w:pPr>
        <w:pStyle w:val="Brdtext"/>
      </w:pPr>
      <w:r>
        <w:t xml:space="preserve">Stockholm den </w:t>
      </w:r>
      <w:sdt>
        <w:sdtPr>
          <w:id w:val="-1225218591"/>
          <w:placeholder>
            <w:docPart w:val="2427E507602B4A0F8C013BD28C5178FB"/>
          </w:placeholder>
          <w:dataBinding w:prefixMappings="xmlns:ns0='http://lp/documentinfo/RK' " w:xpath="/ns0:DocumentInfo[1]/ns0:BaseInfo[1]/ns0:HeaderDate[1]" w:storeItemID="{FD2CFB56-7605-4A7C-AEEA-3E31B368ADC2}"/>
          <w:date w:fullDate="2020-12-16T00:00:00Z">
            <w:dateFormat w:val="d MMMM yyyy"/>
            <w:lid w:val="sv-SE"/>
            <w:storeMappedDataAs w:val="dateTime"/>
            <w:calendar w:val="gregorian"/>
          </w:date>
        </w:sdtPr>
        <w:sdtEndPr/>
        <w:sdtContent>
          <w:r>
            <w:t>16 december 2020</w:t>
          </w:r>
        </w:sdtContent>
      </w:sdt>
    </w:p>
    <w:p w14:paraId="4999F579" w14:textId="77777777" w:rsidR="00BC0AEA" w:rsidRDefault="00BC0AEA" w:rsidP="004E7A8F">
      <w:pPr>
        <w:pStyle w:val="Brdtextutanavstnd"/>
      </w:pPr>
    </w:p>
    <w:p w14:paraId="326AF9A6" w14:textId="77777777" w:rsidR="00BC0AEA" w:rsidRDefault="00BC0AEA" w:rsidP="004E7A8F">
      <w:pPr>
        <w:pStyle w:val="Brdtextutanavstnd"/>
      </w:pPr>
    </w:p>
    <w:p w14:paraId="4CF83536" w14:textId="77777777" w:rsidR="00BC0AEA" w:rsidRDefault="00BC0AEA" w:rsidP="004E7A8F">
      <w:pPr>
        <w:pStyle w:val="Brdtextutanavstnd"/>
      </w:pPr>
    </w:p>
    <w:p w14:paraId="691E45A3" w14:textId="4DEAB43C" w:rsidR="00BC0AEA" w:rsidRDefault="00BC0AEA" w:rsidP="00422A41">
      <w:pPr>
        <w:pStyle w:val="Brdtext"/>
      </w:pPr>
      <w:r>
        <w:t>Amanda Lind</w:t>
      </w:r>
    </w:p>
    <w:p w14:paraId="49626311" w14:textId="77777777" w:rsidR="00BC0AEA" w:rsidRPr="00DB48AB" w:rsidRDefault="00BC0AEA" w:rsidP="00DB48AB">
      <w:pPr>
        <w:pStyle w:val="Brdtext"/>
      </w:pPr>
    </w:p>
    <w:sectPr w:rsidR="00BC0AE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D2AA" w14:textId="77777777" w:rsidR="00631D5F" w:rsidRDefault="00631D5F" w:rsidP="00A87A54">
      <w:pPr>
        <w:spacing w:after="0" w:line="240" w:lineRule="auto"/>
      </w:pPr>
      <w:r>
        <w:separator/>
      </w:r>
    </w:p>
  </w:endnote>
  <w:endnote w:type="continuationSeparator" w:id="0">
    <w:p w14:paraId="450D1A28" w14:textId="77777777" w:rsidR="00631D5F" w:rsidRDefault="00631D5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A020F3" w14:textId="77777777" w:rsidTr="006A26EC">
      <w:trPr>
        <w:trHeight w:val="227"/>
        <w:jc w:val="right"/>
      </w:trPr>
      <w:tc>
        <w:tcPr>
          <w:tcW w:w="708" w:type="dxa"/>
          <w:vAlign w:val="bottom"/>
        </w:tcPr>
        <w:p w14:paraId="5BFD5B3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D5E230" w14:textId="77777777" w:rsidTr="006A26EC">
      <w:trPr>
        <w:trHeight w:val="850"/>
        <w:jc w:val="right"/>
      </w:trPr>
      <w:tc>
        <w:tcPr>
          <w:tcW w:w="708" w:type="dxa"/>
          <w:vAlign w:val="bottom"/>
        </w:tcPr>
        <w:p w14:paraId="171CD2F6" w14:textId="77777777" w:rsidR="005606BC" w:rsidRPr="00347E11" w:rsidRDefault="005606BC" w:rsidP="005606BC">
          <w:pPr>
            <w:pStyle w:val="Sidfot"/>
            <w:spacing w:line="276" w:lineRule="auto"/>
            <w:jc w:val="right"/>
          </w:pPr>
        </w:p>
      </w:tc>
    </w:tr>
  </w:tbl>
  <w:p w14:paraId="735315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7A609F" w14:textId="77777777" w:rsidTr="001F4302">
      <w:trPr>
        <w:trHeight w:val="510"/>
      </w:trPr>
      <w:tc>
        <w:tcPr>
          <w:tcW w:w="8525" w:type="dxa"/>
          <w:gridSpan w:val="2"/>
          <w:vAlign w:val="bottom"/>
        </w:tcPr>
        <w:p w14:paraId="5F1CEB43" w14:textId="77777777" w:rsidR="00347E11" w:rsidRPr="00347E11" w:rsidRDefault="00347E11" w:rsidP="00347E11">
          <w:pPr>
            <w:pStyle w:val="Sidfot"/>
            <w:rPr>
              <w:sz w:val="8"/>
            </w:rPr>
          </w:pPr>
        </w:p>
      </w:tc>
    </w:tr>
    <w:tr w:rsidR="00093408" w:rsidRPr="00EE3C0F" w14:paraId="33207B0F" w14:textId="77777777" w:rsidTr="00C26068">
      <w:trPr>
        <w:trHeight w:val="227"/>
      </w:trPr>
      <w:tc>
        <w:tcPr>
          <w:tcW w:w="4074" w:type="dxa"/>
        </w:tcPr>
        <w:p w14:paraId="38D9BA8F" w14:textId="77777777" w:rsidR="00347E11" w:rsidRPr="00F53AEA" w:rsidRDefault="00347E11" w:rsidP="00C26068">
          <w:pPr>
            <w:pStyle w:val="Sidfot"/>
            <w:spacing w:line="276" w:lineRule="auto"/>
          </w:pPr>
        </w:p>
      </w:tc>
      <w:tc>
        <w:tcPr>
          <w:tcW w:w="4451" w:type="dxa"/>
        </w:tcPr>
        <w:p w14:paraId="13D6D119" w14:textId="77777777" w:rsidR="00093408" w:rsidRPr="00F53AEA" w:rsidRDefault="00093408" w:rsidP="00F53AEA">
          <w:pPr>
            <w:pStyle w:val="Sidfot"/>
            <w:spacing w:line="276" w:lineRule="auto"/>
          </w:pPr>
        </w:p>
      </w:tc>
    </w:tr>
  </w:tbl>
  <w:p w14:paraId="001DB32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6F07" w14:textId="77777777" w:rsidR="00631D5F" w:rsidRDefault="00631D5F" w:rsidP="00A87A54">
      <w:pPr>
        <w:spacing w:after="0" w:line="240" w:lineRule="auto"/>
      </w:pPr>
      <w:r>
        <w:separator/>
      </w:r>
    </w:p>
  </w:footnote>
  <w:footnote w:type="continuationSeparator" w:id="0">
    <w:p w14:paraId="5BC41668" w14:textId="77777777" w:rsidR="00631D5F" w:rsidRDefault="00631D5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0AEA" w14:paraId="64FAC6AD" w14:textId="77777777" w:rsidTr="00C93EBA">
      <w:trPr>
        <w:trHeight w:val="227"/>
      </w:trPr>
      <w:tc>
        <w:tcPr>
          <w:tcW w:w="5534" w:type="dxa"/>
        </w:tcPr>
        <w:p w14:paraId="1391F5C5" w14:textId="77777777" w:rsidR="00BC0AEA" w:rsidRPr="007D73AB" w:rsidRDefault="00BC0AEA">
          <w:pPr>
            <w:pStyle w:val="Sidhuvud"/>
          </w:pPr>
        </w:p>
      </w:tc>
      <w:tc>
        <w:tcPr>
          <w:tcW w:w="3170" w:type="dxa"/>
          <w:vAlign w:val="bottom"/>
        </w:tcPr>
        <w:p w14:paraId="618E3312" w14:textId="77777777" w:rsidR="00BC0AEA" w:rsidRPr="007D73AB" w:rsidRDefault="00BC0AEA" w:rsidP="00340DE0">
          <w:pPr>
            <w:pStyle w:val="Sidhuvud"/>
          </w:pPr>
        </w:p>
      </w:tc>
      <w:tc>
        <w:tcPr>
          <w:tcW w:w="1134" w:type="dxa"/>
        </w:tcPr>
        <w:p w14:paraId="274A35B2" w14:textId="77777777" w:rsidR="00BC0AEA" w:rsidRDefault="00BC0AEA" w:rsidP="005A703A">
          <w:pPr>
            <w:pStyle w:val="Sidhuvud"/>
          </w:pPr>
        </w:p>
      </w:tc>
    </w:tr>
    <w:tr w:rsidR="00BC0AEA" w14:paraId="773BD0D0" w14:textId="77777777" w:rsidTr="00C93EBA">
      <w:trPr>
        <w:trHeight w:val="1928"/>
      </w:trPr>
      <w:tc>
        <w:tcPr>
          <w:tcW w:w="5534" w:type="dxa"/>
        </w:tcPr>
        <w:p w14:paraId="03A4D2F6" w14:textId="77777777" w:rsidR="00BC0AEA" w:rsidRPr="00340DE0" w:rsidRDefault="00BC0AEA" w:rsidP="00340DE0">
          <w:pPr>
            <w:pStyle w:val="Sidhuvud"/>
          </w:pPr>
          <w:r>
            <w:rPr>
              <w:noProof/>
            </w:rPr>
            <w:drawing>
              <wp:inline distT="0" distB="0" distL="0" distR="0" wp14:anchorId="7880AC83" wp14:editId="7B6713F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53DE15C" w14:textId="77777777" w:rsidR="00BC0AEA" w:rsidRPr="00710A6C" w:rsidRDefault="00BC0AEA" w:rsidP="00EE3C0F">
          <w:pPr>
            <w:pStyle w:val="Sidhuvud"/>
            <w:rPr>
              <w:b/>
            </w:rPr>
          </w:pPr>
        </w:p>
        <w:p w14:paraId="11FB76E4" w14:textId="77777777" w:rsidR="00BC0AEA" w:rsidRDefault="00BC0AEA" w:rsidP="00EE3C0F">
          <w:pPr>
            <w:pStyle w:val="Sidhuvud"/>
          </w:pPr>
        </w:p>
        <w:p w14:paraId="770CD4F4" w14:textId="77777777" w:rsidR="00BC0AEA" w:rsidRDefault="00BC0AEA" w:rsidP="00EE3C0F">
          <w:pPr>
            <w:pStyle w:val="Sidhuvud"/>
          </w:pPr>
        </w:p>
        <w:p w14:paraId="42528376" w14:textId="77777777" w:rsidR="00BC0AEA" w:rsidRDefault="00BC0AEA" w:rsidP="00EE3C0F">
          <w:pPr>
            <w:pStyle w:val="Sidhuvud"/>
          </w:pPr>
        </w:p>
        <w:sdt>
          <w:sdtPr>
            <w:alias w:val="Dnr"/>
            <w:tag w:val="ccRKShow_Dnr"/>
            <w:id w:val="-829283628"/>
            <w:placeholder>
              <w:docPart w:val="6476683024874B59809AF1E65CC92430"/>
            </w:placeholder>
            <w:dataBinding w:prefixMappings="xmlns:ns0='http://lp/documentinfo/RK' " w:xpath="/ns0:DocumentInfo[1]/ns0:BaseInfo[1]/ns0:Dnr[1]" w:storeItemID="{FD2CFB56-7605-4A7C-AEEA-3E31B368ADC2}"/>
            <w:text/>
          </w:sdtPr>
          <w:sdtEndPr/>
          <w:sdtContent>
            <w:p w14:paraId="728A1237" w14:textId="2ADDCD89" w:rsidR="00BC0AEA" w:rsidRDefault="00BC0AEA" w:rsidP="00EE3C0F">
              <w:pPr>
                <w:pStyle w:val="Sidhuvud"/>
              </w:pPr>
              <w:r>
                <w:t>Ku2020/</w:t>
              </w:r>
              <w:r w:rsidR="00B217F3">
                <w:t>02620</w:t>
              </w:r>
            </w:p>
          </w:sdtContent>
        </w:sdt>
        <w:sdt>
          <w:sdtPr>
            <w:alias w:val="DocNumber"/>
            <w:tag w:val="DocNumber"/>
            <w:id w:val="1726028884"/>
            <w:placeholder>
              <w:docPart w:val="FA59864FECD44ED5B3BB8CC95CD1DD3D"/>
            </w:placeholder>
            <w:showingPlcHdr/>
            <w:dataBinding w:prefixMappings="xmlns:ns0='http://lp/documentinfo/RK' " w:xpath="/ns0:DocumentInfo[1]/ns0:BaseInfo[1]/ns0:DocNumber[1]" w:storeItemID="{FD2CFB56-7605-4A7C-AEEA-3E31B368ADC2}"/>
            <w:text/>
          </w:sdtPr>
          <w:sdtEndPr/>
          <w:sdtContent>
            <w:p w14:paraId="35E9CBB5" w14:textId="77777777" w:rsidR="00BC0AEA" w:rsidRDefault="00BC0AEA" w:rsidP="00EE3C0F">
              <w:pPr>
                <w:pStyle w:val="Sidhuvud"/>
              </w:pPr>
              <w:r>
                <w:rPr>
                  <w:rStyle w:val="Platshllartext"/>
                </w:rPr>
                <w:t xml:space="preserve"> </w:t>
              </w:r>
            </w:p>
          </w:sdtContent>
        </w:sdt>
        <w:p w14:paraId="65389ED1" w14:textId="77777777" w:rsidR="00BC0AEA" w:rsidRDefault="00BC0AEA" w:rsidP="00EE3C0F">
          <w:pPr>
            <w:pStyle w:val="Sidhuvud"/>
          </w:pPr>
        </w:p>
      </w:tc>
      <w:tc>
        <w:tcPr>
          <w:tcW w:w="1134" w:type="dxa"/>
        </w:tcPr>
        <w:p w14:paraId="48319D61" w14:textId="77777777" w:rsidR="00BC0AEA" w:rsidRDefault="00BC0AEA" w:rsidP="0094502D">
          <w:pPr>
            <w:pStyle w:val="Sidhuvud"/>
          </w:pPr>
        </w:p>
        <w:p w14:paraId="326F69D5" w14:textId="77777777" w:rsidR="00BC0AEA" w:rsidRPr="0094502D" w:rsidRDefault="00BC0AEA" w:rsidP="00EC71A6">
          <w:pPr>
            <w:pStyle w:val="Sidhuvud"/>
          </w:pPr>
        </w:p>
      </w:tc>
    </w:tr>
    <w:tr w:rsidR="00BC0AEA" w14:paraId="4DC6B027" w14:textId="77777777" w:rsidTr="00C93EBA">
      <w:trPr>
        <w:trHeight w:val="2268"/>
      </w:trPr>
      <w:sdt>
        <w:sdtPr>
          <w:rPr>
            <w:b/>
          </w:rPr>
          <w:alias w:val="SenderText"/>
          <w:tag w:val="ccRKShow_SenderText"/>
          <w:id w:val="1374046025"/>
          <w:placeholder>
            <w:docPart w:val="598E828542D443E2ACD1B3BDB71832E2"/>
          </w:placeholder>
        </w:sdtPr>
        <w:sdtEndPr>
          <w:rPr>
            <w:b w:val="0"/>
          </w:rPr>
        </w:sdtEndPr>
        <w:sdtContent>
          <w:tc>
            <w:tcPr>
              <w:tcW w:w="5534" w:type="dxa"/>
              <w:tcMar>
                <w:right w:w="1134" w:type="dxa"/>
              </w:tcMar>
            </w:tcPr>
            <w:p w14:paraId="37DE71AC" w14:textId="77777777" w:rsidR="00D46A19" w:rsidRDefault="00BC0AEA" w:rsidP="00340DE0">
              <w:pPr>
                <w:pStyle w:val="Sidhuvud"/>
                <w:rPr>
                  <w:b/>
                </w:rPr>
              </w:pPr>
              <w:r w:rsidRPr="00BC0AEA">
                <w:rPr>
                  <w:b/>
                </w:rPr>
                <w:t>Kulturdepartement</w:t>
              </w:r>
              <w:r w:rsidR="00D46A19">
                <w:rPr>
                  <w:b/>
                </w:rPr>
                <w:t>et</w:t>
              </w:r>
            </w:p>
            <w:p w14:paraId="005491FD" w14:textId="41722D3D" w:rsidR="00BC0AEA" w:rsidRPr="00345246" w:rsidRDefault="00345246" w:rsidP="00340DE0">
              <w:pPr>
                <w:pStyle w:val="Sidhuvud"/>
                <w:rPr>
                  <w:rFonts w:asciiTheme="minorHAnsi" w:hAnsiTheme="minorHAnsi"/>
                  <w:sz w:val="25"/>
                </w:rPr>
              </w:pPr>
              <w:r>
                <w:rPr>
                  <w:bCs/>
                </w:rPr>
                <w:t>Kultur- och demokratiministern samt ministern med ansvar för idrottsfrågorna</w:t>
              </w:r>
            </w:p>
          </w:tc>
        </w:sdtContent>
      </w:sdt>
      <w:sdt>
        <w:sdtPr>
          <w:alias w:val="Recipient"/>
          <w:tag w:val="ccRKShow_Recipient"/>
          <w:id w:val="-28344517"/>
          <w:placeholder>
            <w:docPart w:val="B9C978D8B37B4651BC2ADC2C91BCE6C4"/>
          </w:placeholder>
          <w:dataBinding w:prefixMappings="xmlns:ns0='http://lp/documentinfo/RK' " w:xpath="/ns0:DocumentInfo[1]/ns0:BaseInfo[1]/ns0:Recipient[1]" w:storeItemID="{FD2CFB56-7605-4A7C-AEEA-3E31B368ADC2}"/>
          <w:text w:multiLine="1"/>
        </w:sdtPr>
        <w:sdtEndPr/>
        <w:sdtContent>
          <w:tc>
            <w:tcPr>
              <w:tcW w:w="3170" w:type="dxa"/>
            </w:tcPr>
            <w:p w14:paraId="477139D4" w14:textId="77777777" w:rsidR="00BC0AEA" w:rsidRDefault="00BC0AEA" w:rsidP="00547B89">
              <w:pPr>
                <w:pStyle w:val="Sidhuvud"/>
              </w:pPr>
              <w:r>
                <w:t>Till riksdagen</w:t>
              </w:r>
            </w:p>
          </w:tc>
        </w:sdtContent>
      </w:sdt>
      <w:tc>
        <w:tcPr>
          <w:tcW w:w="1134" w:type="dxa"/>
        </w:tcPr>
        <w:p w14:paraId="5DC44638" w14:textId="77777777" w:rsidR="00BC0AEA" w:rsidRDefault="00BC0AEA" w:rsidP="003E6020">
          <w:pPr>
            <w:pStyle w:val="Sidhuvud"/>
          </w:pPr>
        </w:p>
      </w:tc>
    </w:tr>
  </w:tbl>
  <w:p w14:paraId="5A60B1E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E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0CAB"/>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11B"/>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246"/>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1BE8"/>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11C"/>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145"/>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2A8D"/>
    <w:rsid w:val="00613827"/>
    <w:rsid w:val="006175D7"/>
    <w:rsid w:val="006208E5"/>
    <w:rsid w:val="00622BAB"/>
    <w:rsid w:val="006273E4"/>
    <w:rsid w:val="00631D5F"/>
    <w:rsid w:val="00631F82"/>
    <w:rsid w:val="00633B59"/>
    <w:rsid w:val="00634EF4"/>
    <w:rsid w:val="006357D0"/>
    <w:rsid w:val="006358C8"/>
    <w:rsid w:val="00636C10"/>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295"/>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2F15"/>
    <w:rsid w:val="007F61D0"/>
    <w:rsid w:val="0080228F"/>
    <w:rsid w:val="00804C1B"/>
    <w:rsid w:val="0080595A"/>
    <w:rsid w:val="0080608A"/>
    <w:rsid w:val="008150A6"/>
    <w:rsid w:val="00815A8F"/>
    <w:rsid w:val="00817098"/>
    <w:rsid w:val="008178E6"/>
    <w:rsid w:val="0082249C"/>
    <w:rsid w:val="00824CCE"/>
    <w:rsid w:val="00827DF8"/>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377"/>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930"/>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7F3"/>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AE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5F3"/>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A1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47CB9"/>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4923"/>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6375C"/>
  <w15:docId w15:val="{8AAE312B-DC78-4C5C-A3BA-5781E4C6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5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76683024874B59809AF1E65CC92430"/>
        <w:category>
          <w:name w:val="Allmänt"/>
          <w:gallery w:val="placeholder"/>
        </w:category>
        <w:types>
          <w:type w:val="bbPlcHdr"/>
        </w:types>
        <w:behaviors>
          <w:behavior w:val="content"/>
        </w:behaviors>
        <w:guid w:val="{EB9E0600-679A-46AB-B541-EB9BD8E9128D}"/>
      </w:docPartPr>
      <w:docPartBody>
        <w:p w:rsidR="00D26F87" w:rsidRDefault="00546DCB" w:rsidP="00546DCB">
          <w:pPr>
            <w:pStyle w:val="6476683024874B59809AF1E65CC92430"/>
          </w:pPr>
          <w:r>
            <w:rPr>
              <w:rStyle w:val="Platshllartext"/>
            </w:rPr>
            <w:t xml:space="preserve"> </w:t>
          </w:r>
        </w:p>
      </w:docPartBody>
    </w:docPart>
    <w:docPart>
      <w:docPartPr>
        <w:name w:val="FA59864FECD44ED5B3BB8CC95CD1DD3D"/>
        <w:category>
          <w:name w:val="Allmänt"/>
          <w:gallery w:val="placeholder"/>
        </w:category>
        <w:types>
          <w:type w:val="bbPlcHdr"/>
        </w:types>
        <w:behaviors>
          <w:behavior w:val="content"/>
        </w:behaviors>
        <w:guid w:val="{C440ACDB-00A5-4B2C-9DFF-7365647DCA37}"/>
      </w:docPartPr>
      <w:docPartBody>
        <w:p w:rsidR="00D26F87" w:rsidRDefault="00546DCB" w:rsidP="00546DCB">
          <w:pPr>
            <w:pStyle w:val="FA59864FECD44ED5B3BB8CC95CD1DD3D1"/>
          </w:pPr>
          <w:r>
            <w:rPr>
              <w:rStyle w:val="Platshllartext"/>
            </w:rPr>
            <w:t xml:space="preserve"> </w:t>
          </w:r>
        </w:p>
      </w:docPartBody>
    </w:docPart>
    <w:docPart>
      <w:docPartPr>
        <w:name w:val="598E828542D443E2ACD1B3BDB71832E2"/>
        <w:category>
          <w:name w:val="Allmänt"/>
          <w:gallery w:val="placeholder"/>
        </w:category>
        <w:types>
          <w:type w:val="bbPlcHdr"/>
        </w:types>
        <w:behaviors>
          <w:behavior w:val="content"/>
        </w:behaviors>
        <w:guid w:val="{D73C38CD-89CF-4545-92FB-6E4B9C997304}"/>
      </w:docPartPr>
      <w:docPartBody>
        <w:p w:rsidR="00D26F87" w:rsidRDefault="00546DCB" w:rsidP="00546DCB">
          <w:pPr>
            <w:pStyle w:val="598E828542D443E2ACD1B3BDB71832E21"/>
          </w:pPr>
          <w:r>
            <w:rPr>
              <w:rStyle w:val="Platshllartext"/>
            </w:rPr>
            <w:t xml:space="preserve"> </w:t>
          </w:r>
        </w:p>
      </w:docPartBody>
    </w:docPart>
    <w:docPart>
      <w:docPartPr>
        <w:name w:val="B9C978D8B37B4651BC2ADC2C91BCE6C4"/>
        <w:category>
          <w:name w:val="Allmänt"/>
          <w:gallery w:val="placeholder"/>
        </w:category>
        <w:types>
          <w:type w:val="bbPlcHdr"/>
        </w:types>
        <w:behaviors>
          <w:behavior w:val="content"/>
        </w:behaviors>
        <w:guid w:val="{3B72B672-DD67-4ED4-8D45-1045B2ADE62A}"/>
      </w:docPartPr>
      <w:docPartBody>
        <w:p w:rsidR="00D26F87" w:rsidRDefault="00546DCB" w:rsidP="00546DCB">
          <w:pPr>
            <w:pStyle w:val="B9C978D8B37B4651BC2ADC2C91BCE6C4"/>
          </w:pPr>
          <w:r>
            <w:rPr>
              <w:rStyle w:val="Platshllartext"/>
            </w:rPr>
            <w:t xml:space="preserve"> </w:t>
          </w:r>
        </w:p>
      </w:docPartBody>
    </w:docPart>
    <w:docPart>
      <w:docPartPr>
        <w:name w:val="2427E507602B4A0F8C013BD28C5178FB"/>
        <w:category>
          <w:name w:val="Allmänt"/>
          <w:gallery w:val="placeholder"/>
        </w:category>
        <w:types>
          <w:type w:val="bbPlcHdr"/>
        </w:types>
        <w:behaviors>
          <w:behavior w:val="content"/>
        </w:behaviors>
        <w:guid w:val="{FCA45B16-0326-43A9-AFF8-FC5A00ADC3E5}"/>
      </w:docPartPr>
      <w:docPartBody>
        <w:p w:rsidR="00D26F87" w:rsidRDefault="00546DCB" w:rsidP="00546DCB">
          <w:pPr>
            <w:pStyle w:val="2427E507602B4A0F8C013BD28C5178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B"/>
    <w:rsid w:val="00546DCB"/>
    <w:rsid w:val="00B10819"/>
    <w:rsid w:val="00D26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9D8409E58640D39937E6DC43EEA6B4">
    <w:name w:val="9A9D8409E58640D39937E6DC43EEA6B4"/>
    <w:rsid w:val="00546DCB"/>
  </w:style>
  <w:style w:type="character" w:styleId="Platshllartext">
    <w:name w:val="Placeholder Text"/>
    <w:basedOn w:val="Standardstycketeckensnitt"/>
    <w:uiPriority w:val="99"/>
    <w:semiHidden/>
    <w:rsid w:val="00546DCB"/>
    <w:rPr>
      <w:noProof w:val="0"/>
      <w:color w:val="808080"/>
    </w:rPr>
  </w:style>
  <w:style w:type="paragraph" w:customStyle="1" w:styleId="05C7B74E32EE45D2B054EBEBED316693">
    <w:name w:val="05C7B74E32EE45D2B054EBEBED316693"/>
    <w:rsid w:val="00546DCB"/>
  </w:style>
  <w:style w:type="paragraph" w:customStyle="1" w:styleId="C3D17C82C2274C96A3F3416C3B52FE70">
    <w:name w:val="C3D17C82C2274C96A3F3416C3B52FE70"/>
    <w:rsid w:val="00546DCB"/>
  </w:style>
  <w:style w:type="paragraph" w:customStyle="1" w:styleId="0C80AFDA858C4FC1B4EFA7D982F03A48">
    <w:name w:val="0C80AFDA858C4FC1B4EFA7D982F03A48"/>
    <w:rsid w:val="00546DCB"/>
  </w:style>
  <w:style w:type="paragraph" w:customStyle="1" w:styleId="6476683024874B59809AF1E65CC92430">
    <w:name w:val="6476683024874B59809AF1E65CC92430"/>
    <w:rsid w:val="00546DCB"/>
  </w:style>
  <w:style w:type="paragraph" w:customStyle="1" w:styleId="FA59864FECD44ED5B3BB8CC95CD1DD3D">
    <w:name w:val="FA59864FECD44ED5B3BB8CC95CD1DD3D"/>
    <w:rsid w:val="00546DCB"/>
  </w:style>
  <w:style w:type="paragraph" w:customStyle="1" w:styleId="DF2EA421B522425487ECD0B3FCD7E136">
    <w:name w:val="DF2EA421B522425487ECD0B3FCD7E136"/>
    <w:rsid w:val="00546DCB"/>
  </w:style>
  <w:style w:type="paragraph" w:customStyle="1" w:styleId="C840C56533BC49F5AB3DEF4E03C7A3B5">
    <w:name w:val="C840C56533BC49F5AB3DEF4E03C7A3B5"/>
    <w:rsid w:val="00546DCB"/>
  </w:style>
  <w:style w:type="paragraph" w:customStyle="1" w:styleId="08947D9CA08542DA88AA670940796D35">
    <w:name w:val="08947D9CA08542DA88AA670940796D35"/>
    <w:rsid w:val="00546DCB"/>
  </w:style>
  <w:style w:type="paragraph" w:customStyle="1" w:styleId="598E828542D443E2ACD1B3BDB71832E2">
    <w:name w:val="598E828542D443E2ACD1B3BDB71832E2"/>
    <w:rsid w:val="00546DCB"/>
  </w:style>
  <w:style w:type="paragraph" w:customStyle="1" w:styleId="B9C978D8B37B4651BC2ADC2C91BCE6C4">
    <w:name w:val="B9C978D8B37B4651BC2ADC2C91BCE6C4"/>
    <w:rsid w:val="00546DCB"/>
  </w:style>
  <w:style w:type="paragraph" w:customStyle="1" w:styleId="FA59864FECD44ED5B3BB8CC95CD1DD3D1">
    <w:name w:val="FA59864FECD44ED5B3BB8CC95CD1DD3D1"/>
    <w:rsid w:val="00546D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8E828542D443E2ACD1B3BDB71832E21">
    <w:name w:val="598E828542D443E2ACD1B3BDB71832E21"/>
    <w:rsid w:val="00546D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2BE6D3F69845FCA9A0F3756C10B4C1">
    <w:name w:val="B02BE6D3F69845FCA9A0F3756C10B4C1"/>
    <w:rsid w:val="00546DCB"/>
  </w:style>
  <w:style w:type="paragraph" w:customStyle="1" w:styleId="863AF89C227E4CC8A1D7162CCEE5D268">
    <w:name w:val="863AF89C227E4CC8A1D7162CCEE5D268"/>
    <w:rsid w:val="00546DCB"/>
  </w:style>
  <w:style w:type="paragraph" w:customStyle="1" w:styleId="C6213FC786B141FCA21AA06E528A4F4E">
    <w:name w:val="C6213FC786B141FCA21AA06E528A4F4E"/>
    <w:rsid w:val="00546DCB"/>
  </w:style>
  <w:style w:type="paragraph" w:customStyle="1" w:styleId="8BA64C9FBF0D44E7A43529419CBAA509">
    <w:name w:val="8BA64C9FBF0D44E7A43529419CBAA509"/>
    <w:rsid w:val="00546DCB"/>
  </w:style>
  <w:style w:type="paragraph" w:customStyle="1" w:styleId="81D94F3ED3D543BFB7DCF0E37AA3D535">
    <w:name w:val="81D94F3ED3D543BFB7DCF0E37AA3D535"/>
    <w:rsid w:val="00546DCB"/>
  </w:style>
  <w:style w:type="paragraph" w:customStyle="1" w:styleId="2427E507602B4A0F8C013BD28C5178FB">
    <w:name w:val="2427E507602B4A0F8C013BD28C5178FB"/>
    <w:rsid w:val="00546DCB"/>
  </w:style>
  <w:style w:type="paragraph" w:customStyle="1" w:styleId="D294D3B47BB8404CBA88E7219DC5D491">
    <w:name w:val="D294D3B47BB8404CBA88E7219DC5D491"/>
    <w:rsid w:val="00546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2020-12-16T00:00:00</HeaderDate>
    <Office/>
    <Dnr>Ku2020/02620</Dnr>
    <ParagrafNr/>
    <DocumentTitle/>
    <VisitingAddress/>
    <Extra1/>
    <Extra2/>
    <Extra3>Per-Arne Håkansson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cf74bbf4-cf23-4031-a2a8-4dd626c85c8f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DEC9-E759-47FF-925F-0EAA47DEAE43}"/>
</file>

<file path=customXml/itemProps2.xml><?xml version="1.0" encoding="utf-8"?>
<ds:datastoreItem xmlns:ds="http://schemas.openxmlformats.org/officeDocument/2006/customXml" ds:itemID="{A56CDFA2-1431-4CE5-ACFF-1BAE1ADCAC03}"/>
</file>

<file path=customXml/itemProps3.xml><?xml version="1.0" encoding="utf-8"?>
<ds:datastoreItem xmlns:ds="http://schemas.openxmlformats.org/officeDocument/2006/customXml" ds:itemID="{FD2CFB56-7605-4A7C-AEEA-3E31B368ADC2}"/>
</file>

<file path=customXml/itemProps4.xml><?xml version="1.0" encoding="utf-8"?>
<ds:datastoreItem xmlns:ds="http://schemas.openxmlformats.org/officeDocument/2006/customXml" ds:itemID="{30847CE2-D397-4FFD-8B8F-F3C4D872923A}">
  <ds:schemaRefs>
    <ds:schemaRef ds:uri="http://schemas.microsoft.com/sharepoint/events"/>
  </ds:schemaRefs>
</ds:datastoreItem>
</file>

<file path=customXml/itemProps5.xml><?xml version="1.0" encoding="utf-8"?>
<ds:datastoreItem xmlns:ds="http://schemas.openxmlformats.org/officeDocument/2006/customXml" ds:itemID="{D2C116C3-43E7-438E-82E0-AEFC60304150}">
  <ds:schemaRefs>
    <ds:schemaRef ds:uri="Microsoft.SharePoint.Taxonomy.ContentTypeSync"/>
  </ds:schemaRefs>
</ds:datastoreItem>
</file>

<file path=customXml/itemProps6.xml><?xml version="1.0" encoding="utf-8"?>
<ds:datastoreItem xmlns:ds="http://schemas.openxmlformats.org/officeDocument/2006/customXml" ds:itemID="{A56CDFA2-1431-4CE5-ACFF-1BAE1ADCAC03}">
  <ds:schemaRefs>
    <ds:schemaRef ds:uri="http://schemas.microsoft.com/sharepoint/v3/contenttype/forms"/>
  </ds:schemaRefs>
</ds:datastoreItem>
</file>

<file path=customXml/itemProps7.xml><?xml version="1.0" encoding="utf-8"?>
<ds:datastoreItem xmlns:ds="http://schemas.openxmlformats.org/officeDocument/2006/customXml" ds:itemID="{5646E2F9-9A98-439F-BAA8-0ACACADA753B}"/>
</file>

<file path=customXml/itemProps8.xml><?xml version="1.0" encoding="utf-8"?>
<ds:datastoreItem xmlns:ds="http://schemas.openxmlformats.org/officeDocument/2006/customXml" ds:itemID="{49A41F0F-BD39-422D-B44D-974F9920BFF4}"/>
</file>

<file path=docProps/app.xml><?xml version="1.0" encoding="utf-8"?>
<Properties xmlns="http://schemas.openxmlformats.org/officeDocument/2006/extended-properties" xmlns:vt="http://schemas.openxmlformats.org/officeDocument/2006/docPropsVTypes">
  <Template>RK Basmall.dotx</Template>
  <TotalTime>0</TotalTime>
  <Pages>1</Pages>
  <Words>378</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910 Gränsöverskridande samarbete mot manipulation av sport.docx</dc:title>
  <dc:subject/>
  <dc:creator>Mikael Lindman</dc:creator>
  <cp:keywords/>
  <dc:description/>
  <cp:lastModifiedBy>Susanne Levin</cp:lastModifiedBy>
  <cp:revision>12</cp:revision>
  <cp:lastPrinted>2020-12-16T08:24:00Z</cp:lastPrinted>
  <dcterms:created xsi:type="dcterms:W3CDTF">2020-12-09T12:47:00Z</dcterms:created>
  <dcterms:modified xsi:type="dcterms:W3CDTF">2020-12-16T08:24:00Z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e515ad84-00c4-4c48-b3ef-fe82d4d8e290</vt:lpwstr>
  </property>
</Properties>
</file>