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389" w:rsidRPr="003B1389" w:rsidRDefault="003B1389" w:rsidP="003B1389">
      <w:pPr>
        <w:pStyle w:val="Brdtext"/>
      </w:pPr>
      <w:r w:rsidRPr="00DE5F26">
        <w:rPr>
          <w:rFonts w:asciiTheme="majorHAnsi" w:hAnsiTheme="majorHAnsi" w:cstheme="majorHAnsi"/>
          <w:sz w:val="26"/>
          <w:szCs w:val="26"/>
        </w:rPr>
        <w:t>Svar på fråga 2020/21:1316</w:t>
      </w:r>
      <w:r w:rsidRPr="0026270E">
        <w:rPr>
          <w:rFonts w:asciiTheme="majorHAnsi" w:hAnsiTheme="majorHAnsi" w:cstheme="majorHAnsi"/>
          <w:sz w:val="26"/>
          <w:szCs w:val="26"/>
        </w:rPr>
        <w:t xml:space="preserve"> av</w:t>
      </w:r>
      <w:r>
        <w:rPr>
          <w:rFonts w:asciiTheme="majorHAnsi" w:hAnsiTheme="majorHAnsi" w:cstheme="majorHAnsi"/>
          <w:b/>
          <w:bCs/>
          <w:sz w:val="26"/>
          <w:szCs w:val="26"/>
        </w:rPr>
        <w:t xml:space="preserve"> </w:t>
      </w:r>
      <w:r w:rsidRPr="00DE5F26">
        <w:rPr>
          <w:rFonts w:asciiTheme="majorHAnsi" w:hAnsiTheme="majorHAnsi" w:cstheme="majorHAnsi"/>
          <w:sz w:val="26"/>
          <w:szCs w:val="26"/>
        </w:rPr>
        <w:t>Ann-Charlotte Hammar Johnsson (M) Förslag om företagsstöd</w:t>
      </w:r>
    </w:p>
    <w:p w:rsidR="003B1389" w:rsidRPr="005E2687" w:rsidRDefault="003B1389" w:rsidP="003B1389">
      <w:pPr>
        <w:autoSpaceDE w:val="0"/>
        <w:autoSpaceDN w:val="0"/>
        <w:adjustRightInd w:val="0"/>
        <w:spacing w:after="0" w:line="240" w:lineRule="auto"/>
        <w:rPr>
          <w:rFonts w:cs="TimesNewRomanPSMT"/>
        </w:rPr>
      </w:pPr>
      <w:r w:rsidRPr="005E2687">
        <w:rPr>
          <w:rFonts w:cs="TimesNewRomanPSMT"/>
        </w:rPr>
        <w:t xml:space="preserve">Ann-Charlotte Hammar Johnsson har frågat mig vilka åtgärdsförslag </w:t>
      </w:r>
      <w:r>
        <w:rPr>
          <w:rFonts w:cs="TimesNewRomanPSMT"/>
        </w:rPr>
        <w:t xml:space="preserve">gällande </w:t>
      </w:r>
      <w:r w:rsidRPr="005E2687">
        <w:rPr>
          <w:rFonts w:cs="TimesNewRomanPSMT"/>
        </w:rPr>
        <w:t xml:space="preserve">kompensation för företagen som har kommit från branscher och företag under remisstiden </w:t>
      </w:r>
      <w:r>
        <w:rPr>
          <w:rFonts w:cs="TimesNewRomanPSMT"/>
        </w:rPr>
        <w:t xml:space="preserve">i samband med </w:t>
      </w:r>
      <w:r w:rsidRPr="005E2687">
        <w:rPr>
          <w:rFonts w:cs="TimesNewRomanPSMT"/>
        </w:rPr>
        <w:t>pandemilagens framtagande</w:t>
      </w:r>
      <w:r>
        <w:rPr>
          <w:rFonts w:cs="TimesNewRomanPSMT"/>
        </w:rPr>
        <w:t>,</w:t>
      </w:r>
      <w:r w:rsidRPr="005E2687">
        <w:rPr>
          <w:rFonts w:cs="TimesNewRomanPSMT"/>
        </w:rPr>
        <w:t xml:space="preserve"> som har förts fram till mig och vilka jag har tagit tillvara respektive avfärdat</w:t>
      </w:r>
      <w:r>
        <w:rPr>
          <w:rFonts w:cs="TimesNewRomanPSMT"/>
        </w:rPr>
        <w:t>.</w:t>
      </w:r>
    </w:p>
    <w:p w:rsidR="003B1389" w:rsidRPr="005E2687" w:rsidRDefault="003B1389" w:rsidP="003B1389">
      <w:pPr>
        <w:autoSpaceDE w:val="0"/>
        <w:autoSpaceDN w:val="0"/>
        <w:adjustRightInd w:val="0"/>
        <w:spacing w:after="0" w:line="240" w:lineRule="auto"/>
        <w:rPr>
          <w:rFonts w:cs="TimesNewRomanPSMT"/>
        </w:rPr>
      </w:pPr>
    </w:p>
    <w:p w:rsidR="003B1389" w:rsidRPr="00EC67DF" w:rsidRDefault="003B1389" w:rsidP="003B1389">
      <w:pPr>
        <w:rPr>
          <w:rFonts w:eastAsia="Calibri" w:cs="Arial"/>
          <w:color w:val="000000"/>
          <w:lang w:eastAsia="sv-SE"/>
        </w:rPr>
      </w:pPr>
      <w:r w:rsidRPr="00EC67DF">
        <w:t xml:space="preserve">För stora delar av samhället har coronavirusets spridning inneburit omfattande svårigheter och utmaningar och </w:t>
      </w:r>
      <w:r w:rsidRPr="00EC67DF">
        <w:rPr>
          <w:rFonts w:eastAsia="Calibri" w:cs="Arial"/>
          <w:color w:val="000000"/>
          <w:lang w:eastAsia="sv-SE"/>
        </w:rPr>
        <w:t>vi befinner oss fortfarande i ett allvarligt läge. Många branscher</w:t>
      </w:r>
      <w:r>
        <w:rPr>
          <w:rFonts w:eastAsia="Calibri" w:cs="Arial"/>
          <w:color w:val="000000"/>
          <w:lang w:eastAsia="sv-SE"/>
        </w:rPr>
        <w:t xml:space="preserve"> </w:t>
      </w:r>
      <w:r w:rsidRPr="00EC67DF">
        <w:rPr>
          <w:rFonts w:eastAsia="Calibri" w:cs="Arial"/>
          <w:color w:val="000000"/>
          <w:lang w:eastAsia="sv-SE"/>
        </w:rPr>
        <w:t>och företagare har drabbats ekonomiskt till följd av viruset</w:t>
      </w:r>
      <w:r>
        <w:rPr>
          <w:rFonts w:eastAsia="Calibri" w:cs="Arial"/>
          <w:color w:val="000000"/>
          <w:lang w:eastAsia="sv-SE"/>
        </w:rPr>
        <w:t>.</w:t>
      </w:r>
    </w:p>
    <w:p w:rsidR="008226E3" w:rsidRDefault="003B1389" w:rsidP="003B1389">
      <w:r w:rsidRPr="00EC67DF">
        <w:rPr>
          <w:rFonts w:ascii="Garamond" w:hAnsi="Garamond"/>
          <w:sz w:val="24"/>
          <w:szCs w:val="24"/>
        </w:rPr>
        <w:t xml:space="preserve">Regeringen har därför skyndsamt presenterat en rad stödåtgärder som tar sikte på olika problem för att tillsammans skapa så bra förutsättningar som möjligt för landets företag att överbrygga de negativa ekonomiska konsekvenserna av den pågående pandemin. </w:t>
      </w:r>
      <w:r w:rsidRPr="00EC67DF">
        <w:t>Dessa inkluderar bland annat omställningsstöd, omsättningsstöd</w:t>
      </w:r>
      <w:r>
        <w:t xml:space="preserve"> för enskilda näringsidkare</w:t>
      </w:r>
      <w:r w:rsidRPr="00EC67DF">
        <w:t xml:space="preserve">, korttidspermittering, </w:t>
      </w:r>
      <w:r w:rsidR="00653BBC">
        <w:t xml:space="preserve">likviditetsstöd i form av </w:t>
      </w:r>
      <w:r>
        <w:t>anstånd med skatteinbetalningar</w:t>
      </w:r>
      <w:r w:rsidRPr="00EC67DF">
        <w:t>, kreditgarantier</w:t>
      </w:r>
      <w:r>
        <w:t xml:space="preserve"> (företagsakuten)</w:t>
      </w:r>
      <w:r w:rsidRPr="00EC67DF">
        <w:t xml:space="preserve">, lättnader i a-kassan för företagare och sänkta arbetsgivaravgifter och egenavgifter. I samband med att smittspridningen tilltagit har regeringen meddelat att flera av stödåtgärderna förlängs för att stötta svenska jobb och företag genom krisen. </w:t>
      </w:r>
      <w:r w:rsidR="00653BBC">
        <w:t>Regeringen har också nyligen föreslagit ett nytt nedstängningsstöd</w:t>
      </w:r>
      <w:r w:rsidR="002725C9">
        <w:t xml:space="preserve"> och meddelat att man avser</w:t>
      </w:r>
      <w:r w:rsidR="00653BBC">
        <w:t xml:space="preserve"> föreslå en ny period med statligt stöd under vilken vissa lokalhyresgäster får rabatt på hyran. </w:t>
      </w:r>
    </w:p>
    <w:p w:rsidR="003B1389" w:rsidRPr="005F4474" w:rsidRDefault="003B1389" w:rsidP="003B1389">
      <w:r>
        <w:rPr>
          <w:rFonts w:eastAsia="Times New Roman" w:cs="Arial"/>
        </w:rPr>
        <w:t>Regeringen</w:t>
      </w:r>
      <w:r w:rsidRPr="00A54950">
        <w:rPr>
          <w:rFonts w:eastAsia="Times New Roman" w:cs="Arial"/>
        </w:rPr>
        <w:t xml:space="preserve"> för en löpande dialog med branschföreträdare, företag och arbetsmarknadens parter om situationen</w:t>
      </w:r>
      <w:r>
        <w:rPr>
          <w:rFonts w:eastAsia="Times New Roman" w:cs="Arial"/>
        </w:rPr>
        <w:t xml:space="preserve"> och </w:t>
      </w:r>
      <w:r w:rsidRPr="00EC67DF">
        <w:t>analyserar löpande behovet av erforderliga åtgärde</w:t>
      </w:r>
      <w:r>
        <w:t>r</w:t>
      </w:r>
      <w:r w:rsidRPr="00EC67DF">
        <w:t>.</w:t>
      </w:r>
      <w:r>
        <w:rPr>
          <w:rFonts w:ascii="Garamond" w:eastAsia="Garamond" w:hAnsi="Garamond" w:cs="Times New Roman"/>
        </w:rPr>
        <w:br/>
      </w:r>
    </w:p>
    <w:p w:rsidR="003B1389" w:rsidRPr="005E2687" w:rsidRDefault="003B1389" w:rsidP="003B1389">
      <w:pPr>
        <w:pStyle w:val="Brdtext"/>
      </w:pPr>
      <w:r w:rsidRPr="005E2687">
        <w:lastRenderedPageBreak/>
        <w:t>Stockholm den 27 januari 2021</w:t>
      </w:r>
    </w:p>
    <w:p w:rsidR="008226E3" w:rsidRDefault="008226E3" w:rsidP="003B1389">
      <w:pPr>
        <w:pStyle w:val="Brdtext"/>
      </w:pPr>
    </w:p>
    <w:p w:rsidR="003B1389" w:rsidRPr="005E2687" w:rsidRDefault="003B1389" w:rsidP="003B1389">
      <w:pPr>
        <w:pStyle w:val="Brdtext"/>
      </w:pPr>
      <w:r w:rsidRPr="005E2687">
        <w:t xml:space="preserve">Ibrahim </w:t>
      </w:r>
      <w:proofErr w:type="spellStart"/>
      <w:r w:rsidRPr="005E2687">
        <w:t>Baylan</w:t>
      </w:r>
      <w:proofErr w:type="spellEnd"/>
    </w:p>
    <w:p w:rsidR="003B1389" w:rsidRDefault="003B1389" w:rsidP="003B1389">
      <w:pPr>
        <w:pStyle w:val="Brdtext"/>
      </w:pPr>
    </w:p>
    <w:p w:rsidR="00A0129C" w:rsidRDefault="00A0129C" w:rsidP="00CF6E13">
      <w:pPr>
        <w:pStyle w:val="Brdtext"/>
      </w:pPr>
      <w:bookmarkStart w:id="0" w:name="_GoBack"/>
      <w:bookmarkEnd w:id="0"/>
    </w:p>
    <w:sectPr w:rsidR="00A0129C"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389" w:rsidRDefault="003B1389" w:rsidP="00A87A54">
      <w:pPr>
        <w:spacing w:after="0" w:line="240" w:lineRule="auto"/>
      </w:pPr>
      <w:r>
        <w:separator/>
      </w:r>
    </w:p>
  </w:endnote>
  <w:endnote w:type="continuationSeparator" w:id="0">
    <w:p w:rsidR="003B1389" w:rsidRDefault="003B138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389" w:rsidRDefault="003B1389" w:rsidP="00A87A54">
      <w:pPr>
        <w:spacing w:after="0" w:line="240" w:lineRule="auto"/>
      </w:pPr>
      <w:r>
        <w:separator/>
      </w:r>
    </w:p>
  </w:footnote>
  <w:footnote w:type="continuationSeparator" w:id="0">
    <w:p w:rsidR="003B1389" w:rsidRDefault="003B138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1389" w:rsidTr="00C93EBA">
      <w:trPr>
        <w:trHeight w:val="227"/>
      </w:trPr>
      <w:tc>
        <w:tcPr>
          <w:tcW w:w="5534" w:type="dxa"/>
        </w:tcPr>
        <w:p w:rsidR="003B1389" w:rsidRPr="007D73AB" w:rsidRDefault="003B1389">
          <w:pPr>
            <w:pStyle w:val="Sidhuvud"/>
          </w:pPr>
        </w:p>
      </w:tc>
      <w:tc>
        <w:tcPr>
          <w:tcW w:w="3170" w:type="dxa"/>
          <w:vAlign w:val="bottom"/>
        </w:tcPr>
        <w:p w:rsidR="003B1389" w:rsidRPr="007D73AB" w:rsidRDefault="003B1389" w:rsidP="00340DE0">
          <w:pPr>
            <w:pStyle w:val="Sidhuvud"/>
          </w:pPr>
        </w:p>
      </w:tc>
      <w:tc>
        <w:tcPr>
          <w:tcW w:w="1134" w:type="dxa"/>
        </w:tcPr>
        <w:p w:rsidR="003B1389" w:rsidRDefault="003B1389" w:rsidP="005A703A">
          <w:pPr>
            <w:pStyle w:val="Sidhuvud"/>
          </w:pPr>
        </w:p>
      </w:tc>
    </w:tr>
    <w:tr w:rsidR="003B1389" w:rsidTr="00C93EBA">
      <w:trPr>
        <w:trHeight w:val="1928"/>
      </w:trPr>
      <w:tc>
        <w:tcPr>
          <w:tcW w:w="5534" w:type="dxa"/>
        </w:tcPr>
        <w:p w:rsidR="003B1389" w:rsidRPr="00340DE0" w:rsidRDefault="003B1389" w:rsidP="00340DE0">
          <w:pPr>
            <w:pStyle w:val="Sidhuvud"/>
          </w:pPr>
          <w:r>
            <w:rPr>
              <w:noProof/>
            </w:rPr>
            <w:drawing>
              <wp:inline distT="0" distB="0" distL="0" distR="0">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3B1389" w:rsidRPr="00710A6C" w:rsidRDefault="003B1389" w:rsidP="00EE3C0F">
          <w:pPr>
            <w:pStyle w:val="Sidhuvud"/>
            <w:rPr>
              <w:b/>
            </w:rPr>
          </w:pPr>
        </w:p>
        <w:p w:rsidR="003B1389" w:rsidRDefault="003B1389" w:rsidP="00EE3C0F">
          <w:pPr>
            <w:pStyle w:val="Sidhuvud"/>
          </w:pPr>
        </w:p>
        <w:p w:rsidR="003B1389" w:rsidRDefault="003B1389" w:rsidP="00EE3C0F">
          <w:pPr>
            <w:pStyle w:val="Sidhuvud"/>
          </w:pPr>
        </w:p>
        <w:p w:rsidR="003B1389" w:rsidRDefault="003B1389" w:rsidP="00EE3C0F">
          <w:pPr>
            <w:pStyle w:val="Sidhuvud"/>
          </w:pPr>
        </w:p>
        <w:sdt>
          <w:sdtPr>
            <w:alias w:val="Dnr"/>
            <w:tag w:val="ccRKShow_Dnr"/>
            <w:id w:val="-829283628"/>
            <w:placeholder>
              <w:docPart w:val="4F15626C66DC4C86B0DBA191626DE391"/>
            </w:placeholder>
            <w:dataBinding w:prefixMappings="xmlns:ns0='http://lp/documentinfo/RK' " w:xpath="/ns0:DocumentInfo[1]/ns0:BaseInfo[1]/ns0:Dnr[1]" w:storeItemID="{4F942AA2-34C4-40AE-A4D4-5D304FA7CE0E}"/>
            <w:text/>
          </w:sdtPr>
          <w:sdtEndPr/>
          <w:sdtContent>
            <w:p w:rsidR="003B1389" w:rsidRDefault="003B1389" w:rsidP="00EE3C0F">
              <w:pPr>
                <w:pStyle w:val="Sidhuvud"/>
              </w:pPr>
              <w:r>
                <w:t>N2021/00126</w:t>
              </w:r>
            </w:p>
          </w:sdtContent>
        </w:sdt>
        <w:sdt>
          <w:sdtPr>
            <w:alias w:val="DocNumber"/>
            <w:tag w:val="DocNumber"/>
            <w:id w:val="1726028884"/>
            <w:placeholder>
              <w:docPart w:val="70D9FC289739496D857830750444F301"/>
            </w:placeholder>
            <w:showingPlcHdr/>
            <w:dataBinding w:prefixMappings="xmlns:ns0='http://lp/documentinfo/RK' " w:xpath="/ns0:DocumentInfo[1]/ns0:BaseInfo[1]/ns0:DocNumber[1]" w:storeItemID="{4F942AA2-34C4-40AE-A4D4-5D304FA7CE0E}"/>
            <w:text/>
          </w:sdtPr>
          <w:sdtEndPr/>
          <w:sdtContent>
            <w:p w:rsidR="003B1389" w:rsidRDefault="003B1389" w:rsidP="00EE3C0F">
              <w:pPr>
                <w:pStyle w:val="Sidhuvud"/>
              </w:pPr>
              <w:r>
                <w:rPr>
                  <w:rStyle w:val="Platshllartext"/>
                </w:rPr>
                <w:t xml:space="preserve"> </w:t>
              </w:r>
            </w:p>
          </w:sdtContent>
        </w:sdt>
        <w:p w:rsidR="003B1389" w:rsidRDefault="003B1389" w:rsidP="00EE3C0F">
          <w:pPr>
            <w:pStyle w:val="Sidhuvud"/>
          </w:pPr>
        </w:p>
      </w:tc>
      <w:tc>
        <w:tcPr>
          <w:tcW w:w="1134" w:type="dxa"/>
        </w:tcPr>
        <w:p w:rsidR="003B1389" w:rsidRDefault="003B1389" w:rsidP="0094502D">
          <w:pPr>
            <w:pStyle w:val="Sidhuvud"/>
          </w:pPr>
        </w:p>
        <w:p w:rsidR="003B1389" w:rsidRPr="0094502D" w:rsidRDefault="003B1389" w:rsidP="00EC71A6">
          <w:pPr>
            <w:pStyle w:val="Sidhuvud"/>
          </w:pPr>
        </w:p>
      </w:tc>
    </w:tr>
    <w:tr w:rsidR="003B1389" w:rsidTr="00C93EBA">
      <w:trPr>
        <w:trHeight w:val="2268"/>
      </w:trPr>
      <w:sdt>
        <w:sdtPr>
          <w:rPr>
            <w:b/>
          </w:rPr>
          <w:alias w:val="SenderText"/>
          <w:tag w:val="ccRKShow_SenderText"/>
          <w:id w:val="1374046025"/>
          <w:placeholder>
            <w:docPart w:val="A9BCCC2BD857486A8E59A3B555462989"/>
          </w:placeholder>
        </w:sdtPr>
        <w:sdtEndPr>
          <w:rPr>
            <w:b w:val="0"/>
          </w:rPr>
        </w:sdtEndPr>
        <w:sdtContent>
          <w:tc>
            <w:tcPr>
              <w:tcW w:w="5534" w:type="dxa"/>
              <w:tcMar>
                <w:right w:w="1134" w:type="dxa"/>
              </w:tcMar>
            </w:tcPr>
            <w:p w:rsidR="003B1389" w:rsidRPr="003B1389" w:rsidRDefault="003B1389" w:rsidP="00340DE0">
              <w:pPr>
                <w:pStyle w:val="Sidhuvud"/>
                <w:rPr>
                  <w:b/>
                </w:rPr>
              </w:pPr>
              <w:r w:rsidRPr="003B1389">
                <w:rPr>
                  <w:b/>
                </w:rPr>
                <w:t>Näringsdepartementet</w:t>
              </w:r>
            </w:p>
            <w:p w:rsidR="003B1389" w:rsidRPr="00340DE0" w:rsidRDefault="003B1389" w:rsidP="00340DE0">
              <w:pPr>
                <w:pStyle w:val="Sidhuvud"/>
              </w:pPr>
              <w:r w:rsidRPr="003B1389">
                <w:t>Näringsministern</w:t>
              </w:r>
            </w:p>
          </w:tc>
        </w:sdtContent>
      </w:sdt>
      <w:sdt>
        <w:sdtPr>
          <w:alias w:val="Recipient"/>
          <w:tag w:val="ccRKShow_Recipient"/>
          <w:id w:val="-28344517"/>
          <w:placeholder>
            <w:docPart w:val="034B44D432FB4B66BA3808A896E97891"/>
          </w:placeholder>
          <w:dataBinding w:prefixMappings="xmlns:ns0='http://lp/documentinfo/RK' " w:xpath="/ns0:DocumentInfo[1]/ns0:BaseInfo[1]/ns0:Recipient[1]" w:storeItemID="{4F942AA2-34C4-40AE-A4D4-5D304FA7CE0E}"/>
          <w:text w:multiLine="1"/>
        </w:sdtPr>
        <w:sdtEndPr/>
        <w:sdtContent>
          <w:tc>
            <w:tcPr>
              <w:tcW w:w="3170" w:type="dxa"/>
            </w:tcPr>
            <w:p w:rsidR="003B1389" w:rsidRDefault="003B1389" w:rsidP="00547B89">
              <w:pPr>
                <w:pStyle w:val="Sidhuvud"/>
              </w:pPr>
              <w:r>
                <w:t>Till riksdagen</w:t>
              </w:r>
            </w:p>
          </w:tc>
        </w:sdtContent>
      </w:sdt>
      <w:tc>
        <w:tcPr>
          <w:tcW w:w="1134" w:type="dxa"/>
        </w:tcPr>
        <w:p w:rsidR="003B1389" w:rsidRDefault="003B1389"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38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25C9"/>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1389"/>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3BBC"/>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78A"/>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26E3"/>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5494"/>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30D0"/>
    <w:rsid w:val="00AE77EB"/>
    <w:rsid w:val="00AE7BD8"/>
    <w:rsid w:val="00AE7D02"/>
    <w:rsid w:val="00AF0BB7"/>
    <w:rsid w:val="00AF0BDE"/>
    <w:rsid w:val="00AF0EDE"/>
    <w:rsid w:val="00AF36DC"/>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E93"/>
    <w:rsid w:val="00DA4084"/>
    <w:rsid w:val="00DA56ED"/>
    <w:rsid w:val="00DA5A54"/>
    <w:rsid w:val="00DA5C0D"/>
    <w:rsid w:val="00DB4E26"/>
    <w:rsid w:val="00DB714B"/>
    <w:rsid w:val="00DC1025"/>
    <w:rsid w:val="00DC10F6"/>
    <w:rsid w:val="00DC1EB8"/>
    <w:rsid w:val="00DC3E45"/>
    <w:rsid w:val="00DC4598"/>
    <w:rsid w:val="00DD0722"/>
    <w:rsid w:val="00DD0B3D"/>
    <w:rsid w:val="00DD1989"/>
    <w:rsid w:val="00DD212F"/>
    <w:rsid w:val="00DE18F5"/>
    <w:rsid w:val="00DE73D2"/>
    <w:rsid w:val="00DF5BFB"/>
    <w:rsid w:val="00DF5CD6"/>
    <w:rsid w:val="00E022DA"/>
    <w:rsid w:val="00E03BCB"/>
    <w:rsid w:val="00E124DC"/>
    <w:rsid w:val="00E15A41"/>
    <w:rsid w:val="00E178F0"/>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43DC9EA-6A46-4321-A102-4256C58C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15626C66DC4C86B0DBA191626DE391"/>
        <w:category>
          <w:name w:val="Allmänt"/>
          <w:gallery w:val="placeholder"/>
        </w:category>
        <w:types>
          <w:type w:val="bbPlcHdr"/>
        </w:types>
        <w:behaviors>
          <w:behavior w:val="content"/>
        </w:behaviors>
        <w:guid w:val="{BD0AEEB7-7E4E-4A6E-9716-C2773B45CA59}"/>
      </w:docPartPr>
      <w:docPartBody>
        <w:p w:rsidR="00B93658" w:rsidRDefault="003D4420" w:rsidP="003D4420">
          <w:pPr>
            <w:pStyle w:val="4F15626C66DC4C86B0DBA191626DE391"/>
          </w:pPr>
          <w:r>
            <w:rPr>
              <w:rStyle w:val="Platshllartext"/>
            </w:rPr>
            <w:t xml:space="preserve"> </w:t>
          </w:r>
        </w:p>
      </w:docPartBody>
    </w:docPart>
    <w:docPart>
      <w:docPartPr>
        <w:name w:val="70D9FC289739496D857830750444F301"/>
        <w:category>
          <w:name w:val="Allmänt"/>
          <w:gallery w:val="placeholder"/>
        </w:category>
        <w:types>
          <w:type w:val="bbPlcHdr"/>
        </w:types>
        <w:behaviors>
          <w:behavior w:val="content"/>
        </w:behaviors>
        <w:guid w:val="{160B473D-A75C-45B1-800E-AB91DBACF726}"/>
      </w:docPartPr>
      <w:docPartBody>
        <w:p w:rsidR="00B93658" w:rsidRDefault="003D4420" w:rsidP="003D4420">
          <w:pPr>
            <w:pStyle w:val="70D9FC289739496D857830750444F3011"/>
          </w:pPr>
          <w:r>
            <w:rPr>
              <w:rStyle w:val="Platshllartext"/>
            </w:rPr>
            <w:t xml:space="preserve"> </w:t>
          </w:r>
        </w:p>
      </w:docPartBody>
    </w:docPart>
    <w:docPart>
      <w:docPartPr>
        <w:name w:val="A9BCCC2BD857486A8E59A3B555462989"/>
        <w:category>
          <w:name w:val="Allmänt"/>
          <w:gallery w:val="placeholder"/>
        </w:category>
        <w:types>
          <w:type w:val="bbPlcHdr"/>
        </w:types>
        <w:behaviors>
          <w:behavior w:val="content"/>
        </w:behaviors>
        <w:guid w:val="{F337B180-DDF6-44B1-9EE6-09FACF77AC4E}"/>
      </w:docPartPr>
      <w:docPartBody>
        <w:p w:rsidR="00B93658" w:rsidRDefault="003D4420" w:rsidP="003D4420">
          <w:pPr>
            <w:pStyle w:val="A9BCCC2BD857486A8E59A3B5554629891"/>
          </w:pPr>
          <w:r>
            <w:rPr>
              <w:rStyle w:val="Platshllartext"/>
            </w:rPr>
            <w:t xml:space="preserve"> </w:t>
          </w:r>
        </w:p>
      </w:docPartBody>
    </w:docPart>
    <w:docPart>
      <w:docPartPr>
        <w:name w:val="034B44D432FB4B66BA3808A896E97891"/>
        <w:category>
          <w:name w:val="Allmänt"/>
          <w:gallery w:val="placeholder"/>
        </w:category>
        <w:types>
          <w:type w:val="bbPlcHdr"/>
        </w:types>
        <w:behaviors>
          <w:behavior w:val="content"/>
        </w:behaviors>
        <w:guid w:val="{B11D6A74-B48D-447E-81D6-A9AF73E488CE}"/>
      </w:docPartPr>
      <w:docPartBody>
        <w:p w:rsidR="00B93658" w:rsidRDefault="003D4420" w:rsidP="003D4420">
          <w:pPr>
            <w:pStyle w:val="034B44D432FB4B66BA3808A896E97891"/>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0"/>
    <w:rsid w:val="003D4420"/>
    <w:rsid w:val="00B936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B52EACF57B14247A8BDCD4B8C0ED544">
    <w:name w:val="3B52EACF57B14247A8BDCD4B8C0ED544"/>
    <w:rsid w:val="003D4420"/>
  </w:style>
  <w:style w:type="character" w:styleId="Platshllartext">
    <w:name w:val="Placeholder Text"/>
    <w:basedOn w:val="Standardstycketeckensnitt"/>
    <w:uiPriority w:val="99"/>
    <w:semiHidden/>
    <w:rsid w:val="003D4420"/>
    <w:rPr>
      <w:noProof w:val="0"/>
      <w:color w:val="808080"/>
    </w:rPr>
  </w:style>
  <w:style w:type="paragraph" w:customStyle="1" w:styleId="25F8F12CEE054B56AC542A64682EBF03">
    <w:name w:val="25F8F12CEE054B56AC542A64682EBF03"/>
    <w:rsid w:val="003D4420"/>
  </w:style>
  <w:style w:type="paragraph" w:customStyle="1" w:styleId="66DE65344B22445A9F76B29B1F0813A7">
    <w:name w:val="66DE65344B22445A9F76B29B1F0813A7"/>
    <w:rsid w:val="003D4420"/>
  </w:style>
  <w:style w:type="paragraph" w:customStyle="1" w:styleId="71F1BF9646C4423FB2B6F7E28054A440">
    <w:name w:val="71F1BF9646C4423FB2B6F7E28054A440"/>
    <w:rsid w:val="003D4420"/>
  </w:style>
  <w:style w:type="paragraph" w:customStyle="1" w:styleId="4F15626C66DC4C86B0DBA191626DE391">
    <w:name w:val="4F15626C66DC4C86B0DBA191626DE391"/>
    <w:rsid w:val="003D4420"/>
  </w:style>
  <w:style w:type="paragraph" w:customStyle="1" w:styleId="70D9FC289739496D857830750444F301">
    <w:name w:val="70D9FC289739496D857830750444F301"/>
    <w:rsid w:val="003D4420"/>
  </w:style>
  <w:style w:type="paragraph" w:customStyle="1" w:styleId="CC6DBF2855924C5AB32116B6229FAB8B">
    <w:name w:val="CC6DBF2855924C5AB32116B6229FAB8B"/>
    <w:rsid w:val="003D4420"/>
  </w:style>
  <w:style w:type="paragraph" w:customStyle="1" w:styleId="AFC3DE85DBD246FBA97BB771715D281C">
    <w:name w:val="AFC3DE85DBD246FBA97BB771715D281C"/>
    <w:rsid w:val="003D4420"/>
  </w:style>
  <w:style w:type="paragraph" w:customStyle="1" w:styleId="B9175A7F9F1A4645A6541B5F75599629">
    <w:name w:val="B9175A7F9F1A4645A6541B5F75599629"/>
    <w:rsid w:val="003D4420"/>
  </w:style>
  <w:style w:type="paragraph" w:customStyle="1" w:styleId="A9BCCC2BD857486A8E59A3B555462989">
    <w:name w:val="A9BCCC2BD857486A8E59A3B555462989"/>
    <w:rsid w:val="003D4420"/>
  </w:style>
  <w:style w:type="paragraph" w:customStyle="1" w:styleId="034B44D432FB4B66BA3808A896E97891">
    <w:name w:val="034B44D432FB4B66BA3808A896E97891"/>
    <w:rsid w:val="003D4420"/>
  </w:style>
  <w:style w:type="paragraph" w:customStyle="1" w:styleId="70D9FC289739496D857830750444F3011">
    <w:name w:val="70D9FC289739496D857830750444F3011"/>
    <w:rsid w:val="003D442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9BCCC2BD857486A8E59A3B5554629891">
    <w:name w:val="A9BCCC2BD857486A8E59A3B5554629891"/>
    <w:rsid w:val="003D4420"/>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2021-01-20</HeaderDate>
    <Office/>
    <Dnr>N2021/00126</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61d8c2a1-1dcc-414b-ba80-3047e07eabb1</RD_Svarsid>
  </documentManagement>
</p:properties>
</file>

<file path=customXml/itemProps1.xml><?xml version="1.0" encoding="utf-8"?>
<ds:datastoreItem xmlns:ds="http://schemas.openxmlformats.org/officeDocument/2006/customXml" ds:itemID="{45D43BDA-3F8D-4DE9-AC8C-B3A96BA52151}"/>
</file>

<file path=customXml/itemProps2.xml><?xml version="1.0" encoding="utf-8"?>
<ds:datastoreItem xmlns:ds="http://schemas.openxmlformats.org/officeDocument/2006/customXml" ds:itemID="{4F942AA2-34C4-40AE-A4D4-5D304FA7CE0E}"/>
</file>

<file path=customXml/itemProps3.xml><?xml version="1.0" encoding="utf-8"?>
<ds:datastoreItem xmlns:ds="http://schemas.openxmlformats.org/officeDocument/2006/customXml" ds:itemID="{E1CF3FEC-5379-4A2E-B9D1-5D2C820B0CC0}"/>
</file>

<file path=customXml/itemProps4.xml><?xml version="1.0" encoding="utf-8"?>
<ds:datastoreItem xmlns:ds="http://schemas.openxmlformats.org/officeDocument/2006/customXml" ds:itemID="{249F8BA9-D08A-415E-8EB6-10348F107C5F}"/>
</file>

<file path=customXml/itemProps5.xml><?xml version="1.0" encoding="utf-8"?>
<ds:datastoreItem xmlns:ds="http://schemas.openxmlformats.org/officeDocument/2006/customXml" ds:itemID="{BD7EBF1C-B3B6-4280-B5AA-C6D9E98107D6}"/>
</file>

<file path=docProps/app.xml><?xml version="1.0" encoding="utf-8"?>
<Properties xmlns="http://schemas.openxmlformats.org/officeDocument/2006/extended-properties" xmlns:vt="http://schemas.openxmlformats.org/officeDocument/2006/docPropsVTypes">
  <Template>RK Basmall</Template>
  <TotalTime>0</TotalTime>
  <Pages>2</Pages>
  <Words>273</Words>
  <Characters>1451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1316 av Ann-Charlotte Hammar Johnsson (M) Förslag om företagsstöd.docx</dc:title>
  <dc:subject/>
  <dc:creator>Marina Ekenberg</dc:creator>
  <cp:keywords/>
  <dc:description/>
  <cp:lastModifiedBy>Catherine Versini Bovin</cp:lastModifiedBy>
  <cp:revision>3</cp:revision>
  <dcterms:created xsi:type="dcterms:W3CDTF">2021-01-26T13:57:00Z</dcterms:created>
  <dcterms:modified xsi:type="dcterms:W3CDTF">2021-01-26T13:58:00Z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