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F0" w:rsidRDefault="00AA31F0" w:rsidP="00DA0661">
      <w:pPr>
        <w:pStyle w:val="Rubrik"/>
      </w:pPr>
      <w:bookmarkStart w:id="0" w:name="Start"/>
      <w:bookmarkEnd w:id="0"/>
      <w:r>
        <w:t>S</w:t>
      </w:r>
      <w:r w:rsidR="00373B56">
        <w:t>var på fråga 2017/18:470</w:t>
      </w:r>
      <w:r>
        <w:t xml:space="preserve"> av Sten Bergheden (M)</w:t>
      </w:r>
      <w:r>
        <w:br/>
      </w:r>
      <w:r w:rsidR="00577D14">
        <w:t>Utbetalningsvillkoren för tjänstepension</w:t>
      </w:r>
    </w:p>
    <w:p w:rsidR="006E02F4" w:rsidRDefault="00577D14" w:rsidP="006E02F4">
      <w:pPr>
        <w:autoSpaceDE w:val="0"/>
        <w:autoSpaceDN w:val="0"/>
        <w:adjustRightInd w:val="0"/>
        <w:spacing w:after="0" w:line="240" w:lineRule="auto"/>
      </w:pPr>
      <w:r w:rsidRPr="00A54E53">
        <w:t>Sten B</w:t>
      </w:r>
      <w:r w:rsidR="00A54E53" w:rsidRPr="00A54E53">
        <w:t xml:space="preserve">ergheden har frågat mig när det </w:t>
      </w:r>
      <w:r w:rsidRPr="00A54E53">
        <w:rPr>
          <w:rFonts w:cs="TimesNewRomanPSMT"/>
        </w:rPr>
        <w:t>kommer konkreta lagförslag som förbättrar utbetalningsvillkoren för</w:t>
      </w:r>
      <w:r w:rsidR="00A54E53" w:rsidRPr="00A54E53">
        <w:rPr>
          <w:rFonts w:cs="TimesNewRomanPSMT"/>
        </w:rPr>
        <w:t xml:space="preserve"> </w:t>
      </w:r>
      <w:r w:rsidRPr="00A54E53">
        <w:rPr>
          <w:rFonts w:cs="TimesNewRomanPSMT"/>
        </w:rPr>
        <w:t>tjänstepensioner så att individen både kan göra uppehåll och förlänga</w:t>
      </w:r>
      <w:r w:rsidR="00A54E53" w:rsidRPr="00A54E53">
        <w:rPr>
          <w:rFonts w:cs="TimesNewRomanPSMT"/>
        </w:rPr>
        <w:t xml:space="preserve"> </w:t>
      </w:r>
      <w:r w:rsidRPr="00A54E53">
        <w:rPr>
          <w:rFonts w:cs="TimesNewRomanPSMT"/>
        </w:rPr>
        <w:t>utbetalningstiden</w:t>
      </w:r>
      <w:r w:rsidR="00A54E53" w:rsidRPr="00A54E53">
        <w:rPr>
          <w:rFonts w:cs="TimesNewRomanPSMT"/>
        </w:rPr>
        <w:t>.</w:t>
      </w:r>
      <w:r w:rsidR="006E02F4" w:rsidRPr="006E02F4">
        <w:t xml:space="preserve"> </w:t>
      </w:r>
    </w:p>
    <w:p w:rsidR="006E02F4" w:rsidRDefault="006E02F4" w:rsidP="006E02F4">
      <w:pPr>
        <w:autoSpaceDE w:val="0"/>
        <w:autoSpaceDN w:val="0"/>
        <w:adjustRightInd w:val="0"/>
        <w:spacing w:after="0" w:line="240" w:lineRule="auto"/>
      </w:pPr>
    </w:p>
    <w:p w:rsidR="00965722" w:rsidRDefault="006E02F4" w:rsidP="00A54E53">
      <w:pPr>
        <w:autoSpaceDE w:val="0"/>
        <w:autoSpaceDN w:val="0"/>
        <w:adjustRightInd w:val="0"/>
        <w:spacing w:after="0" w:line="240" w:lineRule="auto"/>
      </w:pPr>
      <w:r>
        <w:t xml:space="preserve">Jag delar synen att det finns egenskaper i vissa av tjänstepensionssystemen som </w:t>
      </w:r>
      <w:r w:rsidR="00443549">
        <w:t xml:space="preserve">ibland </w:t>
      </w:r>
      <w:r>
        <w:t xml:space="preserve">försvårar för den enskilde och </w:t>
      </w:r>
      <w:r w:rsidR="008F582E">
        <w:t>som</w:t>
      </w:r>
      <w:r w:rsidR="00C72236">
        <w:t xml:space="preserve"> </w:t>
      </w:r>
      <w:r>
        <w:t xml:space="preserve">även kan leda till negativa effekter för den enskilde. </w:t>
      </w:r>
      <w:r w:rsidR="00C72236">
        <w:t xml:space="preserve">Det finns också en samsyn om detta i Pensionsgruppen, med företrädare för de partier som står bakom pensionsöverenskommelsen.  </w:t>
      </w:r>
      <w:r w:rsidR="00FF68F2">
        <w:t>Arbetsmarknadens</w:t>
      </w:r>
      <w:r w:rsidR="004C29F9">
        <w:t xml:space="preserve"> parter</w:t>
      </w:r>
      <w:r w:rsidR="00FF68F2">
        <w:t xml:space="preserve"> har en avgörande roll i arbetet med ett längre arbetsliv och trygga pensioner</w:t>
      </w:r>
      <w:r w:rsidR="004C29F9">
        <w:t xml:space="preserve"> och d</w:t>
      </w:r>
      <w:r w:rsidR="00FF68F2">
        <w:t>e har genom avsiktsförklaringen</w:t>
      </w:r>
      <w:r w:rsidR="008A5CC6">
        <w:t xml:space="preserve"> för ett längre arbetsliv</w:t>
      </w:r>
      <w:r w:rsidR="00FF68F2">
        <w:t xml:space="preserve"> visat sitt ansvarstagande. </w:t>
      </w:r>
      <w:r w:rsidR="00C72236">
        <w:t>Pensionsgruppen har</w:t>
      </w:r>
      <w:r w:rsidR="004C29F9">
        <w:t xml:space="preserve"> </w:t>
      </w:r>
      <w:r w:rsidR="00C72236">
        <w:t xml:space="preserve">i sin överenskommelse om långsiktigt trygga och höjda pensioner, som presenterades den 14 december, enats om </w:t>
      </w:r>
      <w:r>
        <w:t xml:space="preserve">att </w:t>
      </w:r>
      <w:r w:rsidR="00595B2A">
        <w:t>genomföra</w:t>
      </w:r>
      <w:r>
        <w:t xml:space="preserve"> en översyn av villkoren </w:t>
      </w:r>
      <w:r w:rsidR="00882D88">
        <w:t>i i</w:t>
      </w:r>
      <w:r w:rsidR="00C72236">
        <w:t xml:space="preserve">nkomstskattelagen </w:t>
      </w:r>
      <w:r>
        <w:t>för rätt till avdrag för pensionsavsättnin</w:t>
      </w:r>
      <w:r w:rsidR="00C72236">
        <w:t>gar</w:t>
      </w:r>
      <w:r>
        <w:t xml:space="preserve">. </w:t>
      </w:r>
      <w:r w:rsidR="00C72236">
        <w:t xml:space="preserve">Avsikten är att i den översynen bl.a. </w:t>
      </w:r>
      <w:r>
        <w:t>se över avdragsrättens storlek, utbetalningstidens längd, möjligheten att göra uppehåll i pensionsutbetalningarna och förlänga utbetalningstiden efter att pension börjat betalas ut och möjligheten att tjäna in pensionsrätt efter 65 år.</w:t>
      </w:r>
      <w:r w:rsidR="004C29F9">
        <w:t xml:space="preserve"> </w:t>
      </w:r>
      <w:r w:rsidR="007B0E59">
        <w:t>P</w:t>
      </w:r>
      <w:r w:rsidR="00443549">
        <w:t xml:space="preserve">ensionsgruppen har </w:t>
      </w:r>
      <w:r w:rsidR="007B0E59">
        <w:t>också</w:t>
      </w:r>
      <w:r w:rsidR="00443549">
        <w:t xml:space="preserve"> </w:t>
      </w:r>
      <w:r w:rsidR="00965722">
        <w:t xml:space="preserve">enats om att inrätta ett särskilt partsråd </w:t>
      </w:r>
      <w:r w:rsidR="007B0E59">
        <w:t xml:space="preserve">där det kan ske ett </w:t>
      </w:r>
      <w:r w:rsidR="00FA5C71">
        <w:t>organiserat och löpande samråd</w:t>
      </w:r>
      <w:r w:rsidR="004C29F9">
        <w:t xml:space="preserve"> med arbetsmarknadens parter</w:t>
      </w:r>
      <w:r w:rsidR="00FA5C71">
        <w:t xml:space="preserve">. </w:t>
      </w:r>
    </w:p>
    <w:p w:rsidR="00965722" w:rsidRDefault="00965722" w:rsidP="00A54E53">
      <w:pPr>
        <w:autoSpaceDE w:val="0"/>
        <w:autoSpaceDN w:val="0"/>
        <w:adjustRightInd w:val="0"/>
        <w:spacing w:after="0" w:line="240" w:lineRule="auto"/>
      </w:pPr>
    </w:p>
    <w:p w:rsidR="00965722" w:rsidRDefault="00965722" w:rsidP="00A54E53">
      <w:pPr>
        <w:autoSpaceDE w:val="0"/>
        <w:autoSpaceDN w:val="0"/>
        <w:adjustRightInd w:val="0"/>
        <w:spacing w:after="0" w:line="240" w:lineRule="auto"/>
      </w:pPr>
    </w:p>
    <w:p w:rsidR="00577D14" w:rsidRDefault="00577D1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6A16781CEEE452C82FD1B441B920CF5"/>
          </w:placeholder>
          <w:dataBinding w:prefixMappings="xmlns:ns0='http://lp/documentinfo/RK' " w:xpath="/ns0:DocumentInfo[1]/ns0:BaseInfo[1]/ns0:HeaderDate[1]" w:storeItemID="{979613AA-B33B-4F5B-9A8C-61B57E35E045}"/>
          <w:date w:fullDate="2017-1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54E53">
            <w:t>20</w:t>
          </w:r>
          <w:r>
            <w:t xml:space="preserve"> december 2017</w:t>
          </w:r>
        </w:sdtContent>
      </w:sdt>
    </w:p>
    <w:p w:rsidR="00577D14" w:rsidRDefault="00577D14" w:rsidP="004E7A8F">
      <w:pPr>
        <w:pStyle w:val="Brdtextutanavstnd"/>
      </w:pPr>
    </w:p>
    <w:p w:rsidR="00577D14" w:rsidRDefault="00577D14" w:rsidP="004E7A8F">
      <w:pPr>
        <w:pStyle w:val="Brdtextutanavstnd"/>
      </w:pPr>
    </w:p>
    <w:p w:rsidR="00577D14" w:rsidRDefault="00577D14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F76C5AFA111498C8CED28F51667B5E9"/>
        </w:placeholder>
        <w:dataBinding w:prefixMappings="xmlns:ns0='http://lp/documentinfo/RK' " w:xpath="/ns0:DocumentInfo[1]/ns0:BaseInfo[1]/ns0:TopSender[1]" w:storeItemID="{979613AA-B33B-4F5B-9A8C-61B57E35E045}"/>
        <w:comboBox w:lastValue="Annika Strandhäll"/>
      </w:sdtPr>
      <w:sdtEndPr/>
      <w:sdtContent>
        <w:p w:rsidR="00577D14" w:rsidRDefault="00A54E53" w:rsidP="00422A41">
          <w:pPr>
            <w:pStyle w:val="Brdtext"/>
          </w:pPr>
          <w:r>
            <w:t>Annika Strandhäll</w:t>
          </w:r>
        </w:p>
      </w:sdtContent>
    </w:sdt>
    <w:p w:rsidR="00AA31F0" w:rsidRPr="00DB48AB" w:rsidRDefault="00AA31F0" w:rsidP="00DB48AB">
      <w:pPr>
        <w:pStyle w:val="Brdtext"/>
      </w:pPr>
    </w:p>
    <w:p w:rsidR="00AA31F0" w:rsidRDefault="00AA31F0" w:rsidP="00E96532">
      <w:pPr>
        <w:pStyle w:val="Brdtext"/>
      </w:pPr>
    </w:p>
    <w:sectPr w:rsidR="00AA31F0" w:rsidSect="00AA31F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7B6" w:rsidRDefault="00DF47B6" w:rsidP="00A87A54">
      <w:pPr>
        <w:spacing w:after="0" w:line="240" w:lineRule="auto"/>
      </w:pPr>
      <w:r>
        <w:separator/>
      </w:r>
    </w:p>
  </w:endnote>
  <w:endnote w:type="continuationSeparator" w:id="0">
    <w:p w:rsidR="00DF47B6" w:rsidRDefault="00DF47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27A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27A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7B6" w:rsidRDefault="00DF47B6" w:rsidP="00A87A54">
      <w:pPr>
        <w:spacing w:after="0" w:line="240" w:lineRule="auto"/>
      </w:pPr>
      <w:r>
        <w:separator/>
      </w:r>
    </w:p>
  </w:footnote>
  <w:footnote w:type="continuationSeparator" w:id="0">
    <w:p w:rsidR="00DF47B6" w:rsidRDefault="00DF47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4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36"/>
      <w:gridCol w:w="3170"/>
      <w:gridCol w:w="1134"/>
    </w:tblGrid>
    <w:tr w:rsidR="00AA31F0" w:rsidTr="00595B2A">
      <w:trPr>
        <w:trHeight w:val="227"/>
      </w:trPr>
      <w:tc>
        <w:tcPr>
          <w:tcW w:w="5336" w:type="dxa"/>
        </w:tcPr>
        <w:p w:rsidR="00AA31F0" w:rsidRPr="007D73AB" w:rsidRDefault="00AA31F0">
          <w:pPr>
            <w:pStyle w:val="Sidhuvud"/>
          </w:pPr>
        </w:p>
      </w:tc>
      <w:tc>
        <w:tcPr>
          <w:tcW w:w="3170" w:type="dxa"/>
          <w:vAlign w:val="bottom"/>
        </w:tcPr>
        <w:p w:rsidR="00AA31F0" w:rsidRPr="007D73AB" w:rsidRDefault="00AA31F0" w:rsidP="00340DE0">
          <w:pPr>
            <w:pStyle w:val="Sidhuvud"/>
          </w:pPr>
        </w:p>
      </w:tc>
      <w:tc>
        <w:tcPr>
          <w:tcW w:w="1134" w:type="dxa"/>
        </w:tcPr>
        <w:p w:rsidR="00AA31F0" w:rsidRDefault="00AA31F0" w:rsidP="005A703A">
          <w:pPr>
            <w:pStyle w:val="Sidhuvud"/>
          </w:pPr>
        </w:p>
      </w:tc>
    </w:tr>
    <w:tr w:rsidR="00AA31F0" w:rsidTr="00595B2A">
      <w:trPr>
        <w:trHeight w:val="1928"/>
      </w:trPr>
      <w:tc>
        <w:tcPr>
          <w:tcW w:w="5336" w:type="dxa"/>
        </w:tcPr>
        <w:p w:rsidR="00AA31F0" w:rsidRPr="00340DE0" w:rsidRDefault="00AA31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5AA30D" wp14:editId="762E18D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A31F0" w:rsidRPr="00710A6C" w:rsidRDefault="00AA31F0" w:rsidP="00EE3C0F">
          <w:pPr>
            <w:pStyle w:val="Sidhuvud"/>
            <w:rPr>
              <w:b/>
            </w:rPr>
          </w:pPr>
        </w:p>
        <w:p w:rsidR="00AA31F0" w:rsidRDefault="00AA31F0" w:rsidP="00EE3C0F">
          <w:pPr>
            <w:pStyle w:val="Sidhuvud"/>
          </w:pPr>
        </w:p>
        <w:p w:rsidR="00AA31F0" w:rsidRDefault="00AA31F0" w:rsidP="00EE3C0F">
          <w:pPr>
            <w:pStyle w:val="Sidhuvud"/>
          </w:pPr>
        </w:p>
        <w:p w:rsidR="00AA31F0" w:rsidRDefault="00AA31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6B542727C14408D9B2E488A43663838"/>
            </w:placeholder>
            <w:dataBinding w:prefixMappings="xmlns:ns0='http://lp/documentinfo/RK' " w:xpath="/ns0:DocumentInfo[1]/ns0:BaseInfo[1]/ns0:Dnr[1]" w:storeItemID="{979613AA-B33B-4F5B-9A8C-61B57E35E045}"/>
            <w:text/>
          </w:sdtPr>
          <w:sdtEndPr/>
          <w:sdtContent>
            <w:p w:rsidR="00AA31F0" w:rsidRDefault="00A54E53" w:rsidP="00EE3C0F">
              <w:pPr>
                <w:pStyle w:val="Sidhuvud"/>
              </w:pPr>
              <w:r>
                <w:t>S2017/07249/SF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0E59CD06D04FAC9E42FF5493F891EA"/>
            </w:placeholder>
            <w:showingPlcHdr/>
            <w:dataBinding w:prefixMappings="xmlns:ns0='http://lp/documentinfo/RK' " w:xpath="/ns0:DocumentInfo[1]/ns0:BaseInfo[1]/ns0:DocNumber[1]" w:storeItemID="{979613AA-B33B-4F5B-9A8C-61B57E35E045}"/>
            <w:text/>
          </w:sdtPr>
          <w:sdtEndPr/>
          <w:sdtContent>
            <w:p w:rsidR="00AA31F0" w:rsidRDefault="00AA31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A31F0" w:rsidRDefault="00AA31F0" w:rsidP="00EE3C0F">
          <w:pPr>
            <w:pStyle w:val="Sidhuvud"/>
          </w:pPr>
        </w:p>
      </w:tc>
      <w:tc>
        <w:tcPr>
          <w:tcW w:w="1134" w:type="dxa"/>
        </w:tcPr>
        <w:p w:rsidR="00AA31F0" w:rsidRDefault="00AA31F0" w:rsidP="0094502D">
          <w:pPr>
            <w:pStyle w:val="Sidhuvud"/>
          </w:pPr>
        </w:p>
        <w:p w:rsidR="00AA31F0" w:rsidRPr="0094502D" w:rsidRDefault="00AA31F0" w:rsidP="00EC71A6">
          <w:pPr>
            <w:pStyle w:val="Sidhuvud"/>
          </w:pPr>
        </w:p>
      </w:tc>
    </w:tr>
    <w:tr w:rsidR="00AA31F0" w:rsidTr="00595B2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95EF29CCF6A43E3B96A157BC39B6B31"/>
          </w:placeholder>
        </w:sdtPr>
        <w:sdtEndPr/>
        <w:sdtContent>
          <w:tc>
            <w:tcPr>
              <w:tcW w:w="5336" w:type="dxa"/>
              <w:tcMar>
                <w:right w:w="1134" w:type="dxa"/>
              </w:tcMar>
            </w:tcPr>
            <w:p w:rsidR="00A54E53" w:rsidRDefault="00AA31F0" w:rsidP="00340DE0">
              <w:pPr>
                <w:pStyle w:val="Sidhuvud"/>
                <w:rPr>
                  <w:b/>
                </w:rPr>
              </w:pPr>
              <w:r w:rsidRPr="00AA31F0">
                <w:rPr>
                  <w:b/>
                </w:rPr>
                <w:t>Socialdepartementet</w:t>
              </w:r>
            </w:p>
            <w:p w:rsidR="005D4B9F" w:rsidRDefault="00A54E53" w:rsidP="00A54E53">
              <w:pPr>
                <w:rPr>
                  <w:rFonts w:asciiTheme="majorHAnsi" w:hAnsiTheme="majorHAnsi" w:cstheme="majorHAnsi"/>
                  <w:sz w:val="19"/>
                  <w:szCs w:val="19"/>
                </w:rPr>
              </w:pPr>
              <w:r w:rsidRPr="00A54E53">
                <w:rPr>
                  <w:rFonts w:asciiTheme="majorHAnsi" w:hAnsiTheme="majorHAnsi" w:cstheme="majorHAnsi"/>
                  <w:sz w:val="19"/>
                  <w:szCs w:val="19"/>
                </w:rPr>
                <w:t>Socialministern</w:t>
              </w:r>
            </w:p>
            <w:p w:rsidR="005D4B9F" w:rsidRDefault="005D4B9F" w:rsidP="00A54E53">
              <w:pPr>
                <w:rPr>
                  <w:rFonts w:asciiTheme="majorHAnsi" w:hAnsiTheme="majorHAnsi" w:cstheme="majorHAnsi"/>
                  <w:sz w:val="19"/>
                  <w:szCs w:val="19"/>
                </w:rPr>
              </w:pPr>
            </w:p>
            <w:p w:rsidR="00AA31F0" w:rsidRPr="00A54E53" w:rsidRDefault="00AA31F0" w:rsidP="00A54E53">
              <w:pPr>
                <w:rPr>
                  <w:rFonts w:asciiTheme="majorHAnsi" w:hAnsiTheme="majorHAnsi" w:cstheme="majorHAnsi"/>
                  <w:sz w:val="19"/>
                  <w:szCs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DABEB5EFD84B95BCC1C8025E0B87E6"/>
          </w:placeholder>
          <w:dataBinding w:prefixMappings="xmlns:ns0='http://lp/documentinfo/RK' " w:xpath="/ns0:DocumentInfo[1]/ns0:BaseInfo[1]/ns0:Recipient[1]" w:storeItemID="{979613AA-B33B-4F5B-9A8C-61B57E35E045}"/>
          <w:text w:multiLine="1"/>
        </w:sdtPr>
        <w:sdtEndPr/>
        <w:sdtContent>
          <w:tc>
            <w:tcPr>
              <w:tcW w:w="3170" w:type="dxa"/>
            </w:tcPr>
            <w:p w:rsidR="00AA31F0" w:rsidRDefault="00AA31F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31F0" w:rsidRDefault="00AA31F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F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5E51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27ACA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3B5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3549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29F9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1EE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7D14"/>
    <w:rsid w:val="005850D7"/>
    <w:rsid w:val="0058522F"/>
    <w:rsid w:val="00586266"/>
    <w:rsid w:val="00595B2A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B9F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2F4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E59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2D88"/>
    <w:rsid w:val="008860CC"/>
    <w:rsid w:val="00890876"/>
    <w:rsid w:val="00891929"/>
    <w:rsid w:val="00893029"/>
    <w:rsid w:val="0089514A"/>
    <w:rsid w:val="008A0A0D"/>
    <w:rsid w:val="008A4CEA"/>
    <w:rsid w:val="008A5CC6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82E"/>
    <w:rsid w:val="009036E7"/>
    <w:rsid w:val="0091053B"/>
    <w:rsid w:val="00912945"/>
    <w:rsid w:val="00915D4C"/>
    <w:rsid w:val="009279B2"/>
    <w:rsid w:val="00935814"/>
    <w:rsid w:val="0094502D"/>
    <w:rsid w:val="00947013"/>
    <w:rsid w:val="0096572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4E53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2E12"/>
    <w:rsid w:val="00AA1809"/>
    <w:rsid w:val="00AA31F0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5EE6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2236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47B6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C71"/>
    <w:rsid w:val="00FA5DDD"/>
    <w:rsid w:val="00FA7644"/>
    <w:rsid w:val="00FC069A"/>
    <w:rsid w:val="00FD0B7B"/>
    <w:rsid w:val="00FE1DCC"/>
    <w:rsid w:val="00FF0538"/>
    <w:rsid w:val="00FF5B88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BD854"/>
  <w15:docId w15:val="{2A3CC130-FBAB-4ADD-B408-6090584B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B542727C14408D9B2E488A43663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8E6A0-A618-43D2-8071-0419B05110B1}"/>
      </w:docPartPr>
      <w:docPartBody>
        <w:p w:rsidR="00C63BA4" w:rsidRDefault="00027BAF" w:rsidP="00027BAF">
          <w:pPr>
            <w:pStyle w:val="D6B542727C14408D9B2E488A436638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0E59CD06D04FAC9E42FF5493F89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147A0-2344-4AB6-89D9-F60D193FAB9B}"/>
      </w:docPartPr>
      <w:docPartBody>
        <w:p w:rsidR="00C63BA4" w:rsidRDefault="00027BAF" w:rsidP="00027BAF">
          <w:pPr>
            <w:pStyle w:val="E70E59CD06D04FAC9E42FF5493F891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5EF29CCF6A43E3B96A157BC39B6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C610A-A65A-4F68-B8AB-2BE5C0B3961D}"/>
      </w:docPartPr>
      <w:docPartBody>
        <w:p w:rsidR="00C63BA4" w:rsidRDefault="00027BAF" w:rsidP="00027BAF">
          <w:pPr>
            <w:pStyle w:val="395EF29CCF6A43E3B96A157BC39B6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DABEB5EFD84B95BCC1C8025E0B8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BAF37-B633-45C5-8CB3-376B51A28FD1}"/>
      </w:docPartPr>
      <w:docPartBody>
        <w:p w:rsidR="00C63BA4" w:rsidRDefault="00027BAF" w:rsidP="00027BAF">
          <w:pPr>
            <w:pStyle w:val="0BDABEB5EFD84B95BCC1C8025E0B87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A16781CEEE452C82FD1B441B920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6E5EF-F393-4208-BF86-0B2C6F47AE8A}"/>
      </w:docPartPr>
      <w:docPartBody>
        <w:p w:rsidR="00921266" w:rsidRDefault="00C63BA4" w:rsidP="00C63BA4">
          <w:pPr>
            <w:pStyle w:val="B6A16781CEEE452C82FD1B441B920CF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F76C5AFA111498C8CED28F51667B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810AE-C408-4494-B966-B390AF2C93D4}"/>
      </w:docPartPr>
      <w:docPartBody>
        <w:p w:rsidR="00921266" w:rsidRDefault="00C63BA4" w:rsidP="00C63BA4">
          <w:pPr>
            <w:pStyle w:val="8F76C5AFA111498C8CED28F51667B5E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AF"/>
    <w:rsid w:val="00027BAF"/>
    <w:rsid w:val="004B5332"/>
    <w:rsid w:val="00921266"/>
    <w:rsid w:val="00C6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16F5F111D7C474993528699D7E8E953">
    <w:name w:val="F16F5F111D7C474993528699D7E8E953"/>
    <w:rsid w:val="00027BAF"/>
  </w:style>
  <w:style w:type="character" w:styleId="Platshllartext">
    <w:name w:val="Placeholder Text"/>
    <w:basedOn w:val="Standardstycketeckensnitt"/>
    <w:uiPriority w:val="99"/>
    <w:semiHidden/>
    <w:rsid w:val="00C63BA4"/>
    <w:rPr>
      <w:noProof w:val="0"/>
      <w:color w:val="808080"/>
    </w:rPr>
  </w:style>
  <w:style w:type="paragraph" w:customStyle="1" w:styleId="DA3EF02C5BE14E75B928DA2CBE5D49B2">
    <w:name w:val="DA3EF02C5BE14E75B928DA2CBE5D49B2"/>
    <w:rsid w:val="00027BAF"/>
  </w:style>
  <w:style w:type="paragraph" w:customStyle="1" w:styleId="E98DD41C5A2E4B2680024C976968E16D">
    <w:name w:val="E98DD41C5A2E4B2680024C976968E16D"/>
    <w:rsid w:val="00027BAF"/>
  </w:style>
  <w:style w:type="paragraph" w:customStyle="1" w:styleId="14D0356ED0194DC7B47FE65208EFBCC7">
    <w:name w:val="14D0356ED0194DC7B47FE65208EFBCC7"/>
    <w:rsid w:val="00027BAF"/>
  </w:style>
  <w:style w:type="paragraph" w:customStyle="1" w:styleId="D6B542727C14408D9B2E488A43663838">
    <w:name w:val="D6B542727C14408D9B2E488A43663838"/>
    <w:rsid w:val="00027BAF"/>
  </w:style>
  <w:style w:type="paragraph" w:customStyle="1" w:styleId="E70E59CD06D04FAC9E42FF5493F891EA">
    <w:name w:val="E70E59CD06D04FAC9E42FF5493F891EA"/>
    <w:rsid w:val="00027BAF"/>
  </w:style>
  <w:style w:type="paragraph" w:customStyle="1" w:styleId="F5E4BE344D9A430D8EE1C2F2A6E115DC">
    <w:name w:val="F5E4BE344D9A430D8EE1C2F2A6E115DC"/>
    <w:rsid w:val="00027BAF"/>
  </w:style>
  <w:style w:type="paragraph" w:customStyle="1" w:styleId="879F403EE081402DAA2529403FA897B8">
    <w:name w:val="879F403EE081402DAA2529403FA897B8"/>
    <w:rsid w:val="00027BAF"/>
  </w:style>
  <w:style w:type="paragraph" w:customStyle="1" w:styleId="0E63AD2882B6426B975D703F92EB7807">
    <w:name w:val="0E63AD2882B6426B975D703F92EB7807"/>
    <w:rsid w:val="00027BAF"/>
  </w:style>
  <w:style w:type="paragraph" w:customStyle="1" w:styleId="395EF29CCF6A43E3B96A157BC39B6B31">
    <w:name w:val="395EF29CCF6A43E3B96A157BC39B6B31"/>
    <w:rsid w:val="00027BAF"/>
  </w:style>
  <w:style w:type="paragraph" w:customStyle="1" w:styleId="0BDABEB5EFD84B95BCC1C8025E0B87E6">
    <w:name w:val="0BDABEB5EFD84B95BCC1C8025E0B87E6"/>
    <w:rsid w:val="00027BAF"/>
  </w:style>
  <w:style w:type="paragraph" w:customStyle="1" w:styleId="138774B737AE45998280E14C36A13366">
    <w:name w:val="138774B737AE45998280E14C36A13366"/>
    <w:rsid w:val="00027BAF"/>
  </w:style>
  <w:style w:type="paragraph" w:customStyle="1" w:styleId="FCE8A7DB22B7417C95D63973D9715167">
    <w:name w:val="FCE8A7DB22B7417C95D63973D9715167"/>
    <w:rsid w:val="00027BAF"/>
  </w:style>
  <w:style w:type="paragraph" w:customStyle="1" w:styleId="6EC1327E59A54DD79157556744FFD767">
    <w:name w:val="6EC1327E59A54DD79157556744FFD767"/>
    <w:rsid w:val="00027BAF"/>
  </w:style>
  <w:style w:type="paragraph" w:customStyle="1" w:styleId="2FAF20C913144BF9AD1AA0F509836F38">
    <w:name w:val="2FAF20C913144BF9AD1AA0F509836F38"/>
    <w:rsid w:val="00027BAF"/>
  </w:style>
  <w:style w:type="paragraph" w:customStyle="1" w:styleId="E6FE110ABE31424E8014FA9DDFC568E3">
    <w:name w:val="E6FE110ABE31424E8014FA9DDFC568E3"/>
    <w:rsid w:val="00C63BA4"/>
  </w:style>
  <w:style w:type="paragraph" w:customStyle="1" w:styleId="B6A16781CEEE452C82FD1B441B920CF5">
    <w:name w:val="B6A16781CEEE452C82FD1B441B920CF5"/>
    <w:rsid w:val="00C63BA4"/>
  </w:style>
  <w:style w:type="paragraph" w:customStyle="1" w:styleId="8F76C5AFA111498C8CED28F51667B5E9">
    <w:name w:val="8F76C5AFA111498C8CED28F51667B5E9"/>
    <w:rsid w:val="00C63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</SenderTitle>
      <SenderMail> </SenderMail>
      <SenderPhone> </SenderPhone>
    </Sender>
    <TopId>1</TopId>
    <TopSender>Annika Strandhäll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2017-12-20T00:00:00</HeaderDate>
    <Office/>
    <Dnr>S2017/07249/SF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df8c96c3-798c-4e16-9c2c-4971c757113d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</SenderTitle>
      <SenderMail> </SenderMail>
      <SenderPhone> </SenderPhone>
    </Sender>
    <TopId>1</TopId>
    <TopSender>Annika Strandhäll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2017-12-20T00:00:00</HeaderDate>
    <Office/>
    <Dnr>S2017/07249/SF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C6A0772D0970A47BD4D277617FF677A" ma:contentTypeVersion="38" ma:contentTypeDescription="Skapa ett nytt dokument." ma:contentTypeScope="" ma:versionID="102478e24ed1e815ce8545d61561df02">
  <xsd:schema xmlns:xsd="http://www.w3.org/2001/XMLSchema" xmlns:xs="http://www.w3.org/2001/XMLSchema" xmlns:p="http://schemas.microsoft.com/office/2006/metadata/properties" xmlns:ns2="a68c6c55-4fbb-48c7-bd04-03a904b43046" xmlns:ns3="8ff8e71b-2a87-4306-b764-dfbb4f2d0bf6" targetNamespace="http://schemas.microsoft.com/office/2006/metadata/properties" ma:root="true" ma:fieldsID="76f16d526a5a1c0d7b9fd509e55d8c7a" ns2:_="" ns3:_="">
    <xsd:import namespace="a68c6c55-4fbb-48c7-bd04-03a904b43046"/>
    <xsd:import namespace="8ff8e71b-2a87-4306-b764-dfbb4f2d0b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e71b-2a87-4306-b764-dfbb4f2d0bf6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13AA-B33B-4F5B-9A8C-61B57E35E045}"/>
</file>

<file path=customXml/itemProps2.xml><?xml version="1.0" encoding="utf-8"?>
<ds:datastoreItem xmlns:ds="http://schemas.openxmlformats.org/officeDocument/2006/customXml" ds:itemID="{597ACDC3-5ED2-447D-A5E3-D74EB8FE1E2A}"/>
</file>

<file path=customXml/itemProps3.xml><?xml version="1.0" encoding="utf-8"?>
<ds:datastoreItem xmlns:ds="http://schemas.openxmlformats.org/officeDocument/2006/customXml" ds:itemID="{D4A44179-39C1-4874-8B78-40EB868B9E84}"/>
</file>

<file path=customXml/itemProps4.xml><?xml version="1.0" encoding="utf-8"?>
<ds:datastoreItem xmlns:ds="http://schemas.openxmlformats.org/officeDocument/2006/customXml" ds:itemID="{979613AA-B33B-4F5B-9A8C-61B57E35E04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E333394-061E-45F6-A814-EDA8C7961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8ff8e71b-2a87-4306-b764-dfbb4f2d0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C91A8E9-2F66-41AD-9526-BF1844B70475}"/>
</file>

<file path=customXml/itemProps7.xml><?xml version="1.0" encoding="utf-8"?>
<ds:datastoreItem xmlns:ds="http://schemas.openxmlformats.org/officeDocument/2006/customXml" ds:itemID="{5EC0540A-4C82-448F-8CD1-48F45368D0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Helena Kristiansson-Torp</cp:lastModifiedBy>
  <cp:revision>12</cp:revision>
  <dcterms:created xsi:type="dcterms:W3CDTF">2017-12-14T21:07:00Z</dcterms:created>
  <dcterms:modified xsi:type="dcterms:W3CDTF">2017-12-19T19:27:00Z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bcd3cde7-e2a6-472c-91ff-0c15d6fca444</vt:lpwstr>
  </property>
  <property fmtid="{D5CDD505-2E9C-101B-9397-08002B2CF9AE}" pid="6" name="Aktivitetskategori">
    <vt:lpwstr/>
  </property>
</Properties>
</file>