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41610" w14:textId="77777777" w:rsidR="001A5CA8" w:rsidRDefault="00050DA2" w:rsidP="001A5CA8">
      <w:pPr>
        <w:pStyle w:val="Rubrik"/>
      </w:pPr>
      <w:bookmarkStart w:id="0" w:name="Start"/>
      <w:bookmarkEnd w:id="0"/>
      <w:r>
        <w:t xml:space="preserve">Svar på fråga </w:t>
      </w:r>
      <w:r w:rsidR="001A5CA8" w:rsidRPr="001A5CA8">
        <w:t xml:space="preserve">2020/21:123 </w:t>
      </w:r>
      <w:r w:rsidR="001A5CA8">
        <w:t xml:space="preserve">av Hans Wallmark (M) </w:t>
      </w:r>
    </w:p>
    <w:p w14:paraId="26826EB6" w14:textId="10635E88" w:rsidR="00050DA2" w:rsidRDefault="001A5CA8" w:rsidP="001A5CA8">
      <w:pPr>
        <w:pStyle w:val="Rubrik"/>
      </w:pPr>
      <w:r w:rsidRPr="001A5CA8">
        <w:t>Sveriges förbindelser med Schweiz</w:t>
      </w:r>
    </w:p>
    <w:p w14:paraId="5BED8CB5" w14:textId="6C242D5A" w:rsidR="00ED5684" w:rsidRDefault="00040E12" w:rsidP="00C36015">
      <w:pPr>
        <w:pStyle w:val="Brdtext"/>
      </w:pPr>
      <w:sdt>
        <w:sdtPr>
          <w:alias w:val="Frågeställare"/>
          <w:tag w:val="delete"/>
          <w:id w:val="-1635256365"/>
          <w:placeholder>
            <w:docPart w:val="761A04E51D3A4EEE89A510C9DDEBA19C"/>
          </w:placeholder>
          <w:dataBinding w:prefixMappings="xmlns:ns0='http://lp/documentinfo/RK' " w:xpath="/ns0:DocumentInfo[1]/ns0:BaseInfo[1]/ns0:Extra3[1]" w:storeItemID="{6AA5454F-7674-4BA3-82B5-7BC5E31220F5}"/>
          <w:text/>
        </w:sdtPr>
        <w:sdtEndPr/>
        <w:sdtContent>
          <w:r w:rsidR="001A5CA8">
            <w:t>Hans Wallmark</w:t>
          </w:r>
        </w:sdtContent>
      </w:sdt>
      <w:r w:rsidR="00050DA2">
        <w:t xml:space="preserve"> har frågat</w:t>
      </w:r>
      <w:r w:rsidR="008757E3">
        <w:t xml:space="preserve"> mig</w:t>
      </w:r>
      <w:r w:rsidR="00050DA2">
        <w:t xml:space="preserve"> </w:t>
      </w:r>
      <w:r w:rsidR="00405D49">
        <w:t>om</w:t>
      </w:r>
      <w:r w:rsidR="001A5CA8">
        <w:t xml:space="preserve"> hur</w:t>
      </w:r>
      <w:r w:rsidR="00405D49">
        <w:t xml:space="preserve"> </w:t>
      </w:r>
      <w:r w:rsidR="001A5CA8">
        <w:t>jag säkerställer välfungerande och goda relationer med Schweiz, givet uppgifter i media som gjort gällande att relationen ska ha försämrats</w:t>
      </w:r>
      <w:r w:rsidR="00C36015">
        <w:t xml:space="preserve"> och att ett firande av 100-årsjubileet av de diplomatiska förbindelserna har ställts in</w:t>
      </w:r>
      <w:r w:rsidR="001A5CA8">
        <w:t>.</w:t>
      </w:r>
    </w:p>
    <w:p w14:paraId="11E20C8C" w14:textId="46231960" w:rsidR="00050DA2" w:rsidRDefault="001A5CA8" w:rsidP="001A5CA8">
      <w:pPr>
        <w:pStyle w:val="Brdtext"/>
      </w:pPr>
      <w:r>
        <w:t>Som Hans Wallmark nämner i sin fråga har de bilaterala relationer</w:t>
      </w:r>
      <w:r w:rsidR="002D46DF">
        <w:t>na</w:t>
      </w:r>
      <w:r>
        <w:t xml:space="preserve"> mellan våra två länder varit mycket god</w:t>
      </w:r>
      <w:r w:rsidR="002D46DF">
        <w:t>a</w:t>
      </w:r>
      <w:r>
        <w:t xml:space="preserve"> i många år. </w:t>
      </w:r>
      <w:r w:rsidR="004839AA">
        <w:t>Utrikesdepartementet</w:t>
      </w:r>
      <w:r w:rsidR="005108D6">
        <w:t xml:space="preserve"> </w:t>
      </w:r>
      <w:r>
        <w:t xml:space="preserve">har mottagit inbjudan från Schweiz ambassad till en officiell middag den 15 oktober för att markera 100 år av </w:t>
      </w:r>
      <w:r w:rsidR="002D46DF">
        <w:t xml:space="preserve">Schweiz </w:t>
      </w:r>
      <w:r>
        <w:t>diplomatisk</w:t>
      </w:r>
      <w:r w:rsidR="002D46DF">
        <w:t>a</w:t>
      </w:r>
      <w:r>
        <w:t xml:space="preserve"> närvaro i Sverige. </w:t>
      </w:r>
      <w:r w:rsidR="004839AA">
        <w:t>Utrikesdepartementet</w:t>
      </w:r>
      <w:r>
        <w:t xml:space="preserve"> har inte nåtts av</w:t>
      </w:r>
      <w:r w:rsidR="004839AA">
        <w:t xml:space="preserve"> någon</w:t>
      </w:r>
      <w:r>
        <w:t xml:space="preserve"> information om att middagen ska ställas in.</w:t>
      </w:r>
    </w:p>
    <w:p w14:paraId="73A70775" w14:textId="700B34A7" w:rsidR="001A5CA8" w:rsidRDefault="00C8084C" w:rsidP="001A5CA8">
      <w:pPr>
        <w:pStyle w:val="Brdtext"/>
      </w:pPr>
      <w:r>
        <w:t xml:space="preserve">Kopplat till hanteringen av ett svenskägt företag har det uppstått vissa frågeställningar som vi inte fått svar på varvid </w:t>
      </w:r>
      <w:r w:rsidR="00AF17E2" w:rsidRPr="00AF17E2">
        <w:t xml:space="preserve">vi ställt in ett besök från </w:t>
      </w:r>
      <w:r w:rsidR="00FB2F48">
        <w:t>Schweiz utrikesminister till Sverige</w:t>
      </w:r>
      <w:r w:rsidR="00AF17E2" w:rsidRPr="00AF17E2">
        <w:t>. Våra länder har i grunden goda och djupa relationer och jag har goda förhoppningar att saken kommer finna en lösning.</w:t>
      </w:r>
    </w:p>
    <w:p w14:paraId="28081414" w14:textId="2694302A" w:rsidR="00050DA2" w:rsidRDefault="00050DA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AEE69A459E64AADADF8CB6B72D7138B"/>
          </w:placeholder>
          <w:dataBinding w:prefixMappings="xmlns:ns0='http://lp/documentinfo/RK' " w:xpath="/ns0:DocumentInfo[1]/ns0:BaseInfo[1]/ns0:HeaderDate[1]" w:storeItemID="{6AA5454F-7674-4BA3-82B5-7BC5E31220F5}"/>
          <w:date w:fullDate="2020-10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40E12">
            <w:t>9 oktober 2020</w:t>
          </w:r>
        </w:sdtContent>
      </w:sdt>
    </w:p>
    <w:p w14:paraId="17B1EE30" w14:textId="77777777" w:rsidR="00050DA2" w:rsidRDefault="00050DA2" w:rsidP="004E7A8F">
      <w:pPr>
        <w:pStyle w:val="Brdtextutanavstnd"/>
      </w:pPr>
    </w:p>
    <w:p w14:paraId="200B59A4" w14:textId="77777777" w:rsidR="00050DA2" w:rsidRDefault="00050DA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847C9CBF0824EC09AE1AFEED61C1379"/>
        </w:placeholder>
        <w:dataBinding w:prefixMappings="xmlns:ns0='http://lp/documentinfo/RK' " w:xpath="/ns0:DocumentInfo[1]/ns0:BaseInfo[1]/ns0:TopSender[1]" w:storeItemID="{6AA5454F-7674-4BA3-82B5-7BC5E31220F5}"/>
        <w:comboBox w:lastValue="Utrikesministern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6E7AB6E0" w14:textId="77777777" w:rsidR="00050DA2" w:rsidRDefault="00B3543A" w:rsidP="00422A41">
          <w:pPr>
            <w:pStyle w:val="Brdtext"/>
          </w:pPr>
          <w:r>
            <w:t>Ann Linde</w:t>
          </w:r>
        </w:p>
      </w:sdtContent>
    </w:sdt>
    <w:p w14:paraId="74C6A875" w14:textId="7B399D86" w:rsidR="00050DA2" w:rsidRPr="00DB48AB" w:rsidRDefault="00040E12" w:rsidP="00040E12">
      <w:pPr>
        <w:pStyle w:val="Brdtext"/>
        <w:tabs>
          <w:tab w:val="clear" w:pos="1701"/>
          <w:tab w:val="clear" w:pos="3600"/>
          <w:tab w:val="clear" w:pos="5387"/>
          <w:tab w:val="left" w:pos="4620"/>
        </w:tabs>
      </w:pPr>
      <w:r>
        <w:tab/>
      </w:r>
      <w:bookmarkStart w:id="1" w:name="_GoBack"/>
      <w:bookmarkEnd w:id="1"/>
    </w:p>
    <w:sectPr w:rsidR="00050DA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821C6" w14:textId="77777777" w:rsidR="00960A2E" w:rsidRDefault="00960A2E" w:rsidP="00A87A54">
      <w:pPr>
        <w:spacing w:after="0" w:line="240" w:lineRule="auto"/>
      </w:pPr>
      <w:r>
        <w:separator/>
      </w:r>
    </w:p>
  </w:endnote>
  <w:endnote w:type="continuationSeparator" w:id="0">
    <w:p w14:paraId="3DFF2578" w14:textId="77777777" w:rsidR="00960A2E" w:rsidRDefault="00960A2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BE0C2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10E8C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CCCF1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E51E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B3114C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4BBA36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2D6D0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EE7532" w14:textId="77777777" w:rsidTr="00C26068">
      <w:trPr>
        <w:trHeight w:val="227"/>
      </w:trPr>
      <w:tc>
        <w:tcPr>
          <w:tcW w:w="4074" w:type="dxa"/>
        </w:tcPr>
        <w:p w14:paraId="3D781FF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46F7BD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12B85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93367" w14:textId="77777777" w:rsidR="00960A2E" w:rsidRDefault="00960A2E" w:rsidP="00A87A54">
      <w:pPr>
        <w:spacing w:after="0" w:line="240" w:lineRule="auto"/>
      </w:pPr>
      <w:r>
        <w:separator/>
      </w:r>
    </w:p>
  </w:footnote>
  <w:footnote w:type="continuationSeparator" w:id="0">
    <w:p w14:paraId="208B5855" w14:textId="77777777" w:rsidR="00960A2E" w:rsidRDefault="00960A2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50DA2" w14:paraId="72584F38" w14:textId="77777777" w:rsidTr="00C93EBA">
      <w:trPr>
        <w:trHeight w:val="227"/>
      </w:trPr>
      <w:tc>
        <w:tcPr>
          <w:tcW w:w="5534" w:type="dxa"/>
        </w:tcPr>
        <w:p w14:paraId="6C53F863" w14:textId="77777777" w:rsidR="00050DA2" w:rsidRPr="007D73AB" w:rsidRDefault="00050DA2">
          <w:pPr>
            <w:pStyle w:val="Sidhuvud"/>
          </w:pPr>
        </w:p>
      </w:tc>
      <w:tc>
        <w:tcPr>
          <w:tcW w:w="3170" w:type="dxa"/>
          <w:vAlign w:val="bottom"/>
        </w:tcPr>
        <w:p w14:paraId="6C6CE7A5" w14:textId="77777777" w:rsidR="00050DA2" w:rsidRPr="007D73AB" w:rsidRDefault="00050DA2" w:rsidP="00340DE0">
          <w:pPr>
            <w:pStyle w:val="Sidhuvud"/>
          </w:pPr>
        </w:p>
      </w:tc>
      <w:tc>
        <w:tcPr>
          <w:tcW w:w="1134" w:type="dxa"/>
        </w:tcPr>
        <w:p w14:paraId="28FFA48C" w14:textId="77777777" w:rsidR="00050DA2" w:rsidRDefault="00050DA2" w:rsidP="005A703A">
          <w:pPr>
            <w:pStyle w:val="Sidhuvud"/>
          </w:pPr>
        </w:p>
      </w:tc>
    </w:tr>
    <w:tr w:rsidR="00050DA2" w14:paraId="1A796775" w14:textId="77777777" w:rsidTr="00C93EBA">
      <w:trPr>
        <w:trHeight w:val="1928"/>
      </w:trPr>
      <w:tc>
        <w:tcPr>
          <w:tcW w:w="5534" w:type="dxa"/>
        </w:tcPr>
        <w:p w14:paraId="40E418AC" w14:textId="77777777" w:rsidR="00050DA2" w:rsidRPr="00340DE0" w:rsidRDefault="00050DA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F467F4" wp14:editId="5E44E66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99345BF" w14:textId="77777777" w:rsidR="00050DA2" w:rsidRPr="00710A6C" w:rsidRDefault="00050DA2" w:rsidP="00EE3C0F">
          <w:pPr>
            <w:pStyle w:val="Sidhuvud"/>
            <w:rPr>
              <w:b/>
            </w:rPr>
          </w:pPr>
        </w:p>
        <w:p w14:paraId="71E759E5" w14:textId="77777777" w:rsidR="00050DA2" w:rsidRDefault="00050DA2" w:rsidP="00EE3C0F">
          <w:pPr>
            <w:pStyle w:val="Sidhuvud"/>
          </w:pPr>
        </w:p>
        <w:p w14:paraId="53709828" w14:textId="77777777" w:rsidR="00050DA2" w:rsidRDefault="00050DA2" w:rsidP="00EE3C0F">
          <w:pPr>
            <w:pStyle w:val="Sidhuvud"/>
          </w:pPr>
        </w:p>
        <w:p w14:paraId="218A1B03" w14:textId="77777777" w:rsidR="00050DA2" w:rsidRDefault="00050DA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2E8FB903DC44D8882EE71D1FAADE986"/>
            </w:placeholder>
            <w:showingPlcHdr/>
            <w:dataBinding w:prefixMappings="xmlns:ns0='http://lp/documentinfo/RK' " w:xpath="/ns0:DocumentInfo[1]/ns0:BaseInfo[1]/ns0:Dnr[1]" w:storeItemID="{6AA5454F-7674-4BA3-82B5-7BC5E31220F5}"/>
            <w:text/>
          </w:sdtPr>
          <w:sdtEndPr/>
          <w:sdtContent>
            <w:p w14:paraId="4A3B0BD2" w14:textId="00E0E4AB" w:rsidR="00050DA2" w:rsidRDefault="007F25E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212E1F05464AB1A0CF128018E76861"/>
            </w:placeholder>
            <w:showingPlcHdr/>
            <w:dataBinding w:prefixMappings="xmlns:ns0='http://lp/documentinfo/RK' " w:xpath="/ns0:DocumentInfo[1]/ns0:BaseInfo[1]/ns0:DocNumber[1]" w:storeItemID="{6AA5454F-7674-4BA3-82B5-7BC5E31220F5}"/>
            <w:text/>
          </w:sdtPr>
          <w:sdtEndPr/>
          <w:sdtContent>
            <w:p w14:paraId="564146F0" w14:textId="77777777" w:rsidR="00050DA2" w:rsidRDefault="00050DA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4B4240" w14:textId="77777777" w:rsidR="00050DA2" w:rsidRDefault="00050DA2" w:rsidP="00EE3C0F">
          <w:pPr>
            <w:pStyle w:val="Sidhuvud"/>
          </w:pPr>
        </w:p>
      </w:tc>
      <w:tc>
        <w:tcPr>
          <w:tcW w:w="1134" w:type="dxa"/>
        </w:tcPr>
        <w:p w14:paraId="5F395BA7" w14:textId="77777777" w:rsidR="00050DA2" w:rsidRDefault="00050DA2" w:rsidP="0094502D">
          <w:pPr>
            <w:pStyle w:val="Sidhuvud"/>
          </w:pPr>
        </w:p>
        <w:p w14:paraId="367DFDAB" w14:textId="77777777" w:rsidR="00050DA2" w:rsidRPr="0094502D" w:rsidRDefault="00050DA2" w:rsidP="00EC71A6">
          <w:pPr>
            <w:pStyle w:val="Sidhuvud"/>
          </w:pPr>
        </w:p>
      </w:tc>
    </w:tr>
    <w:tr w:rsidR="00050DA2" w14:paraId="3594E92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241B1ED9F14474AAD516DA02160EB6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E82C148" w14:textId="77777777" w:rsidR="00B3543A" w:rsidRPr="00B3543A" w:rsidRDefault="00B3543A" w:rsidP="00340DE0">
              <w:pPr>
                <w:pStyle w:val="Sidhuvud"/>
                <w:rPr>
                  <w:b/>
                </w:rPr>
              </w:pPr>
              <w:r w:rsidRPr="00B3543A">
                <w:rPr>
                  <w:b/>
                </w:rPr>
                <w:t>Utrikesdepartementet</w:t>
              </w:r>
            </w:p>
            <w:p w14:paraId="2DAF37FA" w14:textId="77777777" w:rsidR="007F25EC" w:rsidRDefault="00B3543A" w:rsidP="00340DE0">
              <w:pPr>
                <w:pStyle w:val="Sidhuvud"/>
              </w:pPr>
              <w:r w:rsidRPr="00B3543A">
                <w:t>Utrikesministern</w:t>
              </w:r>
            </w:p>
            <w:p w14:paraId="34164B20" w14:textId="77777777" w:rsidR="007F25EC" w:rsidRDefault="007F25EC" w:rsidP="00340DE0">
              <w:pPr>
                <w:pStyle w:val="Sidhuvud"/>
              </w:pPr>
            </w:p>
            <w:p w14:paraId="393DAF76" w14:textId="563042D9" w:rsidR="00050DA2" w:rsidRPr="00340DE0" w:rsidRDefault="00050DA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0B3A66609BE448C9A2270B220BBA589"/>
          </w:placeholder>
          <w:dataBinding w:prefixMappings="xmlns:ns0='http://lp/documentinfo/RK' " w:xpath="/ns0:DocumentInfo[1]/ns0:BaseInfo[1]/ns0:Recipient[1]" w:storeItemID="{6AA5454F-7674-4BA3-82B5-7BC5E31220F5}"/>
          <w:text w:multiLine="1"/>
        </w:sdtPr>
        <w:sdtEndPr/>
        <w:sdtContent>
          <w:tc>
            <w:tcPr>
              <w:tcW w:w="3170" w:type="dxa"/>
            </w:tcPr>
            <w:p w14:paraId="0E812693" w14:textId="148167A9" w:rsidR="00050DA2" w:rsidRDefault="00050DA2" w:rsidP="00547B89">
              <w:pPr>
                <w:pStyle w:val="Sidhuvud"/>
              </w:pPr>
              <w:r>
                <w:t>Till riksdagen</w:t>
              </w:r>
              <w:r w:rsidR="007F25EC">
                <w:br/>
              </w:r>
              <w:r w:rsidR="007F25EC">
                <w:br/>
              </w:r>
            </w:p>
          </w:tc>
        </w:sdtContent>
      </w:sdt>
      <w:tc>
        <w:tcPr>
          <w:tcW w:w="1134" w:type="dxa"/>
        </w:tcPr>
        <w:p w14:paraId="0BB18DAD" w14:textId="77777777" w:rsidR="00050DA2" w:rsidRDefault="00050DA2" w:rsidP="003E6020">
          <w:pPr>
            <w:pStyle w:val="Sidhuvud"/>
          </w:pPr>
        </w:p>
      </w:tc>
    </w:tr>
  </w:tbl>
  <w:p w14:paraId="2CC09B8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A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0E12"/>
    <w:rsid w:val="00041EDC"/>
    <w:rsid w:val="00042CE5"/>
    <w:rsid w:val="0004352E"/>
    <w:rsid w:val="00050DA2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A28"/>
    <w:rsid w:val="000D31A9"/>
    <w:rsid w:val="000D370F"/>
    <w:rsid w:val="000D5449"/>
    <w:rsid w:val="000D7110"/>
    <w:rsid w:val="000E12D9"/>
    <w:rsid w:val="000E2BE1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6E22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7F"/>
    <w:rsid w:val="001331B1"/>
    <w:rsid w:val="00134837"/>
    <w:rsid w:val="00135111"/>
    <w:rsid w:val="00135E9B"/>
    <w:rsid w:val="0014010C"/>
    <w:rsid w:val="001428E2"/>
    <w:rsid w:val="0016294F"/>
    <w:rsid w:val="00167FA8"/>
    <w:rsid w:val="0017099B"/>
    <w:rsid w:val="00170CE4"/>
    <w:rsid w:val="00170E3E"/>
    <w:rsid w:val="001710DC"/>
    <w:rsid w:val="0017300E"/>
    <w:rsid w:val="00173126"/>
    <w:rsid w:val="00176A26"/>
    <w:rsid w:val="00177134"/>
    <w:rsid w:val="001774F8"/>
    <w:rsid w:val="00180BE1"/>
    <w:rsid w:val="001813DF"/>
    <w:rsid w:val="00183E22"/>
    <w:rsid w:val="001857B5"/>
    <w:rsid w:val="00187E1F"/>
    <w:rsid w:val="0019051C"/>
    <w:rsid w:val="0019127B"/>
    <w:rsid w:val="00192350"/>
    <w:rsid w:val="00192E34"/>
    <w:rsid w:val="0019308B"/>
    <w:rsid w:val="001941B9"/>
    <w:rsid w:val="0019442A"/>
    <w:rsid w:val="00196C02"/>
    <w:rsid w:val="00197A8A"/>
    <w:rsid w:val="001A1B33"/>
    <w:rsid w:val="001A2A61"/>
    <w:rsid w:val="001A5CA8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000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3E98"/>
    <w:rsid w:val="0022501F"/>
    <w:rsid w:val="0022666A"/>
    <w:rsid w:val="00227E43"/>
    <w:rsid w:val="002315F5"/>
    <w:rsid w:val="00232EC3"/>
    <w:rsid w:val="00233D52"/>
    <w:rsid w:val="00237147"/>
    <w:rsid w:val="00242AD1"/>
    <w:rsid w:val="00242BE0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6DF"/>
    <w:rsid w:val="002D4829"/>
    <w:rsid w:val="002D6541"/>
    <w:rsid w:val="002E0512"/>
    <w:rsid w:val="002E150B"/>
    <w:rsid w:val="002E2C89"/>
    <w:rsid w:val="002E3609"/>
    <w:rsid w:val="002E4629"/>
    <w:rsid w:val="002E4D3F"/>
    <w:rsid w:val="002E5668"/>
    <w:rsid w:val="002E61A5"/>
    <w:rsid w:val="002F3675"/>
    <w:rsid w:val="002F59E0"/>
    <w:rsid w:val="002F66A6"/>
    <w:rsid w:val="00300342"/>
    <w:rsid w:val="003050DB"/>
    <w:rsid w:val="00307F37"/>
    <w:rsid w:val="00310561"/>
    <w:rsid w:val="00311D8C"/>
    <w:rsid w:val="0031273D"/>
    <w:rsid w:val="003128E2"/>
    <w:rsid w:val="003153D9"/>
    <w:rsid w:val="00321621"/>
    <w:rsid w:val="00323EF7"/>
    <w:rsid w:val="003240E1"/>
    <w:rsid w:val="00324D2C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5E81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D49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39AA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B5F"/>
    <w:rsid w:val="00505905"/>
    <w:rsid w:val="005108D6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6DAD"/>
    <w:rsid w:val="005A7AC1"/>
    <w:rsid w:val="005B115A"/>
    <w:rsid w:val="005B537F"/>
    <w:rsid w:val="005C120D"/>
    <w:rsid w:val="005C15B3"/>
    <w:rsid w:val="005C6F80"/>
    <w:rsid w:val="005D07C2"/>
    <w:rsid w:val="005D1B66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177F9"/>
    <w:rsid w:val="006208E5"/>
    <w:rsid w:val="00622BAB"/>
    <w:rsid w:val="00624D56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D8D"/>
    <w:rsid w:val="00685C94"/>
    <w:rsid w:val="00691AEE"/>
    <w:rsid w:val="0069523C"/>
    <w:rsid w:val="006962CA"/>
    <w:rsid w:val="00696A95"/>
    <w:rsid w:val="006A09DA"/>
    <w:rsid w:val="006A1835"/>
    <w:rsid w:val="006A2625"/>
    <w:rsid w:val="006A4B1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DC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A1D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5EC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78DC"/>
    <w:rsid w:val="008730FD"/>
    <w:rsid w:val="00873DA1"/>
    <w:rsid w:val="008757E3"/>
    <w:rsid w:val="00875DDD"/>
    <w:rsid w:val="00881BC6"/>
    <w:rsid w:val="00884AEB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414"/>
    <w:rsid w:val="008A7506"/>
    <w:rsid w:val="008B1603"/>
    <w:rsid w:val="008B1806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C48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0A2E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4FD0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3FFA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F99"/>
    <w:rsid w:val="00AD0E75"/>
    <w:rsid w:val="00AE77EB"/>
    <w:rsid w:val="00AE7BD8"/>
    <w:rsid w:val="00AE7D02"/>
    <w:rsid w:val="00AF0BB7"/>
    <w:rsid w:val="00AF0BDE"/>
    <w:rsid w:val="00AF0EDE"/>
    <w:rsid w:val="00AF17E2"/>
    <w:rsid w:val="00AF4853"/>
    <w:rsid w:val="00AF53B9"/>
    <w:rsid w:val="00B00702"/>
    <w:rsid w:val="00B0110B"/>
    <w:rsid w:val="00B0234E"/>
    <w:rsid w:val="00B03DC9"/>
    <w:rsid w:val="00B06751"/>
    <w:rsid w:val="00B0750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43A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015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84C"/>
    <w:rsid w:val="00C80AD4"/>
    <w:rsid w:val="00C80B5E"/>
    <w:rsid w:val="00C82055"/>
    <w:rsid w:val="00C8630A"/>
    <w:rsid w:val="00C9061B"/>
    <w:rsid w:val="00C93EBA"/>
    <w:rsid w:val="00CA001E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0D6"/>
    <w:rsid w:val="00DD0722"/>
    <w:rsid w:val="00DD0B3D"/>
    <w:rsid w:val="00DD212F"/>
    <w:rsid w:val="00DD469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C92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29E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684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4D70"/>
    <w:rsid w:val="00EF5127"/>
    <w:rsid w:val="00F03EAC"/>
    <w:rsid w:val="00F0403B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2AD"/>
    <w:rsid w:val="00F32D05"/>
    <w:rsid w:val="00F35263"/>
    <w:rsid w:val="00F35E34"/>
    <w:rsid w:val="00F370C0"/>
    <w:rsid w:val="00F403BF"/>
    <w:rsid w:val="00F4342F"/>
    <w:rsid w:val="00F45227"/>
    <w:rsid w:val="00F5045C"/>
    <w:rsid w:val="00F510DD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F48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110C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5DD419"/>
  <w15:docId w15:val="{0212B620-C272-4FC9-885C-81703019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944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E8FB903DC44D8882EE71D1FAADE9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0BEDE-96C4-411B-B768-B0FB2FADB61F}"/>
      </w:docPartPr>
      <w:docPartBody>
        <w:p w:rsidR="001F6EBA" w:rsidRDefault="0089065E" w:rsidP="0089065E">
          <w:pPr>
            <w:pStyle w:val="22E8FB903DC44D8882EE71D1FAADE98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212E1F05464AB1A0CF128018E768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7AF6F9-3C76-46F4-8806-491A13A0A376}"/>
      </w:docPartPr>
      <w:docPartBody>
        <w:p w:rsidR="001F6EBA" w:rsidRDefault="0089065E" w:rsidP="0089065E">
          <w:pPr>
            <w:pStyle w:val="79212E1F05464AB1A0CF128018E7686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41B1ED9F14474AAD516DA02160EB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6FBE2-2385-46A1-A6F1-C2E5370437D2}"/>
      </w:docPartPr>
      <w:docPartBody>
        <w:p w:rsidR="001F6EBA" w:rsidRDefault="0089065E" w:rsidP="0089065E">
          <w:pPr>
            <w:pStyle w:val="6241B1ED9F14474AAD516DA02160EB6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B3A66609BE448C9A2270B220BBA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593E18-F33D-4DEE-B7D3-BE3836B3A5CC}"/>
      </w:docPartPr>
      <w:docPartBody>
        <w:p w:rsidR="001F6EBA" w:rsidRDefault="0089065E" w:rsidP="0089065E">
          <w:pPr>
            <w:pStyle w:val="A0B3A66609BE448C9A2270B220BBA5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1A04E51D3A4EEE89A510C9DDEBA1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151A60-AD4F-4B9B-BFAF-1DF61B64A3BE}"/>
      </w:docPartPr>
      <w:docPartBody>
        <w:p w:rsidR="001F6EBA" w:rsidRDefault="0089065E" w:rsidP="0089065E">
          <w:pPr>
            <w:pStyle w:val="761A04E51D3A4EEE89A510C9DDEBA19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AEE69A459E64AADADF8CB6B72D713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CA71AD-B54F-4E1D-8893-EFB1B1B8D711}"/>
      </w:docPartPr>
      <w:docPartBody>
        <w:p w:rsidR="001F6EBA" w:rsidRDefault="0089065E" w:rsidP="0089065E">
          <w:pPr>
            <w:pStyle w:val="2AEE69A459E64AADADF8CB6B72D7138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847C9CBF0824EC09AE1AFEED61C13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2081DF-EE4A-4F51-B159-D5DF607F3FE5}"/>
      </w:docPartPr>
      <w:docPartBody>
        <w:p w:rsidR="001F6EBA" w:rsidRDefault="0089065E" w:rsidP="0089065E">
          <w:pPr>
            <w:pStyle w:val="5847C9CBF0824EC09AE1AFEED61C137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5E"/>
    <w:rsid w:val="001F6EBA"/>
    <w:rsid w:val="004D30CC"/>
    <w:rsid w:val="0089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02E172D33C4B79ADFCE90ABAA0F4E6">
    <w:name w:val="7102E172D33C4B79ADFCE90ABAA0F4E6"/>
    <w:rsid w:val="0089065E"/>
  </w:style>
  <w:style w:type="character" w:styleId="Platshllartext">
    <w:name w:val="Placeholder Text"/>
    <w:basedOn w:val="Standardstycketeckensnitt"/>
    <w:uiPriority w:val="99"/>
    <w:semiHidden/>
    <w:rsid w:val="0089065E"/>
    <w:rPr>
      <w:noProof w:val="0"/>
      <w:color w:val="808080"/>
    </w:rPr>
  </w:style>
  <w:style w:type="paragraph" w:customStyle="1" w:styleId="253CF510D1624BBB8140C33361F909C3">
    <w:name w:val="253CF510D1624BBB8140C33361F909C3"/>
    <w:rsid w:val="0089065E"/>
  </w:style>
  <w:style w:type="paragraph" w:customStyle="1" w:styleId="E0FFCCA10FC743B58F4C0F6B3DF74523">
    <w:name w:val="E0FFCCA10FC743B58F4C0F6B3DF74523"/>
    <w:rsid w:val="0089065E"/>
  </w:style>
  <w:style w:type="paragraph" w:customStyle="1" w:styleId="5C31CEB009734DC6944B4382C42B44F3">
    <w:name w:val="5C31CEB009734DC6944B4382C42B44F3"/>
    <w:rsid w:val="0089065E"/>
  </w:style>
  <w:style w:type="paragraph" w:customStyle="1" w:styleId="22E8FB903DC44D8882EE71D1FAADE986">
    <w:name w:val="22E8FB903DC44D8882EE71D1FAADE986"/>
    <w:rsid w:val="0089065E"/>
  </w:style>
  <w:style w:type="paragraph" w:customStyle="1" w:styleId="79212E1F05464AB1A0CF128018E76861">
    <w:name w:val="79212E1F05464AB1A0CF128018E76861"/>
    <w:rsid w:val="0089065E"/>
  </w:style>
  <w:style w:type="paragraph" w:customStyle="1" w:styleId="2A2C2E21CFF644FB939C2A260B2AE9D3">
    <w:name w:val="2A2C2E21CFF644FB939C2A260B2AE9D3"/>
    <w:rsid w:val="0089065E"/>
  </w:style>
  <w:style w:type="paragraph" w:customStyle="1" w:styleId="A32EECC9393943A5BC4176103D1C5D41">
    <w:name w:val="A32EECC9393943A5BC4176103D1C5D41"/>
    <w:rsid w:val="0089065E"/>
  </w:style>
  <w:style w:type="paragraph" w:customStyle="1" w:styleId="30A102A92553413A9FFE633DD4613F1E">
    <w:name w:val="30A102A92553413A9FFE633DD4613F1E"/>
    <w:rsid w:val="0089065E"/>
  </w:style>
  <w:style w:type="paragraph" w:customStyle="1" w:styleId="6241B1ED9F14474AAD516DA02160EB66">
    <w:name w:val="6241B1ED9F14474AAD516DA02160EB66"/>
    <w:rsid w:val="0089065E"/>
  </w:style>
  <w:style w:type="paragraph" w:customStyle="1" w:styleId="A0B3A66609BE448C9A2270B220BBA589">
    <w:name w:val="A0B3A66609BE448C9A2270B220BBA589"/>
    <w:rsid w:val="0089065E"/>
  </w:style>
  <w:style w:type="paragraph" w:customStyle="1" w:styleId="79212E1F05464AB1A0CF128018E768611">
    <w:name w:val="79212E1F05464AB1A0CF128018E768611"/>
    <w:rsid w:val="00890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241B1ED9F14474AAD516DA02160EB661">
    <w:name w:val="6241B1ED9F14474AAD516DA02160EB661"/>
    <w:rsid w:val="0089065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2862377C914BB2A096218F00BA5D33">
    <w:name w:val="982862377C914BB2A096218F00BA5D33"/>
    <w:rsid w:val="0089065E"/>
  </w:style>
  <w:style w:type="paragraph" w:customStyle="1" w:styleId="CFEDACDCF0EC40818CC471C24D8DD016">
    <w:name w:val="CFEDACDCF0EC40818CC471C24D8DD016"/>
    <w:rsid w:val="0089065E"/>
  </w:style>
  <w:style w:type="paragraph" w:customStyle="1" w:styleId="FDF59D6FA9A14AD2AA8E598D5AD74296">
    <w:name w:val="FDF59D6FA9A14AD2AA8E598D5AD74296"/>
    <w:rsid w:val="0089065E"/>
  </w:style>
  <w:style w:type="paragraph" w:customStyle="1" w:styleId="E0266545488D47E09B1E533E774BB6CF">
    <w:name w:val="E0266545488D47E09B1E533E774BB6CF"/>
    <w:rsid w:val="0089065E"/>
  </w:style>
  <w:style w:type="paragraph" w:customStyle="1" w:styleId="761A04E51D3A4EEE89A510C9DDEBA19C">
    <w:name w:val="761A04E51D3A4EEE89A510C9DDEBA19C"/>
    <w:rsid w:val="0089065E"/>
  </w:style>
  <w:style w:type="paragraph" w:customStyle="1" w:styleId="2AEE69A459E64AADADF8CB6B72D7138B">
    <w:name w:val="2AEE69A459E64AADADF8CB6B72D7138B"/>
    <w:rsid w:val="0089065E"/>
  </w:style>
  <w:style w:type="paragraph" w:customStyle="1" w:styleId="5847C9CBF0824EC09AE1AFEED61C1379">
    <w:name w:val="5847C9CBF0824EC09AE1AFEED61C1379"/>
    <w:rsid w:val="008906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2020-10-09T00:00:00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c8fae66c-b1cd-4303-b20b-e814c2069ac3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2020-10-09T00:00:00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F00CF-012F-4EC4-B07C-6175B30FBB5A}"/>
</file>

<file path=customXml/itemProps2.xml><?xml version="1.0" encoding="utf-8"?>
<ds:datastoreItem xmlns:ds="http://schemas.openxmlformats.org/officeDocument/2006/customXml" ds:itemID="{6AA5454F-7674-4BA3-82B5-7BC5E31220F5}"/>
</file>

<file path=customXml/itemProps3.xml><?xml version="1.0" encoding="utf-8"?>
<ds:datastoreItem xmlns:ds="http://schemas.openxmlformats.org/officeDocument/2006/customXml" ds:itemID="{90381F56-9F6F-43CE-BC03-EB0267024C28}"/>
</file>

<file path=customXml/itemProps4.xml><?xml version="1.0" encoding="utf-8"?>
<ds:datastoreItem xmlns:ds="http://schemas.openxmlformats.org/officeDocument/2006/customXml" ds:itemID="{8744C73F-0D47-471B-A461-209A8957E4A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8CB6D6A-0741-42AC-88D6-F15DBDD04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AA5454F-7674-4BA3-82B5-7BC5E31220F5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8CCFCFE1-52B8-4028-9221-C88782E95E7D}"/>
</file>

<file path=customXml/itemProps8.xml><?xml version="1.0" encoding="utf-8"?>
<ds:datastoreItem xmlns:ds="http://schemas.openxmlformats.org/officeDocument/2006/customXml" ds:itemID="{4FB783F7-D518-4AA4-85E6-ECD1DABEAAD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123 av Hans Wallmark (M) Sveriges förbindelser med Schweiz.docx</dc:title>
  <dc:subject/>
  <dc:creator>Frida Bohman Aguouram</dc:creator>
  <cp:keywords/>
  <dc:description/>
  <cp:lastModifiedBy>Eva-Lena Gustafsson</cp:lastModifiedBy>
  <cp:revision>3</cp:revision>
  <cp:lastPrinted>2020-10-01T10:42:00Z</cp:lastPrinted>
  <dcterms:created xsi:type="dcterms:W3CDTF">2020-10-09T12:00:00Z</dcterms:created>
  <dcterms:modified xsi:type="dcterms:W3CDTF">2020-10-09T12:01:00Z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97fbad53-a449-4376-91b7-04075e1a9bbd</vt:lpwstr>
  </property>
</Properties>
</file>