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348D2" w14:textId="25E0BE07" w:rsidR="00CA7BEB" w:rsidRDefault="00CA7BEB" w:rsidP="00DA0661">
      <w:pPr>
        <w:pStyle w:val="Rubrik"/>
      </w:pPr>
      <w:bookmarkStart w:id="0" w:name="Start"/>
      <w:bookmarkEnd w:id="0"/>
      <w:r>
        <w:t>Svar på fråga 2017/18:1344 av Ellen Juntti (M)</w:t>
      </w:r>
      <w:r>
        <w:br/>
        <w:t>Minimistraff för våldtäkt</w:t>
      </w:r>
    </w:p>
    <w:p w14:paraId="03AD6D18" w14:textId="444DC6C7" w:rsidR="00CA7BEB" w:rsidRDefault="00CA7BEB" w:rsidP="00A31B54">
      <w:pPr>
        <w:pStyle w:val="Brdtext"/>
      </w:pPr>
      <w:r>
        <w:t>Ellen Juntti har frågat mig</w:t>
      </w:r>
      <w:r w:rsidR="00A31B54" w:rsidRPr="00A31B54">
        <w:t xml:space="preserve"> </w:t>
      </w:r>
      <w:r w:rsidR="00A31B54">
        <w:t xml:space="preserve">om jag avser att vidta några åtgärder för att skärpa straffen för våldtäkt av </w:t>
      </w:r>
      <w:r w:rsidR="009E2225">
        <w:t>normalgraden.</w:t>
      </w:r>
      <w:bookmarkStart w:id="1" w:name="_GoBack"/>
      <w:bookmarkEnd w:id="1"/>
    </w:p>
    <w:p w14:paraId="129D3E22" w14:textId="77777777" w:rsidR="00814885" w:rsidRDefault="00814885" w:rsidP="00FF5D36">
      <w:pPr>
        <w:pStyle w:val="Brdtext"/>
      </w:pPr>
      <w:r w:rsidRPr="00814885">
        <w:t>Sexualbrotten tillhör de allvarligaste brotten och frågan har högsta priorite</w:t>
      </w:r>
      <w:r>
        <w:t>t för regeringen. Som Ellen Juntti</w:t>
      </w:r>
      <w:r w:rsidRPr="00814885">
        <w:t xml:space="preserve"> framhåller ska straffen motsvara brottens allvar. </w:t>
      </w:r>
    </w:p>
    <w:p w14:paraId="4B65EF1D" w14:textId="7F91ACC0" w:rsidR="00FF5D36" w:rsidRDefault="00FF5D36" w:rsidP="00FF5D36">
      <w:pPr>
        <w:pStyle w:val="Brdtext"/>
      </w:pPr>
      <w:r>
        <w:t>Tomas Tobé ställde nyligen en liknande fråga till mig.</w:t>
      </w:r>
    </w:p>
    <w:p w14:paraId="209306A6" w14:textId="365A2EF9" w:rsidR="00FF5D36" w:rsidRDefault="00FF5D36" w:rsidP="00FF5D36">
      <w:pPr>
        <w:pStyle w:val="Brdtext"/>
      </w:pPr>
      <w:r>
        <w:t xml:space="preserve">I svaret till Tomas Tobé redogjorde jag för regeringens arbete med betänkandet från 2014 års sexualbrottskommitté. Riksdagen har nu röstat </w:t>
      </w:r>
      <w:r w:rsidR="00E86DDE">
        <w:t xml:space="preserve">ja till </w:t>
      </w:r>
      <w:r>
        <w:t xml:space="preserve">regeringens förslag </w:t>
      </w:r>
      <w:r w:rsidR="00814885">
        <w:t xml:space="preserve">om en ny sexualbrottslagstiftning </w:t>
      </w:r>
      <w:r>
        <w:t>som på flera sätt innebär en skärpt syn på sexua</w:t>
      </w:r>
      <w:r w:rsidR="00E86DDE">
        <w:t>lbrott. Bland annat höjer vi</w:t>
      </w:r>
      <w:r>
        <w:t xml:space="preserve"> minimistraffet för grov våldtäkt </w:t>
      </w:r>
      <w:r w:rsidR="00E86DDE">
        <w:t xml:space="preserve">och grov våldtäkt mot barn </w:t>
      </w:r>
      <w:r>
        <w:t xml:space="preserve">från fängelse i fyra år </w:t>
      </w:r>
      <w:r w:rsidR="00E86DDE">
        <w:t>till fängelse i fem år. D</w:t>
      </w:r>
      <w:r>
        <w:t xml:space="preserve">et införs </w:t>
      </w:r>
      <w:r w:rsidR="00E86DDE">
        <w:t xml:space="preserve">även </w:t>
      </w:r>
      <w:r>
        <w:t>ett särskilt oaktsamhetsansvar för vissa allvarliga sexualbrott. Dess</w:t>
      </w:r>
      <w:r w:rsidR="00E86DDE">
        <w:t>utom innebär den nya sexualbrottslagstiftningen</w:t>
      </w:r>
      <w:r>
        <w:t xml:space="preserve"> straffskärpningar också på så sätt att fler gärningar kommer att kunna bedömas som våldtäkt än tidigare eftersom tillämpningsområdet för brottet utökas.</w:t>
      </w:r>
    </w:p>
    <w:p w14:paraId="4372E359" w14:textId="77777777" w:rsidR="00FF5D36" w:rsidRDefault="00FF5D36" w:rsidP="00FF5D36">
      <w:pPr>
        <w:pStyle w:val="Brdtext"/>
      </w:pPr>
      <w:r>
        <w:t xml:space="preserve">Om det skulle visa sig att det behövs ytterligare åtgärder för att stärka lagstiftningen när det gäller sexualbrotten är jag, som jag konstaterade redan i det förra svaret, öppen för det. </w:t>
      </w:r>
    </w:p>
    <w:p w14:paraId="1D75CD9C" w14:textId="053EBA51" w:rsidR="00A31B54" w:rsidRDefault="009E2225" w:rsidP="00FF5D36">
      <w:pPr>
        <w:pStyle w:val="Brdtext"/>
      </w:pPr>
      <w:r>
        <w:t>Polismyndigheten</w:t>
      </w:r>
      <w:r w:rsidR="00FF5D36">
        <w:t xml:space="preserve"> måste prioritera sexualbrott, särskilt när det handlar om barn och unga. Brotten måste anmälas och utredas. Brottsoffren måste få </w:t>
      </w:r>
      <w:r w:rsidR="00FF5D36">
        <w:lastRenderedPageBreak/>
        <w:t>snabbare återkoppling på sin anmälan. För att kunna möta behoven och samtidigt höja ambitionsnivån i arbetet behöver myndigheten väsentligt fler anställda. Därför har regeringen i budgetpropositionen för 2018 föreslagit och aviserat historiskt stora resurstillskott till Polismyndigheten för de komm</w:t>
      </w:r>
      <w:r w:rsidR="00C90C88">
        <w:t xml:space="preserve">ande tre åren. </w:t>
      </w:r>
      <w:r w:rsidRPr="009E2225">
        <w:t xml:space="preserve">Medel har även avsatts i vårändringsbudgeten 2018 för att Polismyndigheten ska kunna stärka kompetensen och utredningsförmågan avseende sexualbrott. </w:t>
      </w:r>
      <w:r w:rsidR="00C90C88">
        <w:t>Genom uppdrag i P</w:t>
      </w:r>
      <w:r w:rsidR="00CA7872">
        <w:t>olis</w:t>
      </w:r>
      <w:r w:rsidR="00C90C88">
        <w:t>myndigheten</w:t>
      </w:r>
      <w:r w:rsidR="00FF5D36">
        <w:t>s och Åklagarmyndighetens regleringsbrev följer regeringen hur myndigheterna arbetar med att utveckla arbetsmetoderna vid utredning av våldtäkt och andra sexualbrott. Brå har fått i uppdrag att belysa rättsväsendets hantering av våldtäktsbrott från anmälan till dom, och att ge förslag på hur hanteringen skulle kunna förbättras. Brå har även fått i uppdrag att belysa orsakerna till ökningarna av antalet sexualbrott.</w:t>
      </w:r>
    </w:p>
    <w:p w14:paraId="2F3EEC2A" w14:textId="485FB4CE" w:rsidR="00CA7BEB" w:rsidRDefault="00CA7BE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B2622C461CD4A4BAF6394244A08EC03"/>
          </w:placeholder>
          <w:dataBinding w:prefixMappings="xmlns:ns0='http://lp/documentinfo/RK' " w:xpath="/ns0:DocumentInfo[1]/ns0:BaseInfo[1]/ns0:HeaderDate[1]" w:storeItemID="{06C2C64D-BC59-4EAC-9D5F-53BF7922318C}"/>
          <w:date w:fullDate="2018-05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90C88">
            <w:t>30 maj 2018</w:t>
          </w:r>
        </w:sdtContent>
      </w:sdt>
    </w:p>
    <w:p w14:paraId="1BF6D4D0" w14:textId="77777777" w:rsidR="00CA7BEB" w:rsidRDefault="00CA7BEB" w:rsidP="004E7A8F">
      <w:pPr>
        <w:pStyle w:val="Brdtextutanavstnd"/>
      </w:pPr>
    </w:p>
    <w:p w14:paraId="674EE2F6" w14:textId="77777777" w:rsidR="00CA7BEB" w:rsidRDefault="00CA7BEB" w:rsidP="004E7A8F">
      <w:pPr>
        <w:pStyle w:val="Brdtextutanavstnd"/>
      </w:pPr>
    </w:p>
    <w:p w14:paraId="5865E86F" w14:textId="77777777" w:rsidR="00CA7BEB" w:rsidRDefault="00CA7BEB" w:rsidP="004E7A8F">
      <w:pPr>
        <w:pStyle w:val="Brdtextutanavstnd"/>
      </w:pPr>
    </w:p>
    <w:p w14:paraId="5892C7D5" w14:textId="28506CFA" w:rsidR="00CA7BEB" w:rsidRDefault="00CA7BEB" w:rsidP="00422A41">
      <w:pPr>
        <w:pStyle w:val="Brdtext"/>
      </w:pPr>
      <w:r>
        <w:t>Morgan Johansson</w:t>
      </w:r>
    </w:p>
    <w:p w14:paraId="12092A99" w14:textId="77777777" w:rsidR="00CA7BEB" w:rsidRPr="00DB48AB" w:rsidRDefault="00CA7BEB" w:rsidP="00DB48AB">
      <w:pPr>
        <w:pStyle w:val="Brdtext"/>
      </w:pPr>
    </w:p>
    <w:sectPr w:rsidR="00CA7BEB" w:rsidRPr="00DB48AB" w:rsidSect="00CA7BE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421F3" w14:textId="77777777" w:rsidR="00CA7BEB" w:rsidRDefault="00CA7BEB" w:rsidP="00A87A54">
      <w:pPr>
        <w:spacing w:after="0" w:line="240" w:lineRule="auto"/>
      </w:pPr>
      <w:r>
        <w:separator/>
      </w:r>
    </w:p>
  </w:endnote>
  <w:endnote w:type="continuationSeparator" w:id="0">
    <w:p w14:paraId="022EF6C6" w14:textId="77777777" w:rsidR="00CA7BEB" w:rsidRDefault="00CA7BE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08201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0F91785" w14:textId="55778C6F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E222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E222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EBDB9C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5C3AC8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F8C531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5BA3CC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363C64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81E1709" w14:textId="77777777" w:rsidTr="00C26068">
      <w:trPr>
        <w:trHeight w:val="227"/>
      </w:trPr>
      <w:tc>
        <w:tcPr>
          <w:tcW w:w="4074" w:type="dxa"/>
        </w:tcPr>
        <w:p w14:paraId="34BB685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49F236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5668E5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DB754" w14:textId="77777777" w:rsidR="00CA7BEB" w:rsidRDefault="00CA7BEB" w:rsidP="00A87A54">
      <w:pPr>
        <w:spacing w:after="0" w:line="240" w:lineRule="auto"/>
      </w:pPr>
      <w:r>
        <w:separator/>
      </w:r>
    </w:p>
  </w:footnote>
  <w:footnote w:type="continuationSeparator" w:id="0">
    <w:p w14:paraId="16E4DD28" w14:textId="77777777" w:rsidR="00CA7BEB" w:rsidRDefault="00CA7BE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A7BEB" w14:paraId="39D9D2F2" w14:textId="77777777" w:rsidTr="00C93EBA">
      <w:trPr>
        <w:trHeight w:val="227"/>
      </w:trPr>
      <w:tc>
        <w:tcPr>
          <w:tcW w:w="5534" w:type="dxa"/>
        </w:tcPr>
        <w:p w14:paraId="468529DF" w14:textId="77777777" w:rsidR="00CA7BEB" w:rsidRPr="007D73AB" w:rsidRDefault="00CA7BEB">
          <w:pPr>
            <w:pStyle w:val="Sidhuvud"/>
          </w:pPr>
        </w:p>
      </w:tc>
      <w:tc>
        <w:tcPr>
          <w:tcW w:w="3170" w:type="dxa"/>
          <w:vAlign w:val="bottom"/>
        </w:tcPr>
        <w:p w14:paraId="7DA430D1" w14:textId="77777777" w:rsidR="00CA7BEB" w:rsidRPr="007D73AB" w:rsidRDefault="00CA7BEB" w:rsidP="00340DE0">
          <w:pPr>
            <w:pStyle w:val="Sidhuvud"/>
          </w:pPr>
        </w:p>
      </w:tc>
      <w:tc>
        <w:tcPr>
          <w:tcW w:w="1134" w:type="dxa"/>
        </w:tcPr>
        <w:p w14:paraId="1EF1B5D8" w14:textId="77777777" w:rsidR="00CA7BEB" w:rsidRDefault="00CA7BEB" w:rsidP="005A703A">
          <w:pPr>
            <w:pStyle w:val="Sidhuvud"/>
          </w:pPr>
        </w:p>
      </w:tc>
    </w:tr>
    <w:tr w:rsidR="00CA7BEB" w14:paraId="1A100C21" w14:textId="77777777" w:rsidTr="00C93EBA">
      <w:trPr>
        <w:trHeight w:val="1928"/>
      </w:trPr>
      <w:tc>
        <w:tcPr>
          <w:tcW w:w="5534" w:type="dxa"/>
        </w:tcPr>
        <w:p w14:paraId="747E5F95" w14:textId="77777777" w:rsidR="00CA7BEB" w:rsidRPr="00340DE0" w:rsidRDefault="00CA7BE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C0908F4" wp14:editId="61A95E8B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F25D6E2" w14:textId="77777777" w:rsidR="00CA7BEB" w:rsidRPr="00710A6C" w:rsidRDefault="00CA7BEB" w:rsidP="00EE3C0F">
          <w:pPr>
            <w:pStyle w:val="Sidhuvud"/>
            <w:rPr>
              <w:b/>
            </w:rPr>
          </w:pPr>
        </w:p>
        <w:p w14:paraId="59B16A66" w14:textId="77777777" w:rsidR="00CA7BEB" w:rsidRDefault="00CA7BEB" w:rsidP="00EE3C0F">
          <w:pPr>
            <w:pStyle w:val="Sidhuvud"/>
          </w:pPr>
        </w:p>
        <w:p w14:paraId="064BC425" w14:textId="77777777" w:rsidR="00CA7BEB" w:rsidRDefault="00CA7BEB" w:rsidP="00EE3C0F">
          <w:pPr>
            <w:pStyle w:val="Sidhuvud"/>
          </w:pPr>
        </w:p>
        <w:p w14:paraId="23B060F0" w14:textId="77777777" w:rsidR="00CA7BEB" w:rsidRDefault="00CA7BE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6F041A871C54C44A85CBE8A98998A00"/>
            </w:placeholder>
            <w:dataBinding w:prefixMappings="xmlns:ns0='http://lp/documentinfo/RK' " w:xpath="/ns0:DocumentInfo[1]/ns0:BaseInfo[1]/ns0:Dnr[1]" w:storeItemID="{06C2C64D-BC59-4EAC-9D5F-53BF7922318C}"/>
            <w:text/>
          </w:sdtPr>
          <w:sdtEndPr/>
          <w:sdtContent>
            <w:p w14:paraId="40839215" w14:textId="7BFBC9B6" w:rsidR="00CA7BEB" w:rsidRDefault="00CA7BEB" w:rsidP="00EE3C0F">
              <w:pPr>
                <w:pStyle w:val="Sidhuvud"/>
              </w:pPr>
              <w:r>
                <w:t>Ju2018/</w:t>
              </w:r>
              <w:r w:rsidR="00E86DDE">
                <w:t>03046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0DA6D699D804ED384238249041686DB"/>
            </w:placeholder>
            <w:showingPlcHdr/>
            <w:dataBinding w:prefixMappings="xmlns:ns0='http://lp/documentinfo/RK' " w:xpath="/ns0:DocumentInfo[1]/ns0:BaseInfo[1]/ns0:DocNumber[1]" w:storeItemID="{06C2C64D-BC59-4EAC-9D5F-53BF7922318C}"/>
            <w:text/>
          </w:sdtPr>
          <w:sdtEndPr/>
          <w:sdtContent>
            <w:p w14:paraId="128800A1" w14:textId="77777777" w:rsidR="00CA7BEB" w:rsidRDefault="00CA7BE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68CE188" w14:textId="77777777" w:rsidR="00CA7BEB" w:rsidRDefault="00CA7BEB" w:rsidP="00EE3C0F">
          <w:pPr>
            <w:pStyle w:val="Sidhuvud"/>
          </w:pPr>
        </w:p>
      </w:tc>
      <w:tc>
        <w:tcPr>
          <w:tcW w:w="1134" w:type="dxa"/>
        </w:tcPr>
        <w:p w14:paraId="65B4C4FE" w14:textId="77777777" w:rsidR="00CA7BEB" w:rsidRDefault="00CA7BEB" w:rsidP="0094502D">
          <w:pPr>
            <w:pStyle w:val="Sidhuvud"/>
          </w:pPr>
        </w:p>
        <w:p w14:paraId="62F63304" w14:textId="77777777" w:rsidR="00CA7BEB" w:rsidRPr="0094502D" w:rsidRDefault="00CA7BEB" w:rsidP="00EC71A6">
          <w:pPr>
            <w:pStyle w:val="Sidhuvud"/>
          </w:pPr>
        </w:p>
      </w:tc>
    </w:tr>
    <w:tr w:rsidR="00CA7BEB" w14:paraId="21485E1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13CE82FD6DA48E68FA4ED26FC55504B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4AE0223" w14:textId="77777777" w:rsidR="00CA7BEB" w:rsidRPr="00CA7BEB" w:rsidRDefault="00CA7BEB" w:rsidP="00340DE0">
              <w:pPr>
                <w:pStyle w:val="Sidhuvud"/>
                <w:rPr>
                  <w:b/>
                </w:rPr>
              </w:pPr>
              <w:r w:rsidRPr="00CA7BEB">
                <w:rPr>
                  <w:b/>
                </w:rPr>
                <w:t>Justitiedepartementet</w:t>
              </w:r>
            </w:p>
            <w:p w14:paraId="5294E2BD" w14:textId="77777777" w:rsidR="00CA7BEB" w:rsidRPr="00CA7BEB" w:rsidRDefault="00CA7BEB" w:rsidP="00340DE0">
              <w:pPr>
                <w:pStyle w:val="Sidhuvud"/>
                <w:rPr>
                  <w:b/>
                </w:rPr>
              </w:pPr>
              <w:r w:rsidRPr="00CA7BEB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FD145A76EFD4C348ED5BEA8F97F2D71"/>
          </w:placeholder>
          <w:dataBinding w:prefixMappings="xmlns:ns0='http://lp/documentinfo/RK' " w:xpath="/ns0:DocumentInfo[1]/ns0:BaseInfo[1]/ns0:Recipient[1]" w:storeItemID="{06C2C64D-BC59-4EAC-9D5F-53BF7922318C}"/>
          <w:text w:multiLine="1"/>
        </w:sdtPr>
        <w:sdtEndPr/>
        <w:sdtContent>
          <w:tc>
            <w:tcPr>
              <w:tcW w:w="3170" w:type="dxa"/>
            </w:tcPr>
            <w:p w14:paraId="34CB4766" w14:textId="77777777" w:rsidR="00CA7BEB" w:rsidRDefault="00CA7BE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57EEC9E" w14:textId="77777777" w:rsidR="00CA7BEB" w:rsidRDefault="00CA7BEB" w:rsidP="003E6020">
          <w:pPr>
            <w:pStyle w:val="Sidhuvud"/>
          </w:pPr>
        </w:p>
      </w:tc>
    </w:tr>
  </w:tbl>
  <w:p w14:paraId="704D5E9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BEB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61EE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26427"/>
    <w:rsid w:val="00431A7B"/>
    <w:rsid w:val="0043623F"/>
    <w:rsid w:val="00440756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4885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2225"/>
    <w:rsid w:val="00A00AE4"/>
    <w:rsid w:val="00A00D24"/>
    <w:rsid w:val="00A01F5C"/>
    <w:rsid w:val="00A2019A"/>
    <w:rsid w:val="00A2416A"/>
    <w:rsid w:val="00A31B54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0C88"/>
    <w:rsid w:val="00C93EBA"/>
    <w:rsid w:val="00CA0BD8"/>
    <w:rsid w:val="00CA72BB"/>
    <w:rsid w:val="00CA7872"/>
    <w:rsid w:val="00CA7BE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86DDE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  <w:rsid w:val="00FF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9CD589"/>
  <w15:docId w15:val="{49A3F954-93C8-4DBC-92FA-B3A612DA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F041A871C54C44A85CBE8A98998A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05B043-6CE0-40F4-9758-22A49487040E}"/>
      </w:docPartPr>
      <w:docPartBody>
        <w:p w:rsidR="00101D9E" w:rsidRDefault="008D3121" w:rsidP="008D3121">
          <w:pPr>
            <w:pStyle w:val="36F041A871C54C44A85CBE8A98998A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DA6D699D804ED384238249041686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594374-2768-45C6-BEA7-33C9B859509E}"/>
      </w:docPartPr>
      <w:docPartBody>
        <w:p w:rsidR="00101D9E" w:rsidRDefault="008D3121" w:rsidP="008D3121">
          <w:pPr>
            <w:pStyle w:val="50DA6D699D804ED384238249041686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3CE82FD6DA48E68FA4ED26FC5550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465581-B580-406A-AF24-DA74EF75CB36}"/>
      </w:docPartPr>
      <w:docPartBody>
        <w:p w:rsidR="00101D9E" w:rsidRDefault="008D3121" w:rsidP="008D3121">
          <w:pPr>
            <w:pStyle w:val="613CE82FD6DA48E68FA4ED26FC55504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D145A76EFD4C348ED5BEA8F97F2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368F55-7C56-41AB-8A64-65DE9EE12509}"/>
      </w:docPartPr>
      <w:docPartBody>
        <w:p w:rsidR="00101D9E" w:rsidRDefault="008D3121" w:rsidP="008D3121">
          <w:pPr>
            <w:pStyle w:val="4FD145A76EFD4C348ED5BEA8F97F2D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2622C461CD4A4BAF6394244A08EC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DD4BC7-E927-41F9-85DF-50E2D4B98F62}"/>
      </w:docPartPr>
      <w:docPartBody>
        <w:p w:rsidR="00101D9E" w:rsidRDefault="008D3121" w:rsidP="008D3121">
          <w:pPr>
            <w:pStyle w:val="1B2622C461CD4A4BAF6394244A08EC0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21"/>
    <w:rsid w:val="00101D9E"/>
    <w:rsid w:val="008D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341E5E5350145528568C165963F24DA">
    <w:name w:val="8341E5E5350145528568C165963F24DA"/>
    <w:rsid w:val="008D3121"/>
  </w:style>
  <w:style w:type="character" w:styleId="Platshllartext">
    <w:name w:val="Placeholder Text"/>
    <w:basedOn w:val="Standardstycketeckensnitt"/>
    <w:uiPriority w:val="99"/>
    <w:semiHidden/>
    <w:rsid w:val="008D3121"/>
    <w:rPr>
      <w:noProof w:val="0"/>
      <w:color w:val="808080"/>
    </w:rPr>
  </w:style>
  <w:style w:type="paragraph" w:customStyle="1" w:styleId="6CF9CBF1C0FA4A10B0FB67D33AEE1710">
    <w:name w:val="6CF9CBF1C0FA4A10B0FB67D33AEE1710"/>
    <w:rsid w:val="008D3121"/>
  </w:style>
  <w:style w:type="paragraph" w:customStyle="1" w:styleId="ACF79941C37D4111A23B2C16493D1704">
    <w:name w:val="ACF79941C37D4111A23B2C16493D1704"/>
    <w:rsid w:val="008D3121"/>
  </w:style>
  <w:style w:type="paragraph" w:customStyle="1" w:styleId="7AD7D8F11F61424CB8960805C30363DC">
    <w:name w:val="7AD7D8F11F61424CB8960805C30363DC"/>
    <w:rsid w:val="008D3121"/>
  </w:style>
  <w:style w:type="paragraph" w:customStyle="1" w:styleId="36F041A871C54C44A85CBE8A98998A00">
    <w:name w:val="36F041A871C54C44A85CBE8A98998A00"/>
    <w:rsid w:val="008D3121"/>
  </w:style>
  <w:style w:type="paragraph" w:customStyle="1" w:styleId="50DA6D699D804ED384238249041686DB">
    <w:name w:val="50DA6D699D804ED384238249041686DB"/>
    <w:rsid w:val="008D3121"/>
  </w:style>
  <w:style w:type="paragraph" w:customStyle="1" w:styleId="6DC01910BB814520885B12388D86D3A1">
    <w:name w:val="6DC01910BB814520885B12388D86D3A1"/>
    <w:rsid w:val="008D3121"/>
  </w:style>
  <w:style w:type="paragraph" w:customStyle="1" w:styleId="D2C9516922484911A5C31A0E59F07C3A">
    <w:name w:val="D2C9516922484911A5C31A0E59F07C3A"/>
    <w:rsid w:val="008D3121"/>
  </w:style>
  <w:style w:type="paragraph" w:customStyle="1" w:styleId="5044D122C61F469297B6BC226B07342B">
    <w:name w:val="5044D122C61F469297B6BC226B07342B"/>
    <w:rsid w:val="008D3121"/>
  </w:style>
  <w:style w:type="paragraph" w:customStyle="1" w:styleId="613CE82FD6DA48E68FA4ED26FC55504B">
    <w:name w:val="613CE82FD6DA48E68FA4ED26FC55504B"/>
    <w:rsid w:val="008D3121"/>
  </w:style>
  <w:style w:type="paragraph" w:customStyle="1" w:styleId="4FD145A76EFD4C348ED5BEA8F97F2D71">
    <w:name w:val="4FD145A76EFD4C348ED5BEA8F97F2D71"/>
    <w:rsid w:val="008D3121"/>
  </w:style>
  <w:style w:type="paragraph" w:customStyle="1" w:styleId="F3DBA19015D04DA58E8BC955C4A22DF2">
    <w:name w:val="F3DBA19015D04DA58E8BC955C4A22DF2"/>
    <w:rsid w:val="008D3121"/>
  </w:style>
  <w:style w:type="paragraph" w:customStyle="1" w:styleId="41DBF84754F34E0694340315FB125A01">
    <w:name w:val="41DBF84754F34E0694340315FB125A01"/>
    <w:rsid w:val="008D3121"/>
  </w:style>
  <w:style w:type="paragraph" w:customStyle="1" w:styleId="4AEE297036FB4B59A9186DCB01817E70">
    <w:name w:val="4AEE297036FB4B59A9186DCB01817E70"/>
    <w:rsid w:val="008D3121"/>
  </w:style>
  <w:style w:type="paragraph" w:customStyle="1" w:styleId="EB6FC913D1974CDFBECBD242A1FEA3B8">
    <w:name w:val="EB6FC913D1974CDFBECBD242A1FEA3B8"/>
    <w:rsid w:val="008D3121"/>
  </w:style>
  <w:style w:type="paragraph" w:customStyle="1" w:styleId="802CCAE4ADE848D398601831749F8CF1">
    <w:name w:val="802CCAE4ADE848D398601831749F8CF1"/>
    <w:rsid w:val="008D3121"/>
  </w:style>
  <w:style w:type="paragraph" w:customStyle="1" w:styleId="1B2622C461CD4A4BAF6394244A08EC03">
    <w:name w:val="1B2622C461CD4A4BAF6394244A08EC03"/>
    <w:rsid w:val="008D3121"/>
  </w:style>
  <w:style w:type="paragraph" w:customStyle="1" w:styleId="2196D9F74AE94697BBF5099D1BE4B863">
    <w:name w:val="2196D9F74AE94697BBF5099D1BE4B863"/>
    <w:rsid w:val="008D31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2018-05-30T00:00:00</HeaderDate>
    <Office/>
    <Dnr>Ju2018/03046</Dnr>
    <ParagrafNr/>
    <DocumentTitle/>
    <VisitingAddress/>
    <Extra1/>
    <Extra2/>
    <Extra3>Ellen Juntti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9d794f67-dd9d-4e4f-a063-0587fcf8a339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2018-05-30T00:00:00</HeaderDate>
    <Office/>
    <Dnr>Ju2018/03046</Dnr>
    <ParagrafNr/>
    <DocumentTitle/>
    <VisitingAddress/>
    <Extra1/>
    <Extra2/>
    <Extra3>Ellen Juntti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C913B-D007-4A13-87E1-F2640AD3CA24}"/>
</file>

<file path=customXml/itemProps2.xml><?xml version="1.0" encoding="utf-8"?>
<ds:datastoreItem xmlns:ds="http://schemas.openxmlformats.org/officeDocument/2006/customXml" ds:itemID="{06C2C64D-BC59-4EAC-9D5F-53BF7922318C}"/>
</file>

<file path=customXml/itemProps3.xml><?xml version="1.0" encoding="utf-8"?>
<ds:datastoreItem xmlns:ds="http://schemas.openxmlformats.org/officeDocument/2006/customXml" ds:itemID="{4255CB73-8A84-4C8D-B2D7-6F745C8351FE}"/>
</file>

<file path=customXml/itemProps4.xml><?xml version="1.0" encoding="utf-8"?>
<ds:datastoreItem xmlns:ds="http://schemas.openxmlformats.org/officeDocument/2006/customXml" ds:itemID="{06C2C64D-BC59-4EAC-9D5F-53BF7922318C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13C1ABF2-6E26-492F-9FE8-3EA7152C794F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BFEE34F-5783-4E66-9101-E5A27D330C63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BFEE34F-5783-4E66-9101-E5A27D330C63}"/>
</file>

<file path=customXml/itemProps8.xml><?xml version="1.0" encoding="utf-8"?>
<ds:datastoreItem xmlns:ds="http://schemas.openxmlformats.org/officeDocument/2006/customXml" ds:itemID="{49DA10CE-E2F1-46EB-AA8C-960EC7B943C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378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Mohlin</dc:creator>
  <cp:keywords/>
  <dc:description/>
  <cp:lastModifiedBy>Linda Mohlin</cp:lastModifiedBy>
  <cp:revision>8</cp:revision>
  <cp:lastPrinted>2018-05-25T09:22:00Z</cp:lastPrinted>
  <dcterms:created xsi:type="dcterms:W3CDTF">2018-05-25T08:22:00Z</dcterms:created>
  <dcterms:modified xsi:type="dcterms:W3CDTF">2018-05-29T12:49:00Z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d4ae231c-c0ee-45c9-b8ce-ad89702d43ef</vt:lpwstr>
  </property>
</Properties>
</file>