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BD1AA" w14:textId="67806896" w:rsidR="0067364A" w:rsidRDefault="0067364A" w:rsidP="00DA0661">
      <w:pPr>
        <w:pStyle w:val="Rubrik"/>
      </w:pPr>
      <w:r>
        <w:t>Svar på fråga 2020/21:2230 av Betty Malmberg (M)</w:t>
      </w:r>
      <w:r>
        <w:br/>
        <w:t>Producentansvar</w:t>
      </w:r>
      <w:r w:rsidR="00344127">
        <w:t>et</w:t>
      </w:r>
      <w:bookmarkStart w:id="0" w:name="Start"/>
      <w:bookmarkEnd w:id="0"/>
      <w:r>
        <w:t xml:space="preserve"> för däck</w:t>
      </w:r>
    </w:p>
    <w:p w14:paraId="429503B5" w14:textId="6FF426F6" w:rsidR="0067364A" w:rsidRDefault="0067364A" w:rsidP="0067364A">
      <w:pPr>
        <w:pStyle w:val="Brdtext"/>
      </w:pPr>
      <w:r>
        <w:t>Betty Malmberg har frågat mig vilka åtgärder jag kommer att vidta för att åtgärda problematiken kring producentansvaret för däck.</w:t>
      </w:r>
    </w:p>
    <w:p w14:paraId="6FDAFD1F" w14:textId="71C1550A" w:rsidR="0067364A" w:rsidRDefault="0047502F" w:rsidP="008241BA">
      <w:pPr>
        <w:pStyle w:val="Brdtext"/>
      </w:pPr>
      <w:r>
        <w:t xml:space="preserve">Regeringens arbete med omställningen till en cirkulär ekonomi har en stor potential att minska resursanvändningen och därmed begränsa klimat- och miljöpåverkan. </w:t>
      </w:r>
      <w:r w:rsidR="0067364A">
        <w:t>Producentansvare</w:t>
      </w:r>
      <w:r w:rsidR="00D347E9">
        <w:t>n</w:t>
      </w:r>
      <w:r w:rsidR="0067364A">
        <w:t xml:space="preserve"> </w:t>
      </w:r>
      <w:r>
        <w:t>är en viktig del i det arbetet</w:t>
      </w:r>
      <w:r w:rsidR="008241BA">
        <w:t>.</w:t>
      </w:r>
      <w:r w:rsidR="00D347E9">
        <w:t xml:space="preserve"> </w:t>
      </w:r>
    </w:p>
    <w:p w14:paraId="4E1BF313" w14:textId="6340C7E4" w:rsidR="008241BA" w:rsidRDefault="008241BA" w:rsidP="0067364A">
      <w:pPr>
        <w:pStyle w:val="Brdtext"/>
      </w:pPr>
      <w:r w:rsidRPr="008241BA">
        <w:t>Inom Miljödepartementet utreds för närvarande vilka ändringar som bör göras i befintliga producentansvar för att bl</w:t>
      </w:r>
      <w:r>
        <w:t>and annat</w:t>
      </w:r>
      <w:r w:rsidRPr="008241BA">
        <w:t xml:space="preserve"> genomföra de allmänna mini</w:t>
      </w:r>
      <w:r w:rsidR="008D660C">
        <w:t>mi</w:t>
      </w:r>
      <w:r w:rsidRPr="008241BA">
        <w:t>krav på producentansvar som finns i EU:s avfallsdirektiv. Minimikraven infördes i direktivet 2018 och medlemsstaterna ska se till att de uppfylls senast den 5 januari 2023.</w:t>
      </w:r>
    </w:p>
    <w:p w14:paraId="7850BA35" w14:textId="41C659EE" w:rsidR="0067364A" w:rsidRDefault="0067364A" w:rsidP="00C24F5F">
      <w:pPr>
        <w:pStyle w:val="Brdtext"/>
      </w:pPr>
      <w:r>
        <w:t>Minimikraven innebär bland annat att medlemsstaterna ska</w:t>
      </w:r>
      <w:r w:rsidR="0047502F">
        <w:t xml:space="preserve"> </w:t>
      </w:r>
      <w:r>
        <w:t>fastställa en tydlig roll- och ansvarsfördelning för inblandade aktörer</w:t>
      </w:r>
      <w:r w:rsidR="00C24F5F">
        <w:t xml:space="preserve"> samt </w:t>
      </w:r>
      <w:r>
        <w:t>säkerställa likabehandling av producenter oavsett ursprung eller storlek och att producenternas avgifter täcker kostnader för insamling, behandling, information och rapportering</w:t>
      </w:r>
      <w:r w:rsidR="00C24F5F">
        <w:t>.</w:t>
      </w:r>
    </w:p>
    <w:p w14:paraId="38B92AB9" w14:textId="77777777" w:rsidR="00617D00" w:rsidRDefault="0067364A" w:rsidP="006A12F1">
      <w:pPr>
        <w:pStyle w:val="Brdtext"/>
      </w:pPr>
      <w:r>
        <w:t>Ett korrekt genomförande av minimikraven, tillsammans med sanktionsmöjligheter och ett förtydligat tillsynsansvar,</w:t>
      </w:r>
      <w:r w:rsidR="00D347E9">
        <w:t xml:space="preserve"> leder till </w:t>
      </w:r>
      <w:r>
        <w:t xml:space="preserve">bättre förutsättningar för att alla producenter tar sin del av ansvaret. Detta bör i sin tur leda till att de problem som Betty Malmberg lyfter fram omhändertas. </w:t>
      </w:r>
    </w:p>
    <w:p w14:paraId="6800C321" w14:textId="12A017EC" w:rsidR="0067364A" w:rsidRDefault="0067364A" w:rsidP="006A12F1">
      <w:pPr>
        <w:pStyle w:val="Brdtext"/>
      </w:pPr>
      <w:r>
        <w:t>Stoc</w:t>
      </w:r>
      <w:r w:rsidR="00617D00">
        <w:t>k</w:t>
      </w:r>
      <w:r>
        <w:t xml:space="preserve">holm den </w:t>
      </w:r>
      <w:sdt>
        <w:sdtPr>
          <w:id w:val="-1225218591"/>
          <w:placeholder>
            <w:docPart w:val="F6EB9D15923C4C629880507D52396DE7"/>
          </w:placeholder>
          <w:dataBinding w:prefixMappings="xmlns:ns0='http://lp/documentinfo/RK' " w:xpath="/ns0:DocumentInfo[1]/ns0:BaseInfo[1]/ns0:HeaderDate[1]" w:storeItemID="{3FA49B34-B935-4984-9DA8-E5A0D5F2A5E8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1518A4">
            <w:t>24 mars 2021</w:t>
          </w:r>
        </w:sdtContent>
      </w:sdt>
    </w:p>
    <w:p w14:paraId="35E75341" w14:textId="22C26F49" w:rsidR="0067364A" w:rsidRPr="00DB48AB" w:rsidRDefault="008B6B9D" w:rsidP="00DB48AB">
      <w:pPr>
        <w:pStyle w:val="Brdtext"/>
      </w:pPr>
      <w:r>
        <w:t>Per Bolund</w:t>
      </w:r>
    </w:p>
    <w:sectPr w:rsidR="0067364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41389" w14:textId="77777777" w:rsidR="00663177" w:rsidRDefault="00663177" w:rsidP="00A87A54">
      <w:pPr>
        <w:spacing w:after="0" w:line="240" w:lineRule="auto"/>
      </w:pPr>
      <w:r>
        <w:separator/>
      </w:r>
    </w:p>
  </w:endnote>
  <w:endnote w:type="continuationSeparator" w:id="0">
    <w:p w14:paraId="5F2FBEDE" w14:textId="77777777" w:rsidR="00663177" w:rsidRDefault="006631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6CC9A5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9F996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D107C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4B10D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2234B3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3E643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19A0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C9F6A1" w14:textId="77777777" w:rsidTr="00C26068">
      <w:trPr>
        <w:trHeight w:val="227"/>
      </w:trPr>
      <w:tc>
        <w:tcPr>
          <w:tcW w:w="4074" w:type="dxa"/>
        </w:tcPr>
        <w:p w14:paraId="0D97182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885599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07482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06ACF" w14:textId="77777777" w:rsidR="00663177" w:rsidRDefault="00663177" w:rsidP="00A87A54">
      <w:pPr>
        <w:spacing w:after="0" w:line="240" w:lineRule="auto"/>
      </w:pPr>
      <w:r>
        <w:separator/>
      </w:r>
    </w:p>
  </w:footnote>
  <w:footnote w:type="continuationSeparator" w:id="0">
    <w:p w14:paraId="2F1EC14D" w14:textId="77777777" w:rsidR="00663177" w:rsidRDefault="006631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7364A" w14:paraId="3465799F" w14:textId="77777777" w:rsidTr="00C93EBA">
      <w:trPr>
        <w:trHeight w:val="227"/>
      </w:trPr>
      <w:tc>
        <w:tcPr>
          <w:tcW w:w="5534" w:type="dxa"/>
        </w:tcPr>
        <w:p w14:paraId="2537269D" w14:textId="77777777" w:rsidR="0067364A" w:rsidRPr="007D73AB" w:rsidRDefault="0067364A">
          <w:pPr>
            <w:pStyle w:val="Sidhuvud"/>
          </w:pPr>
        </w:p>
      </w:tc>
      <w:tc>
        <w:tcPr>
          <w:tcW w:w="3170" w:type="dxa"/>
          <w:vAlign w:val="bottom"/>
        </w:tcPr>
        <w:p w14:paraId="4FD124AF" w14:textId="32E1839A" w:rsidR="0067364A" w:rsidRPr="007D73AB" w:rsidRDefault="0067364A" w:rsidP="00340DE0">
          <w:pPr>
            <w:pStyle w:val="Sidhuvud"/>
          </w:pPr>
        </w:p>
      </w:tc>
      <w:tc>
        <w:tcPr>
          <w:tcW w:w="1134" w:type="dxa"/>
        </w:tcPr>
        <w:p w14:paraId="25792AA3" w14:textId="77777777" w:rsidR="0067364A" w:rsidRDefault="0067364A" w:rsidP="005A703A">
          <w:pPr>
            <w:pStyle w:val="Sidhuvud"/>
          </w:pPr>
        </w:p>
      </w:tc>
    </w:tr>
    <w:tr w:rsidR="0067364A" w14:paraId="6833DD17" w14:textId="77777777" w:rsidTr="00C93EBA">
      <w:trPr>
        <w:trHeight w:val="1928"/>
      </w:trPr>
      <w:tc>
        <w:tcPr>
          <w:tcW w:w="5534" w:type="dxa"/>
        </w:tcPr>
        <w:p w14:paraId="33F78A66" w14:textId="77777777" w:rsidR="0067364A" w:rsidRPr="00340DE0" w:rsidRDefault="0067364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2BE971" wp14:editId="3CA77F9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5D4F1B" w14:textId="77777777" w:rsidR="0067364A" w:rsidRDefault="0067364A" w:rsidP="00EE3C0F">
          <w:pPr>
            <w:pStyle w:val="Sidhuvud"/>
          </w:pPr>
        </w:p>
        <w:p w14:paraId="64B0871D" w14:textId="77777777" w:rsidR="0067364A" w:rsidRDefault="0067364A" w:rsidP="00EE3C0F">
          <w:pPr>
            <w:pStyle w:val="Sidhuvud"/>
          </w:pPr>
        </w:p>
        <w:p w14:paraId="633C483D" w14:textId="77777777" w:rsidR="0067364A" w:rsidRDefault="0067364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47BE9EBB92C43CF865EEEDB3E89B87E"/>
            </w:placeholder>
            <w:dataBinding w:prefixMappings="xmlns:ns0='http://lp/documentinfo/RK' " w:xpath="/ns0:DocumentInfo[1]/ns0:BaseInfo[1]/ns0:Dnr[1]" w:storeItemID="{3FA49B34-B935-4984-9DA8-E5A0D5F2A5E8}"/>
            <w:text/>
          </w:sdtPr>
          <w:sdtEndPr/>
          <w:sdtContent>
            <w:p w14:paraId="1AAC2ACC" w14:textId="45AE6901" w:rsidR="0067364A" w:rsidRDefault="00617D00" w:rsidP="00EE3C0F">
              <w:pPr>
                <w:pStyle w:val="Sidhuvud"/>
              </w:pPr>
              <w:r>
                <w:t>M2021/00612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6AE56DBEFA4492AB1A1DE77A7641E8B"/>
            </w:placeholder>
            <w:showingPlcHdr/>
            <w:dataBinding w:prefixMappings="xmlns:ns0='http://lp/documentinfo/RK' " w:xpath="/ns0:DocumentInfo[1]/ns0:BaseInfo[1]/ns0:DocNumber[1]" w:storeItemID="{3FA49B34-B935-4984-9DA8-E5A0D5F2A5E8}"/>
            <w:text/>
          </w:sdtPr>
          <w:sdtEndPr/>
          <w:sdtContent>
            <w:p w14:paraId="59F29765" w14:textId="77777777" w:rsidR="0067364A" w:rsidRDefault="0067364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A6DBE0" w14:textId="77777777" w:rsidR="0067364A" w:rsidRDefault="0067364A" w:rsidP="00EE3C0F">
          <w:pPr>
            <w:pStyle w:val="Sidhuvud"/>
          </w:pPr>
        </w:p>
      </w:tc>
      <w:tc>
        <w:tcPr>
          <w:tcW w:w="1134" w:type="dxa"/>
        </w:tcPr>
        <w:p w14:paraId="7E4E0693" w14:textId="77777777" w:rsidR="0067364A" w:rsidRDefault="0067364A" w:rsidP="0094502D">
          <w:pPr>
            <w:pStyle w:val="Sidhuvud"/>
          </w:pPr>
        </w:p>
        <w:p w14:paraId="125F2C51" w14:textId="77777777" w:rsidR="0067364A" w:rsidRPr="0094502D" w:rsidRDefault="0067364A" w:rsidP="00EC71A6">
          <w:pPr>
            <w:pStyle w:val="Sidhuvud"/>
          </w:pPr>
        </w:p>
      </w:tc>
    </w:tr>
    <w:tr w:rsidR="0067364A" w14:paraId="0A50D87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1841F1BF" w14:textId="3A2186A9" w:rsidR="008B6B9D" w:rsidRPr="008B6B9D" w:rsidRDefault="008B6B9D" w:rsidP="00340DE0">
          <w:pPr>
            <w:pStyle w:val="Sidhuvud"/>
            <w:rPr>
              <w:rStyle w:val="Platshllartext"/>
              <w:b/>
            </w:rPr>
          </w:pPr>
          <w:r w:rsidRPr="008B6B9D">
            <w:rPr>
              <w:rStyle w:val="Platshllartext"/>
              <w:b/>
            </w:rPr>
            <w:t>Miljödepartementet</w:t>
          </w:r>
        </w:p>
        <w:p w14:paraId="07CC239B" w14:textId="7D282219" w:rsidR="0067364A" w:rsidRDefault="008B6B9D" w:rsidP="00340DE0">
          <w:pPr>
            <w:pStyle w:val="Sidhuvud"/>
            <w:rPr>
              <w:rStyle w:val="Platshllartext"/>
            </w:rPr>
          </w:pPr>
          <w:r w:rsidRPr="008B6B9D">
            <w:rPr>
              <w:rStyle w:val="Platshllartext"/>
            </w:rPr>
            <w:t>Miljö- och klimatminister</w:t>
          </w:r>
          <w:r w:rsidR="00FC6F0E">
            <w:rPr>
              <w:rStyle w:val="Platshllartext"/>
            </w:rPr>
            <w:t>n</w:t>
          </w:r>
          <w:r w:rsidRPr="008B6B9D">
            <w:rPr>
              <w:rStyle w:val="Platshllartext"/>
            </w:rPr>
            <w:t xml:space="preserve"> samt vice statsministern</w:t>
          </w:r>
        </w:p>
        <w:p w14:paraId="28B5A801" w14:textId="5E495865" w:rsidR="00617D00" w:rsidRPr="00617D00" w:rsidRDefault="00617D00" w:rsidP="00617D00"/>
      </w:tc>
      <w:sdt>
        <w:sdtPr>
          <w:alias w:val="Recipient"/>
          <w:tag w:val="ccRKShow_Recipient"/>
          <w:id w:val="-28344517"/>
          <w:placeholder>
            <w:docPart w:val="EC9EC037498F4DE6A98010E3F4794EEB"/>
          </w:placeholder>
          <w:dataBinding w:prefixMappings="xmlns:ns0='http://lp/documentinfo/RK' " w:xpath="/ns0:DocumentInfo[1]/ns0:BaseInfo[1]/ns0:Recipient[1]" w:storeItemID="{3FA49B34-B935-4984-9DA8-E5A0D5F2A5E8}"/>
          <w:text w:multiLine="1"/>
        </w:sdtPr>
        <w:sdtEndPr/>
        <w:sdtContent>
          <w:tc>
            <w:tcPr>
              <w:tcW w:w="3170" w:type="dxa"/>
            </w:tcPr>
            <w:p w14:paraId="5BFAF060" w14:textId="2C58A6D5" w:rsidR="0067364A" w:rsidRDefault="008B6B9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E46DB0" w14:textId="77777777" w:rsidR="0067364A" w:rsidRDefault="0067364A" w:rsidP="003E6020">
          <w:pPr>
            <w:pStyle w:val="Sidhuvud"/>
          </w:pPr>
        </w:p>
      </w:tc>
    </w:tr>
  </w:tbl>
  <w:p w14:paraId="5A8D64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89122CC"/>
    <w:multiLevelType w:val="hybridMultilevel"/>
    <w:tmpl w:val="3832626E"/>
    <w:lvl w:ilvl="0" w:tplc="E6088816">
      <w:start w:val="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4A"/>
    <w:rsid w:val="00000290"/>
    <w:rsid w:val="00001068"/>
    <w:rsid w:val="00001120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18A4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998"/>
    <w:rsid w:val="00260D2D"/>
    <w:rsid w:val="00261975"/>
    <w:rsid w:val="00264503"/>
    <w:rsid w:val="00271D00"/>
    <w:rsid w:val="00274AA3"/>
    <w:rsid w:val="00275872"/>
    <w:rsid w:val="00281106"/>
    <w:rsid w:val="00281A57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127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3855"/>
    <w:rsid w:val="004745D7"/>
    <w:rsid w:val="00474676"/>
    <w:rsid w:val="0047502F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97C4B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4A5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17D00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77"/>
    <w:rsid w:val="00663196"/>
    <w:rsid w:val="0066378C"/>
    <w:rsid w:val="006700F0"/>
    <w:rsid w:val="006706EA"/>
    <w:rsid w:val="00670A48"/>
    <w:rsid w:val="00672F6F"/>
    <w:rsid w:val="0067364A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917"/>
    <w:rsid w:val="00731C75"/>
    <w:rsid w:val="00732599"/>
    <w:rsid w:val="00743E09"/>
    <w:rsid w:val="007449A8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1BA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B9D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60C"/>
    <w:rsid w:val="008D7CAF"/>
    <w:rsid w:val="008E02EE"/>
    <w:rsid w:val="008E65A8"/>
    <w:rsid w:val="008E77D6"/>
    <w:rsid w:val="009036E7"/>
    <w:rsid w:val="0090605F"/>
    <w:rsid w:val="0091053B"/>
    <w:rsid w:val="0091201F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7B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DDD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F5F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BFF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7E9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F0E"/>
    <w:rsid w:val="00FC7600"/>
    <w:rsid w:val="00FD0B7B"/>
    <w:rsid w:val="00FD1A46"/>
    <w:rsid w:val="00FD4C08"/>
    <w:rsid w:val="00FE1DCC"/>
    <w:rsid w:val="00FE1DD4"/>
    <w:rsid w:val="00FE2B19"/>
    <w:rsid w:val="00FF0538"/>
    <w:rsid w:val="00FF178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3A6F5"/>
  <w15:docId w15:val="{34F93BA1-15E0-48A9-A314-A2D2C03A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47BE9EBB92C43CF865EEEDB3E89B8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A2F64-6952-4AC4-81FF-7809E70E1D0B}"/>
      </w:docPartPr>
      <w:docPartBody>
        <w:p w:rsidR="001659D3" w:rsidRDefault="004578DA" w:rsidP="004578DA">
          <w:pPr>
            <w:pStyle w:val="747BE9EBB92C43CF865EEEDB3E89B8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AE56DBEFA4492AB1A1DE77A7641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FFF69-E43D-4636-AEB3-E18080A94B66}"/>
      </w:docPartPr>
      <w:docPartBody>
        <w:p w:rsidR="001659D3" w:rsidRDefault="004578DA" w:rsidP="004578DA">
          <w:pPr>
            <w:pStyle w:val="26AE56DBEFA4492AB1A1DE77A7641E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9EC037498F4DE6A98010E3F4794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9017F3-0EF7-4F17-9139-4157B39A7971}"/>
      </w:docPartPr>
      <w:docPartBody>
        <w:p w:rsidR="001659D3" w:rsidRDefault="004578DA" w:rsidP="004578DA">
          <w:pPr>
            <w:pStyle w:val="EC9EC037498F4DE6A98010E3F4794E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EB9D15923C4C629880507D52396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3D76CC-3F39-4ECF-B6CC-F118B72AB370}"/>
      </w:docPartPr>
      <w:docPartBody>
        <w:p w:rsidR="001659D3" w:rsidRDefault="004578DA" w:rsidP="004578DA">
          <w:pPr>
            <w:pStyle w:val="F6EB9D15923C4C629880507D52396DE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DA"/>
    <w:rsid w:val="00060FFA"/>
    <w:rsid w:val="001659D3"/>
    <w:rsid w:val="004578DA"/>
    <w:rsid w:val="00B9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4779387AFF54A72ABB633CEB6A6347E">
    <w:name w:val="F4779387AFF54A72ABB633CEB6A6347E"/>
    <w:rsid w:val="004578DA"/>
  </w:style>
  <w:style w:type="character" w:styleId="Platshllartext">
    <w:name w:val="Placeholder Text"/>
    <w:basedOn w:val="Standardstycketeckensnitt"/>
    <w:uiPriority w:val="99"/>
    <w:semiHidden/>
    <w:rsid w:val="004578DA"/>
    <w:rPr>
      <w:noProof w:val="0"/>
      <w:color w:val="808080"/>
    </w:rPr>
  </w:style>
  <w:style w:type="paragraph" w:customStyle="1" w:styleId="346B6CEFBCCB434A9519B880A78E79A9">
    <w:name w:val="346B6CEFBCCB434A9519B880A78E79A9"/>
    <w:rsid w:val="004578DA"/>
  </w:style>
  <w:style w:type="paragraph" w:customStyle="1" w:styleId="F93A5D6D937A453B9EAC96C2015FC3D9">
    <w:name w:val="F93A5D6D937A453B9EAC96C2015FC3D9"/>
    <w:rsid w:val="004578DA"/>
  </w:style>
  <w:style w:type="paragraph" w:customStyle="1" w:styleId="DDDA621C84A74157BBBEB2C04C9B2A28">
    <w:name w:val="DDDA621C84A74157BBBEB2C04C9B2A28"/>
    <w:rsid w:val="004578DA"/>
  </w:style>
  <w:style w:type="paragraph" w:customStyle="1" w:styleId="747BE9EBB92C43CF865EEEDB3E89B87E">
    <w:name w:val="747BE9EBB92C43CF865EEEDB3E89B87E"/>
    <w:rsid w:val="004578DA"/>
  </w:style>
  <w:style w:type="paragraph" w:customStyle="1" w:styleId="26AE56DBEFA4492AB1A1DE77A7641E8B">
    <w:name w:val="26AE56DBEFA4492AB1A1DE77A7641E8B"/>
    <w:rsid w:val="004578DA"/>
  </w:style>
  <w:style w:type="paragraph" w:customStyle="1" w:styleId="87EE61215AE64A9D9BC90E48C8F71D91">
    <w:name w:val="87EE61215AE64A9D9BC90E48C8F71D91"/>
    <w:rsid w:val="004578DA"/>
  </w:style>
  <w:style w:type="paragraph" w:customStyle="1" w:styleId="393CA9BF635E4A5AB1792F4CDE90E474">
    <w:name w:val="393CA9BF635E4A5AB1792F4CDE90E474"/>
    <w:rsid w:val="004578DA"/>
  </w:style>
  <w:style w:type="paragraph" w:customStyle="1" w:styleId="B57B74EBF3074C5294FEB78FC6EA1E88">
    <w:name w:val="B57B74EBF3074C5294FEB78FC6EA1E88"/>
    <w:rsid w:val="004578DA"/>
  </w:style>
  <w:style w:type="paragraph" w:customStyle="1" w:styleId="63FE2FEF5EAD431F8E36AF134AD54280">
    <w:name w:val="63FE2FEF5EAD431F8E36AF134AD54280"/>
    <w:rsid w:val="004578DA"/>
  </w:style>
  <w:style w:type="paragraph" w:customStyle="1" w:styleId="EC9EC037498F4DE6A98010E3F4794EEB">
    <w:name w:val="EC9EC037498F4DE6A98010E3F4794EEB"/>
    <w:rsid w:val="004578DA"/>
  </w:style>
  <w:style w:type="paragraph" w:customStyle="1" w:styleId="26AE56DBEFA4492AB1A1DE77A7641E8B1">
    <w:name w:val="26AE56DBEFA4492AB1A1DE77A7641E8B1"/>
    <w:rsid w:val="004578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FE2FEF5EAD431F8E36AF134AD542801">
    <w:name w:val="63FE2FEF5EAD431F8E36AF134AD542801"/>
    <w:rsid w:val="004578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BB6C12EEC34455827D1643EC9ED04F">
    <w:name w:val="99BB6C12EEC34455827D1643EC9ED04F"/>
    <w:rsid w:val="004578DA"/>
  </w:style>
  <w:style w:type="paragraph" w:customStyle="1" w:styleId="5888AFE67E5E4C28B173FB9C25AB7CDA">
    <w:name w:val="5888AFE67E5E4C28B173FB9C25AB7CDA"/>
    <w:rsid w:val="004578DA"/>
  </w:style>
  <w:style w:type="paragraph" w:customStyle="1" w:styleId="CA3DA6B23C314AB0934FA791F4AF233D">
    <w:name w:val="CA3DA6B23C314AB0934FA791F4AF233D"/>
    <w:rsid w:val="004578DA"/>
  </w:style>
  <w:style w:type="paragraph" w:customStyle="1" w:styleId="4276EA8291C64779AC8C364426EA70DE">
    <w:name w:val="4276EA8291C64779AC8C364426EA70DE"/>
    <w:rsid w:val="004578DA"/>
  </w:style>
  <w:style w:type="paragraph" w:customStyle="1" w:styleId="69D8C6D4C22248A0A539A2E00F47ED2A">
    <w:name w:val="69D8C6D4C22248A0A539A2E00F47ED2A"/>
    <w:rsid w:val="004578DA"/>
  </w:style>
  <w:style w:type="paragraph" w:customStyle="1" w:styleId="F6EB9D15923C4C629880507D52396DE7">
    <w:name w:val="F6EB9D15923C4C629880507D52396DE7"/>
    <w:rsid w:val="004578DA"/>
  </w:style>
  <w:style w:type="paragraph" w:customStyle="1" w:styleId="0856F607437342CC9F37F5D9A6D49D6F">
    <w:name w:val="0856F607437342CC9F37F5D9A6D49D6F"/>
    <w:rsid w:val="00457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2021-03-24T00:00:00</HeaderDate>
    <Office/>
    <Dnr>M2021/00612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10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62be0ce6-dc3b-41a4-9bcc-ec7f61721293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6F461C-86D1-4C99-AF38-574C3AD3CF5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FA49B34-B935-4984-9DA8-E5A0D5F2A5E8}"/>
</file>

<file path=customXml/itemProps4.xml><?xml version="1.0" encoding="utf-8"?>
<ds:datastoreItem xmlns:ds="http://schemas.openxmlformats.org/officeDocument/2006/customXml" ds:itemID="{B6915043-EF16-4A5A-AE27-0CB029609F6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131719D-5179-413B-B2D0-1169E40D06C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848C514-D50A-4F31-A52D-2CFC52A42C55}"/>
</file>

<file path=customXml/itemProps8.xml><?xml version="1.0" encoding="utf-8"?>
<ds:datastoreItem xmlns:ds="http://schemas.openxmlformats.org/officeDocument/2006/customXml" ds:itemID="{3DE84CDE-F113-476B-8A7E-F3C69DC7C2F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2230 Producentansvar för däck.docx</dc:title>
  <dc:subject/>
  <dc:creator>David Hansson</dc:creator>
  <cp:keywords/>
  <dc:description/>
  <cp:lastModifiedBy>Jesper Wistrand</cp:lastModifiedBy>
  <cp:revision>4</cp:revision>
  <dcterms:created xsi:type="dcterms:W3CDTF">2021-03-24T09:08:00Z</dcterms:created>
  <dcterms:modified xsi:type="dcterms:W3CDTF">2021-03-24T12:43:00Z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05b73c1f-2d9b-4078-9050-9dbd09bdb6bf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