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661" w:rsidRDefault="00664661" w:rsidP="00DA0661">
      <w:pPr>
        <w:pStyle w:val="Rubrik"/>
      </w:pPr>
      <w:bookmarkStart w:id="0" w:name="Start"/>
      <w:bookmarkEnd w:id="0"/>
      <w:r>
        <w:t>Svar på fråga 2018/19:</w:t>
      </w:r>
      <w:r w:rsidR="00664C07">
        <w:t>560</w:t>
      </w:r>
      <w:r>
        <w:t xml:space="preserve"> av </w:t>
      </w:r>
      <w:sdt>
        <w:sdtPr>
          <w:alias w:val="Frågeställare"/>
          <w:tag w:val="delete"/>
          <w:id w:val="-211816850"/>
          <w:placeholder>
            <w:docPart w:val="D137E3F354354A8F8A41DA70759DB798"/>
          </w:placeholder>
          <w:dataBinding w:prefixMappings="xmlns:ns0='http://lp/documentinfo/RK' " w:xpath="/ns0:DocumentInfo[1]/ns0:BaseInfo[1]/ns0:Extra3[1]" w:storeItemID="{A256A69D-CD72-4BE5-BCE7-8C995000D43F}"/>
          <w:text/>
        </w:sdtPr>
        <w:sdtEndPr/>
        <w:sdtContent>
          <w:r w:rsidR="005B79F2" w:rsidRPr="00B13313">
            <w:t>Lars Beckman</w:t>
          </w:r>
        </w:sdtContent>
      </w:sdt>
      <w:r>
        <w:t xml:space="preserve"> (</w:t>
      </w:r>
      <w:sdt>
        <w:sdtPr>
          <w:alias w:val="Parti"/>
          <w:tag w:val="Parti_delete"/>
          <w:id w:val="1620417071"/>
          <w:placeholder>
            <w:docPart w:val="7C0B0E12B5964C58A85D21574774759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5B79F2">
            <w:t>M</w:t>
          </w:r>
        </w:sdtContent>
      </w:sdt>
      <w:r>
        <w:t>)</w:t>
      </w:r>
      <w:r>
        <w:br/>
      </w:r>
      <w:r w:rsidR="00880ADC">
        <w:t>F</w:t>
      </w:r>
      <w:r w:rsidR="00E103C7">
        <w:t>usk vid förarprov</w:t>
      </w:r>
      <w:r>
        <w:t xml:space="preserve"> </w:t>
      </w:r>
    </w:p>
    <w:p w:rsidR="00664661" w:rsidRDefault="001E09FC" w:rsidP="005B79F2">
      <w:pPr>
        <w:pStyle w:val="Brdtext"/>
      </w:pPr>
      <w:sdt>
        <w:sdtPr>
          <w:alias w:val="Frågeställare"/>
          <w:tag w:val="delete"/>
          <w:id w:val="-1635256365"/>
          <w:placeholder>
            <w:docPart w:val="CEA2DE6D5A79494FB0E8218EDC3C6012"/>
          </w:placeholder>
          <w:dataBinding w:prefixMappings="xmlns:ns0='http://lp/documentinfo/RK' " w:xpath="/ns0:DocumentInfo[1]/ns0:BaseInfo[1]/ns0:Extra3[1]" w:storeItemID="{A256A69D-CD72-4BE5-BCE7-8C995000D43F}"/>
          <w:text/>
        </w:sdtPr>
        <w:sdtEndPr/>
        <w:sdtContent>
          <w:r w:rsidR="005B79F2">
            <w:t>Lars Beckman</w:t>
          </w:r>
        </w:sdtContent>
      </w:sdt>
      <w:r w:rsidR="00664661">
        <w:t xml:space="preserve"> har frågat mig vilka åtgärder jag avser vidta </w:t>
      </w:r>
      <w:r w:rsidR="00EC6B80">
        <w:t>så att regelverket är sådant att fusk vid förarprov genom till exempel teknisk utrustning inte godtas utan får rättsliga konsekvenser.</w:t>
      </w:r>
    </w:p>
    <w:p w:rsidR="00EF5524" w:rsidRDefault="00EF5524" w:rsidP="005B79F2">
      <w:pPr>
        <w:pStyle w:val="Brdtext"/>
      </w:pPr>
      <w:r>
        <w:t>Fusk vid förarprov är självklart inte acceptabelt. Trafikverket har genomfört en rad åtgärder för att motverka fusk, bland annat genom att fuskare polisanmäls och att bokning av nytt prov fördröjs. En av de åtgärder som införts, att körkortstagaren intygar att provet genomförs utan otillåtna hjälpmedel, har nu underkänts av domstol då författningsstöd saknades.</w:t>
      </w:r>
    </w:p>
    <w:p w:rsidR="00EF5524" w:rsidRDefault="002F2E63" w:rsidP="005B79F2">
      <w:pPr>
        <w:pStyle w:val="Brdtext"/>
      </w:pPr>
      <w:r>
        <w:t>Inom Trafikverket pågår ett aktivt arbete för att motverka fusk. Jag är beredd att överväga de åtgärder som kan behövas för att få till stånd effektiva åtgärder.</w:t>
      </w:r>
    </w:p>
    <w:p w:rsidR="00664661" w:rsidRDefault="00664661" w:rsidP="006A12F1">
      <w:pPr>
        <w:pStyle w:val="Brdtext"/>
      </w:pPr>
      <w:r>
        <w:t xml:space="preserve">Stockholm den </w:t>
      </w:r>
      <w:sdt>
        <w:sdtPr>
          <w:id w:val="-1225218591"/>
          <w:placeholder>
            <w:docPart w:val="5CF8C0EBB617403A83A5F5013245C0A3"/>
          </w:placeholder>
          <w:dataBinding w:prefixMappings="xmlns:ns0='http://lp/documentinfo/RK' " w:xpath="/ns0:DocumentInfo[1]/ns0:BaseInfo[1]/ns0:HeaderDate[1]" w:storeItemID="{A256A69D-CD72-4BE5-BCE7-8C995000D43F}"/>
          <w:date w:fullDate="2019-04-30T00:00:00Z">
            <w:dateFormat w:val="d MMMM yyyy"/>
            <w:lid w:val="sv-SE"/>
            <w:storeMappedDataAs w:val="dateTime"/>
            <w:calendar w:val="gregorian"/>
          </w:date>
        </w:sdtPr>
        <w:sdtEndPr/>
        <w:sdtContent>
          <w:r w:rsidR="00421EA5">
            <w:t>30</w:t>
          </w:r>
          <w:r>
            <w:t xml:space="preserve"> april 2019</w:t>
          </w:r>
        </w:sdtContent>
      </w:sdt>
    </w:p>
    <w:p w:rsidR="00664661" w:rsidRDefault="00664661" w:rsidP="004E7A8F">
      <w:pPr>
        <w:pStyle w:val="Brdtextutanavstnd"/>
      </w:pPr>
    </w:p>
    <w:p w:rsidR="00F540A8" w:rsidRDefault="00F540A8" w:rsidP="004E7A8F">
      <w:pPr>
        <w:pStyle w:val="Brdtextutanavstnd"/>
      </w:pPr>
    </w:p>
    <w:p w:rsidR="00F540A8" w:rsidRDefault="00F540A8" w:rsidP="004E7A8F">
      <w:pPr>
        <w:pStyle w:val="Brdtextutanavstnd"/>
      </w:pPr>
    </w:p>
    <w:sdt>
      <w:sdtPr>
        <w:alias w:val="Klicka på listpilen"/>
        <w:tag w:val="run-loadAllMinistersFromDep_control-cmdAvsandare_bindto-SenderTitle_delete"/>
        <w:id w:val="-122627287"/>
        <w:placeholder>
          <w:docPart w:val="EE14F2DBEFFB49CBBC8982B999508088"/>
        </w:placeholder>
        <w:dataBinding w:prefixMappings="xmlns:ns0='http://lp/documentinfo/RK' " w:xpath="/ns0:DocumentInfo[1]/ns0:BaseInfo[1]/ns0:TopSender[1]" w:storeItemID="{A256A69D-CD72-4BE5-BCE7-8C995000D43F}"/>
        <w:comboBox w:lastValue="Tomas Eneroth"/>
      </w:sdtPr>
      <w:sdtEndPr/>
      <w:sdtContent>
        <w:p w:rsidR="00664661" w:rsidRDefault="005472E2" w:rsidP="00422A41">
          <w:pPr>
            <w:pStyle w:val="Brdtext"/>
          </w:pPr>
          <w:r>
            <w:t>Toma</w:t>
          </w:r>
          <w:r w:rsidR="0043006A">
            <w:t>s</w:t>
          </w:r>
          <w:r>
            <w:t xml:space="preserve"> Eneroth</w:t>
          </w:r>
        </w:p>
      </w:sdtContent>
    </w:sdt>
    <w:p w:rsidR="00664661" w:rsidRPr="00DB48AB" w:rsidRDefault="00664661" w:rsidP="00DB48AB">
      <w:pPr>
        <w:pStyle w:val="Brdtext"/>
      </w:pPr>
    </w:p>
    <w:sectPr w:rsidR="00664661" w:rsidRPr="00DB48AB" w:rsidSect="0066466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9FC" w:rsidRDefault="001E09FC" w:rsidP="00A87A54">
      <w:pPr>
        <w:spacing w:after="0" w:line="240" w:lineRule="auto"/>
      </w:pPr>
      <w:r>
        <w:separator/>
      </w:r>
    </w:p>
  </w:endnote>
  <w:endnote w:type="continuationSeparator" w:id="0">
    <w:p w:rsidR="001E09FC" w:rsidRDefault="001E09F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64C0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9672E">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9FC" w:rsidRDefault="001E09FC" w:rsidP="00A87A54">
      <w:pPr>
        <w:spacing w:after="0" w:line="240" w:lineRule="auto"/>
      </w:pPr>
      <w:r>
        <w:separator/>
      </w:r>
    </w:p>
  </w:footnote>
  <w:footnote w:type="continuationSeparator" w:id="0">
    <w:p w:rsidR="001E09FC" w:rsidRDefault="001E09F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64661" w:rsidTr="00C93EBA">
      <w:trPr>
        <w:trHeight w:val="227"/>
      </w:trPr>
      <w:tc>
        <w:tcPr>
          <w:tcW w:w="5534" w:type="dxa"/>
        </w:tcPr>
        <w:p w:rsidR="00664661" w:rsidRPr="007D73AB" w:rsidRDefault="00664661">
          <w:pPr>
            <w:pStyle w:val="Sidhuvud"/>
          </w:pPr>
        </w:p>
      </w:tc>
      <w:tc>
        <w:tcPr>
          <w:tcW w:w="3170" w:type="dxa"/>
          <w:vAlign w:val="bottom"/>
        </w:tcPr>
        <w:p w:rsidR="00664661" w:rsidRPr="007D73AB" w:rsidRDefault="00664661" w:rsidP="00340DE0">
          <w:pPr>
            <w:pStyle w:val="Sidhuvud"/>
          </w:pPr>
        </w:p>
      </w:tc>
      <w:tc>
        <w:tcPr>
          <w:tcW w:w="1134" w:type="dxa"/>
        </w:tcPr>
        <w:p w:rsidR="00664661" w:rsidRDefault="00664661" w:rsidP="005A703A">
          <w:pPr>
            <w:pStyle w:val="Sidhuvud"/>
          </w:pPr>
        </w:p>
      </w:tc>
    </w:tr>
    <w:tr w:rsidR="00664661" w:rsidTr="00C93EBA">
      <w:trPr>
        <w:trHeight w:val="1928"/>
      </w:trPr>
      <w:tc>
        <w:tcPr>
          <w:tcW w:w="5534" w:type="dxa"/>
        </w:tcPr>
        <w:p w:rsidR="00664661" w:rsidRPr="00340DE0" w:rsidRDefault="00664661" w:rsidP="00340DE0">
          <w:pPr>
            <w:pStyle w:val="Sidhuvud"/>
          </w:pPr>
          <w:r>
            <w:rPr>
              <w:noProof/>
            </w:rPr>
            <w:drawing>
              <wp:inline distT="0" distB="0" distL="0" distR="0" wp14:anchorId="07276F73" wp14:editId="0EEB4F98">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664661" w:rsidRPr="00710A6C" w:rsidRDefault="00664661" w:rsidP="00EE3C0F">
          <w:pPr>
            <w:pStyle w:val="Sidhuvud"/>
            <w:rPr>
              <w:b/>
            </w:rPr>
          </w:pPr>
        </w:p>
        <w:p w:rsidR="00664661" w:rsidRDefault="00664661" w:rsidP="00EE3C0F">
          <w:pPr>
            <w:pStyle w:val="Sidhuvud"/>
          </w:pPr>
        </w:p>
        <w:p w:rsidR="00664661" w:rsidRDefault="00664661" w:rsidP="00EE3C0F">
          <w:pPr>
            <w:pStyle w:val="Sidhuvud"/>
          </w:pPr>
        </w:p>
        <w:p w:rsidR="00664661" w:rsidRDefault="00664661" w:rsidP="00EE3C0F">
          <w:pPr>
            <w:pStyle w:val="Sidhuvud"/>
          </w:pPr>
        </w:p>
        <w:p w:rsidR="00664661" w:rsidRDefault="001E09FC" w:rsidP="00EE3C0F">
          <w:pPr>
            <w:pStyle w:val="Sidhuvud"/>
          </w:pPr>
          <w:sdt>
            <w:sdtPr>
              <w:alias w:val="Dnr"/>
              <w:tag w:val="ccRKShow_Dnr"/>
              <w:id w:val="-829283628"/>
              <w:placeholder>
                <w:docPart w:val="83C39D5B944B4B66ABE37DC55F2FCB21"/>
              </w:placeholder>
              <w:dataBinding w:prefixMappings="xmlns:ns0='http://lp/documentinfo/RK' " w:xpath="/ns0:DocumentInfo[1]/ns0:BaseInfo[1]/ns0:Dnr[1]" w:storeItemID="{A256A69D-CD72-4BE5-BCE7-8C995000D43F}"/>
              <w:text/>
            </w:sdtPr>
            <w:sdtEndPr/>
            <w:sdtContent>
              <w:r w:rsidR="00664661">
                <w:t>I2019/</w:t>
              </w:r>
            </w:sdtContent>
          </w:sdt>
          <w:r w:rsidR="00664661" w:rsidRPr="00664661">
            <w:t>012</w:t>
          </w:r>
          <w:r w:rsidR="00664C07">
            <w:t>94</w:t>
          </w:r>
          <w:r w:rsidR="00664661" w:rsidRPr="00664661">
            <w:t>/TM</w:t>
          </w:r>
        </w:p>
        <w:sdt>
          <w:sdtPr>
            <w:alias w:val="DocNumber"/>
            <w:tag w:val="DocNumber"/>
            <w:id w:val="1726028884"/>
            <w:placeholder>
              <w:docPart w:val="075063E77D71432FB221F1CDCDFB023D"/>
            </w:placeholder>
            <w:showingPlcHdr/>
            <w:dataBinding w:prefixMappings="xmlns:ns0='http://lp/documentinfo/RK' " w:xpath="/ns0:DocumentInfo[1]/ns0:BaseInfo[1]/ns0:DocNumber[1]" w:storeItemID="{A256A69D-CD72-4BE5-BCE7-8C995000D43F}"/>
            <w:text/>
          </w:sdtPr>
          <w:sdtEndPr/>
          <w:sdtContent>
            <w:p w:rsidR="00664661" w:rsidRDefault="00664661" w:rsidP="00EE3C0F">
              <w:pPr>
                <w:pStyle w:val="Sidhuvud"/>
              </w:pPr>
              <w:r>
                <w:rPr>
                  <w:rStyle w:val="Platshllartext"/>
                </w:rPr>
                <w:t xml:space="preserve"> </w:t>
              </w:r>
            </w:p>
          </w:sdtContent>
        </w:sdt>
        <w:p w:rsidR="00664661" w:rsidRDefault="00664661" w:rsidP="00EE3C0F">
          <w:pPr>
            <w:pStyle w:val="Sidhuvud"/>
          </w:pPr>
        </w:p>
      </w:tc>
      <w:tc>
        <w:tcPr>
          <w:tcW w:w="1134" w:type="dxa"/>
        </w:tcPr>
        <w:p w:rsidR="00664661" w:rsidRDefault="00664661" w:rsidP="0094502D">
          <w:pPr>
            <w:pStyle w:val="Sidhuvud"/>
          </w:pPr>
        </w:p>
        <w:p w:rsidR="00664661" w:rsidRPr="0094502D" w:rsidRDefault="00664661" w:rsidP="00EC71A6">
          <w:pPr>
            <w:pStyle w:val="Sidhuvud"/>
          </w:pPr>
        </w:p>
      </w:tc>
    </w:tr>
    <w:tr w:rsidR="00664661" w:rsidTr="00C93EBA">
      <w:trPr>
        <w:trHeight w:val="2268"/>
      </w:trPr>
      <w:sdt>
        <w:sdtPr>
          <w:alias w:val="SenderText"/>
          <w:tag w:val="ccRKShow_SenderText"/>
          <w:id w:val="1374046025"/>
          <w:placeholder>
            <w:docPart w:val="3DE4E41F17894951A0068E922AEF8CA9"/>
          </w:placeholder>
        </w:sdtPr>
        <w:sdtEndPr/>
        <w:sdtContent>
          <w:tc>
            <w:tcPr>
              <w:tcW w:w="5534" w:type="dxa"/>
              <w:tcMar>
                <w:right w:w="1134" w:type="dxa"/>
              </w:tcMar>
            </w:tcPr>
            <w:sdt>
              <w:sdtPr>
                <w:rPr>
                  <w:b/>
                </w:rPr>
                <w:alias w:val="SenderText"/>
                <w:tag w:val="ccRKShow_SenderText"/>
                <w:id w:val="1622258409"/>
                <w:placeholder>
                  <w:docPart w:val="D6B752A0DFD842E59B26F1FF2F402D67"/>
                </w:placeholder>
              </w:sdtPr>
              <w:sdtEndPr>
                <w:rPr>
                  <w:b w:val="0"/>
                </w:rPr>
              </w:sdtEndPr>
              <w:sdtContent>
                <w:p w:rsidR="00BB6ABD" w:rsidRPr="00A56282" w:rsidRDefault="00BB6ABD" w:rsidP="00BB6ABD">
                  <w:pPr>
                    <w:pStyle w:val="Sidhuvud"/>
                    <w:rPr>
                      <w:b/>
                    </w:rPr>
                  </w:pPr>
                  <w:r>
                    <w:rPr>
                      <w:b/>
                    </w:rPr>
                    <w:t>Infrastrukturdepartementet</w:t>
                  </w:r>
                </w:p>
                <w:p w:rsidR="0099672E" w:rsidRDefault="00BB6ABD" w:rsidP="00BB6ABD">
                  <w:pPr>
                    <w:pStyle w:val="Sidhuvud"/>
                  </w:pPr>
                  <w:r>
                    <w:t xml:space="preserve">Infrastrukturministern </w:t>
                  </w:r>
                </w:p>
              </w:sdtContent>
            </w:sdt>
            <w:p w:rsidR="00664661" w:rsidRPr="00340DE0" w:rsidRDefault="00664661" w:rsidP="00CA0E2F">
              <w:pPr>
                <w:pStyle w:val="Sidhuvud"/>
              </w:pPr>
            </w:p>
          </w:tc>
        </w:sdtContent>
      </w:sdt>
      <w:sdt>
        <w:sdtPr>
          <w:alias w:val="Recipient"/>
          <w:tag w:val="ccRKShow_Recipient"/>
          <w:id w:val="-28344517"/>
          <w:placeholder>
            <w:docPart w:val="95A4F31CE16649658DE14D107F67F8FD"/>
          </w:placeholder>
          <w:dataBinding w:prefixMappings="xmlns:ns0='http://lp/documentinfo/RK' " w:xpath="/ns0:DocumentInfo[1]/ns0:BaseInfo[1]/ns0:Recipient[1]" w:storeItemID="{A256A69D-CD72-4BE5-BCE7-8C995000D43F}"/>
          <w:text w:multiLine="1"/>
        </w:sdtPr>
        <w:sdtEndPr/>
        <w:sdtContent>
          <w:tc>
            <w:tcPr>
              <w:tcW w:w="3170" w:type="dxa"/>
            </w:tcPr>
            <w:p w:rsidR="00664661" w:rsidRDefault="00664661" w:rsidP="00547B89">
              <w:pPr>
                <w:pStyle w:val="Sidhuvud"/>
              </w:pPr>
              <w:r>
                <w:t>Till riksdagen</w:t>
              </w:r>
            </w:p>
          </w:tc>
        </w:sdtContent>
      </w:sdt>
      <w:tc>
        <w:tcPr>
          <w:tcW w:w="1134" w:type="dxa"/>
        </w:tcPr>
        <w:p w:rsidR="00664661" w:rsidRDefault="0066466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61"/>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9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6DB4"/>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2E63"/>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1EA5"/>
    <w:rsid w:val="00422030"/>
    <w:rsid w:val="00422A7F"/>
    <w:rsid w:val="00426213"/>
    <w:rsid w:val="0043006A"/>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2E2"/>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B79F2"/>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64661"/>
    <w:rsid w:val="00664C07"/>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0ADC"/>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9672E"/>
    <w:rsid w:val="009A0866"/>
    <w:rsid w:val="009A4D0A"/>
    <w:rsid w:val="009A7C58"/>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3313"/>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1E07"/>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B6ABD"/>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0E14"/>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0E2F"/>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03C7"/>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6B80"/>
    <w:rsid w:val="00EC71A6"/>
    <w:rsid w:val="00EC73EB"/>
    <w:rsid w:val="00ED592E"/>
    <w:rsid w:val="00ED6ABD"/>
    <w:rsid w:val="00ED72E1"/>
    <w:rsid w:val="00EE3C0F"/>
    <w:rsid w:val="00EE6810"/>
    <w:rsid w:val="00EF1601"/>
    <w:rsid w:val="00EF21FE"/>
    <w:rsid w:val="00EF2A7F"/>
    <w:rsid w:val="00EF2D58"/>
    <w:rsid w:val="00EF37C2"/>
    <w:rsid w:val="00EF4803"/>
    <w:rsid w:val="00EF5127"/>
    <w:rsid w:val="00EF5524"/>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40A8"/>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93243"/>
  <w15:docId w15:val="{FC924EC4-4842-4EB7-A888-3BDE15A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C39D5B944B4B66ABE37DC55F2FCB21"/>
        <w:category>
          <w:name w:val="Allmänt"/>
          <w:gallery w:val="placeholder"/>
        </w:category>
        <w:types>
          <w:type w:val="bbPlcHdr"/>
        </w:types>
        <w:behaviors>
          <w:behavior w:val="content"/>
        </w:behaviors>
        <w:guid w:val="{130775CF-6917-4032-9EE9-ABB64B2474EA}"/>
      </w:docPartPr>
      <w:docPartBody>
        <w:p w:rsidR="0083692F" w:rsidRDefault="00AF33BB" w:rsidP="00AF33BB">
          <w:pPr>
            <w:pStyle w:val="83C39D5B944B4B66ABE37DC55F2FCB21"/>
          </w:pPr>
          <w:r>
            <w:rPr>
              <w:rStyle w:val="Platshllartext"/>
            </w:rPr>
            <w:t xml:space="preserve"> </w:t>
          </w:r>
        </w:p>
      </w:docPartBody>
    </w:docPart>
    <w:docPart>
      <w:docPartPr>
        <w:name w:val="075063E77D71432FB221F1CDCDFB023D"/>
        <w:category>
          <w:name w:val="Allmänt"/>
          <w:gallery w:val="placeholder"/>
        </w:category>
        <w:types>
          <w:type w:val="bbPlcHdr"/>
        </w:types>
        <w:behaviors>
          <w:behavior w:val="content"/>
        </w:behaviors>
        <w:guid w:val="{523BF93D-C0E4-4778-98FE-D1892A1AA6DB}"/>
      </w:docPartPr>
      <w:docPartBody>
        <w:p w:rsidR="0083692F" w:rsidRDefault="00AF33BB" w:rsidP="00AF33BB">
          <w:pPr>
            <w:pStyle w:val="075063E77D71432FB221F1CDCDFB023D"/>
          </w:pPr>
          <w:r>
            <w:rPr>
              <w:rStyle w:val="Platshllartext"/>
            </w:rPr>
            <w:t xml:space="preserve"> </w:t>
          </w:r>
        </w:p>
      </w:docPartBody>
    </w:docPart>
    <w:docPart>
      <w:docPartPr>
        <w:name w:val="3DE4E41F17894951A0068E922AEF8CA9"/>
        <w:category>
          <w:name w:val="Allmänt"/>
          <w:gallery w:val="placeholder"/>
        </w:category>
        <w:types>
          <w:type w:val="bbPlcHdr"/>
        </w:types>
        <w:behaviors>
          <w:behavior w:val="content"/>
        </w:behaviors>
        <w:guid w:val="{3118DD7F-BB02-42FE-B0EE-3C9F376B8F0B}"/>
      </w:docPartPr>
      <w:docPartBody>
        <w:p w:rsidR="0083692F" w:rsidRDefault="00AF33BB" w:rsidP="00AF33BB">
          <w:pPr>
            <w:pStyle w:val="3DE4E41F17894951A0068E922AEF8CA9"/>
          </w:pPr>
          <w:r>
            <w:rPr>
              <w:rStyle w:val="Platshllartext"/>
            </w:rPr>
            <w:t xml:space="preserve"> </w:t>
          </w:r>
        </w:p>
      </w:docPartBody>
    </w:docPart>
    <w:docPart>
      <w:docPartPr>
        <w:name w:val="95A4F31CE16649658DE14D107F67F8FD"/>
        <w:category>
          <w:name w:val="Allmänt"/>
          <w:gallery w:val="placeholder"/>
        </w:category>
        <w:types>
          <w:type w:val="bbPlcHdr"/>
        </w:types>
        <w:behaviors>
          <w:behavior w:val="content"/>
        </w:behaviors>
        <w:guid w:val="{F8837EFB-641A-4DD5-B139-E981765398DE}"/>
      </w:docPartPr>
      <w:docPartBody>
        <w:p w:rsidR="0083692F" w:rsidRDefault="00AF33BB" w:rsidP="00AF33BB">
          <w:pPr>
            <w:pStyle w:val="95A4F31CE16649658DE14D107F67F8FD"/>
          </w:pPr>
          <w:r>
            <w:rPr>
              <w:rStyle w:val="Platshllartext"/>
            </w:rPr>
            <w:t xml:space="preserve"> </w:t>
          </w:r>
        </w:p>
      </w:docPartBody>
    </w:docPart>
    <w:docPart>
      <w:docPartPr>
        <w:name w:val="D137E3F354354A8F8A41DA70759DB798"/>
        <w:category>
          <w:name w:val="Allmänt"/>
          <w:gallery w:val="placeholder"/>
        </w:category>
        <w:types>
          <w:type w:val="bbPlcHdr"/>
        </w:types>
        <w:behaviors>
          <w:behavior w:val="content"/>
        </w:behaviors>
        <w:guid w:val="{B8551583-334C-4734-B553-C07676DAC9C6}"/>
      </w:docPartPr>
      <w:docPartBody>
        <w:p w:rsidR="0083692F" w:rsidRDefault="00AF33BB" w:rsidP="00AF33BB">
          <w:pPr>
            <w:pStyle w:val="D137E3F354354A8F8A41DA70759DB79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C0B0E12B5964C58A85D215747747597"/>
        <w:category>
          <w:name w:val="Allmänt"/>
          <w:gallery w:val="placeholder"/>
        </w:category>
        <w:types>
          <w:type w:val="bbPlcHdr"/>
        </w:types>
        <w:behaviors>
          <w:behavior w:val="content"/>
        </w:behaviors>
        <w:guid w:val="{B33DF637-26B4-4384-AB2F-1A8061B61473}"/>
      </w:docPartPr>
      <w:docPartBody>
        <w:p w:rsidR="0083692F" w:rsidRDefault="00AF33BB" w:rsidP="00AF33BB">
          <w:pPr>
            <w:pStyle w:val="7C0B0E12B5964C58A85D215747747597"/>
          </w:pPr>
          <w:r>
            <w:t xml:space="preserve"> </w:t>
          </w:r>
          <w:r>
            <w:rPr>
              <w:rStyle w:val="Platshllartext"/>
            </w:rPr>
            <w:t>Välj ett parti.</w:t>
          </w:r>
        </w:p>
      </w:docPartBody>
    </w:docPart>
    <w:docPart>
      <w:docPartPr>
        <w:name w:val="CEA2DE6D5A79494FB0E8218EDC3C6012"/>
        <w:category>
          <w:name w:val="Allmänt"/>
          <w:gallery w:val="placeholder"/>
        </w:category>
        <w:types>
          <w:type w:val="bbPlcHdr"/>
        </w:types>
        <w:behaviors>
          <w:behavior w:val="content"/>
        </w:behaviors>
        <w:guid w:val="{71F8439D-0F39-472F-BC51-15B77B567170}"/>
      </w:docPartPr>
      <w:docPartBody>
        <w:p w:rsidR="0083692F" w:rsidRDefault="00AF33BB" w:rsidP="00AF33BB">
          <w:pPr>
            <w:pStyle w:val="CEA2DE6D5A79494FB0E8218EDC3C601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CF8C0EBB617403A83A5F5013245C0A3"/>
        <w:category>
          <w:name w:val="Allmänt"/>
          <w:gallery w:val="placeholder"/>
        </w:category>
        <w:types>
          <w:type w:val="bbPlcHdr"/>
        </w:types>
        <w:behaviors>
          <w:behavior w:val="content"/>
        </w:behaviors>
        <w:guid w:val="{E06BCBF6-5C2A-4ADB-B9B6-68125F49D5D0}"/>
      </w:docPartPr>
      <w:docPartBody>
        <w:p w:rsidR="0083692F" w:rsidRDefault="00AF33BB" w:rsidP="00AF33BB">
          <w:pPr>
            <w:pStyle w:val="5CF8C0EBB617403A83A5F5013245C0A3"/>
          </w:pPr>
          <w:r>
            <w:rPr>
              <w:rStyle w:val="Platshllartext"/>
            </w:rPr>
            <w:t>Klicka här för att ange datum.</w:t>
          </w:r>
        </w:p>
      </w:docPartBody>
    </w:docPart>
    <w:docPart>
      <w:docPartPr>
        <w:name w:val="EE14F2DBEFFB49CBBC8982B999508088"/>
        <w:category>
          <w:name w:val="Allmänt"/>
          <w:gallery w:val="placeholder"/>
        </w:category>
        <w:types>
          <w:type w:val="bbPlcHdr"/>
        </w:types>
        <w:behaviors>
          <w:behavior w:val="content"/>
        </w:behaviors>
        <w:guid w:val="{A02F410F-7DE6-4634-90DA-2DCD9DA8AA3F}"/>
      </w:docPartPr>
      <w:docPartBody>
        <w:p w:rsidR="0083692F" w:rsidRDefault="00AF33BB" w:rsidP="00AF33BB">
          <w:pPr>
            <w:pStyle w:val="EE14F2DBEFFB49CBBC8982B999508088"/>
          </w:pPr>
          <w:r>
            <w:rPr>
              <w:rStyle w:val="Platshllartext"/>
            </w:rPr>
            <w:t>Välj undertecknare</w:t>
          </w:r>
          <w:r w:rsidRPr="00AC4EF6">
            <w:rPr>
              <w:rStyle w:val="Platshllartext"/>
            </w:rPr>
            <w:t>.</w:t>
          </w:r>
        </w:p>
      </w:docPartBody>
    </w:docPart>
    <w:docPart>
      <w:docPartPr>
        <w:name w:val="D6B752A0DFD842E59B26F1FF2F402D67"/>
        <w:category>
          <w:name w:val="Allmänt"/>
          <w:gallery w:val="placeholder"/>
        </w:category>
        <w:types>
          <w:type w:val="bbPlcHdr"/>
        </w:types>
        <w:behaviors>
          <w:behavior w:val="content"/>
        </w:behaviors>
        <w:guid w:val="{AB6F098C-BCC4-4078-A447-52756272036E}"/>
      </w:docPartPr>
      <w:docPartBody>
        <w:p w:rsidR="00BE1FDC" w:rsidRDefault="00CA7540" w:rsidP="00CA7540">
          <w:pPr>
            <w:pStyle w:val="D6B752A0DFD842E59B26F1FF2F402D67"/>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3BB"/>
    <w:rsid w:val="000F45AD"/>
    <w:rsid w:val="0083692F"/>
    <w:rsid w:val="00AF33BB"/>
    <w:rsid w:val="00BE1FDC"/>
    <w:rsid w:val="00CA7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7787424511464E91B13E7B505C2A96">
    <w:name w:val="887787424511464E91B13E7B505C2A96"/>
    <w:rsid w:val="00AF33BB"/>
  </w:style>
  <w:style w:type="character" w:styleId="Platshllartext">
    <w:name w:val="Placeholder Text"/>
    <w:basedOn w:val="Standardstycketeckensnitt"/>
    <w:uiPriority w:val="99"/>
    <w:semiHidden/>
    <w:rsid w:val="00CA7540"/>
    <w:rPr>
      <w:noProof w:val="0"/>
      <w:color w:val="808080"/>
    </w:rPr>
  </w:style>
  <w:style w:type="paragraph" w:customStyle="1" w:styleId="A7D78867D40B4445A806507EAA81EEE9">
    <w:name w:val="A7D78867D40B4445A806507EAA81EEE9"/>
    <w:rsid w:val="00AF33BB"/>
  </w:style>
  <w:style w:type="paragraph" w:customStyle="1" w:styleId="D87FA70098464897BE6D3353837BEB29">
    <w:name w:val="D87FA70098464897BE6D3353837BEB29"/>
    <w:rsid w:val="00AF33BB"/>
  </w:style>
  <w:style w:type="paragraph" w:customStyle="1" w:styleId="7303162A3AA54CE0BC67DE656A949C22">
    <w:name w:val="7303162A3AA54CE0BC67DE656A949C22"/>
    <w:rsid w:val="00AF33BB"/>
  </w:style>
  <w:style w:type="paragraph" w:customStyle="1" w:styleId="83C39D5B944B4B66ABE37DC55F2FCB21">
    <w:name w:val="83C39D5B944B4B66ABE37DC55F2FCB21"/>
    <w:rsid w:val="00AF33BB"/>
  </w:style>
  <w:style w:type="paragraph" w:customStyle="1" w:styleId="075063E77D71432FB221F1CDCDFB023D">
    <w:name w:val="075063E77D71432FB221F1CDCDFB023D"/>
    <w:rsid w:val="00AF33BB"/>
  </w:style>
  <w:style w:type="paragraph" w:customStyle="1" w:styleId="60F639443DCD46709F25EADCC315484F">
    <w:name w:val="60F639443DCD46709F25EADCC315484F"/>
    <w:rsid w:val="00AF33BB"/>
  </w:style>
  <w:style w:type="paragraph" w:customStyle="1" w:styleId="F1E4F1479A82487A90EDFF3E9C65395B">
    <w:name w:val="F1E4F1479A82487A90EDFF3E9C65395B"/>
    <w:rsid w:val="00AF33BB"/>
  </w:style>
  <w:style w:type="paragraph" w:customStyle="1" w:styleId="0CC32CD3320342F89037544D8DBFFB70">
    <w:name w:val="0CC32CD3320342F89037544D8DBFFB70"/>
    <w:rsid w:val="00AF33BB"/>
  </w:style>
  <w:style w:type="paragraph" w:customStyle="1" w:styleId="3DE4E41F17894951A0068E922AEF8CA9">
    <w:name w:val="3DE4E41F17894951A0068E922AEF8CA9"/>
    <w:rsid w:val="00AF33BB"/>
  </w:style>
  <w:style w:type="paragraph" w:customStyle="1" w:styleId="95A4F31CE16649658DE14D107F67F8FD">
    <w:name w:val="95A4F31CE16649658DE14D107F67F8FD"/>
    <w:rsid w:val="00AF33BB"/>
  </w:style>
  <w:style w:type="paragraph" w:customStyle="1" w:styleId="D137E3F354354A8F8A41DA70759DB798">
    <w:name w:val="D137E3F354354A8F8A41DA70759DB798"/>
    <w:rsid w:val="00AF33BB"/>
  </w:style>
  <w:style w:type="paragraph" w:customStyle="1" w:styleId="7C0B0E12B5964C58A85D215747747597">
    <w:name w:val="7C0B0E12B5964C58A85D215747747597"/>
    <w:rsid w:val="00AF33BB"/>
  </w:style>
  <w:style w:type="paragraph" w:customStyle="1" w:styleId="DA7CE10B71AD42CB92DA832E184F9C20">
    <w:name w:val="DA7CE10B71AD42CB92DA832E184F9C20"/>
    <w:rsid w:val="00AF33BB"/>
  </w:style>
  <w:style w:type="paragraph" w:customStyle="1" w:styleId="706B395710EF4AAFB2E35E6CDE3A5D72">
    <w:name w:val="706B395710EF4AAFB2E35E6CDE3A5D72"/>
    <w:rsid w:val="00AF33BB"/>
  </w:style>
  <w:style w:type="paragraph" w:customStyle="1" w:styleId="CEA2DE6D5A79494FB0E8218EDC3C6012">
    <w:name w:val="CEA2DE6D5A79494FB0E8218EDC3C6012"/>
    <w:rsid w:val="00AF33BB"/>
  </w:style>
  <w:style w:type="paragraph" w:customStyle="1" w:styleId="5CF8C0EBB617403A83A5F5013245C0A3">
    <w:name w:val="5CF8C0EBB617403A83A5F5013245C0A3"/>
    <w:rsid w:val="00AF33BB"/>
  </w:style>
  <w:style w:type="paragraph" w:customStyle="1" w:styleId="EE14F2DBEFFB49CBBC8982B999508088">
    <w:name w:val="EE14F2DBEFFB49CBBC8982B999508088"/>
    <w:rsid w:val="00AF33BB"/>
  </w:style>
  <w:style w:type="paragraph" w:customStyle="1" w:styleId="D6B752A0DFD842E59B26F1FF2F402D67">
    <w:name w:val="D6B752A0DFD842E59B26F1FF2F402D67"/>
    <w:rsid w:val="00CA7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a3c4c677-4904-4e83-846c-e782bb0bb29b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arienummer xmlns="92ffc5e4-5e54-4abf-b21b-9b28f7aa8223" xsi:nil="true"/>
    <c9cd366cc722410295b9eacffbd73909 xmlns="a6a52301-5781-47e9-b328-4953c6d1af15">
      <Terms xmlns="http://schemas.microsoft.com/office/infopath/2007/PartnerControls"/>
    </c9cd366cc722410295b9eacffbd73909>
    <DirtyMigration xmlns="4e9c2f0c-7bf8-49af-8356-cbf363fc78a7">false</DirtyMigration>
    <Nyckelord xmlns="92ffc5e4-5e54-4abf-b21b-9b28f7aa8223" xsi:nil="true"/>
    <k46d94c0acf84ab9a79866a9d8b1905f xmlns="cc625d36-bb37-4650-91b9-0c96159295ba">
      <Terms xmlns="http://schemas.microsoft.com/office/infopath/2007/PartnerControls"/>
    </k46d94c0acf84ab9a79866a9d8b1905f>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Tomas Eneroth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2019-04-30T00:00:00</HeaderDate>
    <Office/>
    <Dnr>I2019/</Dnr>
    <ParagrafNr/>
    <DocumentTitle/>
    <VisitingAddress/>
    <Extra1/>
    <Extra2/>
    <Extra3>Lars Beckman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Tomas Eneroth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2019-04-30T00:00:00</HeaderDate>
    <Office/>
    <Dnr>I2019/</Dnr>
    <ParagrafNr/>
    <DocumentTitle/>
    <VisitingAddress/>
    <Extra1/>
    <Extra2/>
    <Extra3>Lars Beckman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EC0CC-B5D4-4E33-9F65-35E337DC630B}"/>
</file>

<file path=customXml/itemProps2.xml><?xml version="1.0" encoding="utf-8"?>
<ds:datastoreItem xmlns:ds="http://schemas.openxmlformats.org/officeDocument/2006/customXml" ds:itemID="{2886DDC4-9ABE-463A-A15F-14B5099105F3}"/>
</file>

<file path=customXml/itemProps3.xml><?xml version="1.0" encoding="utf-8"?>
<ds:datastoreItem xmlns:ds="http://schemas.openxmlformats.org/officeDocument/2006/customXml" ds:itemID="{6F37B31F-CFFA-4EDB-BF1B-BBCD0721CD5C}"/>
</file>

<file path=customXml/itemProps4.xml><?xml version="1.0" encoding="utf-8"?>
<ds:datastoreItem xmlns:ds="http://schemas.openxmlformats.org/officeDocument/2006/customXml" ds:itemID="{2886DDC4-9ABE-463A-A15F-14B5099105F3}">
  <ds:schemaRefs>
    <ds:schemaRef ds:uri="http://schemas.microsoft.com/office/2006/metadata/properties"/>
    <ds:schemaRef ds:uri="http://schemas.microsoft.com/office/infopath/2007/PartnerControls"/>
    <ds:schemaRef ds:uri="cc625d36-bb37-4650-91b9-0c96159295ba"/>
    <ds:schemaRef ds:uri="92ffc5e4-5e54-4abf-b21b-9b28f7aa8223"/>
    <ds:schemaRef ds:uri="a6a52301-5781-47e9-b328-4953c6d1af15"/>
    <ds:schemaRef ds:uri="4e9c2f0c-7bf8-49af-8356-cbf363fc78a7"/>
  </ds:schemaRefs>
</ds:datastoreItem>
</file>

<file path=customXml/itemProps5.xml><?xml version="1.0" encoding="utf-8"?>
<ds:datastoreItem xmlns:ds="http://schemas.openxmlformats.org/officeDocument/2006/customXml" ds:itemID="{A256A69D-CD72-4BE5-BCE7-8C995000D43F}">
  <ds:schemaRefs>
    <ds:schemaRef ds:uri="http://lp/documentinfo/RK"/>
  </ds:schemaRefs>
</ds:datastoreItem>
</file>

<file path=customXml/itemProps6.xml><?xml version="1.0" encoding="utf-8"?>
<ds:datastoreItem xmlns:ds="http://schemas.openxmlformats.org/officeDocument/2006/customXml" ds:itemID="{DC3E666B-27D5-49B7-928E-9020F870C58F}">
  <ds:schemaRefs>
    <ds:schemaRef ds:uri="Microsoft.SharePoint.Taxonomy.ContentTypeSync"/>
  </ds:schemaRefs>
</ds:datastoreItem>
</file>

<file path=customXml/itemProps7.xml><?xml version="1.0" encoding="utf-8"?>
<ds:datastoreItem xmlns:ds="http://schemas.openxmlformats.org/officeDocument/2006/customXml" ds:itemID="{A256A69D-CD72-4BE5-BCE7-8C995000D43F}"/>
</file>

<file path=customXml/itemProps8.xml><?xml version="1.0" encoding="utf-8"?>
<ds:datastoreItem xmlns:ds="http://schemas.openxmlformats.org/officeDocument/2006/customXml" ds:itemID="{46856739-B2EF-4657-A0F1-CE393DED3FD2}"/>
</file>

<file path=docProps/app.xml><?xml version="1.0" encoding="utf-8"?>
<Properties xmlns="http://schemas.openxmlformats.org/officeDocument/2006/extended-properties" xmlns:vt="http://schemas.openxmlformats.org/officeDocument/2006/docPropsVTypes">
  <Template>RK Basmall</Template>
  <TotalTime>0</TotalTime>
  <Pages>1</Pages>
  <Words>133</Words>
  <Characters>709</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Tidström</dc:creator>
  <cp:keywords/>
  <dc:description/>
  <cp:lastModifiedBy>Peter Kalliopuro</cp:lastModifiedBy>
  <cp:revision>2</cp:revision>
  <cp:lastPrinted>2019-04-29T09:41:00Z</cp:lastPrinted>
  <dcterms:created xsi:type="dcterms:W3CDTF">2019-04-29T11:39:00Z</dcterms:created>
  <dcterms:modified xsi:type="dcterms:W3CDTF">2019-04-29T11:39:00Z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ies>
</file>