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0C4608" w:rsidP="00DA0661">
      <w:pPr>
        <w:pStyle w:val="Title"/>
      </w:pPr>
      <w:bookmarkStart w:id="0" w:name="Start"/>
      <w:bookmarkEnd w:id="0"/>
      <w:r>
        <w:t>Svar på fråga 20</w:t>
      </w:r>
      <w:r w:rsidR="00FC60B6">
        <w:t>23</w:t>
      </w:r>
      <w:r>
        <w:t>/</w:t>
      </w:r>
      <w:r w:rsidR="00FC60B6">
        <w:t>24</w:t>
      </w:r>
      <w:r>
        <w:t>:</w:t>
      </w:r>
      <w:r w:rsidR="00A96644">
        <w:t xml:space="preserve">10 </w:t>
      </w:r>
      <w:r w:rsidR="00604131">
        <w:t>av Anders W Jonsson (C)</w:t>
      </w:r>
      <w:r w:rsidRPr="00604131" w:rsidR="00604131">
        <w:rPr>
          <w:rFonts w:ascii="Garamond" w:eastAsia="Garamond" w:hAnsi="Garamond" w:cs="Times New Roman"/>
          <w:kern w:val="0"/>
          <w:sz w:val="25"/>
          <w:szCs w:val="25"/>
        </w:rPr>
        <w:t xml:space="preserve"> </w:t>
      </w:r>
      <w:r w:rsidRPr="00604131" w:rsidR="00604131">
        <w:rPr>
          <w:rFonts w:ascii="Garamond" w:eastAsia="Garamond" w:hAnsi="Garamond" w:cs="Times New Roman"/>
          <w:kern w:val="0"/>
          <w:sz w:val="25"/>
          <w:szCs w:val="25"/>
        </w:rPr>
        <w:br/>
      </w:r>
      <w:r w:rsidR="00A96644">
        <w:t xml:space="preserve">Hög inomhustemperatur på äldreboenden </w:t>
      </w:r>
    </w:p>
    <w:p w:rsidR="00A96644" w:rsidP="000C4608">
      <w:r>
        <w:t>Anders W Jonsson</w:t>
      </w:r>
      <w:r w:rsidRPr="006457F9" w:rsidR="006457F9">
        <w:t xml:space="preserve"> har frågat </w:t>
      </w:r>
      <w:r>
        <w:t>mig om regeringen kommer att ge Boverket i uppdrag att ändra byggregler för att krav ska ställas på kylningsmöjligheter i äldreboenden.</w:t>
      </w:r>
    </w:p>
    <w:p w:rsidR="00E65212" w:rsidP="000C4608">
      <w:r>
        <w:t>Jag vill börja med att</w:t>
      </w:r>
      <w:r w:rsidRPr="006457F9" w:rsidR="006457F9">
        <w:t xml:space="preserve"> </w:t>
      </w:r>
      <w:r w:rsidRPr="00D706A3" w:rsidR="00D706A3">
        <w:t>understryka att</w:t>
      </w:r>
      <w:r w:rsidR="00AE7DE6">
        <w:t xml:space="preserve"> det är </w:t>
      </w:r>
      <w:r w:rsidR="007912B3">
        <w:t>angeläget</w:t>
      </w:r>
      <w:r w:rsidR="00AE7DE6">
        <w:t xml:space="preserve"> att</w:t>
      </w:r>
      <w:r w:rsidRPr="00D706A3" w:rsidR="00D706A3">
        <w:t xml:space="preserve"> </w:t>
      </w:r>
      <w:r w:rsidR="00131FC4">
        <w:t>äldre inte drabbas</w:t>
      </w:r>
      <w:r w:rsidR="00AE7DE6">
        <w:t xml:space="preserve"> negativt</w:t>
      </w:r>
      <w:r w:rsidR="00131FC4">
        <w:t xml:space="preserve"> av</w:t>
      </w:r>
      <w:r w:rsidRPr="00D706A3" w:rsidR="00D706A3">
        <w:t xml:space="preserve"> värmeböljor</w:t>
      </w:r>
      <w:r>
        <w:t xml:space="preserve">. </w:t>
      </w:r>
      <w:r w:rsidRPr="000E0D06" w:rsidR="000E0D06">
        <w:t xml:space="preserve">För de som bor i äldreboenden är detta </w:t>
      </w:r>
      <w:r>
        <w:t xml:space="preserve">särskilt </w:t>
      </w:r>
      <w:r w:rsidR="007912B3">
        <w:t xml:space="preserve">viktigt </w:t>
      </w:r>
      <w:r>
        <w:t xml:space="preserve">eftersom </w:t>
      </w:r>
      <w:r w:rsidR="00AE7DE6">
        <w:t xml:space="preserve">äldre </w:t>
      </w:r>
      <w:r>
        <w:t>ingår i e</w:t>
      </w:r>
      <w:r w:rsidR="00CE06E5">
        <w:t>n</w:t>
      </w:r>
      <w:r>
        <w:t xml:space="preserve"> grupp som riskerar att påverkas </w:t>
      </w:r>
      <w:r w:rsidR="00CE06E5">
        <w:t>mer än andra</w:t>
      </w:r>
      <w:r>
        <w:t xml:space="preserve"> </w:t>
      </w:r>
      <w:r w:rsidR="00860C3A">
        <w:t>av</w:t>
      </w:r>
      <w:r>
        <w:t xml:space="preserve"> värme</w:t>
      </w:r>
      <w:r w:rsidR="00860C3A">
        <w:t>n</w:t>
      </w:r>
      <w:r>
        <w:t xml:space="preserve">. </w:t>
      </w:r>
    </w:p>
    <w:p w:rsidR="00B0640F" w:rsidP="000C4608">
      <w:r>
        <w:t xml:space="preserve">Det </w:t>
      </w:r>
      <w:r w:rsidR="00E65212">
        <w:t>finns möjligheter</w:t>
      </w:r>
      <w:r>
        <w:t xml:space="preserve"> att arbeta med </w:t>
      </w:r>
      <w:r w:rsidR="00E65212">
        <w:t>frågan</w:t>
      </w:r>
      <w:r w:rsidR="0091044C">
        <w:t xml:space="preserve"> på olika sätt</w:t>
      </w:r>
      <w:r w:rsidR="00E65212">
        <w:t xml:space="preserve"> i flera olika sammanhang</w:t>
      </w:r>
      <w:r>
        <w:t xml:space="preserve">. </w:t>
      </w:r>
      <w:r w:rsidR="009E6AED">
        <w:t>I övergripande planering</w:t>
      </w:r>
      <w:r>
        <w:t xml:space="preserve"> </w:t>
      </w:r>
      <w:r w:rsidR="009E6AED">
        <w:t xml:space="preserve">som översiktsplanering och detaljplanering </w:t>
      </w:r>
      <w:r>
        <w:t xml:space="preserve">kan </w:t>
      </w:r>
      <w:r w:rsidR="00900195">
        <w:t xml:space="preserve">kommunerna </w:t>
      </w:r>
      <w:r w:rsidR="0091044C">
        <w:t>använda sig av</w:t>
      </w:r>
      <w:r w:rsidR="00CE06E5">
        <w:t xml:space="preserve"> g</w:t>
      </w:r>
      <w:r w:rsidRPr="00CE06E5" w:rsidR="00CE06E5">
        <w:t xml:space="preserve">rönska och natur </w:t>
      </w:r>
      <w:r w:rsidR="00E65212">
        <w:t xml:space="preserve">som kan </w:t>
      </w:r>
      <w:r w:rsidRPr="00CE06E5" w:rsidR="00CE06E5">
        <w:t xml:space="preserve">bidra </w:t>
      </w:r>
      <w:r w:rsidR="00E65212">
        <w:t>till</w:t>
      </w:r>
      <w:r w:rsidRPr="00CE06E5" w:rsidR="00CE06E5">
        <w:t xml:space="preserve"> att reglera temperaturen både lokalt i kvarteret</w:t>
      </w:r>
      <w:r w:rsidR="00604131">
        <w:t>,</w:t>
      </w:r>
      <w:r w:rsidRPr="00CE06E5" w:rsidR="00CE06E5">
        <w:t xml:space="preserve"> men också på stadsdels- och stadsnivå.</w:t>
      </w:r>
    </w:p>
    <w:p w:rsidR="00CE06E5" w:rsidP="000C4608">
      <w:r>
        <w:t xml:space="preserve">Boverkets byggregler </w:t>
      </w:r>
      <w:r>
        <w:t>innehåller krav på te</w:t>
      </w:r>
      <w:r w:rsidR="009E6AED">
        <w:t>rmisk komfort</w:t>
      </w:r>
      <w:r w:rsidR="0091044C">
        <w:t xml:space="preserve"> i byggnader</w:t>
      </w:r>
      <w:r w:rsidR="009E6AED">
        <w:t>.</w:t>
      </w:r>
      <w:r>
        <w:t xml:space="preserve"> Reglerna är utformade som funktionskrav vilket betyder att det finns ett övergripande krav som ska uppfyllas men reglerna säger inte med vilken teknik det ska göras. </w:t>
      </w:r>
      <w:r w:rsidR="00F74E89">
        <w:t>Att installera kylanläggningar är en av de lösningar som finns</w:t>
      </w:r>
      <w:r w:rsidR="00B927C4">
        <w:t xml:space="preserve"> men det finns också andra</w:t>
      </w:r>
      <w:r w:rsidR="009E6AED">
        <w:t xml:space="preserve"> val </w:t>
      </w:r>
      <w:r w:rsidR="00B927C4">
        <w:t xml:space="preserve">man kan göra </w:t>
      </w:r>
      <w:r w:rsidR="009E6AED">
        <w:t>vid utformning</w:t>
      </w:r>
      <w:r w:rsidR="00E65212">
        <w:t xml:space="preserve"> av en byggnad</w:t>
      </w:r>
      <w:r w:rsidR="009E6AED">
        <w:t xml:space="preserve"> som kan </w:t>
      </w:r>
      <w:r w:rsidR="00B927C4">
        <w:t xml:space="preserve">begränsa </w:t>
      </w:r>
      <w:r w:rsidR="009E6AED">
        <w:t xml:space="preserve">uppkomsten av höga temperaturer. Man kan </w:t>
      </w:r>
      <w:r w:rsidR="00D06096">
        <w:t xml:space="preserve">exempelvis </w:t>
      </w:r>
      <w:r w:rsidR="009E6AED">
        <w:t>välja att</w:t>
      </w:r>
      <w:r>
        <w:t xml:space="preserve"> göra fönsterarean mindre</w:t>
      </w:r>
      <w:r w:rsidR="009E6AED">
        <w:t xml:space="preserve"> och</w:t>
      </w:r>
      <w:r>
        <w:t xml:space="preserve"> att montera solskydd. </w:t>
      </w:r>
      <w:r w:rsidR="0091044C">
        <w:t xml:space="preserve">Man kan också minska de interna värmelasterna genom </w:t>
      </w:r>
      <w:r w:rsidR="0091044C">
        <w:t>eleffektiv</w:t>
      </w:r>
      <w:r w:rsidR="0091044C">
        <w:t xml:space="preserve"> belysning och utrustning. </w:t>
      </w:r>
    </w:p>
    <w:p w:rsidR="009E6AED" w:rsidP="000C4608">
      <w:r>
        <w:t xml:space="preserve">Folkhälsomyndigheten </w:t>
      </w:r>
      <w:r w:rsidR="00860C3A">
        <w:t xml:space="preserve">har både allmänna råd </w:t>
      </w:r>
      <w:r>
        <w:t xml:space="preserve">och vägledningar </w:t>
      </w:r>
      <w:r w:rsidR="00860C3A">
        <w:t xml:space="preserve">till hjälp för bedömningar och åtgärder som kan vidtas på för att hålla temperaturerna nere. </w:t>
      </w:r>
      <w:r>
        <w:t xml:space="preserve"> </w:t>
      </w:r>
    </w:p>
    <w:p w:rsidR="00E65212" w:rsidP="000C4608">
      <w:r>
        <w:t xml:space="preserve">Arbetet måste alltså bedrivas, och bedrivs, </w:t>
      </w:r>
      <w:r w:rsidR="002B0D2E">
        <w:t>i flera sammanhang</w:t>
      </w:r>
      <w:r w:rsidR="00984524">
        <w:t>, exempelvis</w:t>
      </w:r>
      <w:r>
        <w:t xml:space="preserve"> beroende på under vilken period i en byggnads </w:t>
      </w:r>
      <w:r>
        <w:t>livslängd</w:t>
      </w:r>
      <w:r w:rsidR="0096444F">
        <w:t xml:space="preserve"> </w:t>
      </w:r>
      <w:r>
        <w:t>åtgärder</w:t>
      </w:r>
      <w:r>
        <w:t xml:space="preserve"> behöver sättas in. </w:t>
      </w:r>
    </w:p>
    <w:p w:rsidR="00E65212" w:rsidP="000C4608">
      <w:r>
        <w:t xml:space="preserve">Regeringen </w:t>
      </w:r>
      <w:r>
        <w:t xml:space="preserve">följer detta arbete noga för att se om det i någon del behöver förstärkas. </w:t>
      </w:r>
    </w:p>
    <w:p w:rsidR="000C4608" w:rsidRPr="0096444F" w:rsidP="006A12F1">
      <w:pPr>
        <w:pStyle w:val="BodyText"/>
        <w:rPr>
          <w:lang w:val="en-GB"/>
        </w:rPr>
      </w:pPr>
      <w:r w:rsidRPr="0096444F">
        <w:rPr>
          <w:lang w:val="en-GB"/>
        </w:rPr>
        <w:t xml:space="preserve">Stockholm den </w:t>
      </w:r>
      <w:sdt>
        <w:sdtPr>
          <w:rPr>
            <w:lang w:val="en-GB"/>
          </w:rPr>
          <w:id w:val="-1225218591"/>
          <w:placeholder>
            <w:docPart w:val="5CEDC9DA28C143D68A4FBAF81E50628A"/>
          </w:placeholder>
          <w:dataBinding w:xpath="/ns0:DocumentInfo[1]/ns0:BaseInfo[1]/ns0:HeaderDate[1]" w:storeItemID="{3BA3AEC7-85CE-4078-BDF4-68A489EA116D}" w:prefixMappings="xmlns:ns0='http://lp/documentinfo/RK' "/>
          <w:date w:fullDate="2023-09-27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D468E0">
            <w:t>27 september 2023</w:t>
          </w:r>
        </w:sdtContent>
      </w:sdt>
    </w:p>
    <w:p w:rsidR="000C4608" w:rsidRPr="0096444F" w:rsidP="004E7A8F">
      <w:pPr>
        <w:pStyle w:val="Brdtextutanavstnd"/>
        <w:rPr>
          <w:lang w:val="en-GB"/>
        </w:rPr>
      </w:pPr>
    </w:p>
    <w:p w:rsidR="000C4608" w:rsidRPr="0096444F" w:rsidP="004E7A8F">
      <w:pPr>
        <w:pStyle w:val="Brdtextutanavstnd"/>
        <w:rPr>
          <w:lang w:val="en-GB"/>
        </w:rPr>
      </w:pPr>
    </w:p>
    <w:p w:rsidR="000C4608" w:rsidRPr="0096444F" w:rsidP="004E7A8F">
      <w:pPr>
        <w:pStyle w:val="Brdtextutanavstnd"/>
        <w:rPr>
          <w:lang w:val="en-GB"/>
        </w:rPr>
      </w:pPr>
    </w:p>
    <w:p w:rsidR="000C4608" w:rsidRPr="00612ADC" w:rsidP="00422A41">
      <w:pPr>
        <w:pStyle w:val="BodyText"/>
        <w:rPr>
          <w:lang w:val="en-GB"/>
        </w:rPr>
      </w:pPr>
      <w:r w:rsidRPr="00612ADC">
        <w:rPr>
          <w:lang w:val="en-GB"/>
        </w:rPr>
        <w:t>Andreas Carlson</w:t>
      </w:r>
    </w:p>
    <w:p w:rsidR="000C4608" w:rsidRPr="00612ADC" w:rsidP="00DB48AB">
      <w:pPr>
        <w:pStyle w:val="BodyText"/>
        <w:rPr>
          <w:lang w:val="en-GB"/>
        </w:rPr>
      </w:pPr>
    </w:p>
    <w:p w:rsidR="000C4608" w:rsidRPr="00612ADC" w:rsidP="00E96532">
      <w:pPr>
        <w:pStyle w:val="BodyText"/>
        <w:rPr>
          <w:lang w:val="en-GB"/>
        </w:rPr>
      </w:pPr>
    </w:p>
    <w:sectPr w:rsidSect="000C4608">
      <w:footerReference w:type="default" r:id="rId8"/>
      <w:headerReference w:type="first" r:id="rId9"/>
      <w:footerReference w:type="first" r:id="rId10"/>
      <w:pgSz w:w="11907" w:h="16839"/>
      <w:pgMar w:top="2041" w:right="1985" w:bottom="2098" w:left="2466" w:header="340" w:footer="68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2E7410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0C4608" w:rsidRPr="00B62610" w:rsidP="000C4608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2E7410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0C4608" w:rsidRPr="00347E11" w:rsidP="000C4608">
          <w:pPr>
            <w:pStyle w:val="Footer"/>
            <w:spacing w:line="276" w:lineRule="auto"/>
            <w:jc w:val="right"/>
          </w:pPr>
        </w:p>
      </w:tc>
    </w:tr>
  </w:tbl>
  <w:p w:rsidR="000C4608" w:rsidRPr="005606BC" w:rsidP="000C4608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0C4608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0C4608" w:rsidRPr="007D73AB" w:rsidP="00340DE0">
          <w:pPr>
            <w:pStyle w:val="Header"/>
          </w:pPr>
        </w:p>
      </w:tc>
      <w:tc>
        <w:tcPr>
          <w:tcW w:w="1134" w:type="dxa"/>
        </w:tcPr>
        <w:p w:rsidR="000C4608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0C4608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0C4608" w:rsidRPr="00710A6C" w:rsidP="00EE3C0F">
          <w:pPr>
            <w:pStyle w:val="Header"/>
            <w:rPr>
              <w:b/>
            </w:rPr>
          </w:pPr>
        </w:p>
        <w:p w:rsidR="000C4608" w:rsidP="00EE3C0F">
          <w:pPr>
            <w:pStyle w:val="Header"/>
          </w:pPr>
        </w:p>
        <w:p w:rsidR="000C4608" w:rsidP="00EE3C0F">
          <w:pPr>
            <w:pStyle w:val="Header"/>
          </w:pPr>
        </w:p>
        <w:p w:rsidR="000C4608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91AAE05608FC4AE4AE808FB32466FFF9"/>
            </w:placeholder>
            <w:dataBinding w:xpath="/ns0:DocumentInfo[1]/ns0:BaseInfo[1]/ns0:Dnr[1]" w:storeItemID="{3BA3AEC7-85CE-4078-BDF4-68A489EA116D}" w:prefixMappings="xmlns:ns0='http://lp/documentinfo/RK' "/>
            <w:text/>
          </w:sdtPr>
          <w:sdtContent>
            <w:p w:rsidR="000C4608" w:rsidP="00EE3C0F">
              <w:pPr>
                <w:pStyle w:val="Header"/>
              </w:pPr>
              <w:r>
                <w:t>LI2023/03167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8D58BFE195F42588B30E337875AD12C"/>
            </w:placeholder>
            <w:showingPlcHdr/>
            <w:dataBinding w:xpath="/ns0:DocumentInfo[1]/ns0:BaseInfo[1]/ns0:DocNumber[1]" w:storeItemID="{3BA3AEC7-85CE-4078-BDF4-68A489EA116D}" w:prefixMappings="xmlns:ns0='http://lp/documentinfo/RK' "/>
            <w:text/>
          </w:sdtPr>
          <w:sdtContent>
            <w:p w:rsidR="000C4608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0C4608" w:rsidP="00EE3C0F">
          <w:pPr>
            <w:pStyle w:val="Header"/>
          </w:pPr>
        </w:p>
      </w:tc>
      <w:tc>
        <w:tcPr>
          <w:tcW w:w="1134" w:type="dxa"/>
        </w:tcPr>
        <w:p w:rsidR="000C4608" w:rsidP="0094502D">
          <w:pPr>
            <w:pStyle w:val="Header"/>
          </w:pPr>
        </w:p>
        <w:p w:rsidR="000C4608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0DB31ABD886D4F36BCA8C50EC5D74014"/>
            </w:placeholder>
            <w:richText/>
          </w:sdtPr>
          <w:sdtEndPr>
            <w:rPr>
              <w:b w:val="0"/>
            </w:rPr>
          </w:sdtEndPr>
          <w:sdtContent>
            <w:p w:rsidR="009B2D5C" w:rsidRPr="009B2D5C" w:rsidP="00340DE0">
              <w:pPr>
                <w:pStyle w:val="Header"/>
                <w:rPr>
                  <w:b/>
                </w:rPr>
              </w:pPr>
              <w:r w:rsidRPr="009B2D5C">
                <w:rPr>
                  <w:b/>
                </w:rPr>
                <w:t>Landsbygds- och infrastrukturdepartementet</w:t>
              </w:r>
            </w:p>
            <w:p w:rsidR="009906BF" w:rsidP="00340DE0">
              <w:pPr>
                <w:pStyle w:val="Header"/>
              </w:pPr>
              <w:r w:rsidRPr="009B2D5C">
                <w:t>Infrastruktur- och bostadsministern</w:t>
              </w:r>
            </w:p>
            <w:p w:rsidR="009906BF" w:rsidP="00340DE0">
              <w:pPr>
                <w:pStyle w:val="Header"/>
              </w:pPr>
            </w:p>
            <w:p w:rsidR="009906BF" w:rsidRPr="00340DE0" w:rsidP="00340DE0">
              <w:pPr>
                <w:pStyle w:val="Header"/>
              </w:pPr>
            </w:p>
          </w:sdtContent>
        </w:sdt>
        <w:tbl>
          <w:tblPr>
            <w:tblW w:w="4504" w:type="dxa"/>
            <w:tblLayout w:type="fixed"/>
            <w:tblLook w:val="0000"/>
          </w:tblPr>
          <w:tblGrid>
            <w:gridCol w:w="4504"/>
          </w:tblGrid>
          <w:tr w:rsidTr="00F674E4">
            <w:tblPrEx>
              <w:tblW w:w="4504" w:type="dxa"/>
              <w:tblLayout w:type="fixed"/>
              <w:tblLook w:val="0000"/>
            </w:tblPrEx>
            <w:trPr>
              <w:trHeight w:val="199"/>
            </w:trPr>
            <w:tc>
              <w:tcPr>
                <w:tcW w:w="4504" w:type="dxa"/>
              </w:tcPr>
              <w:p w:rsidR="009906BF" w:rsidP="009906BF">
                <w:pPr>
                  <w:pStyle w:val="Avsndare"/>
                  <w:framePr w:w="0" w:hRule="auto" w:hSpace="0" w:wrap="auto" w:vAnchor="margin" w:hAnchor="text" w:xAlign="left" w:yAlign="inline"/>
                  <w:ind w:left="-108"/>
                  <w:rPr>
                    <w:bCs/>
                    <w:iCs/>
                  </w:rPr>
                </w:pPr>
              </w:p>
            </w:tc>
          </w:tr>
          <w:tr w:rsidTr="00F674E4">
            <w:tblPrEx>
              <w:tblW w:w="4504" w:type="dxa"/>
              <w:tblLayout w:type="fixed"/>
              <w:tblLook w:val="0000"/>
            </w:tblPrEx>
            <w:trPr>
              <w:trHeight w:val="199"/>
            </w:trPr>
            <w:tc>
              <w:tcPr>
                <w:tcW w:w="4504" w:type="dxa"/>
              </w:tcPr>
              <w:p w:rsidR="009906BF" w:rsidP="009906BF">
                <w:pPr>
                  <w:pStyle w:val="Avsndare"/>
                  <w:framePr w:w="0" w:hRule="auto" w:hSpace="0" w:wrap="auto" w:vAnchor="margin" w:hAnchor="text" w:xAlign="left" w:yAlign="inline"/>
                  <w:ind w:left="-108"/>
                  <w:rPr>
                    <w:bCs/>
                    <w:iCs/>
                  </w:rPr>
                </w:pPr>
              </w:p>
            </w:tc>
          </w:tr>
        </w:tbl>
        <w:p w:rsidR="000C4608" w:rsidRPr="00340DE0" w:rsidP="00340DE0">
          <w:pPr>
            <w:pStyle w:val="Header"/>
          </w:pPr>
        </w:p>
      </w:tc>
      <w:sdt>
        <w:sdtPr>
          <w:alias w:val="Recipient"/>
          <w:tag w:val="ccRKShow_Recipient"/>
          <w:id w:val="-28344517"/>
          <w:placeholder>
            <w:docPart w:val="7FF3EA5D6A714DCDB2DFFBC667F31569"/>
          </w:placeholder>
          <w:dataBinding w:xpath="/ns0:DocumentInfo[1]/ns0:BaseInfo[1]/ns0:Recipient[1]" w:storeItemID="{3BA3AEC7-85CE-4078-BDF4-68A489EA116D}" w:prefixMappings="xmlns:ns0='http://lp/documentinfo/RK' "/>
          <w:text w:multiLine="1"/>
        </w:sdtPr>
        <w:sdtContent>
          <w:tc>
            <w:tcPr>
              <w:tcW w:w="3170" w:type="dxa"/>
            </w:tcPr>
            <w:p w:rsidR="000C4608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0C4608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0"/>
  </w:num>
  <w:num w:numId="41">
    <w:abstractNumId w:val="5"/>
  </w:num>
  <w:num w:numId="42">
    <w:abstractNumId w:val="4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0"/>
  <w:characterSpacingControl w:val="doNotCompress"/>
  <w:compat>
    <w:applyBreakingRules/>
    <w:useFELayout/>
  </w:compat>
  <m:mathPr>
    <m:mathFont m:val="Cambria Math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semiHidden="1" w:uiPriority="28" w:unhideWhenUsed="1"/>
    <w:lsdException w:name="toc 3" w:semiHidden="1" w:uiPriority="28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/>
    <w:lsdException w:name="List Number" w:semiHidden="1" w:uiPriority="6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6" w:unhideWhenUsed="1"/>
    <w:lsdException w:name="List Bullet 3" w:semiHidden="1" w:uiPriority="6" w:unhideWhenUsed="1"/>
    <w:lsdException w:name="List Bullet 4" w:semiHidden="1" w:unhideWhenUsed="1"/>
    <w:lsdException w:name="List Bullet 5" w:semiHidden="1" w:unhideWhenUsed="1"/>
    <w:lsdException w:name="List Number 2" w:semiHidden="1" w:uiPriority="6" w:unhideWhenUsed="1"/>
    <w:lsdException w:name="List Number 3" w:semiHidden="1" w:uiPriority="6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4608"/>
    <w:pPr>
      <w:spacing w:after="280"/>
    </w:pPr>
    <w:rPr>
      <w:rFonts w:eastAsiaTheme="minorHAnsi"/>
      <w:sz w:val="25"/>
      <w:szCs w:val="25"/>
      <w:lang w:eastAsia="en-US"/>
    </w:rPr>
  </w:style>
  <w:style w:type="paragraph" w:styleId="Heading1">
    <w:name w:val="heading 1"/>
    <w:basedOn w:val="BodyText"/>
    <w:next w:val="BodyText"/>
    <w:link w:val="Rubrik1Char"/>
    <w:uiPriority w:val="1"/>
    <w:qFormat/>
    <w:rsid w:val="000C4608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0C4608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0C4608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0C4608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0C4608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0C460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0C46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0C460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0C460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SidhuvudChar"/>
    <w:uiPriority w:val="99"/>
    <w:rsid w:val="000C4608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0C4608"/>
    <w:rPr>
      <w:rFonts w:asciiTheme="majorHAnsi" w:eastAsiaTheme="minorHAnsi" w:hAnsiTheme="majorHAnsi"/>
      <w:sz w:val="19"/>
      <w:szCs w:val="25"/>
      <w:lang w:eastAsia="en-US"/>
    </w:rPr>
  </w:style>
  <w:style w:type="paragraph" w:styleId="Footer">
    <w:name w:val="footer"/>
    <w:basedOn w:val="Normal"/>
    <w:link w:val="SidfotChar"/>
    <w:uiPriority w:val="99"/>
    <w:semiHidden/>
    <w:rsid w:val="000C4608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0C4608"/>
    <w:rPr>
      <w:rFonts w:asciiTheme="majorHAnsi" w:eastAsiaTheme="minorHAnsi" w:hAnsiTheme="majorHAnsi"/>
      <w:sz w:val="16"/>
      <w:szCs w:val="25"/>
      <w:lang w:eastAsia="en-US"/>
    </w:rPr>
  </w:style>
  <w:style w:type="character" w:styleId="PageNumber">
    <w:name w:val="page number"/>
    <w:basedOn w:val="SidfotChar"/>
    <w:uiPriority w:val="99"/>
    <w:semiHidden/>
    <w:rsid w:val="000C4608"/>
    <w:rPr>
      <w:rFonts w:asciiTheme="majorHAnsi" w:eastAsiaTheme="minorHAnsi" w:hAnsiTheme="majorHAnsi"/>
      <w:sz w:val="17"/>
      <w:szCs w:val="25"/>
      <w:lang w:eastAsia="en-US"/>
    </w:rPr>
  </w:style>
  <w:style w:type="table" w:styleId="TableGrid">
    <w:name w:val="Table Grid"/>
    <w:aliases w:val="Ärendeförteckning"/>
    <w:basedOn w:val="TableNormal"/>
    <w:uiPriority w:val="39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C4608"/>
    <w:rPr>
      <w:noProof w:val="0"/>
      <w:color w:val="808080"/>
    </w:rPr>
  </w:style>
  <w:style w:type="paragraph" w:customStyle="1" w:styleId="Brdtextefterlista">
    <w:name w:val="Brödtext efter lista"/>
    <w:basedOn w:val="BodyText"/>
    <w:next w:val="BodyText"/>
    <w:qFormat/>
    <w:rsid w:val="000C4608"/>
  </w:style>
  <w:style w:type="paragraph" w:styleId="BodyText">
    <w:name w:val="Body Text"/>
    <w:basedOn w:val="Normal"/>
    <w:link w:val="BrdtextChar"/>
    <w:qFormat/>
    <w:rsid w:val="000C4608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0C4608"/>
    <w:rPr>
      <w:rFonts w:eastAsiaTheme="minorHAnsi"/>
      <w:sz w:val="25"/>
      <w:szCs w:val="25"/>
      <w:lang w:eastAsia="en-US"/>
    </w:rPr>
  </w:style>
  <w:style w:type="character" w:customStyle="1" w:styleId="Rubrik1Char">
    <w:name w:val="Rubrik 1 Char"/>
    <w:basedOn w:val="DefaultParagraphFont"/>
    <w:link w:val="Heading1"/>
    <w:uiPriority w:val="1"/>
    <w:rsid w:val="000C4608"/>
    <w:rPr>
      <w:rFonts w:asciiTheme="majorHAnsi" w:eastAsiaTheme="majorEastAsia" w:hAnsiTheme="majorHAnsi" w:cstheme="majorBidi"/>
      <w:sz w:val="24"/>
      <w:szCs w:val="32"/>
      <w:lang w:eastAsia="en-US"/>
    </w:rPr>
  </w:style>
  <w:style w:type="character" w:customStyle="1" w:styleId="Rubrik2Char">
    <w:name w:val="Rubrik 2 Char"/>
    <w:basedOn w:val="DefaultParagraphFont"/>
    <w:link w:val="Heading2"/>
    <w:uiPriority w:val="1"/>
    <w:rsid w:val="000C4608"/>
    <w:rPr>
      <w:rFonts w:asciiTheme="majorHAnsi" w:eastAsiaTheme="majorEastAsia" w:hAnsiTheme="majorHAnsi" w:cstheme="majorBidi"/>
      <w:b/>
      <w:szCs w:val="26"/>
      <w:lang w:eastAsia="en-US"/>
    </w:rPr>
  </w:style>
  <w:style w:type="character" w:customStyle="1" w:styleId="Rubrik3Char">
    <w:name w:val="Rubrik 3 Char"/>
    <w:basedOn w:val="DefaultParagraphFont"/>
    <w:link w:val="Heading3"/>
    <w:uiPriority w:val="1"/>
    <w:rsid w:val="000C4608"/>
    <w:rPr>
      <w:rFonts w:asciiTheme="majorHAnsi" w:eastAsiaTheme="majorEastAsia" w:hAnsiTheme="majorHAnsi" w:cstheme="majorBidi"/>
      <w:szCs w:val="24"/>
      <w:lang w:eastAsia="en-US"/>
    </w:rPr>
  </w:style>
  <w:style w:type="character" w:customStyle="1" w:styleId="Rubrik4Char">
    <w:name w:val="Rubrik 4 Char"/>
    <w:basedOn w:val="DefaultParagraphFont"/>
    <w:link w:val="Heading4"/>
    <w:uiPriority w:val="1"/>
    <w:rsid w:val="000C4608"/>
    <w:rPr>
      <w:rFonts w:asciiTheme="majorHAnsi" w:eastAsiaTheme="majorEastAsia" w:hAnsiTheme="majorHAnsi" w:cstheme="majorBidi"/>
      <w:b/>
      <w:iCs/>
      <w:sz w:val="20"/>
      <w:szCs w:val="25"/>
      <w:lang w:eastAsia="en-US"/>
    </w:rPr>
  </w:style>
  <w:style w:type="character" w:customStyle="1" w:styleId="Rubrik5Char">
    <w:name w:val="Rubrik 5 Char"/>
    <w:basedOn w:val="DefaultParagraphFont"/>
    <w:link w:val="Heading5"/>
    <w:uiPriority w:val="1"/>
    <w:rsid w:val="000C4608"/>
    <w:rPr>
      <w:rFonts w:asciiTheme="majorHAnsi" w:eastAsiaTheme="majorEastAsia" w:hAnsiTheme="majorHAnsi" w:cstheme="majorBidi"/>
      <w:sz w:val="20"/>
      <w:szCs w:val="25"/>
      <w:lang w:eastAsia="en-US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0C4608"/>
    <w:rPr>
      <w:rFonts w:asciiTheme="majorHAnsi" w:eastAsiaTheme="majorEastAsia" w:hAnsiTheme="majorHAnsi" w:cstheme="majorBidi"/>
      <w:color w:val="0D1727" w:themeColor="accent1" w:themeShade="7F"/>
      <w:sz w:val="25"/>
      <w:szCs w:val="25"/>
      <w:lang w:eastAsia="en-US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0C4608"/>
    <w:rPr>
      <w:rFonts w:asciiTheme="majorHAnsi" w:eastAsiaTheme="majorEastAsia" w:hAnsiTheme="majorHAnsi" w:cstheme="majorBidi"/>
      <w:i/>
      <w:iCs/>
      <w:color w:val="0D1727" w:themeColor="accent1" w:themeShade="7F"/>
      <w:sz w:val="25"/>
      <w:szCs w:val="25"/>
      <w:lang w:eastAsia="en-US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0C460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0C46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BodyTextIndent">
    <w:name w:val="Body Text Indent"/>
    <w:basedOn w:val="Normal"/>
    <w:link w:val="BrdtextmedindragChar"/>
    <w:qFormat/>
    <w:rsid w:val="000C4608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0C4608"/>
    <w:rPr>
      <w:rFonts w:eastAsiaTheme="minorHAnsi"/>
      <w:sz w:val="25"/>
      <w:szCs w:val="25"/>
      <w:lang w:eastAsia="en-US"/>
    </w:rPr>
  </w:style>
  <w:style w:type="paragraph" w:styleId="Title">
    <w:name w:val="Title"/>
    <w:basedOn w:val="Normal"/>
    <w:next w:val="BodyText"/>
    <w:link w:val="RubrikChar"/>
    <w:uiPriority w:val="1"/>
    <w:qFormat/>
    <w:rsid w:val="000C4608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0C4608"/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0C4608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0C4608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0C4608"/>
    <w:pPr>
      <w:numPr>
        <w:ilvl w:val="0"/>
        <w:numId w:val="0"/>
      </w:numPr>
    </w:pPr>
  </w:style>
  <w:style w:type="paragraph" w:customStyle="1" w:styleId="Brdtextutanavstnd">
    <w:name w:val="Brödtext utan avstånd"/>
    <w:basedOn w:val="Normal"/>
    <w:qFormat/>
    <w:rsid w:val="000C4608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0C4608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0C4608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0C4608"/>
  </w:style>
  <w:style w:type="paragraph" w:styleId="Caption">
    <w:name w:val="caption"/>
    <w:basedOn w:val="Bildtext"/>
    <w:next w:val="Normal"/>
    <w:uiPriority w:val="35"/>
    <w:semiHidden/>
    <w:qFormat/>
    <w:rsid w:val="000C4608"/>
    <w:rPr>
      <w:iCs/>
      <w:szCs w:val="18"/>
    </w:rPr>
  </w:style>
  <w:style w:type="numbering" w:customStyle="1" w:styleId="RKNumreraderubriker">
    <w:name w:val="RK Numrerade rubriker"/>
    <w:uiPriority w:val="99"/>
    <w:rsid w:val="000C4608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0C4608"/>
  </w:style>
  <w:style w:type="paragraph" w:styleId="TOC2">
    <w:name w:val="toc 2"/>
    <w:basedOn w:val="Normal"/>
    <w:next w:val="BodyText"/>
    <w:uiPriority w:val="28"/>
    <w:semiHidden/>
    <w:rsid w:val="000C4608"/>
    <w:pPr>
      <w:tabs>
        <w:tab w:val="right" w:leader="dot" w:pos="7371"/>
      </w:tabs>
      <w:spacing w:after="0" w:line="240" w:lineRule="auto"/>
    </w:pPr>
  </w:style>
  <w:style w:type="paragraph" w:styleId="TOC1">
    <w:name w:val="toc 1"/>
    <w:basedOn w:val="Normal"/>
    <w:next w:val="BodyText"/>
    <w:uiPriority w:val="28"/>
    <w:semiHidden/>
    <w:rsid w:val="000C4608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0C4608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4608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0C4608"/>
    <w:pPr>
      <w:outlineLvl w:val="9"/>
    </w:pPr>
  </w:style>
  <w:style w:type="paragraph" w:styleId="FootnoteText">
    <w:name w:val="footnote text"/>
    <w:basedOn w:val="Bildtext"/>
    <w:link w:val="FotnotstextChar"/>
    <w:uiPriority w:val="99"/>
    <w:semiHidden/>
    <w:rsid w:val="000C4608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0C4608"/>
    <w:rPr>
      <w:rFonts w:asciiTheme="majorHAnsi" w:eastAsiaTheme="minorHAnsi" w:hAnsiTheme="majorHAnsi" w:cstheme="majorHAnsi"/>
      <w:spacing w:val="6"/>
      <w:sz w:val="14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C4608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0C4608"/>
    <w:pPr>
      <w:numPr>
        <w:numId w:val="43"/>
      </w:numPr>
      <w:spacing w:after="100"/>
    </w:pPr>
  </w:style>
  <w:style w:type="paragraph" w:styleId="ListNumber2">
    <w:name w:val="List Number 2"/>
    <w:basedOn w:val="Normal"/>
    <w:uiPriority w:val="6"/>
    <w:rsid w:val="000C4608"/>
    <w:pPr>
      <w:numPr>
        <w:ilvl w:val="1"/>
        <w:numId w:val="43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0C4608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0C4608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0C4608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0C4608"/>
    <w:pPr>
      <w:numPr>
        <w:numId w:val="34"/>
      </w:numPr>
    </w:pPr>
  </w:style>
  <w:style w:type="numbering" w:customStyle="1" w:styleId="RKPunktlista">
    <w:name w:val="RK Punktlista"/>
    <w:uiPriority w:val="99"/>
    <w:rsid w:val="000C4608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0C4608"/>
    <w:pPr>
      <w:numPr>
        <w:ilvl w:val="1"/>
      </w:numPr>
    </w:pPr>
  </w:style>
  <w:style w:type="numbering" w:customStyle="1" w:styleId="Strecklistan">
    <w:name w:val="Strecklistan"/>
    <w:uiPriority w:val="99"/>
    <w:rsid w:val="000C4608"/>
    <w:pPr>
      <w:numPr>
        <w:numId w:val="18"/>
      </w:numPr>
    </w:pPr>
  </w:style>
  <w:style w:type="paragraph" w:styleId="ListNumber3">
    <w:name w:val="List Number 3"/>
    <w:basedOn w:val="Normal"/>
    <w:uiPriority w:val="6"/>
    <w:rsid w:val="000C4608"/>
    <w:pPr>
      <w:numPr>
        <w:ilvl w:val="2"/>
        <w:numId w:val="43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0C4608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0C4608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0C46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0C4608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0C4608"/>
    <w:rPr>
      <w:rFonts w:ascii="Calibri" w:hAnsi="Calibri" w:eastAsiaTheme="minorHAnsi" w:cs="Calibri"/>
      <w:sz w:val="16"/>
      <w:szCs w:val="25"/>
      <w:lang w:eastAsia="en-US"/>
    </w:rPr>
  </w:style>
  <w:style w:type="paragraph" w:customStyle="1" w:styleId="RKnormal">
    <w:name w:val="RKnormal"/>
    <w:basedOn w:val="Normal"/>
    <w:semiHidden/>
    <w:rsid w:val="000C4608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C4608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0C4608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0C4608"/>
    <w:rPr>
      <w:rFonts w:eastAsiaTheme="minorHAnsi"/>
      <w:sz w:val="25"/>
      <w:szCs w:val="25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C4608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0C4608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0C4608"/>
    <w:rPr>
      <w:rFonts w:eastAsiaTheme="minorHAnsi"/>
      <w:sz w:val="25"/>
      <w:szCs w:val="25"/>
      <w:lang w:eastAsia="en-US"/>
    </w:rPr>
  </w:style>
  <w:style w:type="paragraph" w:styleId="EnvelopeReturn">
    <w:name w:val="envelope return"/>
    <w:basedOn w:val="Normal"/>
    <w:uiPriority w:val="99"/>
    <w:semiHidden/>
    <w:unhideWhenUsed/>
    <w:rsid w:val="000C460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0C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0C4608"/>
    <w:rPr>
      <w:rFonts w:ascii="Segoe UI" w:hAnsi="Segoe UI" w:eastAsiaTheme="minorHAnsi" w:cs="Segoe UI"/>
      <w:sz w:val="18"/>
      <w:szCs w:val="18"/>
      <w:lang w:eastAsia="en-US"/>
    </w:rPr>
  </w:style>
  <w:style w:type="character" w:styleId="Emphasis">
    <w:name w:val="Emphasis"/>
    <w:basedOn w:val="DefaultParagraphFont"/>
    <w:uiPriority w:val="20"/>
    <w:qFormat/>
    <w:rsid w:val="000C4608"/>
    <w:rPr>
      <w:i/>
      <w:iCs/>
      <w:noProof w:val="0"/>
    </w:rPr>
  </w:style>
  <w:style w:type="character" w:styleId="BookTitle">
    <w:name w:val="Book Title"/>
    <w:basedOn w:val="DefaultParagraphFont"/>
    <w:uiPriority w:val="33"/>
    <w:qFormat/>
    <w:rsid w:val="000C4608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0C4608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0C4608"/>
    <w:rPr>
      <w:rFonts w:eastAsiaTheme="minorHAnsi"/>
      <w:sz w:val="25"/>
      <w:szCs w:val="25"/>
      <w:lang w:eastAsia="en-US"/>
    </w:rPr>
  </w:style>
  <w:style w:type="paragraph" w:styleId="BodyText3">
    <w:name w:val="Body Text 3"/>
    <w:basedOn w:val="Normal"/>
    <w:link w:val="Brdtext3Char"/>
    <w:uiPriority w:val="99"/>
    <w:semiHidden/>
    <w:unhideWhenUsed/>
    <w:rsid w:val="000C4608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0C4608"/>
    <w:rPr>
      <w:rFonts w:eastAsiaTheme="minorHAns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0C4608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0C4608"/>
    <w:rPr>
      <w:rFonts w:eastAsiaTheme="minorHAnsi"/>
      <w:sz w:val="25"/>
      <w:szCs w:val="25"/>
      <w:lang w:eastAsia="en-US"/>
    </w:rPr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0C4608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0C4608"/>
    <w:rPr>
      <w:rFonts w:eastAsiaTheme="minorHAnsi"/>
      <w:sz w:val="25"/>
      <w:szCs w:val="25"/>
      <w:lang w:eastAsia="en-US"/>
    </w:rPr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0C4608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0C4608"/>
    <w:rPr>
      <w:rFonts w:eastAsiaTheme="minorHAnsi"/>
      <w:sz w:val="25"/>
      <w:szCs w:val="25"/>
      <w:lang w:eastAsia="en-US"/>
    </w:rPr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0C4608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0C4608"/>
    <w:rPr>
      <w:rFonts w:eastAsiaTheme="minorHAnsi"/>
      <w:sz w:val="16"/>
      <w:szCs w:val="16"/>
      <w:lang w:eastAsia="en-US"/>
    </w:rPr>
  </w:style>
  <w:style w:type="paragraph" w:styleId="Quote">
    <w:name w:val="Quote"/>
    <w:basedOn w:val="Normal"/>
    <w:next w:val="Normal"/>
    <w:link w:val="CitatChar"/>
    <w:uiPriority w:val="29"/>
    <w:qFormat/>
    <w:rsid w:val="000C46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rsid w:val="000C4608"/>
    <w:rPr>
      <w:rFonts w:eastAsiaTheme="minorHAnsi"/>
      <w:i/>
      <w:iCs/>
      <w:color w:val="404040" w:themeColor="text1" w:themeTint="BF"/>
      <w:sz w:val="25"/>
      <w:szCs w:val="25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C4608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0C460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0C4608"/>
  </w:style>
  <w:style w:type="character" w:customStyle="1" w:styleId="DatumChar">
    <w:name w:val="Datum Char"/>
    <w:basedOn w:val="DefaultParagraphFont"/>
    <w:link w:val="Date"/>
    <w:uiPriority w:val="99"/>
    <w:semiHidden/>
    <w:rsid w:val="000C4608"/>
    <w:rPr>
      <w:rFonts w:eastAsiaTheme="minorHAnsi"/>
      <w:sz w:val="25"/>
      <w:szCs w:val="25"/>
      <w:lang w:eastAsia="en-US"/>
    </w:rPr>
  </w:style>
  <w:style w:type="character" w:styleId="SubtleEmphasis">
    <w:name w:val="Subtle Emphasis"/>
    <w:basedOn w:val="DefaultParagraphFont"/>
    <w:uiPriority w:val="19"/>
    <w:qFormat/>
    <w:rsid w:val="000C4608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0C4608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0C4608"/>
    <w:pPr>
      <w:spacing w:after="280"/>
    </w:pPr>
    <w:rPr>
      <w:rFonts w:eastAsiaTheme="minorHAnsi"/>
      <w:sz w:val="25"/>
      <w:szCs w:val="25"/>
      <w:lang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0C4608"/>
    <w:pPr>
      <w:spacing w:after="280"/>
    </w:pPr>
    <w:rPr>
      <w:rFonts w:eastAsiaTheme="minorHAnsi"/>
      <w:sz w:val="25"/>
      <w:szCs w:val="25"/>
      <w:lang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0C460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0C4608"/>
    <w:rPr>
      <w:rFonts w:ascii="Segoe UI" w:hAnsi="Segoe UI" w:eastAsiaTheme="minorHAnsi" w:cs="Segoe UI"/>
      <w:sz w:val="16"/>
      <w:szCs w:val="16"/>
      <w:lang w:eastAsia="en-US"/>
    </w:rPr>
  </w:style>
  <w:style w:type="table" w:styleId="TableElegant">
    <w:name w:val="Table Elegant"/>
    <w:basedOn w:val="TableNormal"/>
    <w:uiPriority w:val="99"/>
    <w:semiHidden/>
    <w:unhideWhenUsed/>
    <w:rsid w:val="000C4608"/>
    <w:pPr>
      <w:spacing w:after="280"/>
    </w:pPr>
    <w:rPr>
      <w:rFonts w:eastAsiaTheme="minorHAnsi"/>
      <w:sz w:val="25"/>
      <w:szCs w:val="25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0C4608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C4608"/>
    <w:pPr>
      <w:spacing w:after="280"/>
    </w:pPr>
    <w:rPr>
      <w:rFonts w:eastAsiaTheme="minorHAnsi"/>
      <w:sz w:val="25"/>
      <w:szCs w:val="25"/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0C4608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0C4608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0C4608"/>
    <w:rPr>
      <w:rFonts w:eastAsiaTheme="minorHAnsi"/>
      <w:sz w:val="25"/>
      <w:szCs w:val="25"/>
      <w:lang w:eastAsia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C4608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0C4608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0C4608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0C4608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0C4608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0C4608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0C4608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0C4608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C4608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0C4608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0C4608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0C4608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0C4608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0C4608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0C4608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0C4608"/>
    <w:pPr>
      <w:spacing w:after="280"/>
    </w:pPr>
    <w:rPr>
      <w:rFonts w:eastAsiaTheme="minorHAnsi"/>
      <w:color w:val="FFFFFF"/>
      <w:sz w:val="25"/>
      <w:szCs w:val="25"/>
      <w:lang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0C4608"/>
    <w:pPr>
      <w:spacing w:after="280"/>
    </w:pPr>
    <w:rPr>
      <w:rFonts w:eastAsiaTheme="minorHAnsi"/>
      <w:sz w:val="25"/>
      <w:szCs w:val="25"/>
      <w:lang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0C4608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0C4608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0C4608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0C4608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0C4608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0C4608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0C4608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0C4608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0C4608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0C4608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0C4608"/>
    <w:rPr>
      <w:rFonts w:eastAsiaTheme="minorHAnsi"/>
      <w:i/>
      <w:iCs/>
      <w:sz w:val="25"/>
      <w:szCs w:val="25"/>
      <w:lang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0C4608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0C4608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0C4608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0C4608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0C46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0C4608"/>
    <w:rPr>
      <w:rFonts w:ascii="Consolas" w:hAnsi="Consolas" w:eastAsiaTheme="minorHAnsi"/>
      <w:sz w:val="20"/>
      <w:szCs w:val="20"/>
      <w:lang w:eastAsia="en-US"/>
    </w:rPr>
  </w:style>
  <w:style w:type="character" w:styleId="HTMLCode">
    <w:name w:val="HTML Code"/>
    <w:basedOn w:val="DefaultParagraphFont"/>
    <w:uiPriority w:val="99"/>
    <w:semiHidden/>
    <w:unhideWhenUsed/>
    <w:rsid w:val="000C4608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0C4608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0C4608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C4608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C4608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C4608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C4608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C4608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C4608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C4608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C4608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C4608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C4608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C4608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0C4608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qFormat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0C4608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0C4608"/>
    <w:rPr>
      <w:rFonts w:eastAsiaTheme="minorHAnsi"/>
      <w:sz w:val="25"/>
      <w:szCs w:val="25"/>
      <w:lang w:eastAsia="en-US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C4608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C4608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C4608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C4608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C4608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C4608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0C460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0C4608"/>
    <w:rPr>
      <w:rFonts w:eastAsiaTheme="minorHAnsi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C4608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0C4608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0C4608"/>
    <w:rPr>
      <w:rFonts w:eastAsiaTheme="minorHAnsi"/>
      <w:b/>
      <w:bCs/>
      <w:sz w:val="20"/>
      <w:szCs w:val="20"/>
      <w:lang w:eastAsia="en-US"/>
    </w:rPr>
  </w:style>
  <w:style w:type="paragraph" w:styleId="List">
    <w:name w:val="List"/>
    <w:basedOn w:val="Normal"/>
    <w:uiPriority w:val="99"/>
    <w:semiHidden/>
    <w:unhideWhenUsed/>
    <w:rsid w:val="000C460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C460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C460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C460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C460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0C460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C460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C460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C460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C4608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qFormat/>
    <w:rsid w:val="000C4608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0C4608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0C4608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0C4608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0C4608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0C4608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0C4608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0C4608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0C4608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0C4608"/>
    <w:pPr>
      <w:spacing w:after="0" w:line="240" w:lineRule="auto"/>
    </w:pPr>
    <w:rPr>
      <w:rFonts w:eastAsiaTheme="minorHAnsi"/>
      <w:color w:val="13233B" w:themeColor="accent1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0C4608"/>
    <w:pPr>
      <w:spacing w:after="0" w:line="240" w:lineRule="auto"/>
    </w:pPr>
    <w:rPr>
      <w:rFonts w:eastAsiaTheme="minorHAnsi"/>
      <w:color w:val="ACA79C" w:themeColor="accent2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0C4608"/>
    <w:pPr>
      <w:spacing w:after="0" w:line="240" w:lineRule="auto"/>
    </w:pPr>
    <w:rPr>
      <w:rFonts w:eastAsiaTheme="minorHAnsi"/>
      <w:color w:val="345472" w:themeColor="accent3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0C4608"/>
    <w:pPr>
      <w:spacing w:after="0" w:line="240" w:lineRule="auto"/>
    </w:pPr>
    <w:rPr>
      <w:rFonts w:eastAsiaTheme="minorHAnsi"/>
      <w:color w:val="6689A8" w:themeColor="accent4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0C4608"/>
    <w:pPr>
      <w:spacing w:after="0" w:line="240" w:lineRule="auto"/>
    </w:pPr>
    <w:rPr>
      <w:rFonts w:eastAsiaTheme="minorHAnsi"/>
      <w:color w:val="545047" w:themeColor="accent5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0C4608"/>
    <w:pPr>
      <w:spacing w:after="0" w:line="240" w:lineRule="auto"/>
    </w:pPr>
    <w:rPr>
      <w:rFonts w:eastAsiaTheme="minorHAnsi"/>
      <w:color w:val="95ACC5" w:themeColor="accent6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0C4608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0C4608"/>
    <w:pPr>
      <w:spacing w:after="0" w:line="240" w:lineRule="auto"/>
    </w:pPr>
    <w:rPr>
      <w:rFonts w:eastAsiaTheme="minorHAnsi"/>
      <w:color w:val="13233B" w:themeColor="accent1" w:themeShade="BF"/>
      <w:sz w:val="25"/>
      <w:szCs w:val="25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0C4608"/>
    <w:pPr>
      <w:spacing w:after="0" w:line="240" w:lineRule="auto"/>
    </w:pPr>
    <w:rPr>
      <w:rFonts w:eastAsiaTheme="minorHAnsi"/>
      <w:color w:val="ACA79C" w:themeColor="accent2" w:themeShade="BF"/>
      <w:sz w:val="25"/>
      <w:szCs w:val="25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0C4608"/>
    <w:pPr>
      <w:spacing w:after="0" w:line="240" w:lineRule="auto"/>
    </w:pPr>
    <w:rPr>
      <w:rFonts w:eastAsiaTheme="minorHAnsi"/>
      <w:color w:val="345472" w:themeColor="accent3" w:themeShade="BF"/>
      <w:sz w:val="25"/>
      <w:szCs w:val="25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0C4608"/>
    <w:pPr>
      <w:spacing w:after="0" w:line="240" w:lineRule="auto"/>
    </w:pPr>
    <w:rPr>
      <w:rFonts w:eastAsiaTheme="minorHAnsi"/>
      <w:color w:val="6689A8" w:themeColor="accent4" w:themeShade="BF"/>
      <w:sz w:val="25"/>
      <w:szCs w:val="25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0C4608"/>
    <w:pPr>
      <w:spacing w:after="0" w:line="240" w:lineRule="auto"/>
    </w:pPr>
    <w:rPr>
      <w:rFonts w:eastAsiaTheme="minorHAnsi"/>
      <w:color w:val="545047" w:themeColor="accent5" w:themeShade="BF"/>
      <w:sz w:val="25"/>
      <w:szCs w:val="25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0C4608"/>
    <w:pPr>
      <w:spacing w:after="0" w:line="240" w:lineRule="auto"/>
    </w:pPr>
    <w:rPr>
      <w:rFonts w:eastAsiaTheme="minorHAnsi"/>
      <w:color w:val="95ACC5" w:themeColor="accent6" w:themeShade="BF"/>
      <w:sz w:val="25"/>
      <w:szCs w:val="25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0C4608"/>
  </w:style>
  <w:style w:type="table" w:styleId="LightList">
    <w:name w:val="Light List"/>
    <w:basedOn w:val="TableNormal"/>
    <w:uiPriority w:val="61"/>
    <w:semiHidden/>
    <w:unhideWhenUsed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C4608"/>
    <w:pPr>
      <w:spacing w:after="0" w:line="240" w:lineRule="auto"/>
    </w:pPr>
    <w:rPr>
      <w:rFonts w:eastAsiaTheme="minorHAnsi"/>
      <w:color w:val="000000" w:themeColor="text1" w:themeShade="BF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0C4608"/>
    <w:pPr>
      <w:spacing w:after="0" w:line="240" w:lineRule="auto"/>
    </w:pPr>
    <w:rPr>
      <w:rFonts w:eastAsiaTheme="minorHAnsi"/>
      <w:color w:val="13233B" w:themeColor="accent1" w:themeShade="BF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0C4608"/>
    <w:pPr>
      <w:spacing w:after="0" w:line="240" w:lineRule="auto"/>
    </w:pPr>
    <w:rPr>
      <w:rFonts w:eastAsiaTheme="minorHAnsi"/>
      <w:color w:val="ACA79C" w:themeColor="accent2" w:themeShade="BF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0C4608"/>
    <w:pPr>
      <w:spacing w:after="0" w:line="240" w:lineRule="auto"/>
    </w:pPr>
    <w:rPr>
      <w:rFonts w:eastAsiaTheme="minorHAnsi"/>
      <w:color w:val="345472" w:themeColor="accent3" w:themeShade="BF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0C4608"/>
    <w:pPr>
      <w:spacing w:after="0" w:line="240" w:lineRule="auto"/>
    </w:pPr>
    <w:rPr>
      <w:rFonts w:eastAsiaTheme="minorHAnsi"/>
      <w:color w:val="6689A8" w:themeColor="accent4" w:themeShade="BF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0C4608"/>
    <w:pPr>
      <w:spacing w:after="0" w:line="240" w:lineRule="auto"/>
    </w:pPr>
    <w:rPr>
      <w:rFonts w:eastAsiaTheme="minorHAnsi"/>
      <w:color w:val="545047" w:themeColor="accent5" w:themeShade="BF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0C4608"/>
    <w:pPr>
      <w:spacing w:after="0" w:line="240" w:lineRule="auto"/>
    </w:pPr>
    <w:rPr>
      <w:rFonts w:eastAsiaTheme="minorHAnsi"/>
      <w:color w:val="95ACC5" w:themeColor="accent6" w:themeShade="BF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0C460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eastAsiaTheme="minorHAnsi"/>
      <w:sz w:val="20"/>
      <w:szCs w:val="20"/>
      <w:lang w:eastAsia="en-US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0C4608"/>
    <w:rPr>
      <w:rFonts w:ascii="Consolas" w:hAnsi="Consolas" w:eastAsiaTheme="minorHAnsi"/>
      <w:sz w:val="20"/>
      <w:szCs w:val="20"/>
      <w:lang w:eastAsia="en-US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0C46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0C4608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table" w:styleId="MediumList1">
    <w:name w:val="Medium List 1"/>
    <w:basedOn w:val="TableNormal"/>
    <w:uiPriority w:val="65"/>
    <w:semiHidden/>
    <w:unhideWhenUsed/>
    <w:rsid w:val="000C4608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0C4608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0C4608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0C4608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0C4608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0C4608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0C4608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C460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0C460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0C460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0C460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0C460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0C460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0C460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C460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0C460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0C460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0C460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0C460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0C460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0C460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0C4608"/>
    <w:pPr>
      <w:spacing w:after="280"/>
    </w:pPr>
    <w:rPr>
      <w:rFonts w:eastAsiaTheme="minorHAnsi"/>
      <w:sz w:val="25"/>
      <w:szCs w:val="25"/>
      <w:lang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0C4608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0C4608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0C4608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0C4608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0C4608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0C4608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0C4608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0C460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C4608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0C4608"/>
    <w:pPr>
      <w:numPr>
        <w:numId w:val="3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C4608"/>
    <w:pPr>
      <w:numPr>
        <w:numId w:val="40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0C4608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0C460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0C4608"/>
    <w:rPr>
      <w:rFonts w:ascii="Consolas" w:hAnsi="Consolas" w:eastAsiaTheme="minorHAnsi"/>
      <w:sz w:val="21"/>
      <w:szCs w:val="21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4608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0C4608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0C4608"/>
    <w:pPr>
      <w:numPr>
        <w:numId w:val="4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C4608"/>
    <w:pPr>
      <w:numPr>
        <w:numId w:val="42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0C4608"/>
    <w:rPr>
      <w:noProof w:val="0"/>
    </w:rPr>
  </w:style>
  <w:style w:type="table" w:customStyle="1" w:styleId="GridTable1Light">
    <w:name w:val="Grid Table 1 Light"/>
    <w:basedOn w:val="TableNormal"/>
    <w:uiPriority w:val="46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0C4608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0C4608"/>
    <w:pPr>
      <w:spacing w:after="0" w:line="240" w:lineRule="auto"/>
    </w:pPr>
    <w:rPr>
      <w:rFonts w:eastAsiaTheme="minorHAnsi"/>
      <w:color w:val="13233B" w:themeColor="accent1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0C4608"/>
    <w:pPr>
      <w:spacing w:after="0" w:line="240" w:lineRule="auto"/>
    </w:pPr>
    <w:rPr>
      <w:rFonts w:eastAsiaTheme="minorHAnsi"/>
      <w:color w:val="ACA79C" w:themeColor="accent2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0C4608"/>
    <w:pPr>
      <w:spacing w:after="0" w:line="240" w:lineRule="auto"/>
    </w:pPr>
    <w:rPr>
      <w:rFonts w:eastAsiaTheme="minorHAnsi"/>
      <w:color w:val="345472" w:themeColor="accent3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0C4608"/>
    <w:pPr>
      <w:spacing w:after="0" w:line="240" w:lineRule="auto"/>
    </w:pPr>
    <w:rPr>
      <w:rFonts w:eastAsiaTheme="minorHAnsi"/>
      <w:color w:val="6689A8" w:themeColor="accent4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0C4608"/>
    <w:pPr>
      <w:spacing w:after="0" w:line="240" w:lineRule="auto"/>
    </w:pPr>
    <w:rPr>
      <w:rFonts w:eastAsiaTheme="minorHAnsi"/>
      <w:color w:val="545047" w:themeColor="accent5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0C4608"/>
    <w:pPr>
      <w:spacing w:after="0" w:line="240" w:lineRule="auto"/>
    </w:pPr>
    <w:rPr>
      <w:rFonts w:eastAsiaTheme="minorHAnsi"/>
      <w:color w:val="95ACC5" w:themeColor="accent6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0C4608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0C4608"/>
    <w:pPr>
      <w:spacing w:after="0" w:line="240" w:lineRule="auto"/>
    </w:pPr>
    <w:rPr>
      <w:rFonts w:eastAsiaTheme="minorHAnsi"/>
      <w:color w:val="13233B" w:themeColor="accent1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0C4608"/>
    <w:pPr>
      <w:spacing w:after="0" w:line="240" w:lineRule="auto"/>
    </w:pPr>
    <w:rPr>
      <w:rFonts w:eastAsiaTheme="minorHAnsi"/>
      <w:color w:val="ACA79C" w:themeColor="accent2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0C4608"/>
    <w:pPr>
      <w:spacing w:after="0" w:line="240" w:lineRule="auto"/>
    </w:pPr>
    <w:rPr>
      <w:rFonts w:eastAsiaTheme="minorHAnsi"/>
      <w:color w:val="345472" w:themeColor="accent3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0C4608"/>
    <w:pPr>
      <w:spacing w:after="0" w:line="240" w:lineRule="auto"/>
    </w:pPr>
    <w:rPr>
      <w:rFonts w:eastAsiaTheme="minorHAnsi"/>
      <w:color w:val="6689A8" w:themeColor="accent4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0C4608"/>
    <w:pPr>
      <w:spacing w:after="0" w:line="240" w:lineRule="auto"/>
    </w:pPr>
    <w:rPr>
      <w:rFonts w:eastAsiaTheme="minorHAnsi"/>
      <w:color w:val="545047" w:themeColor="accent5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0C4608"/>
    <w:pPr>
      <w:spacing w:after="0" w:line="240" w:lineRule="auto"/>
    </w:pPr>
    <w:rPr>
      <w:rFonts w:eastAsiaTheme="minorHAnsi"/>
      <w:color w:val="95ACC5" w:themeColor="accent6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0C4608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0C4608"/>
    <w:rPr>
      <w:rFonts w:eastAsiaTheme="minorHAnsi"/>
      <w:sz w:val="25"/>
      <w:szCs w:val="25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0C4608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0C4608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0C4608"/>
    <w:rPr>
      <w:rFonts w:eastAsiaTheme="minorHAnsi"/>
      <w:sz w:val="20"/>
      <w:szCs w:val="20"/>
      <w:lang w:eastAsia="en-US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0C4608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0C4608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0C4608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0C4608"/>
    <w:pPr>
      <w:spacing w:after="280"/>
    </w:pPr>
    <w:rPr>
      <w:rFonts w:eastAsiaTheme="minorHAnsi"/>
      <w:color w:val="000080"/>
      <w:sz w:val="25"/>
      <w:szCs w:val="25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0C4608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qFormat/>
    <w:rsid w:val="000C4608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qFormat/>
    <w:rsid w:val="000C4608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qFormat/>
    <w:rsid w:val="000C4608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qFormat/>
    <w:rsid w:val="000C4608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rsid w:val="000C4608"/>
    <w:rPr>
      <w:rFonts w:eastAsiaTheme="minorHAnsi"/>
      <w:i/>
      <w:iCs/>
      <w:color w:val="1A3050" w:themeColor="accent1"/>
      <w:sz w:val="25"/>
      <w:szCs w:val="25"/>
      <w:lang w:eastAsia="en-US"/>
    </w:rPr>
  </w:style>
  <w:style w:type="table" w:styleId="Table3Deffects1">
    <w:name w:val="Table 3D effects 1"/>
    <w:basedOn w:val="TableNormal"/>
    <w:uiPriority w:val="99"/>
    <w:semiHidden/>
    <w:unhideWhenUsed/>
    <w:rsid w:val="000C4608"/>
    <w:pPr>
      <w:spacing w:after="280"/>
    </w:pPr>
    <w:rPr>
      <w:rFonts w:eastAsiaTheme="minorHAnsi"/>
      <w:sz w:val="25"/>
      <w:szCs w:val="25"/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0C4608"/>
    <w:pPr>
      <w:spacing w:after="280"/>
    </w:pPr>
    <w:rPr>
      <w:rFonts w:eastAsiaTheme="minorHAnsi"/>
      <w:sz w:val="25"/>
      <w:szCs w:val="25"/>
      <w:lang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0C4608"/>
    <w:pPr>
      <w:spacing w:after="280"/>
    </w:pPr>
    <w:rPr>
      <w:rFonts w:eastAsiaTheme="minorHAnsi"/>
      <w:sz w:val="25"/>
      <w:szCs w:val="25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0C4608"/>
    <w:pPr>
      <w:spacing w:after="280"/>
    </w:pPr>
    <w:rPr>
      <w:rFonts w:eastAsiaTheme="minorHAnsi"/>
      <w:b/>
      <w:bCs/>
      <w:sz w:val="25"/>
      <w:szCs w:val="25"/>
      <w:lang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0C4608"/>
    <w:pPr>
      <w:spacing w:after="280"/>
    </w:pPr>
    <w:rPr>
      <w:rFonts w:eastAsiaTheme="minorHAnsi"/>
      <w:b/>
      <w:bCs/>
      <w:sz w:val="25"/>
      <w:szCs w:val="25"/>
      <w:lang w:eastAsia="en-US"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0C4608"/>
    <w:pPr>
      <w:spacing w:after="280"/>
    </w:pPr>
    <w:rPr>
      <w:rFonts w:eastAsiaTheme="minorHAnsi"/>
      <w:b/>
      <w:bCs/>
      <w:sz w:val="25"/>
      <w:szCs w:val="25"/>
      <w:lang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0C4608"/>
    <w:pPr>
      <w:spacing w:after="280"/>
    </w:pPr>
    <w:rPr>
      <w:rFonts w:eastAsiaTheme="minorHAnsi"/>
      <w:sz w:val="25"/>
      <w:szCs w:val="25"/>
      <w:lang w:eastAsia="en-US"/>
    </w:r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C4608"/>
    <w:pPr>
      <w:spacing w:after="280"/>
    </w:pPr>
    <w:rPr>
      <w:rFonts w:eastAsiaTheme="minorHAnsi"/>
      <w:sz w:val="25"/>
      <w:szCs w:val="25"/>
      <w:lang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0C4608"/>
    <w:pPr>
      <w:spacing w:after="280"/>
    </w:pPr>
    <w:rPr>
      <w:rFonts w:eastAsiaTheme="minorHAnsi"/>
      <w:sz w:val="25"/>
      <w:szCs w:val="25"/>
      <w:lang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0C4608"/>
    <w:pPr>
      <w:spacing w:after="280"/>
    </w:pPr>
    <w:rPr>
      <w:rFonts w:eastAsiaTheme="minorHAnsi"/>
      <w:sz w:val="25"/>
      <w:szCs w:val="25"/>
      <w:lang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0C4608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0C4608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C4608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0C4608"/>
    <w:pPr>
      <w:spacing w:after="280"/>
    </w:pPr>
    <w:rPr>
      <w:rFonts w:eastAsiaTheme="minorHAnsi"/>
      <w:sz w:val="25"/>
      <w:szCs w:val="25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C4608"/>
    <w:pPr>
      <w:spacing w:after="280"/>
    </w:pPr>
    <w:rPr>
      <w:rFonts w:eastAsiaTheme="minorHAnsi"/>
      <w:sz w:val="25"/>
      <w:szCs w:val="25"/>
      <w:lang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C4608"/>
    <w:pPr>
      <w:spacing w:after="280"/>
    </w:pPr>
    <w:rPr>
      <w:rFonts w:eastAsiaTheme="minorHAnsi"/>
      <w:sz w:val="25"/>
      <w:szCs w:val="25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0C4608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0C4608"/>
    <w:pPr>
      <w:spacing w:after="280"/>
    </w:pPr>
    <w:rPr>
      <w:rFonts w:eastAsiaTheme="minorHAnsi"/>
      <w:sz w:val="25"/>
      <w:szCs w:val="25"/>
      <w:lang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0C4608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0C4608"/>
    <w:pPr>
      <w:spacing w:after="280"/>
    </w:pPr>
    <w:rPr>
      <w:rFonts w:eastAsiaTheme="minorHAnsi"/>
      <w:sz w:val="25"/>
      <w:szCs w:val="25"/>
      <w:lang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0C4608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C4608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C4608"/>
    <w:pPr>
      <w:spacing w:after="280"/>
    </w:pPr>
    <w:rPr>
      <w:rFonts w:eastAsiaTheme="minorHAnsi"/>
      <w:b/>
      <w:bCs/>
      <w:sz w:val="25"/>
      <w:szCs w:val="25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C4608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0C4608"/>
    <w:pPr>
      <w:spacing w:after="0" w:line="240" w:lineRule="auto"/>
    </w:pPr>
    <w:rPr>
      <w:rFonts w:eastAsiaTheme="minorHAnsi"/>
      <w:sz w:val="25"/>
      <w:szCs w:val="25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0C4608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qFormat/>
    <w:rsid w:val="000C460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rsid w:val="000C4608"/>
    <w:rPr>
      <w:color w:val="5A5A5A" w:themeColor="text1" w:themeTint="A5"/>
      <w:spacing w:val="15"/>
      <w:lang w:eastAsia="en-US"/>
    </w:rPr>
  </w:style>
  <w:style w:type="table" w:styleId="TableWeb1">
    <w:name w:val="Table Web 1"/>
    <w:basedOn w:val="TableNormal"/>
    <w:uiPriority w:val="99"/>
    <w:semiHidden/>
    <w:unhideWhenUsed/>
    <w:rsid w:val="000C4608"/>
    <w:pPr>
      <w:spacing w:after="280"/>
    </w:pPr>
    <w:rPr>
      <w:rFonts w:eastAsiaTheme="minorHAnsi"/>
      <w:sz w:val="25"/>
      <w:szCs w:val="25"/>
      <w:lang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0C4608"/>
    <w:pPr>
      <w:spacing w:after="280"/>
    </w:pPr>
    <w:rPr>
      <w:rFonts w:eastAsiaTheme="minorHAnsi"/>
      <w:sz w:val="25"/>
      <w:szCs w:val="25"/>
      <w:lang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0C4608"/>
    <w:pPr>
      <w:spacing w:after="280"/>
    </w:pPr>
    <w:rPr>
      <w:rFonts w:eastAsiaTheme="minorHAnsi"/>
      <w:sz w:val="25"/>
      <w:szCs w:val="25"/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styleId="Revision">
    <w:name w:val="Revision"/>
    <w:hidden/>
    <w:uiPriority w:val="99"/>
    <w:semiHidden/>
    <w:rsid w:val="00774CCE"/>
    <w:pPr>
      <w:spacing w:after="0" w:line="240" w:lineRule="auto"/>
    </w:pPr>
    <w:rPr>
      <w:rFonts w:eastAsiaTheme="minorHAnsi"/>
      <w:sz w:val="25"/>
      <w:szCs w:val="25"/>
      <w:lang w:eastAsia="en-US"/>
    </w:rPr>
  </w:style>
  <w:style w:type="paragraph" w:customStyle="1" w:styleId="Avsndare">
    <w:name w:val="Avsändare"/>
    <w:basedOn w:val="Normal"/>
    <w:rsid w:val="009906BF"/>
    <w:pPr>
      <w:framePr w:w="4695" w:h="2483" w:hRule="exact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after="0" w:line="260" w:lineRule="exact"/>
      <w:textAlignment w:val="baseline"/>
    </w:pPr>
    <w:rPr>
      <w:rFonts w:ascii="TradeGothic" w:eastAsia="Times New Roman" w:hAnsi="TradeGothic" w:cs="Times New Roman"/>
      <w:i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1AAE05608FC4AE4AE808FB32466FF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A6DA87-B519-498D-923B-B6C985EA5409}"/>
      </w:docPartPr>
      <w:docPartBody>
        <w:p w:rsidR="00EC64D6" w:rsidP="003C275D">
          <w:pPr>
            <w:pStyle w:val="91AAE05608FC4AE4AE808FB32466FFF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8D58BFE195F42588B30E337875AD1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3D4067-50FA-49A4-918E-342FDAB23B0C}"/>
      </w:docPartPr>
      <w:docPartBody>
        <w:p w:rsidR="00EC64D6" w:rsidP="003C275D">
          <w:pPr>
            <w:pStyle w:val="48D58BFE195F42588B30E337875AD12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DB31ABD886D4F36BCA8C50EC5D740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94DAA6-5EF7-4DC6-84EB-2D8B12DE4BF5}"/>
      </w:docPartPr>
      <w:docPartBody>
        <w:p w:rsidR="00EC64D6" w:rsidP="003C275D">
          <w:pPr>
            <w:pStyle w:val="0DB31ABD886D4F36BCA8C50EC5D7401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FF3EA5D6A714DCDB2DFFBC667F315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29B515-264F-449F-8FF9-255E009F64D5}"/>
      </w:docPartPr>
      <w:docPartBody>
        <w:p w:rsidR="00EC64D6" w:rsidP="003C275D">
          <w:pPr>
            <w:pStyle w:val="7FF3EA5D6A714DCDB2DFFBC667F3156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CEDC9DA28C143D68A4FBAF81E5062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9F899E-A8B7-4800-A5C1-2CA47A4976B7}"/>
      </w:docPartPr>
      <w:docPartBody>
        <w:p w:rsidR="00EC64D6" w:rsidP="003C275D">
          <w:pPr>
            <w:pStyle w:val="5CEDC9DA28C143D68A4FBAF81E50628A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64D6"/>
    <w:rPr>
      <w:noProof w:val="0"/>
      <w:color w:val="808080"/>
    </w:rPr>
  </w:style>
  <w:style w:type="paragraph" w:customStyle="1" w:styleId="91AAE05608FC4AE4AE808FB32466FFF9">
    <w:name w:val="91AAE05608FC4AE4AE808FB32466FFF9"/>
    <w:rsid w:val="003C275D"/>
  </w:style>
  <w:style w:type="paragraph" w:customStyle="1" w:styleId="7FF3EA5D6A714DCDB2DFFBC667F31569">
    <w:name w:val="7FF3EA5D6A714DCDB2DFFBC667F31569"/>
    <w:rsid w:val="003C275D"/>
  </w:style>
  <w:style w:type="paragraph" w:customStyle="1" w:styleId="48D58BFE195F42588B30E337875AD12C1">
    <w:name w:val="48D58BFE195F42588B30E337875AD12C1"/>
    <w:rsid w:val="003C275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DB31ABD886D4F36BCA8C50EC5D740141">
    <w:name w:val="0DB31ABD886D4F36BCA8C50EC5D740141"/>
    <w:rsid w:val="003C275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CEDC9DA28C143D68A4FBAF81E50628A">
    <w:name w:val="5CEDC9DA28C143D68A4FBAF81E50628A"/>
    <w:rsid w:val="003C275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Infrastruktur- och bostadsministern</TopSender>
    <OrganisationInfo>
      <Organisatoriskenhet1>Landsbygds- och infrastrukturdepartementet</Organisatoriskenhet1>
      <Organisatoriskenhet2> </Organisatoriskenhet2>
      <Organisatoriskenhet3> </Organisatoriskenhet3>
      <Organisatoriskenhet1Id>1794</Organisatoriskenhet1Id>
      <Organisatoriskenhet2Id> </Organisatoriskenhet2Id>
      <Organisatoriskenhet3Id> </Organisatoriskenhet3Id>
    </OrganisationInfo>
    <HeaderDate>2023-09-27T00:00:00</HeaderDate>
    <Office/>
    <Dnr>LI2023/03167</Dnr>
    <ParagrafNr/>
    <DocumentTitle/>
    <VisitingAddress/>
    <Extra1/>
    <Extra2/>
    <Extra3>Denis Begic</Extra3>
    <Number/>
    <Recipient>Till riksdagen</Recipient>
    <SenderText/>
    <DocNumber/>
    <Doclanguage>1053</Doclanguage>
    <Appendix/>
    <LogotypeName>RK_LOGO_SV_BW.emf</LogotypeName>
  </BaseInfo>
</DocumentInfo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b7524819-cedd-44ea-ab60-46a4044bac4f</RD_Svars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A3AEC7-85CE-4078-BDF4-68A489EA116D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1545A622-AE50-4135-B2BE-D1E5A8BD7775}">
  <ds:schemaRefs>
    <ds:schemaRef ds:uri="http://purl.org/dc/elements/1.1/"/>
    <ds:schemaRef ds:uri="http://schemas.microsoft.com/office/2006/metadata/properties"/>
    <ds:schemaRef ds:uri="92ffc5e4-5e54-4abf-b21b-9b28f7aa822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c783f78f-5c80-4edd-b873-fab2ea9c4763"/>
    <ds:schemaRef ds:uri="cc625d36-bb37-4650-91b9-0c96159295b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27AC388-591D-488F-9B69-1D113CD46D54}"/>
</file>

<file path=customXml/itemProps4.xml><?xml version="1.0" encoding="utf-8"?>
<ds:datastoreItem xmlns:ds="http://schemas.openxmlformats.org/officeDocument/2006/customXml" ds:itemID="{76A123CE-C7B7-46DB-A411-E01A595C91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293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från Anders W Jonsson_slutlig.docx</dc:title>
  <cp:revision>3</cp:revision>
  <cp:lastPrinted>2023-09-19T08:40:00Z</cp:lastPrinted>
  <dcterms:created xsi:type="dcterms:W3CDTF">2023-09-26T09:05:00Z</dcterms:created>
  <dcterms:modified xsi:type="dcterms:W3CDTF">2023-09-26T09:06:00Z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Diarienummer">
    <vt:lpwstr/>
  </property>
  <property fmtid="{D5CDD505-2E9C-101B-9397-08002B2CF9AE}" pid="5" name="DirtyMigration">
    <vt:bool>false</vt:bool>
  </property>
  <property fmtid="{D5CDD505-2E9C-101B-9397-08002B2CF9AE}" pid="6" name="DocumentSetDescription">
    <vt:lpwstr/>
  </property>
  <property fmtid="{D5CDD505-2E9C-101B-9397-08002B2CF9AE}" pid="7" name="edbe0b5c82304c8e847ab7b8c02a77c3">
    <vt:lpwstr/>
  </property>
  <property fmtid="{D5CDD505-2E9C-101B-9397-08002B2CF9AE}" pid="8" name="Nyckelord">
    <vt:lpwstr/>
  </property>
  <property fmtid="{D5CDD505-2E9C-101B-9397-08002B2CF9AE}" pid="9" name="Organisation">
    <vt:lpwstr/>
  </property>
  <property fmtid="{D5CDD505-2E9C-101B-9397-08002B2CF9AE}" pid="10" name="RecordNumber0">
    <vt:lpwstr/>
  </property>
  <property fmtid="{D5CDD505-2E9C-101B-9397-08002B2CF9AE}" pid="11" name="RKNyckelord0">
    <vt:lpwstr/>
  </property>
  <property fmtid="{D5CDD505-2E9C-101B-9397-08002B2CF9AE}" pid="12" name="RKOrdnaCheckInComment">
    <vt:lpwstr/>
  </property>
  <property fmtid="{D5CDD505-2E9C-101B-9397-08002B2CF9AE}" pid="13" name="Sekretess">
    <vt:lpwstr/>
  </property>
</Properties>
</file>