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DEE32" w14:textId="77777777" w:rsidR="002D282A" w:rsidRDefault="002D282A" w:rsidP="00DA0661">
      <w:pPr>
        <w:pStyle w:val="Rubrik"/>
      </w:pPr>
      <w:bookmarkStart w:id="0" w:name="Start"/>
      <w:bookmarkEnd w:id="0"/>
      <w:r>
        <w:t>Svar på fråga 2017/18:456 av Anders Åkesson (C)</w:t>
      </w:r>
      <w:r>
        <w:br/>
        <w:t>Oklarheter kring flygskattens implementering</w:t>
      </w:r>
    </w:p>
    <w:p w14:paraId="59C7BF51" w14:textId="77777777" w:rsidR="002D282A" w:rsidRDefault="002D282A" w:rsidP="002749F7">
      <w:pPr>
        <w:pStyle w:val="Brdtext"/>
      </w:pPr>
      <w:r>
        <w:t xml:space="preserve">Anders Åkesson har frågat </w:t>
      </w:r>
      <w:r w:rsidR="00B22FA2" w:rsidRPr="00B22FA2">
        <w:t xml:space="preserve">infrastrukturministern </w:t>
      </w:r>
      <w:r>
        <w:t>hur och på vilket sätt regeringen avser att flygskatten ska implementeras och när regeringen har tänkt informera flygbranschen om detta.</w:t>
      </w:r>
    </w:p>
    <w:p w14:paraId="5F036762" w14:textId="77777777" w:rsidR="002D282A" w:rsidRDefault="002D282A" w:rsidP="006A12F1">
      <w:pPr>
        <w:pStyle w:val="Brdtext"/>
      </w:pPr>
      <w:r>
        <w:t>Arbetet inom regeringen är så fördelat att det är jag som ska svara på frågan.</w:t>
      </w:r>
    </w:p>
    <w:p w14:paraId="20A1F617" w14:textId="77777777" w:rsidR="002D282A" w:rsidRDefault="002D282A" w:rsidP="002D282A">
      <w:pPr>
        <w:pStyle w:val="Brdtext"/>
      </w:pPr>
      <w:r>
        <w:t>Regeringen föreslog i budgetpropositionen för 2018 att det införs en skatt på flygresor för att minska flygets klimatpåverkan. Riksdagen beslutade i enlighet med regeringens förslag. Skatteverket blir beskattningsmyndighet för samtliga flygföretag som är skattskyldiga, vilka enligt Transportstyrelsen beräknas vara omkring 250 företag. Skatteverket behöver initialt utforma administrativa rutiner, utveckla it-system och ta fram informationsmaterial till företag etc. Regeringen bedömer att inga speciella informationsinsatser är nödvändiga förutom det informationsmaterial som Skatteverket tar fram till berörda företag.</w:t>
      </w:r>
    </w:p>
    <w:p w14:paraId="15D10032" w14:textId="21DB928E" w:rsidR="002D282A" w:rsidRDefault="002D282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5BEC77C2C8C405CA871AEC5A8D89113"/>
          </w:placeholder>
          <w:dataBinding w:prefixMappings="xmlns:ns0='http://lp/documentinfo/RK' " w:xpath="/ns0:DocumentInfo[1]/ns0:BaseInfo[1]/ns0:HeaderDate[1]" w:storeItemID="{20FB0E4F-45D7-46B1-9078-799F39DA0D1A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0FC1">
            <w:t>20 december 2017</w:t>
          </w:r>
        </w:sdtContent>
      </w:sdt>
    </w:p>
    <w:p w14:paraId="0E012E46" w14:textId="77777777" w:rsidR="002D282A" w:rsidRDefault="002D282A" w:rsidP="00471B06">
      <w:pPr>
        <w:pStyle w:val="Brdtextutanavstnd"/>
      </w:pPr>
    </w:p>
    <w:p w14:paraId="5E58E392" w14:textId="77777777" w:rsidR="002D282A" w:rsidRDefault="002D282A" w:rsidP="00471B06">
      <w:pPr>
        <w:pStyle w:val="Brdtextutanavstnd"/>
      </w:pPr>
    </w:p>
    <w:p w14:paraId="131F39B6" w14:textId="77777777" w:rsidR="002D282A" w:rsidRDefault="002D282A" w:rsidP="00471B06">
      <w:pPr>
        <w:pStyle w:val="Brdtextutanavstnd"/>
      </w:pPr>
    </w:p>
    <w:p w14:paraId="4E9AD60A" w14:textId="77777777" w:rsidR="00E376FB" w:rsidRDefault="00E376FB" w:rsidP="00422A41">
      <w:pPr>
        <w:pStyle w:val="Brdtext"/>
      </w:pPr>
    </w:p>
    <w:p w14:paraId="2FF5B8DC" w14:textId="410742CF" w:rsidR="002D282A" w:rsidRDefault="002D282A" w:rsidP="00422A41">
      <w:pPr>
        <w:pStyle w:val="Brdtext"/>
      </w:pPr>
      <w:bookmarkStart w:id="1" w:name="_GoBack"/>
      <w:bookmarkEnd w:id="1"/>
      <w:r>
        <w:t>Magdalena Andersson</w:t>
      </w:r>
    </w:p>
    <w:p w14:paraId="00C19D2D" w14:textId="77777777" w:rsidR="002D282A" w:rsidRPr="00DB48AB" w:rsidRDefault="002D282A" w:rsidP="00DB48AB">
      <w:pPr>
        <w:pStyle w:val="Brdtext"/>
      </w:pPr>
    </w:p>
    <w:sectPr w:rsidR="002D282A" w:rsidRPr="00DB48AB" w:rsidSect="002D28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7459D" w14:textId="77777777" w:rsidR="002D282A" w:rsidRDefault="002D282A" w:rsidP="00A87A54">
      <w:pPr>
        <w:spacing w:after="0" w:line="240" w:lineRule="auto"/>
      </w:pPr>
      <w:r>
        <w:separator/>
      </w:r>
    </w:p>
  </w:endnote>
  <w:endnote w:type="continuationSeparator" w:id="0">
    <w:p w14:paraId="177A774B" w14:textId="77777777" w:rsidR="002D282A" w:rsidRDefault="002D28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6206" w14:textId="77777777" w:rsidR="00521C76" w:rsidRDefault="00521C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0077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829E51" w14:textId="7A17C58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282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376F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FB13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FAD6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23F8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A1FA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0652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DA705E" w14:textId="77777777" w:rsidTr="00C26068">
      <w:trPr>
        <w:trHeight w:val="227"/>
      </w:trPr>
      <w:tc>
        <w:tcPr>
          <w:tcW w:w="4074" w:type="dxa"/>
        </w:tcPr>
        <w:p w14:paraId="1C223C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87B9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158E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505A" w14:textId="77777777" w:rsidR="002D282A" w:rsidRDefault="002D282A" w:rsidP="00A87A54">
      <w:pPr>
        <w:spacing w:after="0" w:line="240" w:lineRule="auto"/>
      </w:pPr>
      <w:r>
        <w:separator/>
      </w:r>
    </w:p>
  </w:footnote>
  <w:footnote w:type="continuationSeparator" w:id="0">
    <w:p w14:paraId="33C9420E" w14:textId="77777777" w:rsidR="002D282A" w:rsidRDefault="002D28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89EC9" w14:textId="77777777" w:rsidR="00521C76" w:rsidRDefault="00521C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44A98" w14:textId="77777777" w:rsidR="00521C76" w:rsidRDefault="00521C7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282A" w14:paraId="42B4C951" w14:textId="77777777" w:rsidTr="00C93EBA">
      <w:trPr>
        <w:trHeight w:val="227"/>
      </w:trPr>
      <w:tc>
        <w:tcPr>
          <w:tcW w:w="5534" w:type="dxa"/>
        </w:tcPr>
        <w:p w14:paraId="625A86E6" w14:textId="77777777" w:rsidR="002D282A" w:rsidRPr="007D73AB" w:rsidRDefault="002D282A">
          <w:pPr>
            <w:pStyle w:val="Sidhuvud"/>
          </w:pPr>
        </w:p>
      </w:tc>
      <w:tc>
        <w:tcPr>
          <w:tcW w:w="3170" w:type="dxa"/>
          <w:vAlign w:val="bottom"/>
        </w:tcPr>
        <w:p w14:paraId="45F61CC4" w14:textId="77777777" w:rsidR="002D282A" w:rsidRPr="007D73AB" w:rsidRDefault="002D282A" w:rsidP="00340DE0">
          <w:pPr>
            <w:pStyle w:val="Sidhuvud"/>
          </w:pPr>
        </w:p>
      </w:tc>
      <w:tc>
        <w:tcPr>
          <w:tcW w:w="1134" w:type="dxa"/>
        </w:tcPr>
        <w:p w14:paraId="0DBA64AC" w14:textId="77777777" w:rsidR="002D282A" w:rsidRDefault="002D282A" w:rsidP="005A703A">
          <w:pPr>
            <w:pStyle w:val="Sidhuvud"/>
          </w:pPr>
        </w:p>
      </w:tc>
    </w:tr>
    <w:tr w:rsidR="002D282A" w14:paraId="138E61D3" w14:textId="77777777" w:rsidTr="00C93EBA">
      <w:trPr>
        <w:trHeight w:val="1928"/>
      </w:trPr>
      <w:tc>
        <w:tcPr>
          <w:tcW w:w="5534" w:type="dxa"/>
        </w:tcPr>
        <w:p w14:paraId="2C9BF00F" w14:textId="77777777" w:rsidR="002D282A" w:rsidRPr="00340DE0" w:rsidRDefault="002D28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8DF4E8" wp14:editId="72F9386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553BCC" w14:textId="77777777" w:rsidR="002D282A" w:rsidRPr="00710A6C" w:rsidRDefault="002D282A" w:rsidP="00EE3C0F">
          <w:pPr>
            <w:pStyle w:val="Sidhuvud"/>
            <w:rPr>
              <w:b/>
            </w:rPr>
          </w:pPr>
        </w:p>
        <w:p w14:paraId="61E404D5" w14:textId="77777777" w:rsidR="002D282A" w:rsidRDefault="002D282A" w:rsidP="00EE3C0F">
          <w:pPr>
            <w:pStyle w:val="Sidhuvud"/>
          </w:pPr>
        </w:p>
        <w:p w14:paraId="039A45CF" w14:textId="77777777" w:rsidR="002D282A" w:rsidRDefault="002D282A" w:rsidP="00EE3C0F">
          <w:pPr>
            <w:pStyle w:val="Sidhuvud"/>
          </w:pPr>
        </w:p>
        <w:p w14:paraId="5074D54A" w14:textId="77777777" w:rsidR="002D282A" w:rsidRDefault="002D28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5E5FB6D5834660987F3892BFE41356"/>
            </w:placeholder>
            <w:dataBinding w:prefixMappings="xmlns:ns0='http://lp/documentinfo/RK' " w:xpath="/ns0:DocumentInfo[1]/ns0:BaseInfo[1]/ns0:Dnr[1]" w:storeItemID="{20FB0E4F-45D7-46B1-9078-799F39DA0D1A}"/>
            <w:text/>
          </w:sdtPr>
          <w:sdtEndPr/>
          <w:sdtContent>
            <w:p w14:paraId="2D274F7A" w14:textId="51446D55" w:rsidR="002D282A" w:rsidRDefault="002D282A" w:rsidP="00EE3C0F">
              <w:pPr>
                <w:pStyle w:val="Sidhuvud"/>
              </w:pPr>
              <w:r>
                <w:t>Fi2017/</w:t>
              </w:r>
              <w:r w:rsidR="004553FB">
                <w:t>04696/S2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AA8594F14446B0A805F3EC81A6342E"/>
            </w:placeholder>
            <w:showingPlcHdr/>
            <w:dataBinding w:prefixMappings="xmlns:ns0='http://lp/documentinfo/RK' " w:xpath="/ns0:DocumentInfo[1]/ns0:BaseInfo[1]/ns0:DocNumber[1]" w:storeItemID="{20FB0E4F-45D7-46B1-9078-799F39DA0D1A}"/>
            <w:text/>
          </w:sdtPr>
          <w:sdtEndPr/>
          <w:sdtContent>
            <w:p w14:paraId="5820BBC2" w14:textId="77777777" w:rsidR="002D282A" w:rsidRDefault="002D28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CFE368" w14:textId="77777777" w:rsidR="002D282A" w:rsidRDefault="002D282A" w:rsidP="00EE3C0F">
          <w:pPr>
            <w:pStyle w:val="Sidhuvud"/>
          </w:pPr>
        </w:p>
      </w:tc>
      <w:tc>
        <w:tcPr>
          <w:tcW w:w="1134" w:type="dxa"/>
        </w:tcPr>
        <w:p w14:paraId="1453F622" w14:textId="77777777" w:rsidR="002D282A" w:rsidRDefault="002D282A" w:rsidP="0094502D">
          <w:pPr>
            <w:pStyle w:val="Sidhuvud"/>
          </w:pPr>
        </w:p>
        <w:p w14:paraId="741638CF" w14:textId="77777777" w:rsidR="002D282A" w:rsidRPr="0094502D" w:rsidRDefault="002D282A" w:rsidP="00EC71A6">
          <w:pPr>
            <w:pStyle w:val="Sidhuvud"/>
          </w:pPr>
        </w:p>
      </w:tc>
    </w:tr>
    <w:tr w:rsidR="002D282A" w14:paraId="58B9DA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5C2F24C2F9479BACA283575C63AAB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84BA29C" w14:textId="77777777" w:rsidR="002D282A" w:rsidRPr="002D282A" w:rsidRDefault="002D282A" w:rsidP="00340DE0">
              <w:pPr>
                <w:pStyle w:val="Sidhuvud"/>
                <w:rPr>
                  <w:b/>
                </w:rPr>
              </w:pPr>
              <w:r w:rsidRPr="002D282A">
                <w:rPr>
                  <w:b/>
                </w:rPr>
                <w:t>Finansdepartementet</w:t>
              </w:r>
            </w:p>
            <w:p w14:paraId="752D43F6" w14:textId="76BF7C9D" w:rsidR="002D282A" w:rsidRPr="00521C76" w:rsidRDefault="002D282A" w:rsidP="00340DE0">
              <w:pPr>
                <w:pStyle w:val="Sidhuvud"/>
              </w:pPr>
              <w:r w:rsidRPr="002D282A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C82C6E2FED43B0A3E24CBC2FFA246D"/>
          </w:placeholder>
          <w:dataBinding w:prefixMappings="xmlns:ns0='http://lp/documentinfo/RK' " w:xpath="/ns0:DocumentInfo[1]/ns0:BaseInfo[1]/ns0:Recipient[1]" w:storeItemID="{20FB0E4F-45D7-46B1-9078-799F39DA0D1A}"/>
          <w:text w:multiLine="1"/>
        </w:sdtPr>
        <w:sdtEndPr/>
        <w:sdtContent>
          <w:tc>
            <w:tcPr>
              <w:tcW w:w="3170" w:type="dxa"/>
            </w:tcPr>
            <w:p w14:paraId="64952B94" w14:textId="77777777" w:rsidR="002D282A" w:rsidRDefault="002D28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B5A64E" w14:textId="77777777" w:rsidR="002D282A" w:rsidRDefault="002D282A" w:rsidP="003E6020">
          <w:pPr>
            <w:pStyle w:val="Sidhuvud"/>
          </w:pPr>
        </w:p>
      </w:tc>
    </w:tr>
  </w:tbl>
  <w:p w14:paraId="6D0024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2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27E83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282A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9A8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3FB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824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1C76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0FC1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2FA2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24B2"/>
    <w:rsid w:val="00CF1FD8"/>
    <w:rsid w:val="00CF45F2"/>
    <w:rsid w:val="00CF4FDC"/>
    <w:rsid w:val="00D00E9E"/>
    <w:rsid w:val="00D021D2"/>
    <w:rsid w:val="00D061BB"/>
    <w:rsid w:val="00D07974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6FB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B9946E"/>
  <w15:docId w15:val="{9D5A7CD9-9BC4-4654-983E-929D64A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E5FB6D5834660987F3892BFE41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6FCFC-9272-4683-9C65-934908214815}"/>
      </w:docPartPr>
      <w:docPartBody>
        <w:p w:rsidR="00227EF7" w:rsidRDefault="004D4AEC" w:rsidP="004D4AEC">
          <w:pPr>
            <w:pStyle w:val="FF5E5FB6D5834660987F3892BFE413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A8594F14446B0A805F3EC81A63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DD18D-AB9A-45BA-B3C8-60BE4AE8EE09}"/>
      </w:docPartPr>
      <w:docPartBody>
        <w:p w:rsidR="00227EF7" w:rsidRDefault="004D4AEC" w:rsidP="004D4AEC">
          <w:pPr>
            <w:pStyle w:val="D8AA8594F14446B0A805F3EC81A634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5C2F24C2F9479BACA283575C63A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3A592-AAFB-48AF-B1AA-C31881506D32}"/>
      </w:docPartPr>
      <w:docPartBody>
        <w:p w:rsidR="00227EF7" w:rsidRDefault="004D4AEC" w:rsidP="004D4AEC">
          <w:pPr>
            <w:pStyle w:val="0D5C2F24C2F9479BACA283575C63AA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C82C6E2FED43B0A3E24CBC2FFA2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6A885-E523-4A18-BF3E-809964A555FA}"/>
      </w:docPartPr>
      <w:docPartBody>
        <w:p w:rsidR="00227EF7" w:rsidRDefault="004D4AEC" w:rsidP="004D4AEC">
          <w:pPr>
            <w:pStyle w:val="32C82C6E2FED43B0A3E24CBC2FFA2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BEC77C2C8C405CA871AEC5A8D89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A8ED9-DCF5-4642-B14A-E3C79B3C2373}"/>
      </w:docPartPr>
      <w:docPartBody>
        <w:p w:rsidR="00227EF7" w:rsidRDefault="004D4AEC" w:rsidP="004D4AEC">
          <w:pPr>
            <w:pStyle w:val="D5BEC77C2C8C405CA871AEC5A8D891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C"/>
    <w:rsid w:val="00227EF7"/>
    <w:rsid w:val="004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38E60F4BFF4A15969D2BA3DC42865F">
    <w:name w:val="0038E60F4BFF4A15969D2BA3DC42865F"/>
    <w:rsid w:val="004D4AEC"/>
  </w:style>
  <w:style w:type="character" w:styleId="Platshllartext">
    <w:name w:val="Placeholder Text"/>
    <w:basedOn w:val="Standardstycketeckensnitt"/>
    <w:uiPriority w:val="99"/>
    <w:semiHidden/>
    <w:rsid w:val="004D4AEC"/>
    <w:rPr>
      <w:noProof w:val="0"/>
      <w:color w:val="808080"/>
    </w:rPr>
  </w:style>
  <w:style w:type="paragraph" w:customStyle="1" w:styleId="049D6727BF634582889A73CA6EB63427">
    <w:name w:val="049D6727BF634582889A73CA6EB63427"/>
    <w:rsid w:val="004D4AEC"/>
  </w:style>
  <w:style w:type="paragraph" w:customStyle="1" w:styleId="C68075514B85445C9018460CE0D657D9">
    <w:name w:val="C68075514B85445C9018460CE0D657D9"/>
    <w:rsid w:val="004D4AEC"/>
  </w:style>
  <w:style w:type="paragraph" w:customStyle="1" w:styleId="1E29B101DD08476986A86837E2662455">
    <w:name w:val="1E29B101DD08476986A86837E2662455"/>
    <w:rsid w:val="004D4AEC"/>
  </w:style>
  <w:style w:type="paragraph" w:customStyle="1" w:styleId="FF5E5FB6D5834660987F3892BFE41356">
    <w:name w:val="FF5E5FB6D5834660987F3892BFE41356"/>
    <w:rsid w:val="004D4AEC"/>
  </w:style>
  <w:style w:type="paragraph" w:customStyle="1" w:styleId="D8AA8594F14446B0A805F3EC81A6342E">
    <w:name w:val="D8AA8594F14446B0A805F3EC81A6342E"/>
    <w:rsid w:val="004D4AEC"/>
  </w:style>
  <w:style w:type="paragraph" w:customStyle="1" w:styleId="4673143620BD4F99B2635DAFD05F50B2">
    <w:name w:val="4673143620BD4F99B2635DAFD05F50B2"/>
    <w:rsid w:val="004D4AEC"/>
  </w:style>
  <w:style w:type="paragraph" w:customStyle="1" w:styleId="E021FD14C5354D2EBC0458E22301C214">
    <w:name w:val="E021FD14C5354D2EBC0458E22301C214"/>
    <w:rsid w:val="004D4AEC"/>
  </w:style>
  <w:style w:type="paragraph" w:customStyle="1" w:styleId="4AE0654439FA4914AC873FC758F8FBDB">
    <w:name w:val="4AE0654439FA4914AC873FC758F8FBDB"/>
    <w:rsid w:val="004D4AEC"/>
  </w:style>
  <w:style w:type="paragraph" w:customStyle="1" w:styleId="0D5C2F24C2F9479BACA283575C63AAB2">
    <w:name w:val="0D5C2F24C2F9479BACA283575C63AAB2"/>
    <w:rsid w:val="004D4AEC"/>
  </w:style>
  <w:style w:type="paragraph" w:customStyle="1" w:styleId="32C82C6E2FED43B0A3E24CBC2FFA246D">
    <w:name w:val="32C82C6E2FED43B0A3E24CBC2FFA246D"/>
    <w:rsid w:val="004D4AEC"/>
  </w:style>
  <w:style w:type="paragraph" w:customStyle="1" w:styleId="81921839B53E4D7DB10D401ABA4EEFE7">
    <w:name w:val="81921839B53E4D7DB10D401ABA4EEFE7"/>
    <w:rsid w:val="004D4AEC"/>
  </w:style>
  <w:style w:type="paragraph" w:customStyle="1" w:styleId="00C29757CD1D49B49DB6386AC089BB10">
    <w:name w:val="00C29757CD1D49B49DB6386AC089BB10"/>
    <w:rsid w:val="004D4AEC"/>
  </w:style>
  <w:style w:type="paragraph" w:customStyle="1" w:styleId="CA61E50F5BFB49C081A6B10E84F6E477">
    <w:name w:val="CA61E50F5BFB49C081A6B10E84F6E477"/>
    <w:rsid w:val="004D4AEC"/>
  </w:style>
  <w:style w:type="paragraph" w:customStyle="1" w:styleId="BEF14C23413F4FD384FC5783FD5ECE86">
    <w:name w:val="BEF14C23413F4FD384FC5783FD5ECE86"/>
    <w:rsid w:val="004D4AEC"/>
  </w:style>
  <w:style w:type="paragraph" w:customStyle="1" w:styleId="D818B55880A4468EA9BCB43442F7C8E5">
    <w:name w:val="D818B55880A4468EA9BCB43442F7C8E5"/>
    <w:rsid w:val="004D4AEC"/>
  </w:style>
  <w:style w:type="paragraph" w:customStyle="1" w:styleId="BEF71790AF4E4862ABC5D7197F9A044A">
    <w:name w:val="BEF71790AF4E4862ABC5D7197F9A044A"/>
    <w:rsid w:val="004D4AEC"/>
  </w:style>
  <w:style w:type="paragraph" w:customStyle="1" w:styleId="B8A9FFBF6D3A4602B7C2E7841355A739">
    <w:name w:val="B8A9FFBF6D3A4602B7C2E7841355A739"/>
    <w:rsid w:val="004D4AEC"/>
  </w:style>
  <w:style w:type="paragraph" w:customStyle="1" w:styleId="D5BEC77C2C8C405CA871AEC5A8D89113">
    <w:name w:val="D5BEC77C2C8C405CA871AEC5A8D89113"/>
    <w:rsid w:val="004D4AEC"/>
  </w:style>
  <w:style w:type="paragraph" w:customStyle="1" w:styleId="FBB52C99725649918B50C09C10324DFA">
    <w:name w:val="FBB52C99725649918B50C09C10324DFA"/>
    <w:rsid w:val="004D4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2017-12-20T00:00:00</HeaderDate>
    <Office/>
    <Dnr>Fi2017/04696/S2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349ea4b9-2e5d-4a7c-8874-4cab56738c3b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8808-6209-4731-896A-8DCDDA028720}"/>
</file>

<file path=customXml/itemProps2.xml><?xml version="1.0" encoding="utf-8"?>
<ds:datastoreItem xmlns:ds="http://schemas.openxmlformats.org/officeDocument/2006/customXml" ds:itemID="{AFE31F62-6165-498B-A9FA-464E22022638}"/>
</file>

<file path=customXml/itemProps3.xml><?xml version="1.0" encoding="utf-8"?>
<ds:datastoreItem xmlns:ds="http://schemas.openxmlformats.org/officeDocument/2006/customXml" ds:itemID="{20FB0E4F-45D7-46B1-9078-799F39DA0D1A}"/>
</file>

<file path=customXml/itemProps4.xml><?xml version="1.0" encoding="utf-8"?>
<ds:datastoreItem xmlns:ds="http://schemas.openxmlformats.org/officeDocument/2006/customXml" ds:itemID="{AFE31F62-6165-498B-A9FA-464E220226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A85B58-82CF-4DDA-AC36-BF55D0831309}"/>
</file>

<file path=customXml/itemProps6.xml><?xml version="1.0" encoding="utf-8"?>
<ds:datastoreItem xmlns:ds="http://schemas.openxmlformats.org/officeDocument/2006/customXml" ds:itemID="{AFE31F62-6165-498B-A9FA-464E22022638}"/>
</file>

<file path=customXml/itemProps7.xml><?xml version="1.0" encoding="utf-8"?>
<ds:datastoreItem xmlns:ds="http://schemas.openxmlformats.org/officeDocument/2006/customXml" ds:itemID="{04C46881-3393-4ACB-85C6-F0234EF0937C}"/>
</file>

<file path=customXml/itemProps8.xml><?xml version="1.0" encoding="utf-8"?>
<ds:datastoreItem xmlns:ds="http://schemas.openxmlformats.org/officeDocument/2006/customXml" ds:itemID="{395E972A-F09B-458F-BFE2-2A80F542AD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Westman</dc:creator>
  <cp:keywords/>
  <dc:description/>
  <cp:lastModifiedBy>Susanne Eriksson</cp:lastModifiedBy>
  <cp:revision>8</cp:revision>
  <cp:lastPrinted>2017-12-18T10:02:00Z</cp:lastPrinted>
  <dcterms:created xsi:type="dcterms:W3CDTF">2017-12-13T08:27:00Z</dcterms:created>
  <dcterms:modified xsi:type="dcterms:W3CDTF">2017-12-18T10:02:00Z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44529878-b9d7-47b3-aac5-03136eff5c73</vt:lpwstr>
  </property>
</Properties>
</file>