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5C4B" w14:textId="77777777" w:rsidR="0094376F" w:rsidRDefault="0094376F" w:rsidP="0094376F">
      <w:pPr>
        <w:pStyle w:val="Rubrik"/>
      </w:pPr>
      <w:bookmarkStart w:id="0" w:name="Start"/>
      <w:bookmarkStart w:id="1" w:name="_GoBack"/>
      <w:bookmarkEnd w:id="0"/>
      <w:bookmarkEnd w:id="1"/>
      <w:r>
        <w:t xml:space="preserve">Svar på fråga 2019/20:606 av </w:t>
      </w:r>
      <w:r w:rsidRPr="0094376F">
        <w:t>Ann-Sofie Alm</w:t>
      </w:r>
      <w:r>
        <w:t xml:space="preserve"> (M)</w:t>
      </w:r>
      <w:r>
        <w:br/>
        <w:t>Barnäktenskap</w:t>
      </w:r>
    </w:p>
    <w:p w14:paraId="52935E25" w14:textId="77777777" w:rsidR="0094376F" w:rsidRDefault="0094376F" w:rsidP="00E80A53">
      <w:pPr>
        <w:pStyle w:val="Brdtext"/>
      </w:pPr>
      <w:r>
        <w:t>Ann-Sofie Alm har frågat justitie- och migrationsministern vilka åtgärder ministern avser vidta för att bekämpa barnäktenskap och motverka att barn i vårt land skickas utomlands för att giftas bort. Arbetet inom regeringen är så fördelat att det är jag som ska svara på frågan.</w:t>
      </w:r>
    </w:p>
    <w:p w14:paraId="7A8F946B" w14:textId="5D228C4B" w:rsidR="0094376F" w:rsidRDefault="008144B5" w:rsidP="0094376F">
      <w:pPr>
        <w:pStyle w:val="Brdtext"/>
      </w:pPr>
      <w:r w:rsidRPr="008144B5">
        <w:t xml:space="preserve">Hedersrelaterat våld och förtryck är </w:t>
      </w:r>
      <w:r w:rsidR="00183110">
        <w:t xml:space="preserve">oacceptabelt och </w:t>
      </w:r>
      <w:r w:rsidR="00AE6C43">
        <w:t xml:space="preserve">ska bekämpas med kraft. </w:t>
      </w:r>
      <w:r w:rsidR="00665C46">
        <w:t>Regeringen bedriver därför ett a</w:t>
      </w:r>
      <w:r w:rsidR="004803A9">
        <w:t>rbete mot hedersrelaterat våld och förtryck, inklusive barnäktenskap och tvångsäktenskap</w:t>
      </w:r>
      <w:r w:rsidR="00B70767">
        <w:t>. Det är också en av punkterna</w:t>
      </w:r>
      <w:r w:rsidR="004803A9">
        <w:t xml:space="preserve"> i den sakpolitiska överenskommelsen mellan </w:t>
      </w:r>
      <w:r w:rsidR="004803A9" w:rsidRPr="004803A9">
        <w:t>Socialdemokraterna, Centerpartiet, Liberalerna och Miljöpartiet</w:t>
      </w:r>
      <w:r w:rsidR="004803A9">
        <w:t>.</w:t>
      </w:r>
    </w:p>
    <w:p w14:paraId="713DCB0C" w14:textId="116D0AFE" w:rsidR="00F3365C" w:rsidRDefault="003F3096" w:rsidP="00F3365C">
      <w:pPr>
        <w:pStyle w:val="Brdtext"/>
      </w:pPr>
      <w:r>
        <w:t>R</w:t>
      </w:r>
      <w:r w:rsidR="0094376F">
        <w:t xml:space="preserve">egeringen </w:t>
      </w:r>
      <w:r>
        <w:t xml:space="preserve">har sedan 2014 </w:t>
      </w:r>
      <w:r w:rsidR="0094376F">
        <w:t>tagit drygt 40 initiativ som är särskilt relevanta i arbetet mot hedersrelaterat våld och förtryck</w:t>
      </w:r>
      <w:r>
        <w:t>,</w:t>
      </w:r>
      <w:r w:rsidR="0094376F">
        <w:t xml:space="preserve"> varav flera tar sikte på barn- och tvångsäktenskap. </w:t>
      </w:r>
      <w:r w:rsidR="00F3365C">
        <w:t xml:space="preserve">Det handlar om skärpt lagstiftning, utredningar om ytterligare författningsändringar, uppdrag till myndigheter samt olika former av stöd till kommuner, regioner och civilsamhällesorganisationer. </w:t>
      </w:r>
    </w:p>
    <w:p w14:paraId="6AA38710" w14:textId="77777777" w:rsidR="0094376F" w:rsidRDefault="0094376F" w:rsidP="0094376F">
      <w:pPr>
        <w:pStyle w:val="Brdtext"/>
      </w:pPr>
      <w:r>
        <w:t xml:space="preserve">Inom Regeringskansliet bereds för närvarande förslag om införande av ett särskilt barnäktenskapsbrott, en särskild straffskärpningsgrund för brott med hedersmotiv, ett straffsanktionerat utreseförbud för barn som riskerar att föras utomlands för att exempelvis ingå äktenskap samt utökade möjligheter att omhänderta och spärra pass. Ambitionen är att besluta en proposition under våren 2020. </w:t>
      </w:r>
    </w:p>
    <w:p w14:paraId="1E816CD2" w14:textId="77777777" w:rsidR="0094376F" w:rsidRDefault="0094376F" w:rsidP="0094376F">
      <w:pPr>
        <w:pStyle w:val="Brdtext"/>
      </w:pPr>
      <w:r>
        <w:t xml:space="preserve">Regeringen har förstärkt Utrikesdepartementets arbete för nödställda utomlands med fokus på barn- och tvångsäktenskap. </w:t>
      </w:r>
      <w:r w:rsidRPr="00345869">
        <w:t xml:space="preserve">Satsningen </w:t>
      </w:r>
      <w:r>
        <w:t xml:space="preserve">har </w:t>
      </w:r>
      <w:r>
        <w:lastRenderedPageBreak/>
        <w:t xml:space="preserve">inneburit ökad kapacitet att hantera denna typ av ärenden inom utrikesförvaltningen samt en utveckling av arbetsmetoder och kunskap som är värdefull även för förebyggande insatser i kommunerna. Regeringen har nyligen uppdragit åt Socialstyrelsen att lämna förslag på hur möjligheterna att ge öppna insatser utan samtycke till barn och unga ska kunna öka så att socialtjänsten kan ingripa tidigt också när samtycke saknas och förutsättningarna för tvångsvård inte är uppfyllda. </w:t>
      </w:r>
    </w:p>
    <w:p w14:paraId="66387F5D" w14:textId="77777777" w:rsidR="0094376F" w:rsidRDefault="0094376F" w:rsidP="0094376F">
      <w:pPr>
        <w:pStyle w:val="Brdtext"/>
      </w:pPr>
      <w:r>
        <w:t xml:space="preserve">Arbetsförmedlingen, Försäkringskassan, Jämställdhetsmyndigheten, Migrationsverket och Socialstyrelsen har fått ett gemensamt uppdrag att verka för ökad upptäckt av bland annat hedersrelaterat våld och förtryck mot vuxna och barn i berörda klientgrupper. Vidare har regeringen förstärkt länsstyrelsernas arbete att förebygga och bekämpa hedersrelaterat våld och förtryck, inklusive Länsstyrelsen i Östergötlands läns nationella uppdrag på området och stöd till kommun- och myndighetsgemensamma resurscentra för utsatta barn och vuxna på flera platser i landet. Nationellt Centrum för Kvinnofrid vid Uppsala universitet har fått i uppdrag att se över om Kvinnofridslinjen kan utvidgas till att utgöra en heltäckande stödtelefon </w:t>
      </w:r>
      <w:r w:rsidR="004803A9">
        <w:t xml:space="preserve">även </w:t>
      </w:r>
      <w:r>
        <w:t>för alla som utsätts för våld och förtryck i hederns namn.</w:t>
      </w:r>
      <w:r w:rsidR="003F3096" w:rsidRPr="003F3096">
        <w:t xml:space="preserve"> Barnafrid</w:t>
      </w:r>
      <w:r w:rsidR="003F3096">
        <w:t>,</w:t>
      </w:r>
      <w:r w:rsidR="003F3096" w:rsidRPr="003F3096">
        <w:t xml:space="preserve"> nationell</w:t>
      </w:r>
      <w:r w:rsidR="003F3096">
        <w:t>t</w:t>
      </w:r>
      <w:r w:rsidR="003F3096" w:rsidRPr="003F3096">
        <w:t xml:space="preserve"> kunskapscentr</w:t>
      </w:r>
      <w:r w:rsidR="003F3096">
        <w:t>um</w:t>
      </w:r>
      <w:r w:rsidR="003F3096" w:rsidRPr="003F3096">
        <w:t xml:space="preserve"> om våld mot barn</w:t>
      </w:r>
      <w:r w:rsidR="003F3096">
        <w:t xml:space="preserve">, vid </w:t>
      </w:r>
      <w:r w:rsidR="003F3096" w:rsidRPr="003F3096">
        <w:t>Linköpings universitet har regeringens uppdrag att genomföra utbildningsinsatser om hedersrelaterat våld och förtryck</w:t>
      </w:r>
      <w:r w:rsidR="003F3096">
        <w:t xml:space="preserve"> inklusive</w:t>
      </w:r>
      <w:r w:rsidR="003F3096" w:rsidRPr="003F3096">
        <w:t xml:space="preserve"> barnäktenskap</w:t>
      </w:r>
      <w:r w:rsidR="003F3096">
        <w:t xml:space="preserve"> och</w:t>
      </w:r>
      <w:r w:rsidR="003F3096" w:rsidRPr="003F3096">
        <w:t xml:space="preserve"> tvångsäktenskap för landets barnahusverksamheter samt att samla in och sprida dessa verksamheters erfarenhet från utredningsarbete med hedersrelaterad brottslighet.</w:t>
      </w:r>
    </w:p>
    <w:p w14:paraId="207B1324" w14:textId="77777777" w:rsidR="0094376F" w:rsidRDefault="0094376F" w:rsidP="0094376F">
      <w:pPr>
        <w:pStyle w:val="Brdtext"/>
      </w:pPr>
      <w:r>
        <w:t xml:space="preserve">Sammanfattningsvis bedriver regeringen ett omfattande arbete i dessa frågor men med insikt om att betydande utmaningar kvarstår.  </w:t>
      </w:r>
    </w:p>
    <w:p w14:paraId="2C9A0553" w14:textId="77777777" w:rsidR="0094376F" w:rsidRDefault="0094376F" w:rsidP="00E80A53">
      <w:pPr>
        <w:pStyle w:val="Brdtext"/>
      </w:pPr>
    </w:p>
    <w:p w14:paraId="2BCB124D" w14:textId="77777777" w:rsidR="0094376F" w:rsidRDefault="0094376F" w:rsidP="00E80A53">
      <w:pPr>
        <w:pStyle w:val="Brdtext"/>
      </w:pPr>
      <w:r>
        <w:t xml:space="preserve">Stockholm den </w:t>
      </w:r>
      <w:sdt>
        <w:sdtPr>
          <w:id w:val="2032990546"/>
          <w:placeholder>
            <w:docPart w:val="582A87CC40C1482D85A1009FC8C10B0D"/>
          </w:placeholder>
          <w:dataBinding w:prefixMappings="xmlns:ns0='http://lp/documentinfo/RK' " w:xpath="/ns0:DocumentInfo[1]/ns0:BaseInfo[1]/ns0:HeaderDate[1]" w:storeItemID="{B45DABF7-716E-44EB-8CF9-6042A4D1233C}"/>
          <w:date w:fullDate="2019-12-17T00:00:00Z">
            <w:dateFormat w:val="d MMMM yyyy"/>
            <w:lid w:val="sv-SE"/>
            <w:storeMappedDataAs w:val="dateTime"/>
            <w:calendar w:val="gregorian"/>
          </w:date>
        </w:sdtPr>
        <w:sdtEndPr/>
        <w:sdtContent>
          <w:r>
            <w:t>17 december 2019</w:t>
          </w:r>
        </w:sdtContent>
      </w:sdt>
    </w:p>
    <w:p w14:paraId="2889E2F3" w14:textId="77777777" w:rsidR="0094376F" w:rsidRDefault="0094376F" w:rsidP="00E80A53">
      <w:pPr>
        <w:pStyle w:val="Brdtextutanavstnd"/>
      </w:pPr>
    </w:p>
    <w:p w14:paraId="4CD448FC" w14:textId="77777777" w:rsidR="0094376F" w:rsidRDefault="0094376F" w:rsidP="00E80A53">
      <w:pPr>
        <w:pStyle w:val="Brdtextutanavstnd"/>
      </w:pPr>
    </w:p>
    <w:p w14:paraId="0700DB0B" w14:textId="77777777" w:rsidR="0094376F" w:rsidRDefault="0094376F" w:rsidP="00E80A53">
      <w:pPr>
        <w:pStyle w:val="Brdtextutanavstnd"/>
      </w:pPr>
    </w:p>
    <w:sdt>
      <w:sdtPr>
        <w:alias w:val="Klicka på listpilen"/>
        <w:tag w:val="run-loadAllMinistersFromDep"/>
        <w:id w:val="908118230"/>
        <w:placeholder>
          <w:docPart w:val="D1E23BF700B94BF8A223E2CA101B63CE"/>
        </w:placeholder>
        <w:dataBinding w:prefixMappings="xmlns:ns0='http://lp/documentinfo/RK' " w:xpath="/ns0:DocumentInfo[1]/ns0:BaseInfo[1]/ns0:TopSender[1]" w:storeItemID="{B45DABF7-716E-44EB-8CF9-6042A4D1233C}"/>
        <w:comboBox w:lastValue="Jämställdhetsministern samt ministern med ansvar för arbetet mot diskriminering och segregation">
          <w:listItem w:displayText="Eva Nordmark" w:value="Arbetsmarknadsministern"/>
          <w:listItem w:displayText="Åsa Lindhagen" w:value="Jämställdhetsministern samt ministern med ansvar för arbetet mot diskriminering och segregation"/>
        </w:comboBox>
      </w:sdtPr>
      <w:sdtEndPr/>
      <w:sdtContent>
        <w:p w14:paraId="46DFF343" w14:textId="77777777" w:rsidR="0094376F" w:rsidRPr="00DB48AB" w:rsidRDefault="0094376F" w:rsidP="00E80A53">
          <w:pPr>
            <w:pStyle w:val="Brdtext"/>
          </w:pPr>
          <w:r>
            <w:t>Åsa Lindhagen</w:t>
          </w:r>
        </w:p>
      </w:sdtContent>
    </w:sdt>
    <w:sectPr w:rsidR="0094376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E201" w14:textId="77777777" w:rsidR="00E80A53" w:rsidRDefault="00E80A53" w:rsidP="00A87A54">
      <w:pPr>
        <w:spacing w:after="0" w:line="240" w:lineRule="auto"/>
      </w:pPr>
      <w:r>
        <w:separator/>
      </w:r>
    </w:p>
  </w:endnote>
  <w:endnote w:type="continuationSeparator" w:id="0">
    <w:p w14:paraId="0F59C952" w14:textId="77777777" w:rsidR="00E80A53" w:rsidRDefault="00E80A53" w:rsidP="00A87A54">
      <w:pPr>
        <w:spacing w:after="0" w:line="240" w:lineRule="auto"/>
      </w:pPr>
      <w:r>
        <w:continuationSeparator/>
      </w:r>
    </w:p>
  </w:endnote>
  <w:endnote w:type="continuationNotice" w:id="1">
    <w:p w14:paraId="2CEF643B" w14:textId="77777777" w:rsidR="00490212" w:rsidRDefault="00490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8E9A" w14:textId="77777777" w:rsidR="00F03376" w:rsidRDefault="00F033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80A53" w:rsidRPr="00347E11" w14:paraId="7E300292" w14:textId="77777777" w:rsidTr="00E80A53">
      <w:trPr>
        <w:trHeight w:val="227"/>
        <w:jc w:val="right"/>
      </w:trPr>
      <w:tc>
        <w:tcPr>
          <w:tcW w:w="708" w:type="dxa"/>
          <w:vAlign w:val="bottom"/>
        </w:tcPr>
        <w:p w14:paraId="265AA31B" w14:textId="77777777" w:rsidR="00E80A53" w:rsidRPr="00B62610" w:rsidRDefault="00E80A5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E80A53" w:rsidRPr="00347E11" w14:paraId="24E3A769" w14:textId="77777777" w:rsidTr="00E80A53">
      <w:trPr>
        <w:trHeight w:val="850"/>
        <w:jc w:val="right"/>
      </w:trPr>
      <w:tc>
        <w:tcPr>
          <w:tcW w:w="708" w:type="dxa"/>
          <w:vAlign w:val="bottom"/>
        </w:tcPr>
        <w:p w14:paraId="12DF8AFC" w14:textId="77777777" w:rsidR="00E80A53" w:rsidRPr="00347E11" w:rsidRDefault="00E80A53" w:rsidP="005606BC">
          <w:pPr>
            <w:pStyle w:val="Sidfot"/>
            <w:spacing w:line="276" w:lineRule="auto"/>
            <w:jc w:val="right"/>
          </w:pPr>
        </w:p>
      </w:tc>
    </w:tr>
  </w:tbl>
  <w:p w14:paraId="4C9A3405" w14:textId="77777777" w:rsidR="00E80A53" w:rsidRPr="005606BC" w:rsidRDefault="00E80A53"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80A53" w:rsidRPr="00347E11" w14:paraId="5CCDC878" w14:textId="77777777" w:rsidTr="001F4302">
      <w:trPr>
        <w:trHeight w:val="510"/>
      </w:trPr>
      <w:tc>
        <w:tcPr>
          <w:tcW w:w="8525" w:type="dxa"/>
          <w:gridSpan w:val="2"/>
          <w:vAlign w:val="bottom"/>
        </w:tcPr>
        <w:p w14:paraId="58CA1D2A" w14:textId="77777777" w:rsidR="00E80A53" w:rsidRPr="00347E11" w:rsidRDefault="00E80A53" w:rsidP="00347E11">
          <w:pPr>
            <w:pStyle w:val="Sidfot"/>
            <w:rPr>
              <w:sz w:val="8"/>
            </w:rPr>
          </w:pPr>
        </w:p>
      </w:tc>
    </w:tr>
    <w:tr w:rsidR="00E80A53" w:rsidRPr="00EE3C0F" w14:paraId="09BE7177" w14:textId="77777777" w:rsidTr="00C26068">
      <w:trPr>
        <w:trHeight w:val="227"/>
      </w:trPr>
      <w:tc>
        <w:tcPr>
          <w:tcW w:w="4074" w:type="dxa"/>
        </w:tcPr>
        <w:p w14:paraId="5D90993B" w14:textId="77777777" w:rsidR="00E80A53" w:rsidRPr="00F53AEA" w:rsidRDefault="00E80A53" w:rsidP="00C26068">
          <w:pPr>
            <w:pStyle w:val="Sidfot"/>
            <w:spacing w:line="276" w:lineRule="auto"/>
          </w:pPr>
        </w:p>
      </w:tc>
      <w:tc>
        <w:tcPr>
          <w:tcW w:w="4451" w:type="dxa"/>
        </w:tcPr>
        <w:p w14:paraId="0F534D05" w14:textId="77777777" w:rsidR="00E80A53" w:rsidRPr="00F53AEA" w:rsidRDefault="00E80A53" w:rsidP="00F53AEA">
          <w:pPr>
            <w:pStyle w:val="Sidfot"/>
            <w:spacing w:line="276" w:lineRule="auto"/>
          </w:pPr>
        </w:p>
      </w:tc>
    </w:tr>
  </w:tbl>
  <w:p w14:paraId="6A13A1FE" w14:textId="77777777" w:rsidR="00E80A53" w:rsidRPr="00EE3C0F" w:rsidRDefault="00E80A5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68A1A" w14:textId="77777777" w:rsidR="00E80A53" w:rsidRDefault="00E80A53" w:rsidP="00A87A54">
      <w:pPr>
        <w:spacing w:after="0" w:line="240" w:lineRule="auto"/>
      </w:pPr>
      <w:r>
        <w:separator/>
      </w:r>
    </w:p>
  </w:footnote>
  <w:footnote w:type="continuationSeparator" w:id="0">
    <w:p w14:paraId="4857F148" w14:textId="77777777" w:rsidR="00E80A53" w:rsidRDefault="00E80A53" w:rsidP="00A87A54">
      <w:pPr>
        <w:spacing w:after="0" w:line="240" w:lineRule="auto"/>
      </w:pPr>
      <w:r>
        <w:continuationSeparator/>
      </w:r>
    </w:p>
  </w:footnote>
  <w:footnote w:type="continuationNotice" w:id="1">
    <w:p w14:paraId="0C83EAB4" w14:textId="77777777" w:rsidR="00490212" w:rsidRDefault="00490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7124" w14:textId="77777777" w:rsidR="00F03376" w:rsidRDefault="00F033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E98F" w14:textId="77777777" w:rsidR="00F03376" w:rsidRDefault="00F033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0A53" w14:paraId="4A0FF7A3" w14:textId="77777777" w:rsidTr="00C93EBA">
      <w:trPr>
        <w:trHeight w:val="227"/>
      </w:trPr>
      <w:tc>
        <w:tcPr>
          <w:tcW w:w="5534" w:type="dxa"/>
        </w:tcPr>
        <w:p w14:paraId="3F5A0FA6" w14:textId="77777777" w:rsidR="00E80A53" w:rsidRPr="007D73AB" w:rsidRDefault="00E80A53">
          <w:pPr>
            <w:pStyle w:val="Sidhuvud"/>
          </w:pPr>
        </w:p>
      </w:tc>
      <w:tc>
        <w:tcPr>
          <w:tcW w:w="3170" w:type="dxa"/>
          <w:vAlign w:val="bottom"/>
        </w:tcPr>
        <w:p w14:paraId="7D172D71" w14:textId="77777777" w:rsidR="00E80A53" w:rsidRPr="007D73AB" w:rsidRDefault="00E80A53" w:rsidP="00340DE0">
          <w:pPr>
            <w:pStyle w:val="Sidhuvud"/>
          </w:pPr>
        </w:p>
      </w:tc>
      <w:tc>
        <w:tcPr>
          <w:tcW w:w="1134" w:type="dxa"/>
        </w:tcPr>
        <w:p w14:paraId="7D373598" w14:textId="77777777" w:rsidR="00E80A53" w:rsidRDefault="00E80A53" w:rsidP="00E80A53">
          <w:pPr>
            <w:pStyle w:val="Sidhuvud"/>
          </w:pPr>
        </w:p>
      </w:tc>
    </w:tr>
    <w:tr w:rsidR="00E80A53" w14:paraId="2F9DD11A" w14:textId="77777777" w:rsidTr="00C93EBA">
      <w:trPr>
        <w:trHeight w:val="1928"/>
      </w:trPr>
      <w:tc>
        <w:tcPr>
          <w:tcW w:w="5534" w:type="dxa"/>
        </w:tcPr>
        <w:p w14:paraId="619C05F3" w14:textId="77777777" w:rsidR="00E80A53" w:rsidRPr="00340DE0" w:rsidRDefault="00E80A53" w:rsidP="00340DE0">
          <w:pPr>
            <w:pStyle w:val="Sidhuvud"/>
          </w:pPr>
          <w:r>
            <w:rPr>
              <w:noProof/>
            </w:rPr>
            <w:drawing>
              <wp:inline distT="0" distB="0" distL="0" distR="0" wp14:anchorId="340A67A5" wp14:editId="0E36FE4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9D1E09" w14:textId="77777777" w:rsidR="00E80A53" w:rsidRPr="00710A6C" w:rsidRDefault="00E80A53" w:rsidP="00EE3C0F">
          <w:pPr>
            <w:pStyle w:val="Sidhuvud"/>
            <w:rPr>
              <w:b/>
            </w:rPr>
          </w:pPr>
        </w:p>
        <w:p w14:paraId="5B96022E" w14:textId="77777777" w:rsidR="00E80A53" w:rsidRDefault="00E80A53" w:rsidP="00EE3C0F">
          <w:pPr>
            <w:pStyle w:val="Sidhuvud"/>
          </w:pPr>
        </w:p>
        <w:p w14:paraId="24DE806B" w14:textId="77777777" w:rsidR="00E80A53" w:rsidRDefault="00E80A53" w:rsidP="00EE3C0F">
          <w:pPr>
            <w:pStyle w:val="Sidhuvud"/>
          </w:pPr>
        </w:p>
        <w:p w14:paraId="06F15D52" w14:textId="77777777" w:rsidR="00E80A53" w:rsidRDefault="00E80A53" w:rsidP="00EE3C0F">
          <w:pPr>
            <w:pStyle w:val="Sidhuvud"/>
          </w:pPr>
        </w:p>
        <w:p w14:paraId="7495BB19" w14:textId="77777777" w:rsidR="00E80A53" w:rsidRDefault="00CA279F" w:rsidP="00EE3C0F">
          <w:pPr>
            <w:pStyle w:val="Sidhuvud"/>
          </w:pPr>
          <w:sdt>
            <w:sdtPr>
              <w:alias w:val="Dnr"/>
              <w:tag w:val="ccRKShow_Dnr"/>
              <w:id w:val="-829283628"/>
              <w:placeholder>
                <w:docPart w:val="3B08E905871143B98D1B93BF764C1522"/>
              </w:placeholder>
              <w:dataBinding w:prefixMappings="xmlns:ns0='http://lp/documentinfo/RK' " w:xpath="/ns0:DocumentInfo[1]/ns0:BaseInfo[1]/ns0:Dnr[1]" w:storeItemID="{B45DABF7-716E-44EB-8CF9-6042A4D1233C}"/>
              <w:text/>
            </w:sdtPr>
            <w:sdtEndPr/>
            <w:sdtContent>
              <w:r w:rsidR="00E80A53">
                <w:t>A2019/</w:t>
              </w:r>
            </w:sdtContent>
          </w:sdt>
          <w:r w:rsidR="00E80A53">
            <w:rPr>
              <w:rFonts w:ascii="Arial" w:hAnsi="Arial" w:cs="Arial"/>
              <w:sz w:val="20"/>
              <w:szCs w:val="20"/>
            </w:rPr>
            <w:t>02233/JÄM</w:t>
          </w:r>
        </w:p>
        <w:sdt>
          <w:sdtPr>
            <w:alias w:val="DocNumber"/>
            <w:tag w:val="DocNumber"/>
            <w:id w:val="1726028884"/>
            <w:placeholder>
              <w:docPart w:val="081564C02DE44BD8B3EFBC17FFF4982C"/>
            </w:placeholder>
            <w:showingPlcHdr/>
            <w:dataBinding w:prefixMappings="xmlns:ns0='http://lp/documentinfo/RK' " w:xpath="/ns0:DocumentInfo[1]/ns0:BaseInfo[1]/ns0:DocNumber[1]" w:storeItemID="{B45DABF7-716E-44EB-8CF9-6042A4D1233C}"/>
            <w:text/>
          </w:sdtPr>
          <w:sdtEndPr/>
          <w:sdtContent>
            <w:p w14:paraId="2F37A3A5" w14:textId="77777777" w:rsidR="00E80A53" w:rsidRDefault="00E80A53" w:rsidP="00EE3C0F">
              <w:pPr>
                <w:pStyle w:val="Sidhuvud"/>
              </w:pPr>
              <w:r>
                <w:rPr>
                  <w:rStyle w:val="Platshllartext"/>
                </w:rPr>
                <w:t xml:space="preserve"> </w:t>
              </w:r>
            </w:p>
          </w:sdtContent>
        </w:sdt>
        <w:p w14:paraId="048DCAA2" w14:textId="77777777" w:rsidR="00E80A53" w:rsidRDefault="00E80A53" w:rsidP="00EE3C0F">
          <w:pPr>
            <w:pStyle w:val="Sidhuvud"/>
          </w:pPr>
        </w:p>
      </w:tc>
      <w:tc>
        <w:tcPr>
          <w:tcW w:w="1134" w:type="dxa"/>
        </w:tcPr>
        <w:p w14:paraId="4EA36C96" w14:textId="77777777" w:rsidR="00E80A53" w:rsidRDefault="00E80A53" w:rsidP="0094502D">
          <w:pPr>
            <w:pStyle w:val="Sidhuvud"/>
          </w:pPr>
        </w:p>
        <w:p w14:paraId="6E89981F" w14:textId="77777777" w:rsidR="00E80A53" w:rsidRPr="0094502D" w:rsidRDefault="00E80A53" w:rsidP="00EC71A6">
          <w:pPr>
            <w:pStyle w:val="Sidhuvud"/>
          </w:pPr>
        </w:p>
      </w:tc>
    </w:tr>
    <w:tr w:rsidR="00E80A53" w14:paraId="579ECE5F" w14:textId="77777777" w:rsidTr="00C93EBA">
      <w:trPr>
        <w:trHeight w:val="2268"/>
      </w:trPr>
      <w:sdt>
        <w:sdtPr>
          <w:alias w:val="SenderText"/>
          <w:tag w:val="ccRKShow_SenderText"/>
          <w:id w:val="-305556873"/>
          <w:placeholder>
            <w:docPart w:val="5A324F4A0E42469AA4975EFC7EAB1ADC"/>
          </w:placeholder>
        </w:sdtPr>
        <w:sdtEndPr/>
        <w:sdtContent>
          <w:tc>
            <w:tcPr>
              <w:tcW w:w="5534" w:type="dxa"/>
              <w:tcMar>
                <w:right w:w="1134" w:type="dxa"/>
              </w:tcMar>
            </w:tcPr>
            <w:p w14:paraId="546BA564" w14:textId="7A845852" w:rsidR="00E80A53" w:rsidRPr="00340DE0" w:rsidRDefault="00CA279F" w:rsidP="00340DE0">
              <w:pPr>
                <w:pStyle w:val="Sidhuvud"/>
              </w:pPr>
              <w:sdt>
                <w:sdtPr>
                  <w:alias w:val="SenderText"/>
                  <w:tag w:val="ccRKShow_SenderText"/>
                  <w:id w:val="1374046025"/>
                  <w:placeholder>
                    <w:docPart w:val="73B9DB54EC61499EB843C25D30A9490E"/>
                  </w:placeholder>
                </w:sdtPr>
                <w:sdtEndPr/>
                <w:sdtContent>
                  <w:r w:rsidR="00F03376" w:rsidRPr="00E80A53">
                    <w:t xml:space="preserve">Synpunkter eller vidi lämnas senast </w:t>
                  </w:r>
                  <w:r w:rsidR="00F03376">
                    <w:t>måndagen</w:t>
                  </w:r>
                  <w:r w:rsidR="00F03376" w:rsidRPr="00E80A53">
                    <w:t xml:space="preserve"> den </w:t>
                  </w:r>
                  <w:r w:rsidR="00F03376">
                    <w:t>16</w:t>
                  </w:r>
                  <w:r w:rsidR="00F03376" w:rsidRPr="00E80A53">
                    <w:t xml:space="preserve"> december kl. </w:t>
                  </w:r>
                  <w:r w:rsidR="00F03376">
                    <w:t>12.00</w:t>
                  </w:r>
                  <w:r w:rsidR="00F03376" w:rsidRPr="00E80A53">
                    <w:t xml:space="preserve"> till frida.hansson@regeringskansliet.se, ankn. </w:t>
                  </w:r>
                  <w:r w:rsidR="00F03376">
                    <w:t>54763</w:t>
                  </w:r>
                </w:sdtContent>
              </w:sdt>
            </w:p>
          </w:tc>
        </w:sdtContent>
      </w:sdt>
      <w:sdt>
        <w:sdtPr>
          <w:alias w:val="Recipient"/>
          <w:tag w:val="ccRKShow_Recipient"/>
          <w:id w:val="-28344517"/>
          <w:placeholder>
            <w:docPart w:val="FA8ED2C04E474B97A975C81250460503"/>
          </w:placeholder>
          <w:dataBinding w:prefixMappings="xmlns:ns0='http://lp/documentinfo/RK' " w:xpath="/ns0:DocumentInfo[1]/ns0:BaseInfo[1]/ns0:Recipient[1]" w:storeItemID="{B45DABF7-716E-44EB-8CF9-6042A4D1233C}"/>
          <w:text w:multiLine="1"/>
        </w:sdtPr>
        <w:sdtEndPr/>
        <w:sdtContent>
          <w:tc>
            <w:tcPr>
              <w:tcW w:w="3170" w:type="dxa"/>
            </w:tcPr>
            <w:p w14:paraId="40B4CA17" w14:textId="77777777" w:rsidR="00E80A53" w:rsidRDefault="00E80A53" w:rsidP="00547B89">
              <w:pPr>
                <w:pStyle w:val="Sidhuvud"/>
              </w:pPr>
              <w:r>
                <w:t>Till riksdagen</w:t>
              </w:r>
            </w:p>
          </w:tc>
        </w:sdtContent>
      </w:sdt>
      <w:tc>
        <w:tcPr>
          <w:tcW w:w="1134" w:type="dxa"/>
        </w:tcPr>
        <w:p w14:paraId="72B9A93F" w14:textId="77777777" w:rsidR="00E80A53" w:rsidRDefault="00E80A53" w:rsidP="003E6020">
          <w:pPr>
            <w:pStyle w:val="Sidhuvud"/>
          </w:pPr>
        </w:p>
      </w:tc>
    </w:tr>
  </w:tbl>
  <w:p w14:paraId="025FEF5A" w14:textId="77777777" w:rsidR="00E80A53" w:rsidRDefault="00E80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6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110"/>
    <w:rsid w:val="001857B5"/>
    <w:rsid w:val="00187E1F"/>
    <w:rsid w:val="0019051C"/>
    <w:rsid w:val="0019127B"/>
    <w:rsid w:val="00192350"/>
    <w:rsid w:val="00192E34"/>
    <w:rsid w:val="0019308B"/>
    <w:rsid w:val="001941B9"/>
    <w:rsid w:val="00195E96"/>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309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3A9"/>
    <w:rsid w:val="00480A8A"/>
    <w:rsid w:val="00480EC3"/>
    <w:rsid w:val="0048317E"/>
    <w:rsid w:val="00485601"/>
    <w:rsid w:val="004865B8"/>
    <w:rsid w:val="00486C0D"/>
    <w:rsid w:val="00490212"/>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C46"/>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1D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44B5"/>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76F"/>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73F6"/>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C4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767"/>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D05"/>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79F"/>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A53"/>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376"/>
    <w:rsid w:val="00F03EAC"/>
    <w:rsid w:val="00F04B7C"/>
    <w:rsid w:val="00F078B5"/>
    <w:rsid w:val="00F14024"/>
    <w:rsid w:val="00F14FA3"/>
    <w:rsid w:val="00F15DB1"/>
    <w:rsid w:val="00F24297"/>
    <w:rsid w:val="00F2564A"/>
    <w:rsid w:val="00F25761"/>
    <w:rsid w:val="00F259D7"/>
    <w:rsid w:val="00F32D05"/>
    <w:rsid w:val="00F3365C"/>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4F13B"/>
  <w15:docId w15:val="{C4C2F1F9-BD77-47F8-96B4-B5F004CF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03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8E905871143B98D1B93BF764C1522"/>
        <w:category>
          <w:name w:val="Allmänt"/>
          <w:gallery w:val="placeholder"/>
        </w:category>
        <w:types>
          <w:type w:val="bbPlcHdr"/>
        </w:types>
        <w:behaviors>
          <w:behavior w:val="content"/>
        </w:behaviors>
        <w:guid w:val="{32D6E79C-94AC-41CE-90BE-34A8EC848C90}"/>
      </w:docPartPr>
      <w:docPartBody>
        <w:p w:rsidR="00326AC3" w:rsidRDefault="00640E6C" w:rsidP="00640E6C">
          <w:pPr>
            <w:pStyle w:val="3B08E905871143B98D1B93BF764C1522"/>
          </w:pPr>
          <w:r>
            <w:rPr>
              <w:rStyle w:val="Platshllartext"/>
            </w:rPr>
            <w:t xml:space="preserve"> </w:t>
          </w:r>
        </w:p>
      </w:docPartBody>
    </w:docPart>
    <w:docPart>
      <w:docPartPr>
        <w:name w:val="081564C02DE44BD8B3EFBC17FFF4982C"/>
        <w:category>
          <w:name w:val="Allmänt"/>
          <w:gallery w:val="placeholder"/>
        </w:category>
        <w:types>
          <w:type w:val="bbPlcHdr"/>
        </w:types>
        <w:behaviors>
          <w:behavior w:val="content"/>
        </w:behaviors>
        <w:guid w:val="{07AFE5D3-26EB-42B6-BCFE-B1557D90C512}"/>
      </w:docPartPr>
      <w:docPartBody>
        <w:p w:rsidR="00326AC3" w:rsidRDefault="00640E6C" w:rsidP="00640E6C">
          <w:pPr>
            <w:pStyle w:val="081564C02DE44BD8B3EFBC17FFF4982C"/>
          </w:pPr>
          <w:r>
            <w:rPr>
              <w:rStyle w:val="Platshllartext"/>
            </w:rPr>
            <w:t xml:space="preserve"> </w:t>
          </w:r>
        </w:p>
      </w:docPartBody>
    </w:docPart>
    <w:docPart>
      <w:docPartPr>
        <w:name w:val="FA8ED2C04E474B97A975C81250460503"/>
        <w:category>
          <w:name w:val="Allmänt"/>
          <w:gallery w:val="placeholder"/>
        </w:category>
        <w:types>
          <w:type w:val="bbPlcHdr"/>
        </w:types>
        <w:behaviors>
          <w:behavior w:val="content"/>
        </w:behaviors>
        <w:guid w:val="{A3FEA8A8-3F96-4E74-9069-0BFEDD2AAF4B}"/>
      </w:docPartPr>
      <w:docPartBody>
        <w:p w:rsidR="00326AC3" w:rsidRDefault="00640E6C" w:rsidP="00640E6C">
          <w:pPr>
            <w:pStyle w:val="FA8ED2C04E474B97A975C81250460503"/>
          </w:pPr>
          <w:r>
            <w:rPr>
              <w:rStyle w:val="Platshllartext"/>
            </w:rPr>
            <w:t xml:space="preserve"> </w:t>
          </w:r>
        </w:p>
      </w:docPartBody>
    </w:docPart>
    <w:docPart>
      <w:docPartPr>
        <w:name w:val="582A87CC40C1482D85A1009FC8C10B0D"/>
        <w:category>
          <w:name w:val="Allmänt"/>
          <w:gallery w:val="placeholder"/>
        </w:category>
        <w:types>
          <w:type w:val="bbPlcHdr"/>
        </w:types>
        <w:behaviors>
          <w:behavior w:val="content"/>
        </w:behaviors>
        <w:guid w:val="{6DDF2135-79E9-4B85-899A-885A54B17AAF}"/>
      </w:docPartPr>
      <w:docPartBody>
        <w:p w:rsidR="00326AC3" w:rsidRDefault="00640E6C" w:rsidP="00640E6C">
          <w:pPr>
            <w:pStyle w:val="582A87CC40C1482D85A1009FC8C10B0D"/>
          </w:pPr>
          <w:r>
            <w:rPr>
              <w:rStyle w:val="Platshllartext"/>
            </w:rPr>
            <w:t>Klicka här för att ange datum.</w:t>
          </w:r>
        </w:p>
      </w:docPartBody>
    </w:docPart>
    <w:docPart>
      <w:docPartPr>
        <w:name w:val="D1E23BF700B94BF8A223E2CA101B63CE"/>
        <w:category>
          <w:name w:val="Allmänt"/>
          <w:gallery w:val="placeholder"/>
        </w:category>
        <w:types>
          <w:type w:val="bbPlcHdr"/>
        </w:types>
        <w:behaviors>
          <w:behavior w:val="content"/>
        </w:behaviors>
        <w:guid w:val="{910890F4-D1CC-4C7B-ABE2-0EE9C9C2BC3D}"/>
      </w:docPartPr>
      <w:docPartBody>
        <w:p w:rsidR="00326AC3" w:rsidRDefault="00640E6C" w:rsidP="00640E6C">
          <w:pPr>
            <w:pStyle w:val="D1E23BF700B94BF8A223E2CA101B63CE"/>
          </w:pPr>
          <w:r>
            <w:rPr>
              <w:rStyle w:val="Platshllartext"/>
            </w:rPr>
            <w:t>Välj undertecknare</w:t>
          </w:r>
          <w:r w:rsidRPr="00AC4EF6">
            <w:rPr>
              <w:rStyle w:val="Platshllartext"/>
            </w:rPr>
            <w:t>.</w:t>
          </w:r>
        </w:p>
      </w:docPartBody>
    </w:docPart>
    <w:docPart>
      <w:docPartPr>
        <w:name w:val="5A324F4A0E42469AA4975EFC7EAB1ADC"/>
        <w:category>
          <w:name w:val="Allmänt"/>
          <w:gallery w:val="placeholder"/>
        </w:category>
        <w:types>
          <w:type w:val="bbPlcHdr"/>
        </w:types>
        <w:behaviors>
          <w:behavior w:val="content"/>
        </w:behaviors>
        <w:guid w:val="{37624DE8-E67C-4C8F-91D8-427102819979}"/>
      </w:docPartPr>
      <w:docPartBody>
        <w:p w:rsidR="00D340E4" w:rsidRDefault="00640E6C">
          <w:pPr>
            <w:pStyle w:val="5A324F4A0E42469AA4975EFC7EAB1ADC"/>
          </w:pPr>
          <w:r>
            <w:rPr>
              <w:rStyle w:val="Platshllartext"/>
            </w:rPr>
            <w:t xml:space="preserve"> </w:t>
          </w:r>
        </w:p>
      </w:docPartBody>
    </w:docPart>
    <w:docPart>
      <w:docPartPr>
        <w:name w:val="73B9DB54EC61499EB843C25D30A9490E"/>
        <w:category>
          <w:name w:val="Allmänt"/>
          <w:gallery w:val="placeholder"/>
        </w:category>
        <w:types>
          <w:type w:val="bbPlcHdr"/>
        </w:types>
        <w:behaviors>
          <w:behavior w:val="content"/>
        </w:behaviors>
        <w:guid w:val="{89A280D9-ED68-49D4-9231-81CE3D733EDE}"/>
      </w:docPartPr>
      <w:docPartBody>
        <w:p w:rsidR="00D340E4" w:rsidRDefault="00326AC3" w:rsidP="00326AC3">
          <w:pPr>
            <w:pStyle w:val="73B9DB54EC61499EB843C25D30A9490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6C"/>
    <w:rsid w:val="00326AC3"/>
    <w:rsid w:val="00640E6C"/>
    <w:rsid w:val="00D34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511DCB50A544D8B708590585BF8863">
    <w:name w:val="AB511DCB50A544D8B708590585BF8863"/>
    <w:rsid w:val="00640E6C"/>
  </w:style>
  <w:style w:type="character" w:styleId="Platshllartext">
    <w:name w:val="Placeholder Text"/>
    <w:basedOn w:val="Standardstycketeckensnitt"/>
    <w:uiPriority w:val="99"/>
    <w:semiHidden/>
    <w:rsid w:val="00326AC3"/>
    <w:rPr>
      <w:noProof w:val="0"/>
      <w:color w:val="808080"/>
    </w:rPr>
  </w:style>
  <w:style w:type="paragraph" w:customStyle="1" w:styleId="2BFCDDE0AF7A4A95A5940E33A03B96EF">
    <w:name w:val="2BFCDDE0AF7A4A95A5940E33A03B96EF"/>
    <w:rsid w:val="00640E6C"/>
  </w:style>
  <w:style w:type="paragraph" w:customStyle="1" w:styleId="0917E670CEDC463BB2DDF661B2B518CE">
    <w:name w:val="0917E670CEDC463BB2DDF661B2B518CE"/>
    <w:rsid w:val="00640E6C"/>
  </w:style>
  <w:style w:type="paragraph" w:customStyle="1" w:styleId="93648449B3DD4E8CBA1B7E4C4FC7705C">
    <w:name w:val="93648449B3DD4E8CBA1B7E4C4FC7705C"/>
    <w:rsid w:val="00640E6C"/>
  </w:style>
  <w:style w:type="paragraph" w:customStyle="1" w:styleId="3B08E905871143B98D1B93BF764C1522">
    <w:name w:val="3B08E905871143B98D1B93BF764C1522"/>
    <w:rsid w:val="00640E6C"/>
  </w:style>
  <w:style w:type="paragraph" w:customStyle="1" w:styleId="081564C02DE44BD8B3EFBC17FFF4982C">
    <w:name w:val="081564C02DE44BD8B3EFBC17FFF4982C"/>
    <w:rsid w:val="00640E6C"/>
  </w:style>
  <w:style w:type="paragraph" w:customStyle="1" w:styleId="7F18980EC219413D879EE1A4B16518D0">
    <w:name w:val="7F18980EC219413D879EE1A4B16518D0"/>
    <w:rsid w:val="00640E6C"/>
  </w:style>
  <w:style w:type="paragraph" w:customStyle="1" w:styleId="7BE1BB39C98F4CA0A13510BDC6A23E61">
    <w:name w:val="7BE1BB39C98F4CA0A13510BDC6A23E61"/>
    <w:rsid w:val="00640E6C"/>
  </w:style>
  <w:style w:type="paragraph" w:customStyle="1" w:styleId="7CCD4D21D4074DFF92FBB1E3A69A3978">
    <w:name w:val="7CCD4D21D4074DFF92FBB1E3A69A3978"/>
    <w:rsid w:val="00640E6C"/>
  </w:style>
  <w:style w:type="paragraph" w:customStyle="1" w:styleId="4CB0331FF2AE4827AD737B318D92ABD2">
    <w:name w:val="4CB0331FF2AE4827AD737B318D92ABD2"/>
    <w:rsid w:val="00640E6C"/>
  </w:style>
  <w:style w:type="paragraph" w:customStyle="1" w:styleId="FA8ED2C04E474B97A975C81250460503">
    <w:name w:val="FA8ED2C04E474B97A975C81250460503"/>
    <w:rsid w:val="00640E6C"/>
  </w:style>
  <w:style w:type="paragraph" w:customStyle="1" w:styleId="3DB66C41879A4AFFB2FD56F4ABA72B29">
    <w:name w:val="3DB66C41879A4AFFB2FD56F4ABA72B29"/>
    <w:rsid w:val="00640E6C"/>
  </w:style>
  <w:style w:type="paragraph" w:customStyle="1" w:styleId="A1A1247FB39848ED89C9F76A5B128A3D">
    <w:name w:val="A1A1247FB39848ED89C9F76A5B128A3D"/>
    <w:rsid w:val="00640E6C"/>
  </w:style>
  <w:style w:type="paragraph" w:customStyle="1" w:styleId="B721E6AADDCA431DBE8B8AB682E555D6">
    <w:name w:val="B721E6AADDCA431DBE8B8AB682E555D6"/>
    <w:rsid w:val="00640E6C"/>
  </w:style>
  <w:style w:type="paragraph" w:customStyle="1" w:styleId="78392D416F07420AB8535346AA7FF091">
    <w:name w:val="78392D416F07420AB8535346AA7FF091"/>
    <w:rsid w:val="00640E6C"/>
  </w:style>
  <w:style w:type="paragraph" w:customStyle="1" w:styleId="7A8AB729F808471DA0417CCF5B46057B">
    <w:name w:val="7A8AB729F808471DA0417CCF5B46057B"/>
    <w:rsid w:val="00640E6C"/>
  </w:style>
  <w:style w:type="paragraph" w:customStyle="1" w:styleId="2D8803FDABD84249A53C5193393CC41A">
    <w:name w:val="2D8803FDABD84249A53C5193393CC41A"/>
    <w:rsid w:val="00640E6C"/>
  </w:style>
  <w:style w:type="paragraph" w:customStyle="1" w:styleId="E4539274553649F88D423C8B9E62AD7C">
    <w:name w:val="E4539274553649F88D423C8B9E62AD7C"/>
    <w:rsid w:val="00640E6C"/>
  </w:style>
  <w:style w:type="paragraph" w:customStyle="1" w:styleId="C07DE96BE86241D49639E7648FBCC95F">
    <w:name w:val="C07DE96BE86241D49639E7648FBCC95F"/>
    <w:rsid w:val="00640E6C"/>
  </w:style>
  <w:style w:type="paragraph" w:customStyle="1" w:styleId="76C69239F18442F49D0F08F7D37C2AE5">
    <w:name w:val="76C69239F18442F49D0F08F7D37C2AE5"/>
    <w:rsid w:val="00640E6C"/>
  </w:style>
  <w:style w:type="paragraph" w:customStyle="1" w:styleId="C2B1208A34CA4D309C1A283FFABC3A8D">
    <w:name w:val="C2B1208A34CA4D309C1A283FFABC3A8D"/>
    <w:rsid w:val="00640E6C"/>
  </w:style>
  <w:style w:type="paragraph" w:customStyle="1" w:styleId="582A87CC40C1482D85A1009FC8C10B0D">
    <w:name w:val="582A87CC40C1482D85A1009FC8C10B0D"/>
    <w:rsid w:val="00640E6C"/>
  </w:style>
  <w:style w:type="paragraph" w:customStyle="1" w:styleId="D1E23BF700B94BF8A223E2CA101B63CE">
    <w:name w:val="D1E23BF700B94BF8A223E2CA101B63CE"/>
    <w:rsid w:val="00640E6C"/>
  </w:style>
  <w:style w:type="paragraph" w:customStyle="1" w:styleId="5A324F4A0E42469AA4975EFC7EAB1ADC">
    <w:name w:val="5A324F4A0E42469AA4975EFC7EAB1ADC"/>
  </w:style>
  <w:style w:type="paragraph" w:customStyle="1" w:styleId="73B9DB54EC61499EB843C25D30A9490E">
    <w:name w:val="73B9DB54EC61499EB843C25D30A9490E"/>
    <w:rsid w:val="0032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0f606c99-a5f8-4c89-8414-cbfa187a3023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2019-12-17T00:00:00</HeaderDate>
    <Office/>
    <Dnr>A2019/</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TAWWKQQJZXDZ-1003000643-103</_dlc_DocId>
    <_dlc_DocIdUrl xmlns="0c29d14f-4f39-4721-823d-1d845105a599">
      <Url>https://dhs.sp.regeringskansliet.se/yta/a-JAM/_layouts/15/DocIdRedir.aspx?ID=TAWWKQQJZXDZ-1003000643-103</Url>
      <Description>TAWWKQQJZXDZ-1003000643-103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49CF-5F67-4E1F-85B7-A76EB90FE146}"/>
</file>

<file path=customXml/itemProps2.xml><?xml version="1.0" encoding="utf-8"?>
<ds:datastoreItem xmlns:ds="http://schemas.openxmlformats.org/officeDocument/2006/customXml" ds:itemID="{48955BFB-B65A-4D0F-98A3-1AB433076884}"/>
</file>

<file path=customXml/itemProps3.xml><?xml version="1.0" encoding="utf-8"?>
<ds:datastoreItem xmlns:ds="http://schemas.openxmlformats.org/officeDocument/2006/customXml" ds:itemID="{B45DABF7-716E-44EB-8CF9-6042A4D1233C}"/>
</file>

<file path=customXml/itemProps4.xml><?xml version="1.0" encoding="utf-8"?>
<ds:datastoreItem xmlns:ds="http://schemas.openxmlformats.org/officeDocument/2006/customXml" ds:itemID="{48955BFB-B65A-4D0F-98A3-1AB433076884}"/>
</file>

<file path=customXml/itemProps5.xml><?xml version="1.0" encoding="utf-8"?>
<ds:datastoreItem xmlns:ds="http://schemas.openxmlformats.org/officeDocument/2006/customXml" ds:itemID="{4F25C382-DE0E-4C68-8ED2-A10AD4867190}"/>
</file>

<file path=customXml/itemProps6.xml><?xml version="1.0" encoding="utf-8"?>
<ds:datastoreItem xmlns:ds="http://schemas.openxmlformats.org/officeDocument/2006/customXml" ds:itemID="{9B3DF251-28BD-41EB-B1AF-9B104E920FF1}"/>
</file>

<file path=customXml/itemProps7.xml><?xml version="1.0" encoding="utf-8"?>
<ds:datastoreItem xmlns:ds="http://schemas.openxmlformats.org/officeDocument/2006/customXml" ds:itemID="{3435FE99-02FC-4542-9F47-DAEF3299D8E9}"/>
</file>

<file path=customXml/itemProps8.xml><?xml version="1.0" encoding="utf-8"?>
<ds:datastoreItem xmlns:ds="http://schemas.openxmlformats.org/officeDocument/2006/customXml" ds:itemID="{249AC9F5-204D-45B6-94FA-2B1A4CFB590C}"/>
</file>

<file path=docProps/app.xml><?xml version="1.0" encoding="utf-8"?>
<Properties xmlns="http://schemas.openxmlformats.org/officeDocument/2006/extended-properties" xmlns:vt="http://schemas.openxmlformats.org/officeDocument/2006/docPropsVTypes">
  <Template>RK Basmall</Template>
  <TotalTime>0</TotalTime>
  <Pages>2</Pages>
  <Words>539</Words>
  <Characters>2861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606 Barnäktenskap Ann-Sofie Alm (M).docx</dc:title>
  <dc:subject/>
  <dc:creator>Frida Hansson</dc:creator>
  <cp:keywords/>
  <dc:description/>
  <cp:lastModifiedBy>Frida Hansson</cp:lastModifiedBy>
  <cp:revision>2</cp:revision>
  <cp:lastPrinted>2019-12-11T14:24:00Z</cp:lastPrinted>
  <dcterms:created xsi:type="dcterms:W3CDTF">2019-12-16T10:55:00Z</dcterms:created>
  <dcterms:modified xsi:type="dcterms:W3CDTF">2019-12-16T10:55:00Z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51d76bc3-eabd-4716-b109-7a159f45abc5</vt:lpwstr>
  </property>
  <property fmtid="{D5CDD505-2E9C-101B-9397-08002B2CF9AE}" pid="5" name="Organisation">
    <vt:lpwstr/>
  </property>
  <property fmtid="{D5CDD505-2E9C-101B-9397-08002B2CF9AE}" pid="6" name="ActivityCategory">
    <vt:lpwstr/>
  </property>
</Properties>
</file>