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758B5" w14:textId="77777777" w:rsidR="00955421" w:rsidRDefault="00955421" w:rsidP="00DA0661">
      <w:pPr>
        <w:pStyle w:val="Rubrik"/>
      </w:pPr>
      <w:bookmarkStart w:id="0" w:name="Start"/>
      <w:bookmarkEnd w:id="0"/>
      <w:r>
        <w:t xml:space="preserve">Svar på fråga 2019/20:1123 av </w:t>
      </w:r>
      <w:proofErr w:type="spellStart"/>
      <w:r>
        <w:t>Boriana</w:t>
      </w:r>
      <w:proofErr w:type="spellEnd"/>
      <w:r>
        <w:t xml:space="preserve"> Åberg (M)</w:t>
      </w:r>
      <w:r>
        <w:br/>
      </w:r>
      <w:r w:rsidRPr="00955421">
        <w:t>Svenska medborgare i surrogatprocess</w:t>
      </w:r>
    </w:p>
    <w:p w14:paraId="0592CDEE" w14:textId="77777777" w:rsidR="00080F83" w:rsidRDefault="00955421" w:rsidP="002749F7">
      <w:pPr>
        <w:pStyle w:val="Brdtext"/>
      </w:pPr>
      <w:proofErr w:type="spellStart"/>
      <w:r>
        <w:t>Boriana</w:t>
      </w:r>
      <w:proofErr w:type="spellEnd"/>
      <w:r>
        <w:t xml:space="preserve"> Åberg har frågat mig </w:t>
      </w:r>
      <w:r w:rsidR="0020784E">
        <w:t>v</w:t>
      </w:r>
      <w:r>
        <w:t xml:space="preserve">ilka åtgärder </w:t>
      </w:r>
      <w:r w:rsidR="0020784E">
        <w:t xml:space="preserve">jag </w:t>
      </w:r>
      <w:r>
        <w:t xml:space="preserve">avser </w:t>
      </w:r>
      <w:r w:rsidR="0020784E">
        <w:t xml:space="preserve">att </w:t>
      </w:r>
      <w:r>
        <w:t xml:space="preserve">vidta för att underlätta för barn födda </w:t>
      </w:r>
      <w:r w:rsidR="007F061D">
        <w:t>via</w:t>
      </w:r>
      <w:r w:rsidR="0020784E">
        <w:t xml:space="preserve"> </w:t>
      </w:r>
      <w:r>
        <w:t>surro</w:t>
      </w:r>
      <w:bookmarkStart w:id="1" w:name="_GoBack"/>
      <w:bookmarkEnd w:id="1"/>
      <w:r>
        <w:t>gatarrangemang i utlandet att resa hem till</w:t>
      </w:r>
      <w:r w:rsidR="0020784E">
        <w:t xml:space="preserve"> </w:t>
      </w:r>
      <w:r>
        <w:t>Sverige</w:t>
      </w:r>
      <w:r w:rsidR="0020784E">
        <w:t xml:space="preserve">. </w:t>
      </w:r>
    </w:p>
    <w:p w14:paraId="600C9143" w14:textId="40C75724" w:rsidR="007F061D" w:rsidRDefault="00186743" w:rsidP="00080F83">
      <w:pPr>
        <w:pStyle w:val="Brdtext"/>
      </w:pPr>
      <w:r>
        <w:t>Surrogatarrangemang erbjuds inte inom ramen för svensk hälso- och sjukvård</w:t>
      </w:r>
      <w:r w:rsidR="0093285E">
        <w:t xml:space="preserve"> men under de senaste åren har antalet svenskar som anlitar surrogatmödrar utomlands ökat. </w:t>
      </w:r>
      <w:r w:rsidR="007F061D">
        <w:t>Internationella surrogatarrangemang</w:t>
      </w:r>
      <w:r w:rsidR="00A833C0">
        <w:t xml:space="preserve"> kan innebära </w:t>
      </w:r>
      <w:r w:rsidR="001F5D9A">
        <w:t>svårigheter</w:t>
      </w:r>
      <w:r w:rsidR="007F061D">
        <w:t xml:space="preserve"> av olika slag och omfattning</w:t>
      </w:r>
      <w:r w:rsidR="0027692D">
        <w:t>,</w:t>
      </w:r>
      <w:r w:rsidR="00C06818">
        <w:t xml:space="preserve"> </w:t>
      </w:r>
      <w:r w:rsidR="00B12DF7">
        <w:t>bland annat</w:t>
      </w:r>
      <w:r w:rsidR="00C06818">
        <w:t xml:space="preserve"> </w:t>
      </w:r>
      <w:r w:rsidR="00364251">
        <w:t xml:space="preserve">när det gäller att </w:t>
      </w:r>
      <w:r w:rsidR="00A50E1A">
        <w:t xml:space="preserve">utreda och </w:t>
      </w:r>
      <w:r w:rsidR="00364251">
        <w:t>fastställa f</w:t>
      </w:r>
      <w:r w:rsidR="0093285E">
        <w:t>öräldraskap, vårdnad och medborgarskap.</w:t>
      </w:r>
    </w:p>
    <w:p w14:paraId="5D2D9320" w14:textId="518F63A6" w:rsidR="007C7CED" w:rsidRDefault="00A7586D" w:rsidP="007C7CED">
      <w:r>
        <w:t xml:space="preserve">Medborgarskapet för ett barn fött genom surrogatarrangemang utomlands härleds oftast från </w:t>
      </w:r>
      <w:r w:rsidR="00364251">
        <w:t xml:space="preserve">den rättslige </w:t>
      </w:r>
      <w:r>
        <w:t xml:space="preserve">fadern. Faderskapet </w:t>
      </w:r>
      <w:r w:rsidR="00364251">
        <w:t xml:space="preserve">måste därför som regel </w:t>
      </w:r>
      <w:r w:rsidR="00760F75">
        <w:t xml:space="preserve">vara fastställt innan </w:t>
      </w:r>
      <w:r w:rsidR="00364251">
        <w:t>medborgarskap</w:t>
      </w:r>
      <w:r w:rsidR="003240FF">
        <w:t>et</w:t>
      </w:r>
      <w:r w:rsidR="00364251">
        <w:t xml:space="preserve"> </w:t>
      </w:r>
      <w:r w:rsidR="00760F75">
        <w:t>kan</w:t>
      </w:r>
      <w:r w:rsidR="00364251">
        <w:t xml:space="preserve"> </w:t>
      </w:r>
      <w:r w:rsidR="00760F75">
        <w:t>a</w:t>
      </w:r>
      <w:r w:rsidR="00364251">
        <w:t>nses vara utrett</w:t>
      </w:r>
      <w:r w:rsidR="003240FF">
        <w:t xml:space="preserve"> och ett pass kan utfärdas för barnet</w:t>
      </w:r>
      <w:r w:rsidR="00364251">
        <w:t xml:space="preserve">. </w:t>
      </w:r>
      <w:r w:rsidR="0027692D">
        <w:t>Ett faderskap kan fastställas på olika sätt</w:t>
      </w:r>
      <w:r w:rsidR="00364251">
        <w:t xml:space="preserve">, </w:t>
      </w:r>
      <w:r w:rsidR="00A833C0">
        <w:t xml:space="preserve">antingen i utlandet </w:t>
      </w:r>
      <w:r w:rsidR="00760F75">
        <w:t xml:space="preserve">genom </w:t>
      </w:r>
      <w:r w:rsidR="00364251">
        <w:t>en utländsk dom eller bekräftelse</w:t>
      </w:r>
      <w:r w:rsidR="00A833C0">
        <w:t xml:space="preserve">, eller i Sverige </w:t>
      </w:r>
      <w:r w:rsidR="0084078B">
        <w:t>genom en svensk dom i allmän domstol.</w:t>
      </w:r>
      <w:r w:rsidR="008F6A61">
        <w:t xml:space="preserve"> </w:t>
      </w:r>
      <w:r w:rsidR="00760F75">
        <w:t xml:space="preserve">Genom en lagändring som trädde i kraft den </w:t>
      </w:r>
      <w:r w:rsidR="008F6A61">
        <w:br/>
      </w:r>
      <w:r w:rsidR="00760F75">
        <w:t>1 januari 2019 har dessutom socialnämnde</w:t>
      </w:r>
      <w:r w:rsidR="002A2D0D">
        <w:t>n</w:t>
      </w:r>
      <w:r w:rsidR="00760F75">
        <w:t xml:space="preserve"> fått utökade möjligheter att medverka vid fastställelse av faderskap</w:t>
      </w:r>
      <w:r w:rsidR="00A50E1A">
        <w:t xml:space="preserve"> för den genetiska fadern</w:t>
      </w:r>
      <w:r w:rsidR="00760F75">
        <w:t xml:space="preserve"> </w:t>
      </w:r>
      <w:r w:rsidR="00A50E1A">
        <w:t>efter surrogatarrangemang utomlands</w:t>
      </w:r>
      <w:r w:rsidR="00760F75">
        <w:t xml:space="preserve">. </w:t>
      </w:r>
      <w:r w:rsidR="00DC205D" w:rsidRPr="00DC205D">
        <w:t>Detta har i vissa fall underlättat fastställelseprocessen</w:t>
      </w:r>
      <w:r w:rsidR="00DC205D">
        <w:t xml:space="preserve">. </w:t>
      </w:r>
    </w:p>
    <w:p w14:paraId="6342AA34" w14:textId="665B1179" w:rsidR="003240FF" w:rsidRPr="003240FF" w:rsidRDefault="00064330" w:rsidP="003240FF">
      <w:r>
        <w:t>S</w:t>
      </w:r>
      <w:r w:rsidR="00570343">
        <w:t>venska ambassade</w:t>
      </w:r>
      <w:r>
        <w:t>r</w:t>
      </w:r>
      <w:r w:rsidR="003C26DD">
        <w:t xml:space="preserve"> har, </w:t>
      </w:r>
      <w:r w:rsidR="00E82C87">
        <w:t xml:space="preserve">i </w:t>
      </w:r>
      <w:r w:rsidR="00570343">
        <w:t>egenskap av passmyndighet</w:t>
      </w:r>
      <w:r w:rsidR="003C26DD">
        <w:t>, att</w:t>
      </w:r>
      <w:r w:rsidR="00570343">
        <w:t xml:space="preserve"> säkerställ</w:t>
      </w:r>
      <w:r w:rsidR="003C26DD">
        <w:t>a</w:t>
      </w:r>
      <w:r>
        <w:t xml:space="preserve"> </w:t>
      </w:r>
      <w:r w:rsidR="0055154E">
        <w:t>barnets</w:t>
      </w:r>
      <w:r w:rsidR="00570343">
        <w:t xml:space="preserve"> identit</w:t>
      </w:r>
      <w:r w:rsidR="00F515E1">
        <w:t>et</w:t>
      </w:r>
      <w:r w:rsidR="00570343">
        <w:t xml:space="preserve"> och utred</w:t>
      </w:r>
      <w:r w:rsidR="003C26DD">
        <w:t>a</w:t>
      </w:r>
      <w:r w:rsidR="00570343">
        <w:t xml:space="preserve"> medborgarskapet innan </w:t>
      </w:r>
      <w:r w:rsidR="00501F24">
        <w:t>e</w:t>
      </w:r>
      <w:r w:rsidR="00570343">
        <w:t>tt pass kan utfärdas</w:t>
      </w:r>
      <w:r w:rsidR="0055154E">
        <w:t xml:space="preserve">. </w:t>
      </w:r>
      <w:r w:rsidR="003240FF">
        <w:t xml:space="preserve">Det är viktigt att den processen sker </w:t>
      </w:r>
      <w:r w:rsidR="003240FF" w:rsidRPr="003240FF">
        <w:t xml:space="preserve">rättssäkert och förutsägbart, inte minst </w:t>
      </w:r>
      <w:r w:rsidR="003240FF">
        <w:t>när det</w:t>
      </w:r>
      <w:r w:rsidR="003240FF" w:rsidRPr="003240FF">
        <w:t xml:space="preserve"> gäller barn. Detta gäller alla barn, oavsett om de tillkommit genom surrogatarrangemang eller ej. </w:t>
      </w:r>
    </w:p>
    <w:p w14:paraId="3760D78A" w14:textId="665D278D" w:rsidR="00FF2ECF" w:rsidRDefault="006D7C8B" w:rsidP="00570343">
      <w:r>
        <w:lastRenderedPageBreak/>
        <w:t xml:space="preserve">I </w:t>
      </w:r>
      <w:r w:rsidR="00C81BC7">
        <w:t xml:space="preserve">många länder införs </w:t>
      </w:r>
      <w:r w:rsidR="00064330">
        <w:t xml:space="preserve">nu </w:t>
      </w:r>
      <w:r w:rsidR="00C81BC7">
        <w:t>restriktioner av olika</w:t>
      </w:r>
      <w:r w:rsidR="00A50E1A">
        <w:t xml:space="preserve"> slag</w:t>
      </w:r>
      <w:r w:rsidR="00C81BC7">
        <w:t xml:space="preserve"> med anledning av spridningen av det nya coronaviruset. </w:t>
      </w:r>
      <w:r>
        <w:t>Ukraina</w:t>
      </w:r>
      <w:r w:rsidR="00C81BC7">
        <w:t xml:space="preserve"> är ett exempel och där har restriktionerna </w:t>
      </w:r>
      <w:r w:rsidR="008F6A61">
        <w:t>till exempel</w:t>
      </w:r>
      <w:r w:rsidR="00C81BC7">
        <w:t xml:space="preserve"> medfört att det</w:t>
      </w:r>
      <w:r>
        <w:t xml:space="preserve"> ta</w:t>
      </w:r>
      <w:r w:rsidR="00C81BC7">
        <w:t>r</w:t>
      </w:r>
      <w:r>
        <w:t xml:space="preserve"> längre tid än </w:t>
      </w:r>
      <w:r w:rsidR="00C81BC7">
        <w:t xml:space="preserve">vanligt </w:t>
      </w:r>
      <w:r>
        <w:t>för</w:t>
      </w:r>
      <w:r w:rsidR="0055154E">
        <w:t xml:space="preserve"> </w:t>
      </w:r>
      <w:r>
        <w:t xml:space="preserve">tilltänkta föräldrar </w:t>
      </w:r>
      <w:r w:rsidR="00C81BC7">
        <w:t xml:space="preserve">som genomfört </w:t>
      </w:r>
      <w:r>
        <w:t xml:space="preserve">surrogatarrangemang att uppfylla de krav som regelverket uppställer för att </w:t>
      </w:r>
      <w:r w:rsidR="00FF2ECF">
        <w:t xml:space="preserve">ett pass ska kunna utfärdas för barnet. </w:t>
      </w:r>
      <w:r w:rsidR="0027692D">
        <w:t>Ambassaden</w:t>
      </w:r>
      <w:r w:rsidR="00064330">
        <w:t xml:space="preserve"> arbetar för att</w:t>
      </w:r>
      <w:r w:rsidR="00B6700D">
        <w:t xml:space="preserve"> </w:t>
      </w:r>
      <w:r w:rsidR="00064330">
        <w:t xml:space="preserve">möjliggöra </w:t>
      </w:r>
      <w:r w:rsidR="00D94EF2">
        <w:t xml:space="preserve">att </w:t>
      </w:r>
      <w:r w:rsidR="0027692D">
        <w:t xml:space="preserve">passprocessen ska fungera så smidigt </w:t>
      </w:r>
      <w:r w:rsidR="00D94EF2">
        <w:t xml:space="preserve">och effektivt </w:t>
      </w:r>
      <w:r w:rsidR="0027692D">
        <w:t>som möjligt</w:t>
      </w:r>
      <w:r w:rsidR="00D94EF2">
        <w:t xml:space="preserve"> i den speciella situation som nu råder.</w:t>
      </w:r>
    </w:p>
    <w:p w14:paraId="603D19C1" w14:textId="77777777" w:rsidR="00955421" w:rsidRDefault="0095542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7AE8A8838394C0AA10B889E65C891E2"/>
          </w:placeholder>
          <w:dataBinding w:prefixMappings="xmlns:ns0='http://lp/documentinfo/RK' " w:xpath="/ns0:DocumentInfo[1]/ns0:BaseInfo[1]/ns0:HeaderDate[1]" w:storeItemID="{24658016-CE6A-4499-B723-BE672D4BDCF3}"/>
          <w:date w:fullDate="2020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0784E">
            <w:t>7 april 2020</w:t>
          </w:r>
        </w:sdtContent>
      </w:sdt>
    </w:p>
    <w:p w14:paraId="2311D82F" w14:textId="77777777" w:rsidR="00955421" w:rsidRDefault="00955421" w:rsidP="004E7A8F">
      <w:pPr>
        <w:pStyle w:val="Brdtextutanavstnd"/>
      </w:pPr>
    </w:p>
    <w:p w14:paraId="7E9F3918" w14:textId="77777777" w:rsidR="00955421" w:rsidRDefault="00955421" w:rsidP="004E7A8F">
      <w:pPr>
        <w:pStyle w:val="Brdtextutanavstnd"/>
      </w:pPr>
    </w:p>
    <w:p w14:paraId="3D5E4C7F" w14:textId="77777777" w:rsidR="00955421" w:rsidRDefault="00955421" w:rsidP="004E7A8F">
      <w:pPr>
        <w:pStyle w:val="Brdtextutanavstnd"/>
      </w:pPr>
    </w:p>
    <w:p w14:paraId="65A98ADD" w14:textId="77777777" w:rsidR="00955421" w:rsidRDefault="00955421" w:rsidP="00422A41">
      <w:pPr>
        <w:pStyle w:val="Brdtext"/>
      </w:pPr>
      <w:r>
        <w:t>Ann Linde</w:t>
      </w:r>
    </w:p>
    <w:p w14:paraId="2C8E9BC4" w14:textId="77777777" w:rsidR="0020784E" w:rsidRPr="0020784E" w:rsidRDefault="0020784E" w:rsidP="003240FF"/>
    <w:sectPr w:rsidR="0020784E" w:rsidRPr="0020784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BA2F6" w14:textId="77777777" w:rsidR="000F1010" w:rsidRDefault="000F1010" w:rsidP="00A87A54">
      <w:pPr>
        <w:spacing w:after="0" w:line="240" w:lineRule="auto"/>
      </w:pPr>
      <w:r>
        <w:separator/>
      </w:r>
    </w:p>
  </w:endnote>
  <w:endnote w:type="continuationSeparator" w:id="0">
    <w:p w14:paraId="3BFEF698" w14:textId="77777777" w:rsidR="000F1010" w:rsidRDefault="000F101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BEACE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DC6FE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64533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FB7F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DD9455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F84CD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63E9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25A646" w14:textId="77777777" w:rsidTr="00C26068">
      <w:trPr>
        <w:trHeight w:val="227"/>
      </w:trPr>
      <w:tc>
        <w:tcPr>
          <w:tcW w:w="4074" w:type="dxa"/>
        </w:tcPr>
        <w:p w14:paraId="19A9837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263E0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68933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5A5CF" w14:textId="77777777" w:rsidR="000F1010" w:rsidRDefault="000F1010" w:rsidP="00A87A54">
      <w:pPr>
        <w:spacing w:after="0" w:line="240" w:lineRule="auto"/>
      </w:pPr>
      <w:r>
        <w:separator/>
      </w:r>
    </w:p>
  </w:footnote>
  <w:footnote w:type="continuationSeparator" w:id="0">
    <w:p w14:paraId="5FF225E3" w14:textId="77777777" w:rsidR="000F1010" w:rsidRDefault="000F101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5421" w14:paraId="191A1248" w14:textId="77777777" w:rsidTr="00C93EBA">
      <w:trPr>
        <w:trHeight w:val="227"/>
      </w:trPr>
      <w:tc>
        <w:tcPr>
          <w:tcW w:w="5534" w:type="dxa"/>
        </w:tcPr>
        <w:p w14:paraId="4B63E63E" w14:textId="77777777" w:rsidR="00955421" w:rsidRPr="007D73AB" w:rsidRDefault="00955421">
          <w:pPr>
            <w:pStyle w:val="Sidhuvud"/>
          </w:pPr>
        </w:p>
      </w:tc>
      <w:tc>
        <w:tcPr>
          <w:tcW w:w="3170" w:type="dxa"/>
          <w:vAlign w:val="bottom"/>
        </w:tcPr>
        <w:p w14:paraId="5284C757" w14:textId="77777777" w:rsidR="00955421" w:rsidRPr="007D73AB" w:rsidRDefault="00955421" w:rsidP="00340DE0">
          <w:pPr>
            <w:pStyle w:val="Sidhuvud"/>
          </w:pPr>
        </w:p>
      </w:tc>
      <w:tc>
        <w:tcPr>
          <w:tcW w:w="1134" w:type="dxa"/>
        </w:tcPr>
        <w:p w14:paraId="4AE0473F" w14:textId="77777777" w:rsidR="00955421" w:rsidRDefault="00955421" w:rsidP="005A703A">
          <w:pPr>
            <w:pStyle w:val="Sidhuvud"/>
          </w:pPr>
        </w:p>
      </w:tc>
    </w:tr>
    <w:tr w:rsidR="00955421" w14:paraId="760508A3" w14:textId="77777777" w:rsidTr="00C93EBA">
      <w:trPr>
        <w:trHeight w:val="1928"/>
      </w:trPr>
      <w:tc>
        <w:tcPr>
          <w:tcW w:w="5534" w:type="dxa"/>
        </w:tcPr>
        <w:p w14:paraId="183C1832" w14:textId="77777777" w:rsidR="00955421" w:rsidRPr="00340DE0" w:rsidRDefault="009554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311776" wp14:editId="785DED7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78E6F1" w14:textId="77777777" w:rsidR="00955421" w:rsidRPr="00710A6C" w:rsidRDefault="00955421" w:rsidP="00EE3C0F">
          <w:pPr>
            <w:pStyle w:val="Sidhuvud"/>
            <w:rPr>
              <w:b/>
            </w:rPr>
          </w:pPr>
        </w:p>
        <w:p w14:paraId="3D408EE8" w14:textId="77777777" w:rsidR="00955421" w:rsidRDefault="00955421" w:rsidP="00EE3C0F">
          <w:pPr>
            <w:pStyle w:val="Sidhuvud"/>
          </w:pPr>
        </w:p>
        <w:p w14:paraId="70B72E93" w14:textId="77777777" w:rsidR="00955421" w:rsidRDefault="00955421" w:rsidP="00EE3C0F">
          <w:pPr>
            <w:pStyle w:val="Sidhuvud"/>
          </w:pPr>
        </w:p>
        <w:p w14:paraId="3E82A481" w14:textId="77777777" w:rsidR="00955421" w:rsidRDefault="009554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3B88D5C38F04C3EAC2C2D438117F82B"/>
            </w:placeholder>
            <w:showingPlcHdr/>
            <w:dataBinding w:prefixMappings="xmlns:ns0='http://lp/documentinfo/RK' " w:xpath="/ns0:DocumentInfo[1]/ns0:BaseInfo[1]/ns0:Dnr[1]" w:storeItemID="{24658016-CE6A-4499-B723-BE672D4BDCF3}"/>
            <w:text/>
          </w:sdtPr>
          <w:sdtEndPr/>
          <w:sdtContent>
            <w:p w14:paraId="34EDC04E" w14:textId="211F675A" w:rsidR="00955421" w:rsidRDefault="00B6700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FED1BA2E7440488BCC59FF5A5A1349"/>
            </w:placeholder>
            <w:showingPlcHdr/>
            <w:dataBinding w:prefixMappings="xmlns:ns0='http://lp/documentinfo/RK' " w:xpath="/ns0:DocumentInfo[1]/ns0:BaseInfo[1]/ns0:DocNumber[1]" w:storeItemID="{24658016-CE6A-4499-B723-BE672D4BDCF3}"/>
            <w:text/>
          </w:sdtPr>
          <w:sdtEndPr/>
          <w:sdtContent>
            <w:p w14:paraId="1FF74934" w14:textId="77777777" w:rsidR="00955421" w:rsidRDefault="009554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C013B3" w14:textId="77777777" w:rsidR="00955421" w:rsidRDefault="00955421" w:rsidP="00EE3C0F">
          <w:pPr>
            <w:pStyle w:val="Sidhuvud"/>
          </w:pPr>
        </w:p>
      </w:tc>
      <w:tc>
        <w:tcPr>
          <w:tcW w:w="1134" w:type="dxa"/>
        </w:tcPr>
        <w:p w14:paraId="1FC0A2A1" w14:textId="77777777" w:rsidR="00955421" w:rsidRDefault="00955421" w:rsidP="0094502D">
          <w:pPr>
            <w:pStyle w:val="Sidhuvud"/>
          </w:pPr>
        </w:p>
        <w:p w14:paraId="3C2BC3D8" w14:textId="77777777" w:rsidR="00955421" w:rsidRPr="0094502D" w:rsidRDefault="00955421" w:rsidP="00EC71A6">
          <w:pPr>
            <w:pStyle w:val="Sidhuvud"/>
          </w:pPr>
        </w:p>
      </w:tc>
    </w:tr>
    <w:tr w:rsidR="00955421" w14:paraId="25BA32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F7D0B46A6414BA0B619B160CC4ECE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2946E2" w14:textId="77777777" w:rsidR="00955421" w:rsidRPr="00955421" w:rsidRDefault="00955421" w:rsidP="00340DE0">
              <w:pPr>
                <w:pStyle w:val="Sidhuvud"/>
                <w:rPr>
                  <w:b/>
                </w:rPr>
              </w:pPr>
              <w:r w:rsidRPr="00955421">
                <w:rPr>
                  <w:b/>
                </w:rPr>
                <w:t>Utrikesdepartementet</w:t>
              </w:r>
            </w:p>
            <w:p w14:paraId="64018F45" w14:textId="77777777" w:rsidR="00B6700D" w:rsidRDefault="00955421" w:rsidP="00340DE0">
              <w:pPr>
                <w:pStyle w:val="Sidhuvud"/>
              </w:pPr>
              <w:r w:rsidRPr="00955421">
                <w:t>Utrikesministern</w:t>
              </w:r>
            </w:p>
            <w:p w14:paraId="440EE458" w14:textId="77777777" w:rsidR="00B6700D" w:rsidRDefault="00B6700D" w:rsidP="00340DE0">
              <w:pPr>
                <w:pStyle w:val="Sidhuvud"/>
              </w:pPr>
            </w:p>
            <w:p w14:paraId="5C9114B5" w14:textId="2AD1289C" w:rsidR="00955421" w:rsidRPr="00340DE0" w:rsidRDefault="0095542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E3C667D0DF4676931916440B1DD9E2"/>
          </w:placeholder>
          <w:dataBinding w:prefixMappings="xmlns:ns0='http://lp/documentinfo/RK' " w:xpath="/ns0:DocumentInfo[1]/ns0:BaseInfo[1]/ns0:Recipient[1]" w:storeItemID="{24658016-CE6A-4499-B723-BE672D4BDCF3}"/>
          <w:text w:multiLine="1"/>
        </w:sdtPr>
        <w:sdtEndPr/>
        <w:sdtContent>
          <w:tc>
            <w:tcPr>
              <w:tcW w:w="3170" w:type="dxa"/>
            </w:tcPr>
            <w:p w14:paraId="44D43DF8" w14:textId="350FA25E" w:rsidR="00955421" w:rsidRDefault="00955421" w:rsidP="00547B89">
              <w:pPr>
                <w:pStyle w:val="Sidhuvud"/>
              </w:pPr>
              <w:r>
                <w:t>Till riksdagen</w:t>
              </w:r>
              <w:r w:rsidR="006329F4">
                <w:br/>
              </w:r>
              <w:r w:rsidR="006329F4">
                <w:br/>
              </w:r>
            </w:p>
          </w:tc>
        </w:sdtContent>
      </w:sdt>
      <w:tc>
        <w:tcPr>
          <w:tcW w:w="1134" w:type="dxa"/>
        </w:tcPr>
        <w:p w14:paraId="1D5A213F" w14:textId="77777777" w:rsidR="00955421" w:rsidRDefault="00955421" w:rsidP="003E6020">
          <w:pPr>
            <w:pStyle w:val="Sidhuvud"/>
          </w:pPr>
        </w:p>
      </w:tc>
    </w:tr>
  </w:tbl>
  <w:p w14:paraId="7336C09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670"/>
    <w:rsid w:val="0003679E"/>
    <w:rsid w:val="00041B19"/>
    <w:rsid w:val="00041EDC"/>
    <w:rsid w:val="0004352E"/>
    <w:rsid w:val="00051341"/>
    <w:rsid w:val="00053CAA"/>
    <w:rsid w:val="00055875"/>
    <w:rsid w:val="00057FE0"/>
    <w:rsid w:val="000620FD"/>
    <w:rsid w:val="00063DCB"/>
    <w:rsid w:val="00064330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F83"/>
    <w:rsid w:val="00082374"/>
    <w:rsid w:val="000862E0"/>
    <w:rsid w:val="000873C3"/>
    <w:rsid w:val="000925E7"/>
    <w:rsid w:val="00093408"/>
    <w:rsid w:val="00093BBF"/>
    <w:rsid w:val="0009435C"/>
    <w:rsid w:val="000A13CA"/>
    <w:rsid w:val="000A456A"/>
    <w:rsid w:val="000A5E43"/>
    <w:rsid w:val="000B1059"/>
    <w:rsid w:val="000B56A9"/>
    <w:rsid w:val="000C61D1"/>
    <w:rsid w:val="000D31A9"/>
    <w:rsid w:val="000D370F"/>
    <w:rsid w:val="000D5449"/>
    <w:rsid w:val="000D5895"/>
    <w:rsid w:val="000D7110"/>
    <w:rsid w:val="000E12D9"/>
    <w:rsid w:val="000E431B"/>
    <w:rsid w:val="000E59A9"/>
    <w:rsid w:val="000E638A"/>
    <w:rsid w:val="000E6472"/>
    <w:rsid w:val="000F00B8"/>
    <w:rsid w:val="000F1010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743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D9A"/>
    <w:rsid w:val="001F6BBE"/>
    <w:rsid w:val="00201498"/>
    <w:rsid w:val="00204079"/>
    <w:rsid w:val="0020784E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692D"/>
    <w:rsid w:val="00281106"/>
    <w:rsid w:val="00282263"/>
    <w:rsid w:val="00282417"/>
    <w:rsid w:val="0028264C"/>
    <w:rsid w:val="00282D27"/>
    <w:rsid w:val="00287F0D"/>
    <w:rsid w:val="00292420"/>
    <w:rsid w:val="00296B7A"/>
    <w:rsid w:val="002974DC"/>
    <w:rsid w:val="002A0CB3"/>
    <w:rsid w:val="002A2D0D"/>
    <w:rsid w:val="002A39EF"/>
    <w:rsid w:val="002A6820"/>
    <w:rsid w:val="002B00E5"/>
    <w:rsid w:val="002B6849"/>
    <w:rsid w:val="002C1D37"/>
    <w:rsid w:val="002C2A30"/>
    <w:rsid w:val="002C4348"/>
    <w:rsid w:val="002C476F"/>
    <w:rsid w:val="002C48F8"/>
    <w:rsid w:val="002C5B48"/>
    <w:rsid w:val="002D014F"/>
    <w:rsid w:val="002D2647"/>
    <w:rsid w:val="002D4298"/>
    <w:rsid w:val="002D4829"/>
    <w:rsid w:val="002D6541"/>
    <w:rsid w:val="002D7AE5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557"/>
    <w:rsid w:val="00321621"/>
    <w:rsid w:val="00321D09"/>
    <w:rsid w:val="00323EF7"/>
    <w:rsid w:val="003240E1"/>
    <w:rsid w:val="003240FF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4CA"/>
    <w:rsid w:val="0034750A"/>
    <w:rsid w:val="00347C69"/>
    <w:rsid w:val="00347E11"/>
    <w:rsid w:val="003503DD"/>
    <w:rsid w:val="00350696"/>
    <w:rsid w:val="00350C92"/>
    <w:rsid w:val="003542C5"/>
    <w:rsid w:val="00364251"/>
    <w:rsid w:val="00365461"/>
    <w:rsid w:val="00370311"/>
    <w:rsid w:val="00380663"/>
    <w:rsid w:val="003853E3"/>
    <w:rsid w:val="0038587E"/>
    <w:rsid w:val="003866F8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26DD"/>
    <w:rsid w:val="003C36FA"/>
    <w:rsid w:val="003C7BAE"/>
    <w:rsid w:val="003C7BE0"/>
    <w:rsid w:val="003D0DD3"/>
    <w:rsid w:val="003D17EF"/>
    <w:rsid w:val="003D3535"/>
    <w:rsid w:val="003D4246"/>
    <w:rsid w:val="003D4CA1"/>
    <w:rsid w:val="003D4D9F"/>
    <w:rsid w:val="003D7B03"/>
    <w:rsid w:val="003E1919"/>
    <w:rsid w:val="003E30BD"/>
    <w:rsid w:val="003E38CE"/>
    <w:rsid w:val="003E5A50"/>
    <w:rsid w:val="003E6020"/>
    <w:rsid w:val="003E7CA0"/>
    <w:rsid w:val="003F1F1F"/>
    <w:rsid w:val="003F299F"/>
    <w:rsid w:val="003F2F1D"/>
    <w:rsid w:val="003F4300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70F"/>
    <w:rsid w:val="0049768A"/>
    <w:rsid w:val="004A33C6"/>
    <w:rsid w:val="004A66B1"/>
    <w:rsid w:val="004A7DC4"/>
    <w:rsid w:val="004B1E7B"/>
    <w:rsid w:val="004B3029"/>
    <w:rsid w:val="004B352B"/>
    <w:rsid w:val="004B35E7"/>
    <w:rsid w:val="004B4845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F24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4534"/>
    <w:rsid w:val="00526AEB"/>
    <w:rsid w:val="005302E0"/>
    <w:rsid w:val="00544738"/>
    <w:rsid w:val="005456E4"/>
    <w:rsid w:val="00547B89"/>
    <w:rsid w:val="00551027"/>
    <w:rsid w:val="0055154E"/>
    <w:rsid w:val="005568AF"/>
    <w:rsid w:val="00556AF5"/>
    <w:rsid w:val="005606BC"/>
    <w:rsid w:val="00563E73"/>
    <w:rsid w:val="0056426C"/>
    <w:rsid w:val="00565792"/>
    <w:rsid w:val="00567799"/>
    <w:rsid w:val="00570343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5D1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29F4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9EE"/>
    <w:rsid w:val="006D6779"/>
    <w:rsid w:val="006D7C8B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137E"/>
    <w:rsid w:val="00743E09"/>
    <w:rsid w:val="00744FCC"/>
    <w:rsid w:val="00747B9C"/>
    <w:rsid w:val="00750C93"/>
    <w:rsid w:val="00754E24"/>
    <w:rsid w:val="00757B3B"/>
    <w:rsid w:val="00760F75"/>
    <w:rsid w:val="007618C5"/>
    <w:rsid w:val="00764FA6"/>
    <w:rsid w:val="00765294"/>
    <w:rsid w:val="00773075"/>
    <w:rsid w:val="00773F36"/>
    <w:rsid w:val="007750F5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C7CED"/>
    <w:rsid w:val="007D2FF5"/>
    <w:rsid w:val="007D4BCF"/>
    <w:rsid w:val="007D73AB"/>
    <w:rsid w:val="007D790E"/>
    <w:rsid w:val="007E2712"/>
    <w:rsid w:val="007E3B43"/>
    <w:rsid w:val="007E4A9C"/>
    <w:rsid w:val="007E5516"/>
    <w:rsid w:val="007E7EE2"/>
    <w:rsid w:val="007F061D"/>
    <w:rsid w:val="007F06CA"/>
    <w:rsid w:val="007F55B2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78B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A61"/>
    <w:rsid w:val="009036E7"/>
    <w:rsid w:val="0090605F"/>
    <w:rsid w:val="0091053B"/>
    <w:rsid w:val="00912158"/>
    <w:rsid w:val="00912945"/>
    <w:rsid w:val="009144EE"/>
    <w:rsid w:val="00915D4C"/>
    <w:rsid w:val="009279B2"/>
    <w:rsid w:val="0093285E"/>
    <w:rsid w:val="00935310"/>
    <w:rsid w:val="00935814"/>
    <w:rsid w:val="00940EAB"/>
    <w:rsid w:val="0094502D"/>
    <w:rsid w:val="00946561"/>
    <w:rsid w:val="00946B39"/>
    <w:rsid w:val="00947013"/>
    <w:rsid w:val="0095062C"/>
    <w:rsid w:val="00955421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3A6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3A24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E1A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86D"/>
    <w:rsid w:val="00A75AB7"/>
    <w:rsid w:val="00A833C0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30D"/>
    <w:rsid w:val="00AE324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DF7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0B8"/>
    <w:rsid w:val="00B640A8"/>
    <w:rsid w:val="00B64962"/>
    <w:rsid w:val="00B66AC0"/>
    <w:rsid w:val="00B6700D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157B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C6A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681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BC7"/>
    <w:rsid w:val="00C82055"/>
    <w:rsid w:val="00C8630A"/>
    <w:rsid w:val="00C9061B"/>
    <w:rsid w:val="00C93EBA"/>
    <w:rsid w:val="00CA0BD8"/>
    <w:rsid w:val="00CA5B93"/>
    <w:rsid w:val="00CA600C"/>
    <w:rsid w:val="00CA69E3"/>
    <w:rsid w:val="00CA6B28"/>
    <w:rsid w:val="00CA72BB"/>
    <w:rsid w:val="00CA7FF5"/>
    <w:rsid w:val="00CB07E5"/>
    <w:rsid w:val="00CB09E0"/>
    <w:rsid w:val="00CB1C14"/>
    <w:rsid w:val="00CB1E7C"/>
    <w:rsid w:val="00CB2779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2E46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EF2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05D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C87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7A1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8CB"/>
    <w:rsid w:val="00F403BF"/>
    <w:rsid w:val="00F408AF"/>
    <w:rsid w:val="00F4342F"/>
    <w:rsid w:val="00F45227"/>
    <w:rsid w:val="00F5045C"/>
    <w:rsid w:val="00F515E1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A74"/>
    <w:rsid w:val="00FC7600"/>
    <w:rsid w:val="00FD0B7B"/>
    <w:rsid w:val="00FD1A46"/>
    <w:rsid w:val="00FD4C08"/>
    <w:rsid w:val="00FE1DCC"/>
    <w:rsid w:val="00FE2B19"/>
    <w:rsid w:val="00FF0538"/>
    <w:rsid w:val="00FF2ECF"/>
    <w:rsid w:val="00FF5B88"/>
    <w:rsid w:val="00FF63FE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6B179D"/>
  <w15:docId w15:val="{BBA518D2-63E2-42A8-9F2E-789C64D3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B88D5C38F04C3EAC2C2D438117F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C01E2-30AA-4F0C-BB7F-77AE11D6D696}"/>
      </w:docPartPr>
      <w:docPartBody>
        <w:p w:rsidR="00CB284B" w:rsidRDefault="00DA5D9C" w:rsidP="00DA5D9C">
          <w:pPr>
            <w:pStyle w:val="F3B88D5C38F04C3EAC2C2D438117F8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FED1BA2E7440488BCC59FF5A5A1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F634A-C7DE-4833-975C-15C34237F454}"/>
      </w:docPartPr>
      <w:docPartBody>
        <w:p w:rsidR="00CB284B" w:rsidRDefault="00DA5D9C" w:rsidP="00DA5D9C">
          <w:pPr>
            <w:pStyle w:val="07FED1BA2E7440488BCC59FF5A5A13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7D0B46A6414BA0B619B160CC4EC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77E48-93A0-49F7-939F-BDA31815E869}"/>
      </w:docPartPr>
      <w:docPartBody>
        <w:p w:rsidR="00CB284B" w:rsidRDefault="00DA5D9C" w:rsidP="00DA5D9C">
          <w:pPr>
            <w:pStyle w:val="8F7D0B46A6414BA0B619B160CC4ECE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E3C667D0DF4676931916440B1DD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3C93D-FCE5-42B4-B6C6-0B28AF02248A}"/>
      </w:docPartPr>
      <w:docPartBody>
        <w:p w:rsidR="00CB284B" w:rsidRDefault="00DA5D9C" w:rsidP="00DA5D9C">
          <w:pPr>
            <w:pStyle w:val="9BE3C667D0DF4676931916440B1DD9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AE8A8838394C0AA10B889E65C891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9E765-19A0-4341-926B-D606E6CEC180}"/>
      </w:docPartPr>
      <w:docPartBody>
        <w:p w:rsidR="00CB284B" w:rsidRDefault="00DA5D9C" w:rsidP="00DA5D9C">
          <w:pPr>
            <w:pStyle w:val="27AE8A8838394C0AA10B889E65C891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9C"/>
    <w:rsid w:val="00462251"/>
    <w:rsid w:val="005835A4"/>
    <w:rsid w:val="00A20D15"/>
    <w:rsid w:val="00AB2480"/>
    <w:rsid w:val="00CB284B"/>
    <w:rsid w:val="00D12B2C"/>
    <w:rsid w:val="00DA5D9C"/>
    <w:rsid w:val="00E0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21511DBB37340B9BEE740EAACA2BEB1">
    <w:name w:val="521511DBB37340B9BEE740EAACA2BEB1"/>
    <w:rsid w:val="00DA5D9C"/>
  </w:style>
  <w:style w:type="character" w:styleId="Platshllartext">
    <w:name w:val="Placeholder Text"/>
    <w:basedOn w:val="Standardstycketeckensnitt"/>
    <w:uiPriority w:val="99"/>
    <w:semiHidden/>
    <w:rsid w:val="00DA5D9C"/>
    <w:rPr>
      <w:noProof w:val="0"/>
      <w:color w:val="808080"/>
    </w:rPr>
  </w:style>
  <w:style w:type="paragraph" w:customStyle="1" w:styleId="4B8910F244FD48D3AF60532BFF0AF21D">
    <w:name w:val="4B8910F244FD48D3AF60532BFF0AF21D"/>
    <w:rsid w:val="00DA5D9C"/>
  </w:style>
  <w:style w:type="paragraph" w:customStyle="1" w:styleId="A0365C256C4141758D1E84A779790A65">
    <w:name w:val="A0365C256C4141758D1E84A779790A65"/>
    <w:rsid w:val="00DA5D9C"/>
  </w:style>
  <w:style w:type="paragraph" w:customStyle="1" w:styleId="62AD3518FE9D47FDA1D89C8988477457">
    <w:name w:val="62AD3518FE9D47FDA1D89C8988477457"/>
    <w:rsid w:val="00DA5D9C"/>
  </w:style>
  <w:style w:type="paragraph" w:customStyle="1" w:styleId="F3B88D5C38F04C3EAC2C2D438117F82B">
    <w:name w:val="F3B88D5C38F04C3EAC2C2D438117F82B"/>
    <w:rsid w:val="00DA5D9C"/>
  </w:style>
  <w:style w:type="paragraph" w:customStyle="1" w:styleId="07FED1BA2E7440488BCC59FF5A5A1349">
    <w:name w:val="07FED1BA2E7440488BCC59FF5A5A1349"/>
    <w:rsid w:val="00DA5D9C"/>
  </w:style>
  <w:style w:type="paragraph" w:customStyle="1" w:styleId="5A945948996844F68B7E666C27075579">
    <w:name w:val="5A945948996844F68B7E666C27075579"/>
    <w:rsid w:val="00DA5D9C"/>
  </w:style>
  <w:style w:type="paragraph" w:customStyle="1" w:styleId="C3035E21C2104A36B3E730FD5DCCF984">
    <w:name w:val="C3035E21C2104A36B3E730FD5DCCF984"/>
    <w:rsid w:val="00DA5D9C"/>
  </w:style>
  <w:style w:type="paragraph" w:customStyle="1" w:styleId="EBA6271C9991452A93D9B07FCB782D77">
    <w:name w:val="EBA6271C9991452A93D9B07FCB782D77"/>
    <w:rsid w:val="00DA5D9C"/>
  </w:style>
  <w:style w:type="paragraph" w:customStyle="1" w:styleId="8F7D0B46A6414BA0B619B160CC4ECE38">
    <w:name w:val="8F7D0B46A6414BA0B619B160CC4ECE38"/>
    <w:rsid w:val="00DA5D9C"/>
  </w:style>
  <w:style w:type="paragraph" w:customStyle="1" w:styleId="9BE3C667D0DF4676931916440B1DD9E2">
    <w:name w:val="9BE3C667D0DF4676931916440B1DD9E2"/>
    <w:rsid w:val="00DA5D9C"/>
  </w:style>
  <w:style w:type="paragraph" w:customStyle="1" w:styleId="57B3E6F6C6154C8B82238E767F5138A6">
    <w:name w:val="57B3E6F6C6154C8B82238E767F5138A6"/>
    <w:rsid w:val="00DA5D9C"/>
  </w:style>
  <w:style w:type="paragraph" w:customStyle="1" w:styleId="BA19B11704B640DF99B7FD21B67DC07F">
    <w:name w:val="BA19B11704B640DF99B7FD21B67DC07F"/>
    <w:rsid w:val="00DA5D9C"/>
  </w:style>
  <w:style w:type="paragraph" w:customStyle="1" w:styleId="A0B499E01C5C46A49C8DA689E57FFA61">
    <w:name w:val="A0B499E01C5C46A49C8DA689E57FFA61"/>
    <w:rsid w:val="00DA5D9C"/>
  </w:style>
  <w:style w:type="paragraph" w:customStyle="1" w:styleId="2E9A0294E0BF4C7182825CC08DCB2011">
    <w:name w:val="2E9A0294E0BF4C7182825CC08DCB2011"/>
    <w:rsid w:val="00DA5D9C"/>
  </w:style>
  <w:style w:type="paragraph" w:customStyle="1" w:styleId="19AA94FBA82C4C4099BD23548248C48D">
    <w:name w:val="19AA94FBA82C4C4099BD23548248C48D"/>
    <w:rsid w:val="00DA5D9C"/>
  </w:style>
  <w:style w:type="paragraph" w:customStyle="1" w:styleId="27AE8A8838394C0AA10B889E65C891E2">
    <w:name w:val="27AE8A8838394C0AA10B889E65C891E2"/>
    <w:rsid w:val="00DA5D9C"/>
  </w:style>
  <w:style w:type="paragraph" w:customStyle="1" w:styleId="F888E927E12D4A71A0C35061E432348F">
    <w:name w:val="F888E927E12D4A71A0C35061E432348F"/>
    <w:rsid w:val="00DA5D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2020-04-07T00:00:00</HeaderDate>
    <Office/>
    <Dnr/>
    <ParagrafNr/>
    <DocumentTitle/>
    <VisitingAddress/>
    <Extra1/>
    <Extra2/>
    <Extra3>Boriana Åberg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29ec74b4-51e7-4a2e-9b40-2595cb58b1e1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2020-04-07T00:00:00</HeaderDate>
    <Office/>
    <Dnr/>
    <ParagrafNr/>
    <DocumentTitle/>
    <VisitingAddress/>
    <Extra1/>
    <Extra2/>
    <Extra3>Boriana Åberg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85C5F-9E88-4ABB-AEB6-9C34892D46EC}"/>
</file>

<file path=customXml/itemProps2.xml><?xml version="1.0" encoding="utf-8"?>
<ds:datastoreItem xmlns:ds="http://schemas.openxmlformats.org/officeDocument/2006/customXml" ds:itemID="{24658016-CE6A-4499-B723-BE672D4BDCF3}"/>
</file>

<file path=customXml/itemProps3.xml><?xml version="1.0" encoding="utf-8"?>
<ds:datastoreItem xmlns:ds="http://schemas.openxmlformats.org/officeDocument/2006/customXml" ds:itemID="{5D832283-37C9-4E5D-96C9-C5ADADC4CEF9}"/>
</file>

<file path=customXml/itemProps4.xml><?xml version="1.0" encoding="utf-8"?>
<ds:datastoreItem xmlns:ds="http://schemas.openxmlformats.org/officeDocument/2006/customXml" ds:itemID="{24658016-CE6A-4499-B723-BE672D4BDCF3}"/>
</file>

<file path=customXml/itemProps5.xml><?xml version="1.0" encoding="utf-8"?>
<ds:datastoreItem xmlns:ds="http://schemas.openxmlformats.org/officeDocument/2006/customXml" ds:itemID="{BA6F10A8-930A-45AF-8DEA-E3C38F05AB0B}"/>
</file>

<file path=customXml/itemProps6.xml><?xml version="1.0" encoding="utf-8"?>
<ds:datastoreItem xmlns:ds="http://schemas.openxmlformats.org/officeDocument/2006/customXml" ds:itemID="{8C9DDC38-2AE6-4A98-99B4-96AB88E9AB2E}"/>
</file>

<file path=customXml/itemProps7.xml><?xml version="1.0" encoding="utf-8"?>
<ds:datastoreItem xmlns:ds="http://schemas.openxmlformats.org/officeDocument/2006/customXml" ds:itemID="{BA6F10A8-930A-45AF-8DEA-E3C38F05AB0B}"/>
</file>

<file path=customXml/itemProps8.xml><?xml version="1.0" encoding="utf-8"?>
<ds:datastoreItem xmlns:ds="http://schemas.openxmlformats.org/officeDocument/2006/customXml" ds:itemID="{EFCF1854-BB73-4042-AA95-7661EECC4CE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1821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1123 av Boriana Åberg (M) Svenska medborgare i surrogatprocess.docx</dc:title>
  <dc:subject/>
  <dc:creator>Erika Enlund</dc:creator>
  <cp:keywords/>
  <dc:description/>
  <cp:lastModifiedBy>Eva-Lena Gustafsson</cp:lastModifiedBy>
  <cp:revision>2</cp:revision>
  <cp:lastPrinted>2020-04-01T11:22:00Z</cp:lastPrinted>
  <dcterms:created xsi:type="dcterms:W3CDTF">2020-04-07T06:23:00Z</dcterms:created>
  <dcterms:modified xsi:type="dcterms:W3CDTF">2020-04-07T06:23:00Z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49bf1571-6b6a-4217-bb7b-4c47a82c79dd</vt:lpwstr>
  </property>
</Properties>
</file>