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05047" w14:textId="194B035C" w:rsidR="00FE155D" w:rsidRDefault="00FE155D" w:rsidP="00FE155D">
      <w:pPr>
        <w:pStyle w:val="Rubrik"/>
      </w:pPr>
      <w:bookmarkStart w:id="0" w:name="Start"/>
      <w:bookmarkEnd w:id="0"/>
      <w:r>
        <w:t>Svar på fråga 20</w:t>
      </w:r>
      <w:r w:rsidR="00E951C9">
        <w:t>20</w:t>
      </w:r>
      <w:r>
        <w:t>/2</w:t>
      </w:r>
      <w:r w:rsidR="00E951C9">
        <w:t>1</w:t>
      </w:r>
      <w:r>
        <w:t>:</w:t>
      </w:r>
      <w:r w:rsidR="00E951C9">
        <w:t>88</w:t>
      </w:r>
      <w:r>
        <w:t xml:space="preserve"> av </w:t>
      </w:r>
      <w:sdt>
        <w:sdtPr>
          <w:alias w:val="Frågeställare"/>
          <w:tag w:val="delete"/>
          <w:id w:val="-211816850"/>
          <w:placeholder>
            <w:docPart w:val="1EE0B95AA92A4985B1EF67D333C99908"/>
          </w:placeholder>
          <w:dataBinding w:prefixMappings="xmlns:ns0='http://lp/documentinfo/RK' " w:xpath="/ns0:DocumentInfo[1]/ns0:BaseInfo[1]/ns0:Extra3[1]" w:storeItemID="{87832E82-63CA-4BEB-9A0D-EC3CB50F1C50}"/>
          <w:text/>
        </w:sdtPr>
        <w:sdtEndPr/>
        <w:sdtContent>
          <w:r>
            <w:t>Hans Wallmark</w:t>
          </w:r>
        </w:sdtContent>
      </w:sdt>
      <w:r>
        <w:t xml:space="preserve"> (</w:t>
      </w:r>
      <w:sdt>
        <w:sdtPr>
          <w:alias w:val="Parti"/>
          <w:tag w:val="Parti_delete"/>
          <w:id w:val="1620417071"/>
          <w:placeholder>
            <w:docPart w:val="CD441469B3CB47AEBB39CB70A07F2CF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E951C9">
        <w:t xml:space="preserve">FN-rapport om förtryck </w:t>
      </w:r>
      <w:r w:rsidRPr="00E149DD">
        <w:t>i Venezuela</w:t>
      </w:r>
    </w:p>
    <w:p w14:paraId="7BB484A3" w14:textId="541A615F" w:rsidR="00FE155D" w:rsidRPr="00824291" w:rsidRDefault="00BE5D67" w:rsidP="00824291">
      <w:sdt>
        <w:sdtPr>
          <w:alias w:val="Frågeställare"/>
          <w:tag w:val="delete"/>
          <w:id w:val="-1635256365"/>
          <w:placeholder>
            <w:docPart w:val="91515A6B9D9B48DEBBCA225C6C601695"/>
          </w:placeholder>
          <w:dataBinding w:prefixMappings="xmlns:ns0='http://lp/documentinfo/RK' " w:xpath="/ns0:DocumentInfo[1]/ns0:BaseInfo[1]/ns0:Extra3[1]" w:storeItemID="{87832E82-63CA-4BEB-9A0D-EC3CB50F1C50}"/>
          <w:text/>
        </w:sdtPr>
        <w:sdtEndPr/>
        <w:sdtContent>
          <w:r w:rsidR="00FE155D">
            <w:t>Hans Wallmark</w:t>
          </w:r>
        </w:sdtContent>
      </w:sdt>
      <w:r w:rsidR="00FE155D">
        <w:t xml:space="preserve"> har frågat mig </w:t>
      </w:r>
      <w:r w:rsidR="00E951C9">
        <w:t xml:space="preserve">hur jag avser att agera för att Sverige inom EU </w:t>
      </w:r>
      <w:r w:rsidR="00E951C9" w:rsidRPr="00824291">
        <w:t xml:space="preserve">och det internationella samfundet ska kunna öka trycket </w:t>
      </w:r>
      <w:r w:rsidR="00D343C2">
        <w:t xml:space="preserve">mot </w:t>
      </w:r>
      <w:proofErr w:type="spellStart"/>
      <w:r w:rsidR="00D343C2">
        <w:t>Maduro</w:t>
      </w:r>
      <w:proofErr w:type="spellEnd"/>
      <w:r w:rsidR="00D343C2">
        <w:t xml:space="preserve"> och hans krets</w:t>
      </w:r>
      <w:r w:rsidR="00E951C9" w:rsidRPr="00824291">
        <w:t xml:space="preserve"> att frivilligt överlämna makten till de demokratiska krafterna i Venezuela och för att de som gjort sig skyldiga till mord och tortyr ska straffas. </w:t>
      </w:r>
      <w:bookmarkStart w:id="1" w:name="_GoBack"/>
      <w:bookmarkEnd w:id="1"/>
    </w:p>
    <w:p w14:paraId="4FB9FAEF" w14:textId="77777777" w:rsidR="00CB2383" w:rsidRDefault="00CB2383" w:rsidP="00CB2383">
      <w:r>
        <w:t xml:space="preserve">Jag vill börja med att understryka att jag ser mycket allvarligt på FN-rapporten som släpptes nyligen. Rapporten konstaterar att brott och kränkningar av mänskliga rättigheter, såsom utomrättsliga avrättningar, godtyckliga frihetsberövanden, tortyr och annan grym, omänsklig eller förnedrande behandling eller bestraffning har begåtts av venezolanska säkerhetsstyrkor och regimtrogna aktörer sedan 2014. </w:t>
      </w:r>
    </w:p>
    <w:p w14:paraId="09926E7B" w14:textId="78ABB3FF" w:rsidR="001A67FD" w:rsidRDefault="001A67FD" w:rsidP="001A67FD">
      <w:r>
        <w:t>Sverige arbetar aktivt, genom både EU</w:t>
      </w:r>
      <w:r w:rsidR="00F314F7">
        <w:t>, FN</w:t>
      </w:r>
      <w:r>
        <w:t xml:space="preserve"> och den internationella kontaktgruppen för Venezuela, för att stödja en förhandlad politisk lösning på krisen </w:t>
      </w:r>
      <w:r w:rsidR="005B1F08">
        <w:t xml:space="preserve">samt stärka skyddet av de </w:t>
      </w:r>
      <w:r w:rsidR="001E641A">
        <w:t>mänskliga rättigheter</w:t>
      </w:r>
      <w:r w:rsidR="005B1F08">
        <w:t>na</w:t>
      </w:r>
      <w:r w:rsidR="005B1F08" w:rsidRPr="005B1F08">
        <w:t xml:space="preserve"> </w:t>
      </w:r>
      <w:r w:rsidR="005B1F08">
        <w:t>i landet</w:t>
      </w:r>
      <w:r>
        <w:t xml:space="preserve">. Den 17 september, dagen efter att FN-rapporten släpptes, publicerade </w:t>
      </w:r>
      <w:r w:rsidR="00D20E67">
        <w:t xml:space="preserve">medlemsländerna i den internationella kontaktgruppen, inklusive Sverige, </w:t>
      </w:r>
      <w:r>
        <w:t>ett uttalande</w:t>
      </w:r>
      <w:r w:rsidR="00D20E67">
        <w:t xml:space="preserve"> som </w:t>
      </w:r>
      <w:r>
        <w:t>uttryck</w:t>
      </w:r>
      <w:r w:rsidR="00D20E67">
        <w:t>er</w:t>
      </w:r>
      <w:r>
        <w:t xml:space="preserve"> </w:t>
      </w:r>
      <w:r w:rsidR="00D20E67">
        <w:t xml:space="preserve">djup oro </w:t>
      </w:r>
      <w:r>
        <w:t xml:space="preserve">över </w:t>
      </w:r>
      <w:r w:rsidR="00D20E67">
        <w:t xml:space="preserve">uppgifterna i rapporten, samt ger sitt fulla stöd </w:t>
      </w:r>
      <w:r>
        <w:t xml:space="preserve">till </w:t>
      </w:r>
      <w:r w:rsidR="00D20E67">
        <w:t xml:space="preserve">FN:s MR-kontor och den </w:t>
      </w:r>
      <w:r>
        <w:t>FN-</w:t>
      </w:r>
      <w:r w:rsidR="00D20E67">
        <w:t xml:space="preserve">mission </w:t>
      </w:r>
      <w:r>
        <w:t xml:space="preserve">som </w:t>
      </w:r>
      <w:r w:rsidR="00D20E67">
        <w:t>tagit fram</w:t>
      </w:r>
      <w:r>
        <w:t xml:space="preserve"> rapporten. Sverige står även bakom de sanktioner som EU har infört mot</w:t>
      </w:r>
      <w:r w:rsidR="00BC0B6B">
        <w:t xml:space="preserve"> </w:t>
      </w:r>
      <w:r w:rsidR="00BC0B6B" w:rsidRPr="00D20E67">
        <w:t xml:space="preserve">individer </w:t>
      </w:r>
      <w:r w:rsidR="00BC0B6B">
        <w:t>kopplade till</w:t>
      </w:r>
      <w:r w:rsidR="00BC0B6B" w:rsidRPr="00D20E67">
        <w:t xml:space="preserve"> </w:t>
      </w:r>
      <w:r w:rsidR="00944C80">
        <w:t xml:space="preserve">kränkningar av </w:t>
      </w:r>
      <w:r w:rsidR="00BC0B6B">
        <w:t xml:space="preserve">mänskliga rättigheter och underminering av </w:t>
      </w:r>
      <w:r w:rsidR="00D20E67" w:rsidRPr="00D20E67">
        <w:t>demokrati och rättsstatens principer</w:t>
      </w:r>
      <w:r w:rsidR="00BC0B6B">
        <w:t xml:space="preserve"> i Venezuela.</w:t>
      </w:r>
      <w:r w:rsidR="00D20E67" w:rsidRPr="00D20E67">
        <w:t xml:space="preserve"> </w:t>
      </w:r>
    </w:p>
    <w:p w14:paraId="3C7B4563" w14:textId="3E2F8977" w:rsidR="001A67FD" w:rsidRDefault="001A567F" w:rsidP="00322A58">
      <w:r w:rsidRPr="001A567F">
        <w:t>Vi</w:t>
      </w:r>
      <w:r w:rsidR="00511B7A">
        <w:t xml:space="preserve"> </w:t>
      </w:r>
      <w:r w:rsidR="00C709DD">
        <w:t>är</w:t>
      </w:r>
      <w:r w:rsidRPr="001A567F">
        <w:t xml:space="preserve"> övertygade att </w:t>
      </w:r>
      <w:r w:rsidR="001A67FD">
        <w:t>en förhandlad lösning</w:t>
      </w:r>
      <w:r w:rsidRPr="001A567F">
        <w:t xml:space="preserve"> är den enda vägen till </w:t>
      </w:r>
      <w:r w:rsidR="00BC0B6B">
        <w:t xml:space="preserve">hållbar </w:t>
      </w:r>
      <w:r w:rsidRPr="001A567F">
        <w:t xml:space="preserve">fred, försoning och återgång till demokrati i </w:t>
      </w:r>
      <w:r>
        <w:t>landet</w:t>
      </w:r>
      <w:r w:rsidRPr="001A567F">
        <w:t xml:space="preserve">. </w:t>
      </w:r>
      <w:r w:rsidR="00322A58">
        <w:t xml:space="preserve">Vi fortsätter att </w:t>
      </w:r>
      <w:r w:rsidR="00BC0B6B">
        <w:t xml:space="preserve">ge vårt fulla </w:t>
      </w:r>
      <w:r w:rsidR="00322A58">
        <w:lastRenderedPageBreak/>
        <w:t>stöd</w:t>
      </w:r>
      <w:r w:rsidR="00BC0B6B">
        <w:t xml:space="preserve"> till</w:t>
      </w:r>
      <w:r w:rsidR="00322A58">
        <w:t xml:space="preserve"> den norskledda </w:t>
      </w:r>
      <w:r w:rsidR="00BC0B6B">
        <w:t>förhandlings</w:t>
      </w:r>
      <w:r w:rsidR="00322A58">
        <w:t>processen</w:t>
      </w:r>
      <w:r w:rsidR="00BC0B6B">
        <w:t xml:space="preserve">, samt EU:s och </w:t>
      </w:r>
      <w:r w:rsidR="00BA6406">
        <w:t>den internationella kontaktgruppens</w:t>
      </w:r>
      <w:r w:rsidR="00250A52">
        <w:t xml:space="preserve"> </w:t>
      </w:r>
      <w:r w:rsidR="00BC0B6B">
        <w:t>ansträngningar</w:t>
      </w:r>
      <w:r w:rsidR="00250A52">
        <w:t xml:space="preserve"> att </w:t>
      </w:r>
      <w:r w:rsidR="00BC0B6B">
        <w:t xml:space="preserve">uppmuntra till dialog mellan </w:t>
      </w:r>
      <w:r w:rsidR="00250A52">
        <w:t xml:space="preserve">parterna. </w:t>
      </w:r>
    </w:p>
    <w:p w14:paraId="4AE164B0" w14:textId="40B9665C" w:rsidR="00322A58" w:rsidRDefault="00BC0B6B" w:rsidP="00322A58">
      <w:r>
        <w:t xml:space="preserve">Den humanitära situationen i Venezuela är mycket bekymrande, och </w:t>
      </w:r>
      <w:r w:rsidR="008E5750">
        <w:t>Sverige</w:t>
      </w:r>
      <w:r w:rsidR="00920363">
        <w:t xml:space="preserve"> </w:t>
      </w:r>
      <w:r>
        <w:t xml:space="preserve">fortsätter </w:t>
      </w:r>
      <w:r w:rsidR="00920363">
        <w:t>arbeta</w:t>
      </w:r>
      <w:r>
        <w:t xml:space="preserve"> aktivt</w:t>
      </w:r>
      <w:r w:rsidR="00920363">
        <w:t xml:space="preserve"> </w:t>
      </w:r>
      <w:r w:rsidR="00F9766E">
        <w:t xml:space="preserve">för att </w:t>
      </w:r>
      <w:r w:rsidR="00920363">
        <w:t xml:space="preserve">minska det </w:t>
      </w:r>
      <w:r>
        <w:t xml:space="preserve">venezolanska folkets </w:t>
      </w:r>
      <w:r w:rsidR="00920363">
        <w:t>lidande</w:t>
      </w:r>
      <w:r w:rsidR="00F9766E">
        <w:t>, både</w:t>
      </w:r>
      <w:r w:rsidR="00920363">
        <w:t xml:space="preserve"> </w:t>
      </w:r>
      <w:r w:rsidR="00BA6406">
        <w:t xml:space="preserve">för </w:t>
      </w:r>
      <w:r w:rsidR="00920363">
        <w:t>de som befinner sig</w:t>
      </w:r>
      <w:r w:rsidR="00F9766E">
        <w:t xml:space="preserve"> inom landets gränser och </w:t>
      </w:r>
      <w:r w:rsidR="00920363">
        <w:t xml:space="preserve">de omkring 5 miljoner </w:t>
      </w:r>
      <w:r>
        <w:t xml:space="preserve">venezolaner som </w:t>
      </w:r>
      <w:r w:rsidR="00B962E5">
        <w:t>har sökt tillflykt utanför landet</w:t>
      </w:r>
      <w:r w:rsidR="00F9766E">
        <w:t xml:space="preserve">. </w:t>
      </w:r>
      <w:r w:rsidR="0088347C" w:rsidRPr="008841A2">
        <w:t>Sverige fortsätter även att lyfta vikten av humanitärt tillträde och respekt för humanitära principer.</w:t>
      </w:r>
      <w:r w:rsidR="0088347C">
        <w:t xml:space="preserve"> </w:t>
      </w:r>
      <w:r w:rsidR="00920363">
        <w:t>Den 10 september stod Sverige värd för ett slutet högnivåmöte om den humanitära krisen i Venezuela som</w:t>
      </w:r>
      <w:r w:rsidR="0088347C">
        <w:t xml:space="preserve"> bland annat</w:t>
      </w:r>
      <w:r w:rsidR="00920363">
        <w:t xml:space="preserve"> syftade till att mobilisera stöd för FN:s humanitära responsplan för landet. </w:t>
      </w:r>
      <w:r w:rsidR="00920363" w:rsidRPr="00944C80">
        <w:rPr>
          <w:rFonts w:cs="Calibri"/>
        </w:rPr>
        <w:t xml:space="preserve">Den inbjudna kretsen bestod av </w:t>
      </w:r>
      <w:r w:rsidR="0088347C">
        <w:rPr>
          <w:rFonts w:cs="Calibri"/>
        </w:rPr>
        <w:t xml:space="preserve">stora </w:t>
      </w:r>
      <w:r w:rsidR="00920363" w:rsidRPr="00944C80">
        <w:rPr>
          <w:rFonts w:cs="Calibri"/>
        </w:rPr>
        <w:t>humanitära givar</w:t>
      </w:r>
      <w:r w:rsidR="0088347C">
        <w:rPr>
          <w:rFonts w:cs="Calibri"/>
        </w:rPr>
        <w:t xml:space="preserve">e, </w:t>
      </w:r>
      <w:r w:rsidR="0088347C" w:rsidRPr="00840DB0">
        <w:rPr>
          <w:rFonts w:cs="Calibri"/>
        </w:rPr>
        <w:t>FN-organ, rödakorsrörelsen, och internationella frivilligorganisationer verksamma i</w:t>
      </w:r>
      <w:r w:rsidR="0088347C" w:rsidRPr="0088347C" w:rsidDel="0088347C">
        <w:rPr>
          <w:rFonts w:cs="Calibri"/>
        </w:rPr>
        <w:t xml:space="preserve"> </w:t>
      </w:r>
      <w:r w:rsidR="0088347C">
        <w:rPr>
          <w:rFonts w:cs="Calibri"/>
        </w:rPr>
        <w:t>landet</w:t>
      </w:r>
      <w:r w:rsidR="00920363" w:rsidRPr="00944C80">
        <w:rPr>
          <w:rFonts w:cs="Calibri"/>
        </w:rPr>
        <w:t>.</w:t>
      </w:r>
      <w:r w:rsidR="00624CD9" w:rsidRPr="00944C80">
        <w:rPr>
          <w:rFonts w:cs="Calibri"/>
        </w:rPr>
        <w:t xml:space="preserve"> </w:t>
      </w:r>
      <w:r w:rsidR="0088347C" w:rsidRPr="00840DB0">
        <w:rPr>
          <w:rFonts w:cs="Calibri"/>
        </w:rPr>
        <w:t xml:space="preserve">Under mötet </w:t>
      </w:r>
      <w:r w:rsidR="00C709DD">
        <w:rPr>
          <w:rFonts w:cs="Calibri"/>
        </w:rPr>
        <w:t>gjordes</w:t>
      </w:r>
      <w:r w:rsidR="0088347C" w:rsidRPr="00840DB0">
        <w:rPr>
          <w:rFonts w:cs="Calibri"/>
        </w:rPr>
        <w:t xml:space="preserve"> </w:t>
      </w:r>
      <w:r w:rsidR="00C709DD">
        <w:rPr>
          <w:rFonts w:cs="Calibri"/>
        </w:rPr>
        <w:t xml:space="preserve">utfästelser om </w:t>
      </w:r>
      <w:r w:rsidR="0088347C" w:rsidRPr="00840DB0">
        <w:rPr>
          <w:rFonts w:cs="Calibri"/>
        </w:rPr>
        <w:t>totalt</w:t>
      </w:r>
      <w:r w:rsidR="0088347C" w:rsidRPr="0088347C" w:rsidDel="0088347C">
        <w:rPr>
          <w:rFonts w:cs="Calibri"/>
        </w:rPr>
        <w:t xml:space="preserve"> </w:t>
      </w:r>
      <w:r w:rsidR="00624CD9" w:rsidRPr="00944C80">
        <w:rPr>
          <w:rFonts w:cs="Calibri"/>
        </w:rPr>
        <w:t>ytterligare 19,</w:t>
      </w:r>
      <w:r w:rsidR="0088347C">
        <w:rPr>
          <w:rFonts w:cs="Calibri"/>
        </w:rPr>
        <w:t>7</w:t>
      </w:r>
      <w:r w:rsidR="00624CD9" w:rsidRPr="00944C80">
        <w:rPr>
          <w:rFonts w:cs="Calibri"/>
        </w:rPr>
        <w:t xml:space="preserve"> miljoner dollar till </w:t>
      </w:r>
      <w:r w:rsidR="0088347C">
        <w:rPr>
          <w:rFonts w:cs="Calibri"/>
        </w:rPr>
        <w:t>den humanitära responsen i landet</w:t>
      </w:r>
      <w:r w:rsidR="00624CD9" w:rsidRPr="00944C80">
        <w:rPr>
          <w:rFonts w:cs="Calibri"/>
        </w:rPr>
        <w:t>.</w:t>
      </w:r>
      <w:r w:rsidR="00624CD9">
        <w:rPr>
          <w:rFonts w:cs="Calibri"/>
          <w:sz w:val="24"/>
          <w:szCs w:val="24"/>
        </w:rPr>
        <w:t xml:space="preserve"> </w:t>
      </w:r>
    </w:p>
    <w:p w14:paraId="780B2FD2" w14:textId="19450F37" w:rsidR="00FE155D" w:rsidRDefault="00FE155D" w:rsidP="00FE155D">
      <w:pPr>
        <w:pStyle w:val="Brdtext"/>
      </w:pPr>
      <w:r>
        <w:t xml:space="preserve">Stockholm den </w:t>
      </w:r>
      <w:sdt>
        <w:sdtPr>
          <w:id w:val="-1225218591"/>
          <w:placeholder>
            <w:docPart w:val="1BCE7685FFC4459AB2906CF6D635940C"/>
          </w:placeholder>
          <w:dataBinding w:prefixMappings="xmlns:ns0='http://lp/documentinfo/RK' " w:xpath="/ns0:DocumentInfo[1]/ns0:BaseInfo[1]/ns0:HeaderDate[1]" w:storeItemID="{87832E82-63CA-4BEB-9A0D-EC3CB50F1C50}"/>
          <w:date w:fullDate="2020-09-30T00:00:00Z">
            <w:dateFormat w:val="d MMMM yyyy"/>
            <w:lid w:val="sv-SE"/>
            <w:storeMappedDataAs w:val="dateTime"/>
            <w:calendar w:val="gregorian"/>
          </w:date>
        </w:sdtPr>
        <w:sdtEndPr/>
        <w:sdtContent>
          <w:r w:rsidR="009A68DD">
            <w:t>30 september 2020</w:t>
          </w:r>
        </w:sdtContent>
      </w:sdt>
    </w:p>
    <w:p w14:paraId="60367756" w14:textId="77777777" w:rsidR="00FE155D" w:rsidRDefault="00FE155D" w:rsidP="00FE155D">
      <w:pPr>
        <w:pStyle w:val="Brdtextutanavstnd"/>
      </w:pPr>
    </w:p>
    <w:p w14:paraId="248CF563" w14:textId="77777777" w:rsidR="00FE155D" w:rsidRDefault="00FE155D" w:rsidP="00FE155D">
      <w:pPr>
        <w:pStyle w:val="Brdtextutanavstnd"/>
      </w:pPr>
    </w:p>
    <w:sdt>
      <w:sdtPr>
        <w:alias w:val="Klicka på listpilen"/>
        <w:tag w:val="run-loadAllMinistersFromDep_delete"/>
        <w:id w:val="-122627287"/>
        <w:placeholder>
          <w:docPart w:val="F7F44D95AC0C47A3974DC28A3FCF2C70"/>
        </w:placeholder>
        <w:dataBinding w:prefixMappings="xmlns:ns0='http://lp/documentinfo/RK' " w:xpath="/ns0:DocumentInfo[1]/ns0:BaseInfo[1]/ns0:TopSender[1]" w:storeItemID="{87832E82-63CA-4BEB-9A0D-EC3CB50F1C50}"/>
        <w:comboBox w:lastValue="Utrikesministern">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p w14:paraId="1394BC0E" w14:textId="7CA8899F" w:rsidR="00CF717A" w:rsidRPr="00FE155D" w:rsidRDefault="009A68DD" w:rsidP="00FE155D">
          <w:r>
            <w:t>Ann Linde</w:t>
          </w:r>
        </w:p>
      </w:sdtContent>
    </w:sdt>
    <w:sectPr w:rsidR="00CF717A" w:rsidRPr="00FE155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6083A" w14:textId="77777777" w:rsidR="001A0326" w:rsidRDefault="001A0326" w:rsidP="00A87A54">
      <w:pPr>
        <w:spacing w:after="0" w:line="240" w:lineRule="auto"/>
      </w:pPr>
      <w:r>
        <w:separator/>
      </w:r>
    </w:p>
  </w:endnote>
  <w:endnote w:type="continuationSeparator" w:id="0">
    <w:p w14:paraId="5A24C2B6" w14:textId="77777777" w:rsidR="001A0326" w:rsidRDefault="001A032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D55556" w14:textId="77777777" w:rsidTr="006A26EC">
      <w:trPr>
        <w:trHeight w:val="227"/>
        <w:jc w:val="right"/>
      </w:trPr>
      <w:tc>
        <w:tcPr>
          <w:tcW w:w="708" w:type="dxa"/>
          <w:vAlign w:val="bottom"/>
        </w:tcPr>
        <w:p w14:paraId="797CC66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739E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739E1">
            <w:rPr>
              <w:rStyle w:val="Sidnummer"/>
              <w:noProof/>
            </w:rPr>
            <w:t>2</w:t>
          </w:r>
          <w:r>
            <w:rPr>
              <w:rStyle w:val="Sidnummer"/>
            </w:rPr>
            <w:fldChar w:fldCharType="end"/>
          </w:r>
          <w:r>
            <w:rPr>
              <w:rStyle w:val="Sidnummer"/>
            </w:rPr>
            <w:t>)</w:t>
          </w:r>
        </w:p>
      </w:tc>
    </w:tr>
    <w:tr w:rsidR="005606BC" w:rsidRPr="00347E11" w14:paraId="2917648B" w14:textId="77777777" w:rsidTr="006A26EC">
      <w:trPr>
        <w:trHeight w:val="850"/>
        <w:jc w:val="right"/>
      </w:trPr>
      <w:tc>
        <w:tcPr>
          <w:tcW w:w="708" w:type="dxa"/>
          <w:vAlign w:val="bottom"/>
        </w:tcPr>
        <w:p w14:paraId="0D3799E3" w14:textId="77777777" w:rsidR="005606BC" w:rsidRPr="00347E11" w:rsidRDefault="005606BC" w:rsidP="005606BC">
          <w:pPr>
            <w:pStyle w:val="Sidfot"/>
            <w:spacing w:line="276" w:lineRule="auto"/>
            <w:jc w:val="right"/>
          </w:pPr>
        </w:p>
      </w:tc>
    </w:tr>
  </w:tbl>
  <w:p w14:paraId="0179027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C0B8C61" w14:textId="77777777" w:rsidTr="001F4302">
      <w:trPr>
        <w:trHeight w:val="510"/>
      </w:trPr>
      <w:tc>
        <w:tcPr>
          <w:tcW w:w="8525" w:type="dxa"/>
          <w:gridSpan w:val="2"/>
          <w:vAlign w:val="bottom"/>
        </w:tcPr>
        <w:p w14:paraId="21105EA4" w14:textId="77777777" w:rsidR="00347E11" w:rsidRPr="00347E11" w:rsidRDefault="00347E11" w:rsidP="00347E11">
          <w:pPr>
            <w:pStyle w:val="Sidfot"/>
            <w:rPr>
              <w:sz w:val="8"/>
            </w:rPr>
          </w:pPr>
        </w:p>
      </w:tc>
    </w:tr>
    <w:tr w:rsidR="00093408" w:rsidRPr="00EE3C0F" w14:paraId="6CBE41A1" w14:textId="77777777" w:rsidTr="00C26068">
      <w:trPr>
        <w:trHeight w:val="227"/>
      </w:trPr>
      <w:tc>
        <w:tcPr>
          <w:tcW w:w="4074" w:type="dxa"/>
        </w:tcPr>
        <w:p w14:paraId="32150DB3" w14:textId="77777777" w:rsidR="00347E11" w:rsidRPr="00F53AEA" w:rsidRDefault="00347E11" w:rsidP="00C26068">
          <w:pPr>
            <w:pStyle w:val="Sidfot"/>
            <w:spacing w:line="276" w:lineRule="auto"/>
          </w:pPr>
        </w:p>
      </w:tc>
      <w:tc>
        <w:tcPr>
          <w:tcW w:w="4451" w:type="dxa"/>
        </w:tcPr>
        <w:p w14:paraId="6CBB6929" w14:textId="77777777" w:rsidR="00093408" w:rsidRPr="00F53AEA" w:rsidRDefault="00093408" w:rsidP="00F53AEA">
          <w:pPr>
            <w:pStyle w:val="Sidfot"/>
            <w:spacing w:line="276" w:lineRule="auto"/>
          </w:pPr>
        </w:p>
      </w:tc>
    </w:tr>
  </w:tbl>
  <w:p w14:paraId="59E8A18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27788" w14:textId="77777777" w:rsidR="001A0326" w:rsidRDefault="001A0326" w:rsidP="00A87A54">
      <w:pPr>
        <w:spacing w:after="0" w:line="240" w:lineRule="auto"/>
      </w:pPr>
      <w:r>
        <w:separator/>
      </w:r>
    </w:p>
  </w:footnote>
  <w:footnote w:type="continuationSeparator" w:id="0">
    <w:p w14:paraId="4929DD70" w14:textId="77777777" w:rsidR="001A0326" w:rsidRDefault="001A032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149DD" w14:paraId="34934AB1" w14:textId="77777777" w:rsidTr="00C93EBA">
      <w:trPr>
        <w:trHeight w:val="227"/>
      </w:trPr>
      <w:tc>
        <w:tcPr>
          <w:tcW w:w="5534" w:type="dxa"/>
        </w:tcPr>
        <w:p w14:paraId="1D47B42F" w14:textId="77777777" w:rsidR="00E149DD" w:rsidRPr="007D73AB" w:rsidRDefault="00BE5D67">
          <w:pPr>
            <w:pStyle w:val="Sidhuvud"/>
          </w:pPr>
        </w:p>
      </w:tc>
      <w:tc>
        <w:tcPr>
          <w:tcW w:w="3170" w:type="dxa"/>
          <w:vAlign w:val="bottom"/>
        </w:tcPr>
        <w:p w14:paraId="62D8232F" w14:textId="77777777" w:rsidR="00E149DD" w:rsidRPr="007D73AB" w:rsidRDefault="00BE5D67" w:rsidP="00340DE0">
          <w:pPr>
            <w:pStyle w:val="Sidhuvud"/>
          </w:pPr>
        </w:p>
      </w:tc>
      <w:tc>
        <w:tcPr>
          <w:tcW w:w="1134" w:type="dxa"/>
        </w:tcPr>
        <w:p w14:paraId="18CABBCC" w14:textId="77777777" w:rsidR="00E149DD" w:rsidRDefault="00BE5D67" w:rsidP="005A703A">
          <w:pPr>
            <w:pStyle w:val="Sidhuvud"/>
          </w:pPr>
        </w:p>
      </w:tc>
    </w:tr>
    <w:tr w:rsidR="00E149DD" w14:paraId="29FDA3A0" w14:textId="77777777" w:rsidTr="00C93EBA">
      <w:trPr>
        <w:trHeight w:val="1928"/>
      </w:trPr>
      <w:tc>
        <w:tcPr>
          <w:tcW w:w="5534" w:type="dxa"/>
        </w:tcPr>
        <w:p w14:paraId="11A52A04" w14:textId="77777777" w:rsidR="00E149DD" w:rsidRPr="00340DE0" w:rsidRDefault="003739E1" w:rsidP="00340DE0">
          <w:pPr>
            <w:pStyle w:val="Sidhuvud"/>
          </w:pPr>
          <w:r>
            <w:rPr>
              <w:noProof/>
            </w:rPr>
            <w:drawing>
              <wp:inline distT="0" distB="0" distL="0" distR="0" wp14:anchorId="464382D4" wp14:editId="26FED5B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8499A66" w14:textId="77777777" w:rsidR="00E149DD" w:rsidRPr="00710A6C" w:rsidRDefault="00BE5D67" w:rsidP="00EE3C0F">
          <w:pPr>
            <w:pStyle w:val="Sidhuvud"/>
            <w:rPr>
              <w:b/>
            </w:rPr>
          </w:pPr>
        </w:p>
        <w:p w14:paraId="0AB4DE59" w14:textId="77777777" w:rsidR="00E149DD" w:rsidRDefault="00BE5D67" w:rsidP="00EE3C0F">
          <w:pPr>
            <w:pStyle w:val="Sidhuvud"/>
          </w:pPr>
        </w:p>
        <w:p w14:paraId="57C2C503" w14:textId="77777777" w:rsidR="00E149DD" w:rsidRDefault="00BE5D67" w:rsidP="00EE3C0F">
          <w:pPr>
            <w:pStyle w:val="Sidhuvud"/>
          </w:pPr>
        </w:p>
        <w:p w14:paraId="660CE545" w14:textId="77777777" w:rsidR="00E149DD" w:rsidRDefault="00BE5D67" w:rsidP="00EE3C0F">
          <w:pPr>
            <w:pStyle w:val="Sidhuvud"/>
          </w:pPr>
        </w:p>
        <w:p w14:paraId="17C47876" w14:textId="0C9FBDD5" w:rsidR="00E149DD" w:rsidRDefault="00BE5D67" w:rsidP="00EE3C0F">
          <w:pPr>
            <w:pStyle w:val="Sidhuvud"/>
          </w:pPr>
        </w:p>
        <w:sdt>
          <w:sdtPr>
            <w:alias w:val="DocNumber"/>
            <w:tag w:val="DocNumber"/>
            <w:id w:val="1726028884"/>
            <w:placeholder>
              <w:docPart w:val="CD441469B3CB47AEBB39CB70A07F2CF1"/>
            </w:placeholder>
            <w:showingPlcHdr/>
            <w:dataBinding w:prefixMappings="xmlns:ns0='http://lp/documentinfo/RK' " w:xpath="/ns0:DocumentInfo[1]/ns0:BaseInfo[1]/ns0:DocNumber[1]" w:storeItemID="{87832E82-63CA-4BEB-9A0D-EC3CB50F1C50}"/>
            <w:text/>
          </w:sdtPr>
          <w:sdtEndPr/>
          <w:sdtContent>
            <w:p w14:paraId="674E0C06" w14:textId="77777777" w:rsidR="00E149DD" w:rsidRDefault="003739E1" w:rsidP="00EE3C0F">
              <w:pPr>
                <w:pStyle w:val="Sidhuvud"/>
              </w:pPr>
              <w:r>
                <w:rPr>
                  <w:rStyle w:val="Platshllartext"/>
                </w:rPr>
                <w:t xml:space="preserve"> </w:t>
              </w:r>
            </w:p>
          </w:sdtContent>
        </w:sdt>
        <w:p w14:paraId="3830351F" w14:textId="77777777" w:rsidR="00E149DD" w:rsidRDefault="00BE5D67" w:rsidP="00EE3C0F">
          <w:pPr>
            <w:pStyle w:val="Sidhuvud"/>
          </w:pPr>
        </w:p>
      </w:tc>
      <w:tc>
        <w:tcPr>
          <w:tcW w:w="1134" w:type="dxa"/>
        </w:tcPr>
        <w:p w14:paraId="2C72B22A" w14:textId="77777777" w:rsidR="00E149DD" w:rsidRDefault="00BE5D67" w:rsidP="0094502D">
          <w:pPr>
            <w:pStyle w:val="Sidhuvud"/>
          </w:pPr>
        </w:p>
        <w:p w14:paraId="4729CF2C" w14:textId="77777777" w:rsidR="00E149DD" w:rsidRPr="0094502D" w:rsidRDefault="00BE5D67" w:rsidP="00EC71A6">
          <w:pPr>
            <w:pStyle w:val="Sidhuvud"/>
          </w:pPr>
        </w:p>
      </w:tc>
    </w:tr>
    <w:tr w:rsidR="00E149DD" w14:paraId="19B0CA24" w14:textId="77777777" w:rsidTr="00C93EBA">
      <w:trPr>
        <w:trHeight w:val="2268"/>
      </w:trPr>
      <w:sdt>
        <w:sdtPr>
          <w:rPr>
            <w:b/>
          </w:rPr>
          <w:alias w:val="SenderText"/>
          <w:tag w:val="ccRKShow_SenderText"/>
          <w:id w:val="1374046025"/>
          <w:placeholder>
            <w:docPart w:val="91515A6B9D9B48DEBBCA225C6C601695"/>
          </w:placeholder>
        </w:sdtPr>
        <w:sdtEndPr>
          <w:rPr>
            <w:b w:val="0"/>
          </w:rPr>
        </w:sdtEndPr>
        <w:sdtContent>
          <w:tc>
            <w:tcPr>
              <w:tcW w:w="5534" w:type="dxa"/>
              <w:tcMar>
                <w:right w:w="1134" w:type="dxa"/>
              </w:tcMar>
            </w:tcPr>
            <w:p w14:paraId="027B0666" w14:textId="77777777" w:rsidR="00E149DD" w:rsidRPr="00E149DD" w:rsidRDefault="003739E1" w:rsidP="00340DE0">
              <w:pPr>
                <w:pStyle w:val="Sidhuvud"/>
                <w:rPr>
                  <w:b/>
                </w:rPr>
              </w:pPr>
              <w:r w:rsidRPr="00E149DD">
                <w:rPr>
                  <w:b/>
                </w:rPr>
                <w:t>Utrikesdepartementet</w:t>
              </w:r>
            </w:p>
            <w:p w14:paraId="1A835C8B" w14:textId="77777777" w:rsidR="000B3561" w:rsidRDefault="003739E1" w:rsidP="00340DE0">
              <w:pPr>
                <w:pStyle w:val="Sidhuvud"/>
              </w:pPr>
              <w:r w:rsidRPr="00E149DD">
                <w:t>Utrikesministern</w:t>
              </w:r>
            </w:p>
            <w:p w14:paraId="649859AA" w14:textId="77777777" w:rsidR="000B3561" w:rsidRDefault="000B3561" w:rsidP="00340DE0">
              <w:pPr>
                <w:pStyle w:val="Sidhuvud"/>
              </w:pPr>
            </w:p>
            <w:p w14:paraId="44B11F4B" w14:textId="572DB725" w:rsidR="00E149DD" w:rsidRPr="000B3561" w:rsidRDefault="00BE5D67" w:rsidP="00340DE0">
              <w:pPr>
                <w:pStyle w:val="Sidhuvud"/>
              </w:pPr>
            </w:p>
          </w:tc>
        </w:sdtContent>
      </w:sdt>
      <w:sdt>
        <w:sdtPr>
          <w:alias w:val="Recipient"/>
          <w:tag w:val="ccRKShow_Recipient"/>
          <w:id w:val="-28344517"/>
          <w:placeholder>
            <w:docPart w:val="1BCE7685FFC4459AB2906CF6D635940C"/>
          </w:placeholder>
          <w:dataBinding w:prefixMappings="xmlns:ns0='http://lp/documentinfo/RK' " w:xpath="/ns0:DocumentInfo[1]/ns0:BaseInfo[1]/ns0:Recipient[1]" w:storeItemID="{87832E82-63CA-4BEB-9A0D-EC3CB50F1C50}"/>
          <w:text w:multiLine="1"/>
        </w:sdtPr>
        <w:sdtEndPr/>
        <w:sdtContent>
          <w:tc>
            <w:tcPr>
              <w:tcW w:w="3170" w:type="dxa"/>
            </w:tcPr>
            <w:p w14:paraId="5A0A487A" w14:textId="0FD7E5FA" w:rsidR="00E149DD" w:rsidRDefault="009A68DD" w:rsidP="00547B89">
              <w:pPr>
                <w:pStyle w:val="Sidhuvud"/>
              </w:pPr>
              <w:r>
                <w:t>Till riksdagen</w:t>
              </w:r>
              <w:r w:rsidR="000B3561">
                <w:br/>
              </w:r>
              <w:r w:rsidR="000B3561">
                <w:br/>
              </w:r>
            </w:p>
          </w:tc>
        </w:sdtContent>
      </w:sdt>
      <w:tc>
        <w:tcPr>
          <w:tcW w:w="1134" w:type="dxa"/>
        </w:tcPr>
        <w:p w14:paraId="578B650F" w14:textId="77777777" w:rsidR="00E149DD" w:rsidRDefault="00BE5D67" w:rsidP="003E6020">
          <w:pPr>
            <w:pStyle w:val="Sidhuvud"/>
          </w:pPr>
        </w:p>
      </w:tc>
    </w:tr>
  </w:tbl>
  <w:p w14:paraId="2E478AD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3072AF"/>
    <w:multiLevelType w:val="multilevel"/>
    <w:tmpl w:val="CF5C78A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ED533F4"/>
    <w:multiLevelType w:val="multilevel"/>
    <w:tmpl w:val="1B563932"/>
    <w:numStyleLink w:val="RKNumreradlista"/>
  </w:abstractNum>
  <w:abstractNum w:abstractNumId="10"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1B5490"/>
    <w:multiLevelType w:val="multilevel"/>
    <w:tmpl w:val="1B563932"/>
    <w:numStyleLink w:val="RKNumreradlista"/>
  </w:abstractNum>
  <w:abstractNum w:abstractNumId="12" w15:restartNumberingAfterBreak="0">
    <w:nsid w:val="1F88532F"/>
    <w:multiLevelType w:val="multilevel"/>
    <w:tmpl w:val="1B563932"/>
    <w:numStyleLink w:val="RKNumreradlista"/>
  </w:abstractNum>
  <w:abstractNum w:abstractNumId="13" w15:restartNumberingAfterBreak="0">
    <w:nsid w:val="2AB05199"/>
    <w:multiLevelType w:val="multilevel"/>
    <w:tmpl w:val="186C6512"/>
    <w:numStyleLink w:val="Strecklistan"/>
  </w:abstractNum>
  <w:abstractNum w:abstractNumId="14" w15:restartNumberingAfterBreak="0">
    <w:nsid w:val="2BE361F1"/>
    <w:multiLevelType w:val="multilevel"/>
    <w:tmpl w:val="1B563932"/>
    <w:numStyleLink w:val="RKNumreradlista"/>
  </w:abstractNum>
  <w:abstractNum w:abstractNumId="15" w15:restartNumberingAfterBreak="0">
    <w:nsid w:val="2C9B0453"/>
    <w:multiLevelType w:val="multilevel"/>
    <w:tmpl w:val="1A20A4CA"/>
    <w:numStyleLink w:val="RKPunktlista"/>
  </w:abstractNum>
  <w:abstractNum w:abstractNumId="16" w15:restartNumberingAfterBreak="0">
    <w:nsid w:val="2ECF6BA1"/>
    <w:multiLevelType w:val="multilevel"/>
    <w:tmpl w:val="1B563932"/>
    <w:numStyleLink w:val="RKNumreradlista"/>
  </w:abstractNum>
  <w:abstractNum w:abstractNumId="17" w15:restartNumberingAfterBreak="0">
    <w:nsid w:val="2F604539"/>
    <w:multiLevelType w:val="multilevel"/>
    <w:tmpl w:val="1B563932"/>
    <w:numStyleLink w:val="RKNumreradlista"/>
  </w:abstractNum>
  <w:abstractNum w:abstractNumId="18" w15:restartNumberingAfterBreak="0">
    <w:nsid w:val="348522EF"/>
    <w:multiLevelType w:val="multilevel"/>
    <w:tmpl w:val="1B563932"/>
    <w:numStyleLink w:val="RKNumreradlista"/>
  </w:abstractNum>
  <w:abstractNum w:abstractNumId="19"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3D0E02"/>
    <w:multiLevelType w:val="multilevel"/>
    <w:tmpl w:val="1B563932"/>
    <w:numStyleLink w:val="RKNumreradlista"/>
  </w:abstractNum>
  <w:abstractNum w:abstractNumId="21"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70774A"/>
    <w:multiLevelType w:val="multilevel"/>
    <w:tmpl w:val="1B563932"/>
    <w:numStyleLink w:val="RKNumreradlista"/>
  </w:abstractNum>
  <w:abstractNum w:abstractNumId="23" w15:restartNumberingAfterBreak="0">
    <w:nsid w:val="4C84297C"/>
    <w:multiLevelType w:val="multilevel"/>
    <w:tmpl w:val="1B563932"/>
    <w:numStyleLink w:val="RKNumreradlista"/>
  </w:abstractNum>
  <w:abstractNum w:abstractNumId="24" w15:restartNumberingAfterBreak="0">
    <w:nsid w:val="4D904BDB"/>
    <w:multiLevelType w:val="multilevel"/>
    <w:tmpl w:val="1B563932"/>
    <w:numStyleLink w:val="RKNumreradlista"/>
  </w:abstractNum>
  <w:abstractNum w:abstractNumId="25" w15:restartNumberingAfterBreak="0">
    <w:nsid w:val="4DAD38FF"/>
    <w:multiLevelType w:val="multilevel"/>
    <w:tmpl w:val="1B563932"/>
    <w:numStyleLink w:val="RKNumreradlista"/>
  </w:abstractNum>
  <w:abstractNum w:abstractNumId="26" w15:restartNumberingAfterBreak="0">
    <w:nsid w:val="53A05A92"/>
    <w:multiLevelType w:val="multilevel"/>
    <w:tmpl w:val="1B563932"/>
    <w:numStyleLink w:val="RKNumreradlista"/>
  </w:abstractNum>
  <w:abstractNum w:abstractNumId="27" w15:restartNumberingAfterBreak="0">
    <w:nsid w:val="5C6843F9"/>
    <w:multiLevelType w:val="multilevel"/>
    <w:tmpl w:val="1A20A4CA"/>
    <w:numStyleLink w:val="RKPunktlista"/>
  </w:abstractNum>
  <w:abstractNum w:abstractNumId="28" w15:restartNumberingAfterBreak="0">
    <w:nsid w:val="61AC437A"/>
    <w:multiLevelType w:val="multilevel"/>
    <w:tmpl w:val="E2FEA49E"/>
    <w:numStyleLink w:val="RKNumreraderubriker"/>
  </w:abstractNum>
  <w:abstractNum w:abstractNumId="29" w15:restartNumberingAfterBreak="0">
    <w:nsid w:val="64780D1B"/>
    <w:multiLevelType w:val="multilevel"/>
    <w:tmpl w:val="1B563932"/>
    <w:numStyleLink w:val="RKNumreradlista"/>
  </w:abstractNum>
  <w:abstractNum w:abstractNumId="30" w15:restartNumberingAfterBreak="0">
    <w:nsid w:val="664239C2"/>
    <w:multiLevelType w:val="multilevel"/>
    <w:tmpl w:val="1A20A4CA"/>
    <w:numStyleLink w:val="RKPunktlista"/>
  </w:abstractNum>
  <w:abstractNum w:abstractNumId="31" w15:restartNumberingAfterBreak="0">
    <w:nsid w:val="6AA87A6A"/>
    <w:multiLevelType w:val="multilevel"/>
    <w:tmpl w:val="186C6512"/>
    <w:numStyleLink w:val="Strecklistan"/>
  </w:abstractNum>
  <w:abstractNum w:abstractNumId="32" w15:restartNumberingAfterBreak="0">
    <w:nsid w:val="6D8C68B4"/>
    <w:multiLevelType w:val="multilevel"/>
    <w:tmpl w:val="1B563932"/>
    <w:numStyleLink w:val="RKNumreradlista"/>
  </w:abstractNum>
  <w:abstractNum w:abstractNumId="33"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4466A28"/>
    <w:multiLevelType w:val="multilevel"/>
    <w:tmpl w:val="1A20A4CA"/>
    <w:numStyleLink w:val="RKPunktlista"/>
  </w:abstractNum>
  <w:abstractNum w:abstractNumId="35" w15:restartNumberingAfterBreak="0">
    <w:nsid w:val="76322898"/>
    <w:multiLevelType w:val="multilevel"/>
    <w:tmpl w:val="186C6512"/>
    <w:numStyleLink w:val="Strecklistan"/>
  </w:abstractNum>
  <w:num w:numId="1">
    <w:abstractNumId w:val="21"/>
  </w:num>
  <w:num w:numId="2">
    <w:abstractNumId w:val="28"/>
  </w:num>
  <w:num w:numId="3">
    <w:abstractNumId w:val="4"/>
  </w:num>
  <w:num w:numId="4">
    <w:abstractNumId w:val="1"/>
  </w:num>
  <w:num w:numId="5">
    <w:abstractNumId w:val="5"/>
  </w:num>
  <w:num w:numId="6">
    <w:abstractNumId w:val="3"/>
  </w:num>
  <w:num w:numId="7">
    <w:abstractNumId w:val="19"/>
  </w:num>
  <w:num w:numId="8">
    <w:abstractNumId w:val="17"/>
  </w:num>
  <w:num w:numId="9">
    <w:abstractNumId w:val="9"/>
  </w:num>
  <w:num w:numId="10">
    <w:abstractNumId w:val="14"/>
  </w:num>
  <w:num w:numId="11">
    <w:abstractNumId w:val="18"/>
  </w:num>
  <w:num w:numId="12">
    <w:abstractNumId w:val="33"/>
  </w:num>
  <w:num w:numId="13">
    <w:abstractNumId w:val="26"/>
  </w:num>
  <w:num w:numId="14">
    <w:abstractNumId w:val="10"/>
  </w:num>
  <w:num w:numId="15">
    <w:abstractNumId w:val="7"/>
  </w:num>
  <w:num w:numId="16">
    <w:abstractNumId w:val="30"/>
  </w:num>
  <w:num w:numId="17">
    <w:abstractNumId w:val="27"/>
  </w:num>
  <w:num w:numId="18">
    <w:abstractNumId w:val="6"/>
  </w:num>
  <w:num w:numId="19">
    <w:abstractNumId w:val="0"/>
  </w:num>
  <w:num w:numId="20">
    <w:abstractNumId w:val="2"/>
  </w:num>
  <w:num w:numId="21">
    <w:abstractNumId w:val="16"/>
  </w:num>
  <w:num w:numId="22">
    <w:abstractNumId w:val="11"/>
  </w:num>
  <w:num w:numId="23">
    <w:abstractNumId w:val="23"/>
  </w:num>
  <w:num w:numId="24">
    <w:abstractNumId w:val="24"/>
  </w:num>
  <w:num w:numId="25">
    <w:abstractNumId w:val="34"/>
  </w:num>
  <w:num w:numId="26">
    <w:abstractNumId w:val="20"/>
  </w:num>
  <w:num w:numId="27">
    <w:abstractNumId w:val="31"/>
  </w:num>
  <w:num w:numId="28">
    <w:abstractNumId w:val="15"/>
  </w:num>
  <w:num w:numId="29">
    <w:abstractNumId w:val="13"/>
  </w:num>
  <w:num w:numId="30">
    <w:abstractNumId w:val="32"/>
  </w:num>
  <w:num w:numId="31">
    <w:abstractNumId w:val="12"/>
  </w:num>
  <w:num w:numId="32">
    <w:abstractNumId w:val="25"/>
  </w:num>
  <w:num w:numId="33">
    <w:abstractNumId w:val="29"/>
  </w:num>
  <w:num w:numId="34">
    <w:abstractNumId w:val="35"/>
  </w:num>
  <w:num w:numId="35">
    <w:abstractNumId w:val="2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AA"/>
    <w:rsid w:val="00004D5C"/>
    <w:rsid w:val="00005F68"/>
    <w:rsid w:val="00012B00"/>
    <w:rsid w:val="00017386"/>
    <w:rsid w:val="00026711"/>
    <w:rsid w:val="00041EDC"/>
    <w:rsid w:val="00052F8A"/>
    <w:rsid w:val="00057FE0"/>
    <w:rsid w:val="000757FC"/>
    <w:rsid w:val="000862E0"/>
    <w:rsid w:val="00093408"/>
    <w:rsid w:val="0009435C"/>
    <w:rsid w:val="000B3561"/>
    <w:rsid w:val="000C61D1"/>
    <w:rsid w:val="000E12D9"/>
    <w:rsid w:val="000F00B8"/>
    <w:rsid w:val="00100933"/>
    <w:rsid w:val="00111809"/>
    <w:rsid w:val="00117890"/>
    <w:rsid w:val="00121002"/>
    <w:rsid w:val="00170CE4"/>
    <w:rsid w:val="00173126"/>
    <w:rsid w:val="00192E34"/>
    <w:rsid w:val="001A0326"/>
    <w:rsid w:val="001A567F"/>
    <w:rsid w:val="001A67FD"/>
    <w:rsid w:val="001C5DC9"/>
    <w:rsid w:val="001C71A9"/>
    <w:rsid w:val="001E641A"/>
    <w:rsid w:val="001F0629"/>
    <w:rsid w:val="001F0736"/>
    <w:rsid w:val="001F4302"/>
    <w:rsid w:val="00204079"/>
    <w:rsid w:val="00211B4E"/>
    <w:rsid w:val="00213258"/>
    <w:rsid w:val="00222258"/>
    <w:rsid w:val="00223AD6"/>
    <w:rsid w:val="00233D52"/>
    <w:rsid w:val="002412CD"/>
    <w:rsid w:val="00244DD9"/>
    <w:rsid w:val="00250A52"/>
    <w:rsid w:val="00260D2D"/>
    <w:rsid w:val="00281106"/>
    <w:rsid w:val="00282D27"/>
    <w:rsid w:val="00292420"/>
    <w:rsid w:val="002E4D3F"/>
    <w:rsid w:val="002F66A6"/>
    <w:rsid w:val="003050DB"/>
    <w:rsid w:val="00307E0B"/>
    <w:rsid w:val="00310561"/>
    <w:rsid w:val="003128E2"/>
    <w:rsid w:val="00314336"/>
    <w:rsid w:val="00317350"/>
    <w:rsid w:val="00322A58"/>
    <w:rsid w:val="00326C03"/>
    <w:rsid w:val="00340DE0"/>
    <w:rsid w:val="00342327"/>
    <w:rsid w:val="00347E11"/>
    <w:rsid w:val="00350C92"/>
    <w:rsid w:val="00361D9D"/>
    <w:rsid w:val="00370311"/>
    <w:rsid w:val="003739E1"/>
    <w:rsid w:val="0038587E"/>
    <w:rsid w:val="00392ED4"/>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11B7A"/>
    <w:rsid w:val="0052127C"/>
    <w:rsid w:val="00533841"/>
    <w:rsid w:val="00544738"/>
    <w:rsid w:val="005456E4"/>
    <w:rsid w:val="00547B89"/>
    <w:rsid w:val="005606BC"/>
    <w:rsid w:val="005639E7"/>
    <w:rsid w:val="00567799"/>
    <w:rsid w:val="00571A0B"/>
    <w:rsid w:val="005850D7"/>
    <w:rsid w:val="00596E2B"/>
    <w:rsid w:val="005A5193"/>
    <w:rsid w:val="005B1F08"/>
    <w:rsid w:val="005E2F29"/>
    <w:rsid w:val="005E4E79"/>
    <w:rsid w:val="005F651A"/>
    <w:rsid w:val="006175D7"/>
    <w:rsid w:val="006208E5"/>
    <w:rsid w:val="00624CD9"/>
    <w:rsid w:val="00631F82"/>
    <w:rsid w:val="00640BE5"/>
    <w:rsid w:val="00654B4D"/>
    <w:rsid w:val="00670A48"/>
    <w:rsid w:val="00672F6F"/>
    <w:rsid w:val="0069523C"/>
    <w:rsid w:val="006B4A30"/>
    <w:rsid w:val="006B7569"/>
    <w:rsid w:val="006D3188"/>
    <w:rsid w:val="006D59F9"/>
    <w:rsid w:val="006E08FC"/>
    <w:rsid w:val="006F2588"/>
    <w:rsid w:val="00710A6C"/>
    <w:rsid w:val="00712266"/>
    <w:rsid w:val="00732C27"/>
    <w:rsid w:val="007440D3"/>
    <w:rsid w:val="00750C93"/>
    <w:rsid w:val="00757B3B"/>
    <w:rsid w:val="00773075"/>
    <w:rsid w:val="00782B3F"/>
    <w:rsid w:val="0079641B"/>
    <w:rsid w:val="007A629C"/>
    <w:rsid w:val="007A74AA"/>
    <w:rsid w:val="007C44FF"/>
    <w:rsid w:val="007C7BDB"/>
    <w:rsid w:val="007D73AB"/>
    <w:rsid w:val="007E21BD"/>
    <w:rsid w:val="007F516C"/>
    <w:rsid w:val="00804C1B"/>
    <w:rsid w:val="00816677"/>
    <w:rsid w:val="008178E6"/>
    <w:rsid w:val="00821795"/>
    <w:rsid w:val="00824291"/>
    <w:rsid w:val="008375D5"/>
    <w:rsid w:val="00875DDD"/>
    <w:rsid w:val="0088347C"/>
    <w:rsid w:val="00891929"/>
    <w:rsid w:val="008A0A0D"/>
    <w:rsid w:val="008C562B"/>
    <w:rsid w:val="008D3090"/>
    <w:rsid w:val="008D4306"/>
    <w:rsid w:val="008D4508"/>
    <w:rsid w:val="008E5750"/>
    <w:rsid w:val="008E77D6"/>
    <w:rsid w:val="00920363"/>
    <w:rsid w:val="0093335A"/>
    <w:rsid w:val="00944C80"/>
    <w:rsid w:val="0094502D"/>
    <w:rsid w:val="00947013"/>
    <w:rsid w:val="00957413"/>
    <w:rsid w:val="0097769E"/>
    <w:rsid w:val="00986CC3"/>
    <w:rsid w:val="009920AA"/>
    <w:rsid w:val="009A4D0A"/>
    <w:rsid w:val="009A68DD"/>
    <w:rsid w:val="009C2459"/>
    <w:rsid w:val="009D5D40"/>
    <w:rsid w:val="009D6B1B"/>
    <w:rsid w:val="009E107B"/>
    <w:rsid w:val="009E18D6"/>
    <w:rsid w:val="00A01F5C"/>
    <w:rsid w:val="00A061BD"/>
    <w:rsid w:val="00A3270B"/>
    <w:rsid w:val="00A434A7"/>
    <w:rsid w:val="00A43B02"/>
    <w:rsid w:val="00A5156E"/>
    <w:rsid w:val="00A56824"/>
    <w:rsid w:val="00A65C80"/>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3649"/>
    <w:rsid w:val="00B55E70"/>
    <w:rsid w:val="00B639D8"/>
    <w:rsid w:val="00B84409"/>
    <w:rsid w:val="00B962E5"/>
    <w:rsid w:val="00BA6406"/>
    <w:rsid w:val="00BB5683"/>
    <w:rsid w:val="00BC0B6B"/>
    <w:rsid w:val="00BD0826"/>
    <w:rsid w:val="00BE00F4"/>
    <w:rsid w:val="00BE3210"/>
    <w:rsid w:val="00BE5D67"/>
    <w:rsid w:val="00C141C6"/>
    <w:rsid w:val="00C2071A"/>
    <w:rsid w:val="00C20ACB"/>
    <w:rsid w:val="00C26068"/>
    <w:rsid w:val="00C271A8"/>
    <w:rsid w:val="00C37A77"/>
    <w:rsid w:val="00C4042C"/>
    <w:rsid w:val="00C461E6"/>
    <w:rsid w:val="00C709DD"/>
    <w:rsid w:val="00C93EBA"/>
    <w:rsid w:val="00CA4E2C"/>
    <w:rsid w:val="00CA7FF5"/>
    <w:rsid w:val="00CB1E7C"/>
    <w:rsid w:val="00CB2383"/>
    <w:rsid w:val="00CB2EA1"/>
    <w:rsid w:val="00CB43F1"/>
    <w:rsid w:val="00CB444A"/>
    <w:rsid w:val="00CB6EDE"/>
    <w:rsid w:val="00CC41BA"/>
    <w:rsid w:val="00CD1C6C"/>
    <w:rsid w:val="00CD6169"/>
    <w:rsid w:val="00CF3046"/>
    <w:rsid w:val="00CF717A"/>
    <w:rsid w:val="00D021D2"/>
    <w:rsid w:val="00D13D8A"/>
    <w:rsid w:val="00D20E67"/>
    <w:rsid w:val="00D279D8"/>
    <w:rsid w:val="00D27BB1"/>
    <w:rsid w:val="00D27C8E"/>
    <w:rsid w:val="00D343C2"/>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7634A"/>
    <w:rsid w:val="00E82BA3"/>
    <w:rsid w:val="00E838C4"/>
    <w:rsid w:val="00E951C9"/>
    <w:rsid w:val="00E954A2"/>
    <w:rsid w:val="00EA1688"/>
    <w:rsid w:val="00ED592E"/>
    <w:rsid w:val="00ED6ABD"/>
    <w:rsid w:val="00EE3C0F"/>
    <w:rsid w:val="00EF2A7F"/>
    <w:rsid w:val="00F03EAC"/>
    <w:rsid w:val="00F14024"/>
    <w:rsid w:val="00F259D7"/>
    <w:rsid w:val="00F314F7"/>
    <w:rsid w:val="00F32D05"/>
    <w:rsid w:val="00F35263"/>
    <w:rsid w:val="00F53AEA"/>
    <w:rsid w:val="00F66093"/>
    <w:rsid w:val="00F668AD"/>
    <w:rsid w:val="00F848D6"/>
    <w:rsid w:val="00F9766E"/>
    <w:rsid w:val="00FA5DDD"/>
    <w:rsid w:val="00FD0B7B"/>
    <w:rsid w:val="00FD4E71"/>
    <w:rsid w:val="00FD7CEC"/>
    <w:rsid w:val="00FE1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26EF8"/>
  <w15:chartTrackingRefBased/>
  <w15:docId w15:val="{0B6A749F-3C63-4793-8D9D-ED269CA6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FE155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Ballongtext">
    <w:name w:val="Balloon Text"/>
    <w:basedOn w:val="Normal"/>
    <w:link w:val="BallongtextChar"/>
    <w:uiPriority w:val="99"/>
    <w:semiHidden/>
    <w:unhideWhenUsed/>
    <w:rsid w:val="0082179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21795"/>
    <w:rPr>
      <w:rFonts w:ascii="Segoe UI" w:hAnsi="Segoe UI" w:cs="Segoe UI"/>
      <w:sz w:val="18"/>
      <w:szCs w:val="18"/>
    </w:rPr>
  </w:style>
  <w:style w:type="paragraph" w:styleId="Liststycke">
    <w:name w:val="List Paragraph"/>
    <w:aliases w:val="Dot pt,F5 List Paragraph,List Paragraph1,No Spacing1,List Paragraph Char Char Char,Indicator Text,Numbered Para 1,MAIN CONTENT,Colorful List - Accent 11,Bullet 1,Bullet Points,Párrafo de lista,Recommendation,List Paragraph2,OBC Bullet,Bullets"/>
    <w:basedOn w:val="Normal"/>
    <w:link w:val="ListstyckeChar"/>
    <w:uiPriority w:val="34"/>
    <w:qFormat/>
    <w:rsid w:val="001A567F"/>
    <w:pPr>
      <w:ind w:left="720"/>
      <w:contextualSpacing/>
    </w:pPr>
  </w:style>
  <w:style w:type="character" w:customStyle="1" w:styleId="ListstyckeChar">
    <w:name w:val="Liststycke Char"/>
    <w:aliases w:val="Dot pt Char,F5 List Paragraph Char,List Paragraph1 Char,No Spacing1 Char,List Paragraph Char Char Char Char,Indicator Text Char,Numbered Para 1 Char,MAIN CONTENT Char,Colorful List - Accent 11 Char,Bullet 1 Char,Bullet Points Char"/>
    <w:link w:val="Liststycke"/>
    <w:uiPriority w:val="34"/>
    <w:qFormat/>
    <w:locked/>
    <w:rsid w:val="001A567F"/>
  </w:style>
  <w:style w:type="character" w:styleId="Kommentarsreferens">
    <w:name w:val="annotation reference"/>
    <w:basedOn w:val="Standardstycketeckensnitt"/>
    <w:uiPriority w:val="99"/>
    <w:semiHidden/>
    <w:unhideWhenUsed/>
    <w:rsid w:val="00F668AD"/>
    <w:rPr>
      <w:sz w:val="16"/>
      <w:szCs w:val="16"/>
    </w:rPr>
  </w:style>
  <w:style w:type="paragraph" w:styleId="Kommentarer">
    <w:name w:val="annotation text"/>
    <w:basedOn w:val="Normal"/>
    <w:link w:val="KommentarerChar"/>
    <w:uiPriority w:val="99"/>
    <w:semiHidden/>
    <w:unhideWhenUsed/>
    <w:rsid w:val="00F668AD"/>
    <w:pPr>
      <w:spacing w:line="240" w:lineRule="auto"/>
    </w:pPr>
    <w:rPr>
      <w:sz w:val="20"/>
      <w:szCs w:val="20"/>
    </w:rPr>
  </w:style>
  <w:style w:type="character" w:customStyle="1" w:styleId="KommentarerChar">
    <w:name w:val="Kommentarer Char"/>
    <w:basedOn w:val="Standardstycketeckensnitt"/>
    <w:link w:val="Kommentarer"/>
    <w:uiPriority w:val="99"/>
    <w:semiHidden/>
    <w:rsid w:val="00F668AD"/>
    <w:rPr>
      <w:sz w:val="20"/>
      <w:szCs w:val="20"/>
    </w:rPr>
  </w:style>
  <w:style w:type="paragraph" w:styleId="Kommentarsmne">
    <w:name w:val="annotation subject"/>
    <w:basedOn w:val="Kommentarer"/>
    <w:next w:val="Kommentarer"/>
    <w:link w:val="KommentarsmneChar"/>
    <w:uiPriority w:val="99"/>
    <w:semiHidden/>
    <w:unhideWhenUsed/>
    <w:rsid w:val="00F668AD"/>
    <w:rPr>
      <w:b/>
      <w:bCs/>
    </w:rPr>
  </w:style>
  <w:style w:type="character" w:customStyle="1" w:styleId="KommentarsmneChar">
    <w:name w:val="Kommentarsämne Char"/>
    <w:basedOn w:val="KommentarerChar"/>
    <w:link w:val="Kommentarsmne"/>
    <w:uiPriority w:val="99"/>
    <w:semiHidden/>
    <w:rsid w:val="00F668AD"/>
    <w:rPr>
      <w:b/>
      <w:bCs/>
      <w:sz w:val="20"/>
      <w:szCs w:val="20"/>
    </w:rPr>
  </w:style>
  <w:style w:type="character" w:styleId="Olstomnmnande">
    <w:name w:val="Unresolved Mention"/>
    <w:basedOn w:val="Standardstycketeckensnitt"/>
    <w:uiPriority w:val="99"/>
    <w:semiHidden/>
    <w:unhideWhenUsed/>
    <w:rsid w:val="000B3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E0B95AA92A4985B1EF67D333C99908"/>
        <w:category>
          <w:name w:val="Allmänt"/>
          <w:gallery w:val="placeholder"/>
        </w:category>
        <w:types>
          <w:type w:val="bbPlcHdr"/>
        </w:types>
        <w:behaviors>
          <w:behavior w:val="content"/>
        </w:behaviors>
        <w:guid w:val="{83BAC5B5-AAEF-4A84-B027-BECC33D694EB}"/>
      </w:docPartPr>
      <w:docPartBody>
        <w:p w:rsidR="007549A7" w:rsidRDefault="004761B0" w:rsidP="004761B0">
          <w:pPr>
            <w:pStyle w:val="1EE0B95AA92A4985B1EF67D333C9990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D441469B3CB47AEBB39CB70A07F2CF1"/>
        <w:category>
          <w:name w:val="Allmänt"/>
          <w:gallery w:val="placeholder"/>
        </w:category>
        <w:types>
          <w:type w:val="bbPlcHdr"/>
        </w:types>
        <w:behaviors>
          <w:behavior w:val="content"/>
        </w:behaviors>
        <w:guid w:val="{84F2482B-2765-4873-B3A1-986FA8278D77}"/>
      </w:docPartPr>
      <w:docPartBody>
        <w:p w:rsidR="007549A7" w:rsidRDefault="004761B0" w:rsidP="004761B0">
          <w:pPr>
            <w:pStyle w:val="CD441469B3CB47AEBB39CB70A07F2CF1"/>
          </w:pPr>
          <w:r>
            <w:t xml:space="preserve"> </w:t>
          </w:r>
          <w:r>
            <w:rPr>
              <w:rStyle w:val="Platshllartext"/>
            </w:rPr>
            <w:t>Välj ett parti.</w:t>
          </w:r>
        </w:p>
      </w:docPartBody>
    </w:docPart>
    <w:docPart>
      <w:docPartPr>
        <w:name w:val="91515A6B9D9B48DEBBCA225C6C601695"/>
        <w:category>
          <w:name w:val="Allmänt"/>
          <w:gallery w:val="placeholder"/>
        </w:category>
        <w:types>
          <w:type w:val="bbPlcHdr"/>
        </w:types>
        <w:behaviors>
          <w:behavior w:val="content"/>
        </w:behaviors>
        <w:guid w:val="{4E1B1F9E-5F34-46AF-A880-E9488D80B999}"/>
      </w:docPartPr>
      <w:docPartBody>
        <w:p w:rsidR="007549A7" w:rsidRDefault="004761B0" w:rsidP="004761B0">
          <w:pPr>
            <w:pStyle w:val="91515A6B9D9B48DEBBCA225C6C60169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BCE7685FFC4459AB2906CF6D635940C"/>
        <w:category>
          <w:name w:val="Allmänt"/>
          <w:gallery w:val="placeholder"/>
        </w:category>
        <w:types>
          <w:type w:val="bbPlcHdr"/>
        </w:types>
        <w:behaviors>
          <w:behavior w:val="content"/>
        </w:behaviors>
        <w:guid w:val="{C7934F30-C985-46DA-87BD-E1E08FA722AA}"/>
      </w:docPartPr>
      <w:docPartBody>
        <w:p w:rsidR="007549A7" w:rsidRDefault="004761B0" w:rsidP="004761B0">
          <w:pPr>
            <w:pStyle w:val="1BCE7685FFC4459AB2906CF6D635940C"/>
          </w:pPr>
          <w:r>
            <w:rPr>
              <w:rStyle w:val="Platshllartext"/>
            </w:rPr>
            <w:t>Klicka här för att ange datum.</w:t>
          </w:r>
        </w:p>
      </w:docPartBody>
    </w:docPart>
    <w:docPart>
      <w:docPartPr>
        <w:name w:val="F7F44D95AC0C47A3974DC28A3FCF2C70"/>
        <w:category>
          <w:name w:val="Allmänt"/>
          <w:gallery w:val="placeholder"/>
        </w:category>
        <w:types>
          <w:type w:val="bbPlcHdr"/>
        </w:types>
        <w:behaviors>
          <w:behavior w:val="content"/>
        </w:behaviors>
        <w:guid w:val="{3A7E83AC-DB5A-42D1-A228-243534D3387C}"/>
      </w:docPartPr>
      <w:docPartBody>
        <w:p w:rsidR="007549A7" w:rsidRDefault="004761B0" w:rsidP="004761B0">
          <w:pPr>
            <w:pStyle w:val="F7F44D95AC0C47A3974DC28A3FCF2C7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B0"/>
    <w:rsid w:val="001C1A6D"/>
    <w:rsid w:val="004761B0"/>
    <w:rsid w:val="005850BA"/>
    <w:rsid w:val="007549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61B0"/>
    <w:rPr>
      <w:noProof w:val="0"/>
      <w:color w:val="808080"/>
    </w:rPr>
  </w:style>
  <w:style w:type="paragraph" w:customStyle="1" w:styleId="1EE0B95AA92A4985B1EF67D333C99908">
    <w:name w:val="1EE0B95AA92A4985B1EF67D333C99908"/>
    <w:rsid w:val="004761B0"/>
  </w:style>
  <w:style w:type="paragraph" w:customStyle="1" w:styleId="CD441469B3CB47AEBB39CB70A07F2CF1">
    <w:name w:val="CD441469B3CB47AEBB39CB70A07F2CF1"/>
    <w:rsid w:val="004761B0"/>
  </w:style>
  <w:style w:type="paragraph" w:customStyle="1" w:styleId="91515A6B9D9B48DEBBCA225C6C601695">
    <w:name w:val="91515A6B9D9B48DEBBCA225C6C601695"/>
    <w:rsid w:val="004761B0"/>
  </w:style>
  <w:style w:type="paragraph" w:customStyle="1" w:styleId="1BCE7685FFC4459AB2906CF6D635940C">
    <w:name w:val="1BCE7685FFC4459AB2906CF6D635940C"/>
    <w:rsid w:val="004761B0"/>
  </w:style>
  <w:style w:type="paragraph" w:customStyle="1" w:styleId="F7F44D95AC0C47A3974DC28A3FCF2C70">
    <w:name w:val="F7F44D95AC0C47A3974DC28A3FCF2C70"/>
    <w:rsid w:val="00476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7da3a197-c277-4c73-8421-f8b7d28e15b1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
    <DocType/>
    <DocTypeShowName/>
    <Status/>
    <Sender>
      <SenderName/>
      <SenderTitle/>
      <SenderMail> </SenderMail>
      <SenderPhone> </SenderPhone>
    </Sender>
    <TopId/>
    <TopSender>Utrikesministern</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2020-09-30T00:00:00</HeaderDate>
    <Office/>
    <Dnr>UD2020/</Dnr>
    <ParagrafNr/>
    <DocumentTitle/>
    <VisitingAddress/>
    <Extra1/>
    <Extra2/>
    <Extra3>Hans Wallmark</Extra3>
    <Number/>
    <Recipient>Till riksdagen
</Recipient>
    <SenderText/>
    <DocNumber/>
    <Doclanguage/>
    <Appendix/>
    <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76F9E-5A97-4C13-9A31-94C57E99CA26}"/>
</file>

<file path=customXml/itemProps2.xml><?xml version="1.0" encoding="utf-8"?>
<ds:datastoreItem xmlns:ds="http://schemas.openxmlformats.org/officeDocument/2006/customXml" ds:itemID="{31618B92-C117-4B13-ADE5-724F1C9BE8CF}"/>
</file>

<file path=customXml/itemProps3.xml><?xml version="1.0" encoding="utf-8"?>
<ds:datastoreItem xmlns:ds="http://schemas.openxmlformats.org/officeDocument/2006/customXml" ds:itemID="{74C5D90C-F77D-4CBA-9465-082E7CDEB891}"/>
</file>

<file path=customXml/itemProps4.xml><?xml version="1.0" encoding="utf-8"?>
<ds:datastoreItem xmlns:ds="http://schemas.openxmlformats.org/officeDocument/2006/customXml" ds:itemID="{31618B92-C117-4B13-ADE5-724F1C9BE8CF}">
  <ds:schemaRefs>
    <ds:schemaRef ds:uri="http://schemas.microsoft.com/sharepoint/v3/contenttype/forms"/>
  </ds:schemaRefs>
</ds:datastoreItem>
</file>

<file path=customXml/itemProps5.xml><?xml version="1.0" encoding="utf-8"?>
<ds:datastoreItem xmlns:ds="http://schemas.openxmlformats.org/officeDocument/2006/customXml" ds:itemID="{6F5777C1-E0C3-4E56-85BB-DA7B3A106F41}">
  <ds:schemaRefs>
    <ds:schemaRef ds:uri="http://schemas.microsoft.com/sharepoint/events"/>
  </ds:schemaRefs>
</ds:datastoreItem>
</file>

<file path=customXml/itemProps6.xml><?xml version="1.0" encoding="utf-8"?>
<ds:datastoreItem xmlns:ds="http://schemas.openxmlformats.org/officeDocument/2006/customXml" ds:itemID="{6E7DB907-06AE-487E-BD52-7AF104523759}">
  <ds:schemaRefs>
    <ds:schemaRef ds:uri="http://schemas.microsoft.com/office/2006/metadata/customXsn"/>
  </ds:schemaRefs>
</ds:datastoreItem>
</file>

<file path=customXml/itemProps7.xml><?xml version="1.0" encoding="utf-8"?>
<ds:datastoreItem xmlns:ds="http://schemas.openxmlformats.org/officeDocument/2006/customXml" ds:itemID="{87832E82-63CA-4BEB-9A0D-EC3CB50F1C50}"/>
</file>

<file path=customXml/itemProps8.xml><?xml version="1.0" encoding="utf-8"?>
<ds:datastoreItem xmlns:ds="http://schemas.openxmlformats.org/officeDocument/2006/customXml" ds:itemID="{B6163F61-1797-4174-876D-E4A9BBE5D4ED}"/>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2274</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88 av Hans Wallmark (M) FN-rapport om förtryck i Venezuela.docx</dc:title>
  <dc:subject/>
  <dc:creator>Simon Barajas Lamo</dc:creator>
  <cp:keywords/>
  <dc:description/>
  <cp:lastModifiedBy>Eva-Lena Gustafsson</cp:lastModifiedBy>
  <cp:revision>2</cp:revision>
  <cp:lastPrinted>2020-09-30T09:37:00Z</cp:lastPrinted>
  <dcterms:created xsi:type="dcterms:W3CDTF">2020-09-30T09:38:00Z</dcterms:created>
  <dcterms:modified xsi:type="dcterms:W3CDTF">2020-09-30T09:38:00Z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1b250c4a-b108-4cf5-990d-fa356f8c7cd8</vt:lpwstr>
  </property>
</Properties>
</file>